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94941" w:rsidRDefault="00A94941" w:rsidP="00A94941">
      <w:r w:rsidRPr="00E46EB7">
        <w:rPr>
          <w:rFonts w:ascii="Times New Roman" w:eastAsia="Times New Roman" w:hAnsi="Times New Roman" w:cs="Times New Roman"/>
          <w:b/>
          <w:kern w:val="24"/>
          <w:sz w:val="24"/>
          <w:szCs w:val="28"/>
          <w:lang w:eastAsia="ru-RU"/>
        </w:rPr>
        <w:t>Заяц Ольга Василівна</w:t>
      </w:r>
      <w:r w:rsidRPr="00E46EB7">
        <w:rPr>
          <w:rFonts w:ascii="Times New Roman" w:eastAsia="Times New Roman" w:hAnsi="Times New Roman" w:cs="Times New Roman"/>
          <w:kern w:val="24"/>
          <w:sz w:val="24"/>
          <w:szCs w:val="28"/>
          <w:lang w:eastAsia="ru-RU"/>
        </w:rPr>
        <w:t>, старший викладач кафедри менеджменту, Національного транспортного університету. Назва дисертації: «Організаційно-економічний механізм контролінгу на підприємствах пасажирського автомобільного транспорту». Шифр та назва дисертації – 08.00.04 – економіка та управління підприємствами</w:t>
      </w:r>
      <w:r w:rsidRPr="00E46EB7">
        <w:rPr>
          <w:rFonts w:ascii="Times New Roman" w:eastAsia="Times New Roman" w:hAnsi="Times New Roman" w:cs="Times New Roman"/>
          <w:color w:val="000000"/>
          <w:kern w:val="24"/>
          <w:sz w:val="24"/>
          <w:szCs w:val="28"/>
          <w:lang w:eastAsia="ru-RU"/>
        </w:rPr>
        <w:t xml:space="preserve"> </w:t>
      </w:r>
      <w:r w:rsidRPr="00E46EB7">
        <w:rPr>
          <w:rFonts w:ascii="Times New Roman" w:eastAsia="Times New Roman" w:hAnsi="Times New Roman" w:cs="Times New Roman"/>
          <w:kern w:val="24"/>
          <w:sz w:val="24"/>
          <w:szCs w:val="28"/>
          <w:lang w:eastAsia="ru-RU"/>
        </w:rPr>
        <w:t>(за видами економічної діяльності). Спецрада Д 26.059.04 Національного транспортного університету</w:t>
      </w:r>
    </w:p>
    <w:sectPr w:rsidR="00F95DD1" w:rsidRPr="00A949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94941" w:rsidRPr="00A949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659AF-7706-4DAD-8D74-16EAE087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2021-03-09T13:27:00Z</dcterms:created>
  <dcterms:modified xsi:type="dcterms:W3CDTF">2021-03-09T19:38:00Z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