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79153C" w:rsidRDefault="0079153C" w:rsidP="0079153C">
      <w:r w:rsidRPr="002513E6">
        <w:rPr>
          <w:rFonts w:ascii="Times New Roman" w:eastAsia="Times New Roman" w:hAnsi="Times New Roman" w:cs="Times New Roman"/>
          <w:b/>
          <w:sz w:val="24"/>
          <w:szCs w:val="24"/>
          <w:lang w:eastAsia="zh-CN"/>
        </w:rPr>
        <w:t xml:space="preserve">Онищук Ірина Анатоліївна, </w:t>
      </w:r>
      <w:r w:rsidRPr="002513E6">
        <w:rPr>
          <w:rFonts w:ascii="Times New Roman" w:eastAsia="Times New Roman" w:hAnsi="Times New Roman" w:cs="Times New Roman"/>
          <w:sz w:val="24"/>
          <w:szCs w:val="24"/>
          <w:lang w:eastAsia="zh-CN"/>
        </w:rPr>
        <w:t>доцент кафедри теорії і методики дошкільної та початкової освіти Кременецька обласна гуманітарно-педагогічна академія ім. Тараса Шевченка) Назва дисертації: «Теоретико-методичні засади розвитку культури самовираження майбутніх вихователів закладів дошкільної освіти у художній діяльності». Шифр спеціальності – 13.00.04 – теорія і методика професійної освіти. Спецрада Д 20.051.01 Державного вищого навчального закладу «Прикарпатський національний університет імені Василя Стефаника»</w:t>
      </w:r>
    </w:p>
    <w:sectPr w:rsidR="00D00CC9" w:rsidRPr="0079153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79153C" w:rsidRPr="0079153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ADB62-AD07-42E8-AECF-8E920466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85</cp:revision>
  <cp:lastPrinted>2009-02-06T05:36:00Z</cp:lastPrinted>
  <dcterms:created xsi:type="dcterms:W3CDTF">2020-10-30T08:08:00Z</dcterms:created>
  <dcterms:modified xsi:type="dcterms:W3CDTF">2020-11-01T15:16:00Z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