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DCC8" w14:textId="2271C125" w:rsidR="008B7F19" w:rsidRDefault="0027629B" w:rsidP="0027629B">
      <w:pPr>
        <w:rPr>
          <w:rFonts w:ascii="Times New Roman" w:eastAsia="Arial Unicode MS" w:hAnsi="Times New Roman" w:cs="Times New Roman"/>
          <w:b/>
          <w:bCs/>
          <w:color w:val="000000"/>
          <w:kern w:val="0"/>
          <w:sz w:val="28"/>
          <w:szCs w:val="28"/>
          <w:lang w:eastAsia="ru-RU" w:bidi="uk-UA"/>
        </w:rPr>
      </w:pPr>
      <w:r w:rsidRPr="0027629B">
        <w:rPr>
          <w:rFonts w:ascii="Times New Roman" w:eastAsia="Arial Unicode MS" w:hAnsi="Times New Roman" w:cs="Times New Roman" w:hint="eastAsia"/>
          <w:b/>
          <w:bCs/>
          <w:color w:val="000000"/>
          <w:kern w:val="0"/>
          <w:sz w:val="28"/>
          <w:szCs w:val="28"/>
          <w:lang w:eastAsia="ru-RU" w:bidi="uk-UA"/>
        </w:rPr>
        <w:t>Пауесов</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Станислав</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Развитие</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выносливости</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у</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курсантов</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военного</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вуза</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на</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основе</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комплексного</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применения</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дыхательных</w:t>
      </w:r>
      <w:r w:rsidRPr="0027629B">
        <w:rPr>
          <w:rFonts w:ascii="Times New Roman" w:eastAsia="Arial Unicode MS" w:hAnsi="Times New Roman" w:cs="Times New Roman"/>
          <w:b/>
          <w:bCs/>
          <w:color w:val="000000"/>
          <w:kern w:val="0"/>
          <w:sz w:val="28"/>
          <w:szCs w:val="28"/>
          <w:lang w:eastAsia="ru-RU" w:bidi="uk-UA"/>
        </w:rPr>
        <w:t xml:space="preserve"> </w:t>
      </w:r>
      <w:r w:rsidRPr="0027629B">
        <w:rPr>
          <w:rFonts w:ascii="Times New Roman" w:eastAsia="Arial Unicode MS" w:hAnsi="Times New Roman" w:cs="Times New Roman" w:hint="eastAsia"/>
          <w:b/>
          <w:bCs/>
          <w:color w:val="000000"/>
          <w:kern w:val="0"/>
          <w:sz w:val="28"/>
          <w:szCs w:val="28"/>
          <w:lang w:eastAsia="ru-RU" w:bidi="uk-UA"/>
        </w:rPr>
        <w:t>упражнений</w:t>
      </w:r>
    </w:p>
    <w:p w14:paraId="00E10581" w14:textId="77777777" w:rsidR="0027629B" w:rsidRDefault="0027629B" w:rsidP="0027629B">
      <w:r>
        <w:rPr>
          <w:rFonts w:hint="eastAsia"/>
        </w:rPr>
        <w:t>ОГЛАВЛЕНИЕ</w:t>
      </w:r>
      <w:r>
        <w:t xml:space="preserve"> </w:t>
      </w:r>
      <w:r>
        <w:rPr>
          <w:rFonts w:hint="eastAsia"/>
        </w:rPr>
        <w:t>ДИССЕРТАЦИИ</w:t>
      </w:r>
    </w:p>
    <w:p w14:paraId="539CE447" w14:textId="77777777" w:rsidR="0027629B" w:rsidRDefault="0027629B" w:rsidP="0027629B">
      <w:r>
        <w:rPr>
          <w:rFonts w:hint="eastAsia"/>
        </w:rPr>
        <w:t>кандидат</w:t>
      </w:r>
      <w:r>
        <w:t xml:space="preserve"> </w:t>
      </w:r>
      <w:r>
        <w:rPr>
          <w:rFonts w:hint="eastAsia"/>
        </w:rPr>
        <w:t>наук</w:t>
      </w:r>
      <w:r>
        <w:t xml:space="preserve"> </w:t>
      </w:r>
      <w:r>
        <w:rPr>
          <w:rFonts w:hint="eastAsia"/>
        </w:rPr>
        <w:t>Пауесов</w:t>
      </w:r>
      <w:r>
        <w:t xml:space="preserve"> </w:t>
      </w:r>
      <w:r>
        <w:rPr>
          <w:rFonts w:hint="eastAsia"/>
        </w:rPr>
        <w:t>Станислав</w:t>
      </w:r>
      <w:r>
        <w:t xml:space="preserve"> </w:t>
      </w:r>
      <w:r>
        <w:rPr>
          <w:rFonts w:hint="eastAsia"/>
        </w:rPr>
        <w:t>Александрович</w:t>
      </w:r>
    </w:p>
    <w:p w14:paraId="44EE5D66" w14:textId="77777777" w:rsidR="0027629B" w:rsidRDefault="0027629B" w:rsidP="0027629B">
      <w:r>
        <w:rPr>
          <w:rFonts w:hint="eastAsia"/>
        </w:rPr>
        <w:t>ВВЕДЕНИЕ</w:t>
      </w:r>
    </w:p>
    <w:p w14:paraId="0781DCB0" w14:textId="77777777" w:rsidR="0027629B" w:rsidRDefault="0027629B" w:rsidP="0027629B"/>
    <w:p w14:paraId="1BFBFC1E" w14:textId="77777777" w:rsidR="0027629B" w:rsidRDefault="0027629B" w:rsidP="0027629B">
      <w:r>
        <w:rPr>
          <w:rFonts w:hint="eastAsia"/>
        </w:rPr>
        <w:t>ГЛАВА</w:t>
      </w:r>
      <w:r>
        <w:t xml:space="preserve"> 1. </w:t>
      </w:r>
      <w:r>
        <w:rPr>
          <w:rFonts w:hint="eastAsia"/>
        </w:rPr>
        <w:t>ИСТОРИЧЕСКИЕ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РАЗВИТИЯ</w:t>
      </w:r>
      <w:r>
        <w:t xml:space="preserve"> </w:t>
      </w:r>
      <w:r>
        <w:rPr>
          <w:rFonts w:hint="eastAsia"/>
        </w:rPr>
        <w:t>ВЫНОСЛИВОСТИ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ПРИМЕНЕНИЯ</w:t>
      </w:r>
      <w:r>
        <w:t xml:space="preserve"> </w:t>
      </w:r>
      <w:r>
        <w:rPr>
          <w:rFonts w:hint="eastAsia"/>
        </w:rPr>
        <w:t>ДЫХАТЕЛЬНЫХ</w:t>
      </w:r>
      <w:r>
        <w:t xml:space="preserve"> </w:t>
      </w:r>
      <w:r>
        <w:rPr>
          <w:rFonts w:hint="eastAsia"/>
        </w:rPr>
        <w:t>УПРАЖНЕНИЙ</w:t>
      </w:r>
    </w:p>
    <w:p w14:paraId="2D03DCDF" w14:textId="77777777" w:rsidR="0027629B" w:rsidRDefault="0027629B" w:rsidP="0027629B"/>
    <w:p w14:paraId="083D25EA" w14:textId="77777777" w:rsidR="0027629B" w:rsidRDefault="0027629B" w:rsidP="0027629B">
      <w:r>
        <w:t xml:space="preserve">1.1. </w:t>
      </w:r>
      <w:r>
        <w:rPr>
          <w:rFonts w:hint="eastAsia"/>
        </w:rPr>
        <w:t>Исторические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организации</w:t>
      </w:r>
      <w:r>
        <w:t xml:space="preserve"> </w:t>
      </w:r>
      <w:r>
        <w:rPr>
          <w:rFonts w:hint="eastAsia"/>
        </w:rPr>
        <w:t>и</w:t>
      </w:r>
      <w:r>
        <w:t xml:space="preserve"> </w:t>
      </w:r>
      <w:r>
        <w:rPr>
          <w:rFonts w:hint="eastAsia"/>
        </w:rPr>
        <w:t>планирования</w:t>
      </w:r>
      <w:r>
        <w:t xml:space="preserve"> </w:t>
      </w:r>
      <w:r>
        <w:rPr>
          <w:rFonts w:hint="eastAsia"/>
        </w:rPr>
        <w:t>физической</w:t>
      </w:r>
      <w:r>
        <w:t xml:space="preserve"> </w:t>
      </w:r>
      <w:r>
        <w:rPr>
          <w:rFonts w:hint="eastAsia"/>
        </w:rPr>
        <w:t>подготовки</w:t>
      </w:r>
      <w:r>
        <w:t xml:space="preserve"> </w:t>
      </w:r>
      <w:r>
        <w:rPr>
          <w:rFonts w:hint="eastAsia"/>
        </w:rPr>
        <w:t>курсантов</w:t>
      </w:r>
      <w:r>
        <w:t xml:space="preserve"> </w:t>
      </w:r>
      <w:r>
        <w:rPr>
          <w:rFonts w:hint="eastAsia"/>
        </w:rPr>
        <w:t>военных</w:t>
      </w:r>
      <w:r>
        <w:t xml:space="preserve"> </w:t>
      </w:r>
      <w:r>
        <w:rPr>
          <w:rFonts w:hint="eastAsia"/>
        </w:rPr>
        <w:t>вузов</w:t>
      </w:r>
    </w:p>
    <w:p w14:paraId="2CE43FC0" w14:textId="77777777" w:rsidR="0027629B" w:rsidRDefault="0027629B" w:rsidP="0027629B"/>
    <w:p w14:paraId="4B6E7600" w14:textId="77777777" w:rsidR="0027629B" w:rsidRDefault="0027629B" w:rsidP="0027629B">
      <w:r>
        <w:t xml:space="preserve">1.2. </w:t>
      </w:r>
      <w:r>
        <w:rPr>
          <w:rFonts w:hint="eastAsia"/>
        </w:rPr>
        <w:t>Основные</w:t>
      </w:r>
      <w:r>
        <w:t xml:space="preserve"> </w:t>
      </w:r>
      <w:r>
        <w:rPr>
          <w:rFonts w:hint="eastAsia"/>
        </w:rPr>
        <w:t>аспекты</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развития</w:t>
      </w:r>
      <w:r>
        <w:t xml:space="preserve"> </w:t>
      </w:r>
      <w:r>
        <w:rPr>
          <w:rFonts w:hint="eastAsia"/>
        </w:rPr>
        <w:t>выносливости</w:t>
      </w:r>
      <w:r>
        <w:t xml:space="preserve"> </w:t>
      </w:r>
      <w:r>
        <w:rPr>
          <w:rFonts w:hint="eastAsia"/>
        </w:rPr>
        <w:t>в</w:t>
      </w:r>
      <w:r>
        <w:t xml:space="preserve"> </w:t>
      </w:r>
      <w:r>
        <w:rPr>
          <w:rFonts w:hint="eastAsia"/>
        </w:rPr>
        <w:t>физической</w:t>
      </w:r>
      <w:r>
        <w:t xml:space="preserve"> </w:t>
      </w:r>
      <w:r>
        <w:rPr>
          <w:rFonts w:hint="eastAsia"/>
        </w:rPr>
        <w:t>подготовке</w:t>
      </w:r>
      <w:r>
        <w:t xml:space="preserve"> </w:t>
      </w:r>
      <w:r>
        <w:rPr>
          <w:rFonts w:hint="eastAsia"/>
        </w:rPr>
        <w:t>курсантов</w:t>
      </w:r>
      <w:r>
        <w:t xml:space="preserve"> </w:t>
      </w:r>
      <w:r>
        <w:rPr>
          <w:rFonts w:hint="eastAsia"/>
        </w:rPr>
        <w:t>военных</w:t>
      </w:r>
      <w:r>
        <w:t xml:space="preserve"> </w:t>
      </w:r>
      <w:r>
        <w:rPr>
          <w:rFonts w:hint="eastAsia"/>
        </w:rPr>
        <w:t>вузов</w:t>
      </w:r>
    </w:p>
    <w:p w14:paraId="67B1C241" w14:textId="77777777" w:rsidR="0027629B" w:rsidRDefault="0027629B" w:rsidP="0027629B"/>
    <w:p w14:paraId="297612CD" w14:textId="77777777" w:rsidR="0027629B" w:rsidRDefault="0027629B" w:rsidP="0027629B">
      <w:r>
        <w:t xml:space="preserve">1.3. </w:t>
      </w:r>
      <w:r>
        <w:rPr>
          <w:rFonts w:hint="eastAsia"/>
        </w:rPr>
        <w:t>Физиологические</w:t>
      </w:r>
      <w:r>
        <w:t xml:space="preserve"> </w:t>
      </w:r>
      <w:r>
        <w:rPr>
          <w:rFonts w:hint="eastAsia"/>
        </w:rPr>
        <w:t>механизмы</w:t>
      </w:r>
      <w:r>
        <w:t xml:space="preserve"> </w:t>
      </w:r>
      <w:r>
        <w:rPr>
          <w:rFonts w:hint="eastAsia"/>
        </w:rPr>
        <w:t>адаптации</w:t>
      </w:r>
      <w:r>
        <w:t xml:space="preserve"> </w:t>
      </w:r>
      <w:r>
        <w:rPr>
          <w:rFonts w:hint="eastAsia"/>
        </w:rPr>
        <w:t>организма</w:t>
      </w:r>
      <w:r>
        <w:t xml:space="preserve"> </w:t>
      </w:r>
      <w:r>
        <w:rPr>
          <w:rFonts w:hint="eastAsia"/>
        </w:rPr>
        <w:t>курсантов</w:t>
      </w:r>
      <w:r>
        <w:t xml:space="preserve"> </w:t>
      </w:r>
      <w:r>
        <w:rPr>
          <w:rFonts w:hint="eastAsia"/>
        </w:rPr>
        <w:t>к</w:t>
      </w:r>
      <w:r>
        <w:t xml:space="preserve"> </w:t>
      </w:r>
      <w:r>
        <w:rPr>
          <w:rFonts w:hint="eastAsia"/>
        </w:rPr>
        <w:t>мышечной</w:t>
      </w:r>
      <w:r>
        <w:t xml:space="preserve"> </w:t>
      </w:r>
      <w:r>
        <w:rPr>
          <w:rFonts w:hint="eastAsia"/>
        </w:rPr>
        <w:t>работе</w:t>
      </w:r>
      <w:r>
        <w:t xml:space="preserve"> </w:t>
      </w:r>
      <w:r>
        <w:rPr>
          <w:rFonts w:hint="eastAsia"/>
        </w:rPr>
        <w:t>различной</w:t>
      </w:r>
      <w:r>
        <w:t xml:space="preserve"> </w:t>
      </w:r>
      <w:r>
        <w:rPr>
          <w:rFonts w:hint="eastAsia"/>
        </w:rPr>
        <w:t>мощности</w:t>
      </w:r>
    </w:p>
    <w:p w14:paraId="31BC1E7C" w14:textId="77777777" w:rsidR="0027629B" w:rsidRDefault="0027629B" w:rsidP="0027629B"/>
    <w:p w14:paraId="18EA56FD" w14:textId="77777777" w:rsidR="0027629B" w:rsidRDefault="0027629B" w:rsidP="0027629B">
      <w:r>
        <w:t xml:space="preserve">1.4. </w:t>
      </w:r>
      <w:r>
        <w:rPr>
          <w:rFonts w:hint="eastAsia"/>
        </w:rPr>
        <w:t>Роль</w:t>
      </w:r>
      <w:r>
        <w:t xml:space="preserve"> </w:t>
      </w:r>
      <w:r>
        <w:rPr>
          <w:rFonts w:hint="eastAsia"/>
        </w:rPr>
        <w:t>дыхательных</w:t>
      </w:r>
      <w:r>
        <w:t xml:space="preserve"> </w:t>
      </w:r>
      <w:r>
        <w:rPr>
          <w:rFonts w:hint="eastAsia"/>
        </w:rPr>
        <w:t>упражнений</w:t>
      </w:r>
      <w:r>
        <w:t xml:space="preserve"> </w:t>
      </w:r>
      <w:r>
        <w:rPr>
          <w:rFonts w:hint="eastAsia"/>
        </w:rPr>
        <w:t>в</w:t>
      </w:r>
      <w:r>
        <w:t xml:space="preserve"> </w:t>
      </w:r>
      <w:r>
        <w:rPr>
          <w:rFonts w:hint="eastAsia"/>
        </w:rPr>
        <w:t>повышении</w:t>
      </w:r>
      <w:r>
        <w:t xml:space="preserve"> </w:t>
      </w:r>
      <w:r>
        <w:rPr>
          <w:rFonts w:hint="eastAsia"/>
        </w:rPr>
        <w:t>физической</w:t>
      </w:r>
      <w:r>
        <w:t xml:space="preserve"> </w:t>
      </w:r>
      <w:r>
        <w:rPr>
          <w:rFonts w:hint="eastAsia"/>
        </w:rPr>
        <w:t>работоспособности</w:t>
      </w:r>
      <w:r>
        <w:t xml:space="preserve"> </w:t>
      </w:r>
      <w:r>
        <w:rPr>
          <w:rFonts w:hint="eastAsia"/>
        </w:rPr>
        <w:t>организма</w:t>
      </w:r>
      <w:r>
        <w:t xml:space="preserve"> </w:t>
      </w:r>
      <w:r>
        <w:rPr>
          <w:rFonts w:hint="eastAsia"/>
        </w:rPr>
        <w:t>и</w:t>
      </w:r>
      <w:r>
        <w:t xml:space="preserve"> </w:t>
      </w:r>
      <w:r>
        <w:rPr>
          <w:rFonts w:hint="eastAsia"/>
        </w:rPr>
        <w:t>устойчивости</w:t>
      </w:r>
      <w:r>
        <w:t xml:space="preserve"> </w:t>
      </w:r>
      <w:r>
        <w:rPr>
          <w:rFonts w:hint="eastAsia"/>
        </w:rPr>
        <w:t>к</w:t>
      </w:r>
      <w:r>
        <w:t xml:space="preserve"> </w:t>
      </w:r>
      <w:r>
        <w:rPr>
          <w:rFonts w:hint="eastAsia"/>
        </w:rPr>
        <w:t>воздействию</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факторов</w:t>
      </w:r>
      <w:r>
        <w:t xml:space="preserve">, </w:t>
      </w:r>
      <w:r>
        <w:rPr>
          <w:rFonts w:hint="eastAsia"/>
        </w:rPr>
        <w:t>связанных</w:t>
      </w:r>
      <w:r>
        <w:t xml:space="preserve"> </w:t>
      </w:r>
      <w:r>
        <w:rPr>
          <w:rFonts w:hint="eastAsia"/>
        </w:rPr>
        <w:t>с</w:t>
      </w:r>
      <w:r>
        <w:t xml:space="preserve"> </w:t>
      </w:r>
      <w:r>
        <w:rPr>
          <w:rFonts w:hint="eastAsia"/>
        </w:rPr>
        <w:t>будущей</w:t>
      </w:r>
      <w:r>
        <w:t xml:space="preserve"> </w:t>
      </w:r>
      <w:r>
        <w:rPr>
          <w:rFonts w:hint="eastAsia"/>
        </w:rPr>
        <w:t>профессиональной</w:t>
      </w:r>
    </w:p>
    <w:p w14:paraId="7117D683" w14:textId="77777777" w:rsidR="0027629B" w:rsidRDefault="0027629B" w:rsidP="0027629B"/>
    <w:p w14:paraId="3A8D5F0B" w14:textId="77777777" w:rsidR="0027629B" w:rsidRDefault="0027629B" w:rsidP="0027629B">
      <w:r>
        <w:rPr>
          <w:rFonts w:hint="eastAsia"/>
        </w:rPr>
        <w:t>деятельностью</w:t>
      </w:r>
      <w:r>
        <w:t xml:space="preserve"> </w:t>
      </w:r>
      <w:r>
        <w:rPr>
          <w:rFonts w:hint="eastAsia"/>
        </w:rPr>
        <w:t>курсантов</w:t>
      </w:r>
      <w:r>
        <w:t xml:space="preserve"> </w:t>
      </w:r>
      <w:r>
        <w:rPr>
          <w:rFonts w:hint="eastAsia"/>
        </w:rPr>
        <w:t>военных</w:t>
      </w:r>
      <w:r>
        <w:t xml:space="preserve"> </w:t>
      </w:r>
      <w:r>
        <w:rPr>
          <w:rFonts w:hint="eastAsia"/>
        </w:rPr>
        <w:t>вузов</w:t>
      </w:r>
    </w:p>
    <w:p w14:paraId="5C8401C9" w14:textId="77777777" w:rsidR="0027629B" w:rsidRDefault="0027629B" w:rsidP="0027629B"/>
    <w:p w14:paraId="4F455F39" w14:textId="77777777" w:rsidR="0027629B" w:rsidRDefault="0027629B" w:rsidP="0027629B">
      <w:r>
        <w:rPr>
          <w:rFonts w:hint="eastAsia"/>
        </w:rPr>
        <w:t>Заключение</w:t>
      </w:r>
      <w:r>
        <w:t xml:space="preserve"> </w:t>
      </w:r>
      <w:r>
        <w:rPr>
          <w:rFonts w:hint="eastAsia"/>
        </w:rPr>
        <w:t>по</w:t>
      </w:r>
      <w:r>
        <w:t xml:space="preserve"> </w:t>
      </w:r>
      <w:r>
        <w:rPr>
          <w:rFonts w:hint="eastAsia"/>
        </w:rPr>
        <w:t>Главе</w:t>
      </w:r>
    </w:p>
    <w:p w14:paraId="3362FA6E" w14:textId="77777777" w:rsidR="0027629B" w:rsidRDefault="0027629B" w:rsidP="0027629B"/>
    <w:p w14:paraId="772E16F0" w14:textId="77777777" w:rsidR="0027629B" w:rsidRDefault="0027629B" w:rsidP="0027629B">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E32F23E" w14:textId="77777777" w:rsidR="0027629B" w:rsidRDefault="0027629B" w:rsidP="0027629B"/>
    <w:p w14:paraId="43841482" w14:textId="77777777" w:rsidR="0027629B" w:rsidRDefault="0027629B" w:rsidP="0027629B">
      <w:r>
        <w:lastRenderedPageBreak/>
        <w:t xml:space="preserve">2.1. </w:t>
      </w:r>
      <w:r>
        <w:rPr>
          <w:rFonts w:hint="eastAsia"/>
        </w:rPr>
        <w:t>Организация</w:t>
      </w:r>
      <w:r>
        <w:t xml:space="preserve"> </w:t>
      </w:r>
      <w:r>
        <w:rPr>
          <w:rFonts w:hint="eastAsia"/>
        </w:rPr>
        <w:t>исследования</w:t>
      </w:r>
    </w:p>
    <w:p w14:paraId="3D138CDA" w14:textId="77777777" w:rsidR="0027629B" w:rsidRDefault="0027629B" w:rsidP="0027629B"/>
    <w:p w14:paraId="320F67EE" w14:textId="77777777" w:rsidR="0027629B" w:rsidRDefault="0027629B" w:rsidP="0027629B">
      <w:r>
        <w:t xml:space="preserve">2.2. </w:t>
      </w:r>
      <w:r>
        <w:rPr>
          <w:rFonts w:hint="eastAsia"/>
        </w:rPr>
        <w:t>Методы</w:t>
      </w:r>
      <w:r>
        <w:t xml:space="preserve"> </w:t>
      </w:r>
      <w:r>
        <w:rPr>
          <w:rFonts w:hint="eastAsia"/>
        </w:rPr>
        <w:t>исследования</w:t>
      </w:r>
    </w:p>
    <w:p w14:paraId="1412DC0C" w14:textId="77777777" w:rsidR="0027629B" w:rsidRDefault="0027629B" w:rsidP="0027629B"/>
    <w:p w14:paraId="32906FE2" w14:textId="77777777" w:rsidR="0027629B" w:rsidRDefault="0027629B" w:rsidP="0027629B">
      <w:r>
        <w:rPr>
          <w:rFonts w:hint="eastAsia"/>
        </w:rPr>
        <w:t>ГЛАВА</w:t>
      </w:r>
      <w:r>
        <w:t xml:space="preserve"> 3. </w:t>
      </w:r>
      <w:r>
        <w:rPr>
          <w:rFonts w:hint="eastAsia"/>
        </w:rPr>
        <w:t>ОБОСНОВАНИЕ</w:t>
      </w:r>
      <w:r>
        <w:t xml:space="preserve"> </w:t>
      </w:r>
      <w:r>
        <w:rPr>
          <w:rFonts w:hint="eastAsia"/>
        </w:rPr>
        <w:t>ЭКСПЕРИМЕНТАЛЬНОЙ</w:t>
      </w:r>
      <w:r>
        <w:t xml:space="preserve"> </w:t>
      </w:r>
      <w:r>
        <w:rPr>
          <w:rFonts w:hint="eastAsia"/>
        </w:rPr>
        <w:t>МЕТОДИКИ</w:t>
      </w:r>
      <w:r>
        <w:t xml:space="preserve"> </w:t>
      </w:r>
      <w:r>
        <w:rPr>
          <w:rFonts w:hint="eastAsia"/>
        </w:rPr>
        <w:t>РАЗВИТИЯ</w:t>
      </w:r>
      <w:r>
        <w:t xml:space="preserve"> </w:t>
      </w:r>
      <w:r>
        <w:rPr>
          <w:rFonts w:hint="eastAsia"/>
        </w:rPr>
        <w:t>ВЫНОСЛИВОСТИ</w:t>
      </w:r>
      <w:r>
        <w:t xml:space="preserve"> </w:t>
      </w:r>
      <w:r>
        <w:rPr>
          <w:rFonts w:hint="eastAsia"/>
        </w:rPr>
        <w:t>КУРСАНТОВ</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ПРИМЕНЕНИЯ</w:t>
      </w:r>
      <w:r>
        <w:t xml:space="preserve"> </w:t>
      </w:r>
      <w:r>
        <w:rPr>
          <w:rFonts w:hint="eastAsia"/>
        </w:rPr>
        <w:t>ДЫХАТЕЛЬНЫХ</w:t>
      </w:r>
      <w:r>
        <w:t xml:space="preserve"> </w:t>
      </w:r>
      <w:r>
        <w:rPr>
          <w:rFonts w:hint="eastAsia"/>
        </w:rPr>
        <w:t>УПРАЖНЕНИЙ</w:t>
      </w:r>
    </w:p>
    <w:p w14:paraId="6A20FB6E" w14:textId="77777777" w:rsidR="0027629B" w:rsidRDefault="0027629B" w:rsidP="0027629B"/>
    <w:p w14:paraId="0E5A8BFF" w14:textId="77777777" w:rsidR="0027629B" w:rsidRDefault="0027629B" w:rsidP="0027629B">
      <w:r>
        <w:t xml:space="preserve">3.1. </w:t>
      </w:r>
      <w:r>
        <w:rPr>
          <w:rFonts w:hint="eastAsia"/>
        </w:rPr>
        <w:t>Выявление</w:t>
      </w:r>
      <w:r>
        <w:t xml:space="preserve"> </w:t>
      </w:r>
      <w:r>
        <w:rPr>
          <w:rFonts w:hint="eastAsia"/>
        </w:rPr>
        <w:t>отношения</w:t>
      </w:r>
      <w:r>
        <w:t xml:space="preserve"> </w:t>
      </w:r>
      <w:r>
        <w:rPr>
          <w:rFonts w:hint="eastAsia"/>
        </w:rPr>
        <w:t>военных</w:t>
      </w:r>
      <w:r>
        <w:t xml:space="preserve"> </w:t>
      </w:r>
      <w:r>
        <w:rPr>
          <w:rFonts w:hint="eastAsia"/>
        </w:rPr>
        <w:t>специалистов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к</w:t>
      </w:r>
      <w:r>
        <w:t xml:space="preserve"> </w:t>
      </w:r>
      <w:r>
        <w:rPr>
          <w:rFonts w:hint="eastAsia"/>
        </w:rPr>
        <w:t>вопросам</w:t>
      </w:r>
      <w:r>
        <w:t xml:space="preserve"> </w:t>
      </w:r>
      <w:r>
        <w:rPr>
          <w:rFonts w:hint="eastAsia"/>
        </w:rPr>
        <w:t>повышения</w:t>
      </w:r>
      <w:r>
        <w:t xml:space="preserve"> </w:t>
      </w:r>
      <w:r>
        <w:rPr>
          <w:rFonts w:hint="eastAsia"/>
        </w:rPr>
        <w:t>эффективности</w:t>
      </w:r>
      <w:r>
        <w:t xml:space="preserve"> </w:t>
      </w:r>
      <w:r>
        <w:rPr>
          <w:rFonts w:hint="eastAsia"/>
        </w:rPr>
        <w:t>физической</w:t>
      </w:r>
      <w:r>
        <w:t xml:space="preserve"> </w:t>
      </w:r>
      <w:r>
        <w:rPr>
          <w:rFonts w:hint="eastAsia"/>
        </w:rPr>
        <w:t>подготовки</w:t>
      </w:r>
    </w:p>
    <w:p w14:paraId="42B971BB" w14:textId="77777777" w:rsidR="0027629B" w:rsidRDefault="0027629B" w:rsidP="0027629B"/>
    <w:p w14:paraId="5F4CE055" w14:textId="77777777" w:rsidR="0027629B" w:rsidRDefault="0027629B" w:rsidP="0027629B">
      <w:r>
        <w:t xml:space="preserve">3.2. </w:t>
      </w:r>
      <w:r>
        <w:rPr>
          <w:rFonts w:hint="eastAsia"/>
        </w:rPr>
        <w:t>Модель</w:t>
      </w:r>
      <w:r>
        <w:t xml:space="preserve"> </w:t>
      </w:r>
      <w:r>
        <w:rPr>
          <w:rFonts w:hint="eastAsia"/>
        </w:rPr>
        <w:t>развития</w:t>
      </w:r>
      <w:r>
        <w:t xml:space="preserve"> </w:t>
      </w:r>
      <w:r>
        <w:rPr>
          <w:rFonts w:hint="eastAsia"/>
        </w:rPr>
        <w:t>выносливости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при</w:t>
      </w:r>
      <w:r>
        <w:t xml:space="preserve"> </w:t>
      </w:r>
      <w:r>
        <w:rPr>
          <w:rFonts w:hint="eastAsia"/>
        </w:rPr>
        <w:t>организации</w:t>
      </w:r>
      <w:r>
        <w:t xml:space="preserve"> </w:t>
      </w:r>
      <w:r>
        <w:rPr>
          <w:rFonts w:hint="eastAsia"/>
        </w:rPr>
        <w:t>занятий</w:t>
      </w:r>
      <w:r>
        <w:t xml:space="preserve"> </w:t>
      </w:r>
      <w:r>
        <w:rPr>
          <w:rFonts w:hint="eastAsia"/>
        </w:rPr>
        <w:t>по</w:t>
      </w:r>
      <w:r>
        <w:t xml:space="preserve"> </w:t>
      </w:r>
      <w:r>
        <w:rPr>
          <w:rFonts w:hint="eastAsia"/>
        </w:rPr>
        <w:t>физической</w:t>
      </w:r>
      <w:r>
        <w:t xml:space="preserve"> </w:t>
      </w:r>
      <w:r>
        <w:rPr>
          <w:rFonts w:hint="eastAsia"/>
        </w:rPr>
        <w:t>подготовке</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применения</w:t>
      </w:r>
      <w:r>
        <w:t xml:space="preserve"> </w:t>
      </w:r>
      <w:r>
        <w:rPr>
          <w:rFonts w:hint="eastAsia"/>
        </w:rPr>
        <w:t>дыхательных</w:t>
      </w:r>
      <w:r>
        <w:t xml:space="preserve"> </w:t>
      </w:r>
      <w:r>
        <w:rPr>
          <w:rFonts w:hint="eastAsia"/>
        </w:rPr>
        <w:t>упражнений</w:t>
      </w:r>
    </w:p>
    <w:p w14:paraId="23470F12" w14:textId="77777777" w:rsidR="0027629B" w:rsidRDefault="0027629B" w:rsidP="0027629B"/>
    <w:p w14:paraId="7819F87B" w14:textId="77777777" w:rsidR="0027629B" w:rsidRDefault="0027629B" w:rsidP="0027629B">
      <w:r>
        <w:t xml:space="preserve">3.3.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экспериментальной</w:t>
      </w:r>
      <w:r>
        <w:t xml:space="preserve"> </w:t>
      </w:r>
      <w:r>
        <w:rPr>
          <w:rFonts w:hint="eastAsia"/>
        </w:rPr>
        <w:t>методики</w:t>
      </w:r>
      <w:r>
        <w:t xml:space="preserve"> </w:t>
      </w:r>
      <w:r>
        <w:rPr>
          <w:rFonts w:hint="eastAsia"/>
        </w:rPr>
        <w:t>развития</w:t>
      </w:r>
      <w:r>
        <w:t xml:space="preserve"> </w:t>
      </w:r>
      <w:r>
        <w:rPr>
          <w:rFonts w:hint="eastAsia"/>
        </w:rPr>
        <w:t>выносливости</w:t>
      </w:r>
      <w:r>
        <w:t xml:space="preserve"> </w:t>
      </w:r>
      <w:r>
        <w:rPr>
          <w:rFonts w:hint="eastAsia"/>
        </w:rPr>
        <w:t>курсантов</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применения</w:t>
      </w:r>
    </w:p>
    <w:p w14:paraId="175E89D0" w14:textId="77777777" w:rsidR="0027629B" w:rsidRDefault="0027629B" w:rsidP="0027629B"/>
    <w:p w14:paraId="20D99F3F" w14:textId="77777777" w:rsidR="0027629B" w:rsidRDefault="0027629B" w:rsidP="0027629B">
      <w:r>
        <w:rPr>
          <w:rFonts w:hint="eastAsia"/>
        </w:rPr>
        <w:t>дыхательных</w:t>
      </w:r>
      <w:r>
        <w:t xml:space="preserve"> </w:t>
      </w:r>
      <w:r>
        <w:rPr>
          <w:rFonts w:hint="eastAsia"/>
        </w:rPr>
        <w:t>упражнений</w:t>
      </w:r>
    </w:p>
    <w:p w14:paraId="57BEED95" w14:textId="77777777" w:rsidR="0027629B" w:rsidRDefault="0027629B" w:rsidP="0027629B"/>
    <w:p w14:paraId="52AD41B9" w14:textId="77777777" w:rsidR="0027629B" w:rsidRDefault="0027629B" w:rsidP="0027629B">
      <w:r>
        <w:rPr>
          <w:rFonts w:hint="eastAsia"/>
        </w:rPr>
        <w:t>Заключение</w:t>
      </w:r>
      <w:r>
        <w:t xml:space="preserve"> </w:t>
      </w:r>
      <w:r>
        <w:rPr>
          <w:rFonts w:hint="eastAsia"/>
        </w:rPr>
        <w:t>по</w:t>
      </w:r>
      <w:r>
        <w:t xml:space="preserve"> </w:t>
      </w:r>
      <w:r>
        <w:rPr>
          <w:rFonts w:hint="eastAsia"/>
        </w:rPr>
        <w:t>Главе</w:t>
      </w:r>
    </w:p>
    <w:p w14:paraId="5BBF32D1" w14:textId="77777777" w:rsidR="0027629B" w:rsidRDefault="0027629B" w:rsidP="0027629B"/>
    <w:p w14:paraId="510D693F" w14:textId="77777777" w:rsidR="0027629B" w:rsidRDefault="0027629B" w:rsidP="0027629B">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ЭФФЕКТИВНОСТИ</w:t>
      </w:r>
      <w:r>
        <w:t xml:space="preserve"> </w:t>
      </w:r>
      <w:r>
        <w:rPr>
          <w:rFonts w:hint="eastAsia"/>
        </w:rPr>
        <w:t>МЕТОДИКИ</w:t>
      </w:r>
      <w:r>
        <w:t xml:space="preserve"> </w:t>
      </w:r>
      <w:r>
        <w:rPr>
          <w:rFonts w:hint="eastAsia"/>
        </w:rPr>
        <w:t>РАЗВИТИЯ</w:t>
      </w:r>
      <w:r>
        <w:t xml:space="preserve"> </w:t>
      </w:r>
      <w:r>
        <w:rPr>
          <w:rFonts w:hint="eastAsia"/>
        </w:rPr>
        <w:t>ВЫНОСЛИВОСТИ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НА</w:t>
      </w:r>
      <w:r>
        <w:t xml:space="preserve"> </w:t>
      </w:r>
      <w:r>
        <w:rPr>
          <w:rFonts w:hint="eastAsia"/>
        </w:rPr>
        <w:t>ОСНОВЕ</w:t>
      </w:r>
      <w:r>
        <w:t xml:space="preserve"> </w:t>
      </w:r>
      <w:r>
        <w:rPr>
          <w:rFonts w:hint="eastAsia"/>
        </w:rPr>
        <w:t>КОМПЛЕКСНОГО</w:t>
      </w:r>
    </w:p>
    <w:p w14:paraId="0A8B7041" w14:textId="77777777" w:rsidR="0027629B" w:rsidRDefault="0027629B" w:rsidP="0027629B"/>
    <w:p w14:paraId="225E2357" w14:textId="77777777" w:rsidR="0027629B" w:rsidRDefault="0027629B" w:rsidP="0027629B">
      <w:r>
        <w:rPr>
          <w:rFonts w:hint="eastAsia"/>
        </w:rPr>
        <w:t>ПРИМЕНЕНИЯ</w:t>
      </w:r>
      <w:r>
        <w:t xml:space="preserve"> </w:t>
      </w:r>
      <w:r>
        <w:rPr>
          <w:rFonts w:hint="eastAsia"/>
        </w:rPr>
        <w:t>ДЫХАТЕЛЬНЫХ</w:t>
      </w:r>
      <w:r>
        <w:t xml:space="preserve"> </w:t>
      </w:r>
      <w:r>
        <w:rPr>
          <w:rFonts w:hint="eastAsia"/>
        </w:rPr>
        <w:t>УПРАЖНЕНИЙ</w:t>
      </w:r>
    </w:p>
    <w:p w14:paraId="107E7D27" w14:textId="77777777" w:rsidR="0027629B" w:rsidRDefault="0027629B" w:rsidP="0027629B"/>
    <w:p w14:paraId="5F93EBA7" w14:textId="77777777" w:rsidR="0027629B" w:rsidRDefault="0027629B" w:rsidP="0027629B">
      <w:r>
        <w:t xml:space="preserve">4.1. </w:t>
      </w:r>
      <w:r>
        <w:rPr>
          <w:rFonts w:hint="eastAsia"/>
        </w:rPr>
        <w:t>Результаты</w:t>
      </w:r>
      <w:r>
        <w:t xml:space="preserve"> </w:t>
      </w:r>
      <w:r>
        <w:rPr>
          <w:rFonts w:hint="eastAsia"/>
        </w:rPr>
        <w:t>исследования</w:t>
      </w:r>
      <w:r>
        <w:t xml:space="preserve"> </w:t>
      </w:r>
      <w:r>
        <w:rPr>
          <w:rFonts w:hint="eastAsia"/>
        </w:rPr>
        <w:t>показателей</w:t>
      </w:r>
      <w:r>
        <w:t xml:space="preserve"> </w:t>
      </w:r>
      <w:r>
        <w:rPr>
          <w:rFonts w:hint="eastAsia"/>
        </w:rPr>
        <w:t>общей</w:t>
      </w:r>
      <w:r>
        <w:t xml:space="preserve"> </w:t>
      </w:r>
      <w:r>
        <w:rPr>
          <w:rFonts w:hint="eastAsia"/>
        </w:rPr>
        <w:t>и</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курсантов</w:t>
      </w:r>
    </w:p>
    <w:p w14:paraId="48C43F22" w14:textId="77777777" w:rsidR="0027629B" w:rsidRDefault="0027629B" w:rsidP="0027629B"/>
    <w:p w14:paraId="2BB6D08C" w14:textId="77777777" w:rsidR="0027629B" w:rsidRDefault="0027629B" w:rsidP="0027629B">
      <w:r>
        <w:t xml:space="preserve">4.3. </w:t>
      </w:r>
      <w:r>
        <w:rPr>
          <w:rFonts w:hint="eastAsia"/>
        </w:rPr>
        <w:t>Результаты</w:t>
      </w:r>
      <w:r>
        <w:t xml:space="preserve"> </w:t>
      </w:r>
      <w:r>
        <w:rPr>
          <w:rFonts w:hint="eastAsia"/>
        </w:rPr>
        <w:t>исследования</w:t>
      </w:r>
      <w:r>
        <w:t xml:space="preserve"> </w:t>
      </w:r>
      <w:r>
        <w:rPr>
          <w:rFonts w:hint="eastAsia"/>
        </w:rPr>
        <w:t>показателей</w:t>
      </w:r>
      <w:r>
        <w:t xml:space="preserve"> </w:t>
      </w:r>
      <w:r>
        <w:rPr>
          <w:rFonts w:hint="eastAsia"/>
        </w:rPr>
        <w:t>физичес</w:t>
      </w:r>
      <w:r>
        <w:rPr>
          <w:rFonts w:hint="eastAsia"/>
        </w:rPr>
        <w:lastRenderedPageBreak/>
        <w:t>кой</w:t>
      </w:r>
      <w:r>
        <w:t xml:space="preserve"> </w:t>
      </w:r>
      <w:r>
        <w:rPr>
          <w:rFonts w:hint="eastAsia"/>
        </w:rPr>
        <w:t>работоспособности</w:t>
      </w:r>
      <w:r>
        <w:t xml:space="preserve"> </w:t>
      </w:r>
      <w:r>
        <w:rPr>
          <w:rFonts w:hint="eastAsia"/>
        </w:rPr>
        <w:t>и</w:t>
      </w:r>
      <w:r>
        <w:t xml:space="preserve"> </w:t>
      </w:r>
      <w:r>
        <w:rPr>
          <w:rFonts w:hint="eastAsia"/>
        </w:rPr>
        <w:t>функциональных</w:t>
      </w:r>
      <w:r>
        <w:t xml:space="preserve"> </w:t>
      </w:r>
      <w:r>
        <w:rPr>
          <w:rFonts w:hint="eastAsia"/>
        </w:rPr>
        <w:t>возможностей</w:t>
      </w:r>
      <w:r>
        <w:t xml:space="preserve"> </w:t>
      </w:r>
      <w:r>
        <w:rPr>
          <w:rFonts w:hint="eastAsia"/>
        </w:rPr>
        <w:t>внешнего</w:t>
      </w:r>
      <w:r>
        <w:t xml:space="preserve"> </w:t>
      </w:r>
      <w:r>
        <w:rPr>
          <w:rFonts w:hint="eastAsia"/>
        </w:rPr>
        <w:t>дыхания</w:t>
      </w:r>
      <w:r>
        <w:t xml:space="preserve"> </w:t>
      </w:r>
      <w:r>
        <w:rPr>
          <w:rFonts w:hint="eastAsia"/>
        </w:rPr>
        <w:t>курсантов</w:t>
      </w:r>
    </w:p>
    <w:p w14:paraId="1F6B527E" w14:textId="77777777" w:rsidR="0027629B" w:rsidRDefault="0027629B" w:rsidP="0027629B"/>
    <w:p w14:paraId="7348781F" w14:textId="77777777" w:rsidR="0027629B" w:rsidRDefault="0027629B" w:rsidP="0027629B">
      <w:r>
        <w:t xml:space="preserve">4.4. </w:t>
      </w:r>
      <w:r>
        <w:rPr>
          <w:rFonts w:hint="eastAsia"/>
        </w:rPr>
        <w:t>Результаты</w:t>
      </w:r>
      <w:r>
        <w:t xml:space="preserve"> </w:t>
      </w:r>
      <w:r>
        <w:rPr>
          <w:rFonts w:hint="eastAsia"/>
        </w:rPr>
        <w:t>исследования</w:t>
      </w:r>
      <w:r>
        <w:t xml:space="preserve"> </w:t>
      </w:r>
      <w:r>
        <w:rPr>
          <w:rFonts w:hint="eastAsia"/>
        </w:rPr>
        <w:t>психоэмоциональных</w:t>
      </w:r>
      <w:r>
        <w:t xml:space="preserve"> </w:t>
      </w:r>
      <w:r>
        <w:rPr>
          <w:rFonts w:hint="eastAsia"/>
        </w:rPr>
        <w:t>показателей</w:t>
      </w:r>
    </w:p>
    <w:p w14:paraId="3E3540FC" w14:textId="77777777" w:rsidR="0027629B" w:rsidRDefault="0027629B" w:rsidP="0027629B"/>
    <w:p w14:paraId="1C0AE9FA" w14:textId="77777777" w:rsidR="0027629B" w:rsidRDefault="0027629B" w:rsidP="0027629B">
      <w:r>
        <w:rPr>
          <w:rFonts w:hint="eastAsia"/>
        </w:rPr>
        <w:t>курсантов</w:t>
      </w:r>
    </w:p>
    <w:p w14:paraId="69BEDAE8" w14:textId="77777777" w:rsidR="0027629B" w:rsidRDefault="0027629B" w:rsidP="0027629B"/>
    <w:p w14:paraId="59E0F43C" w14:textId="77777777" w:rsidR="0027629B" w:rsidRDefault="0027629B" w:rsidP="0027629B">
      <w:r>
        <w:t xml:space="preserve">4.5. </w:t>
      </w:r>
      <w:r>
        <w:rPr>
          <w:rFonts w:hint="eastAsia"/>
        </w:rPr>
        <w:t>Результаты</w:t>
      </w:r>
      <w:r>
        <w:t xml:space="preserve"> </w:t>
      </w:r>
      <w:r>
        <w:rPr>
          <w:rFonts w:hint="eastAsia"/>
        </w:rPr>
        <w:t>исследования</w:t>
      </w:r>
      <w:r>
        <w:t xml:space="preserve"> </w:t>
      </w:r>
      <w:r>
        <w:rPr>
          <w:rFonts w:hint="eastAsia"/>
        </w:rPr>
        <w:t>показателей</w:t>
      </w:r>
      <w:r>
        <w:t xml:space="preserve"> </w:t>
      </w:r>
      <w:r>
        <w:rPr>
          <w:rFonts w:hint="eastAsia"/>
        </w:rPr>
        <w:t>восстановления</w:t>
      </w:r>
      <w:r>
        <w:t xml:space="preserve"> </w:t>
      </w:r>
      <w:r>
        <w:rPr>
          <w:rFonts w:hint="eastAsia"/>
        </w:rPr>
        <w:t>после</w:t>
      </w:r>
      <w:r>
        <w:t xml:space="preserve"> </w:t>
      </w:r>
      <w:r>
        <w:rPr>
          <w:rFonts w:hint="eastAsia"/>
        </w:rPr>
        <w:t>нагрузки</w:t>
      </w:r>
      <w:r>
        <w:t xml:space="preserve"> </w:t>
      </w:r>
      <w:r>
        <w:rPr>
          <w:rFonts w:hint="eastAsia"/>
        </w:rPr>
        <w:t>умеренной</w:t>
      </w:r>
      <w:r>
        <w:t xml:space="preserve"> </w:t>
      </w:r>
      <w:r>
        <w:rPr>
          <w:rFonts w:hint="eastAsia"/>
        </w:rPr>
        <w:t>и</w:t>
      </w:r>
      <w:r>
        <w:t xml:space="preserve"> </w:t>
      </w:r>
      <w:r>
        <w:rPr>
          <w:rFonts w:hint="eastAsia"/>
        </w:rPr>
        <w:t>максимальной</w:t>
      </w:r>
      <w:r>
        <w:t xml:space="preserve"> </w:t>
      </w:r>
      <w:r>
        <w:rPr>
          <w:rFonts w:hint="eastAsia"/>
        </w:rPr>
        <w:t>мощности</w:t>
      </w:r>
    </w:p>
    <w:p w14:paraId="2606889A" w14:textId="77777777" w:rsidR="0027629B" w:rsidRDefault="0027629B" w:rsidP="0027629B"/>
    <w:p w14:paraId="63B33783" w14:textId="77777777" w:rsidR="0027629B" w:rsidRDefault="0027629B" w:rsidP="0027629B">
      <w:r>
        <w:rPr>
          <w:rFonts w:hint="eastAsia"/>
        </w:rPr>
        <w:t>ОБЩЕЕ</w:t>
      </w:r>
      <w:r>
        <w:t xml:space="preserve"> </w:t>
      </w:r>
      <w:r>
        <w:rPr>
          <w:rFonts w:hint="eastAsia"/>
        </w:rPr>
        <w:t>ЗАКЛЮЧЕНИЕ</w:t>
      </w:r>
    </w:p>
    <w:p w14:paraId="6D6585F0" w14:textId="77777777" w:rsidR="0027629B" w:rsidRDefault="0027629B" w:rsidP="0027629B"/>
    <w:p w14:paraId="6AD030DC" w14:textId="77777777" w:rsidR="0027629B" w:rsidRDefault="0027629B" w:rsidP="0027629B">
      <w:r>
        <w:rPr>
          <w:rFonts w:hint="eastAsia"/>
        </w:rPr>
        <w:t>ВЫВОДЫ</w:t>
      </w:r>
    </w:p>
    <w:p w14:paraId="4FEF5EAF" w14:textId="77777777" w:rsidR="0027629B" w:rsidRDefault="0027629B" w:rsidP="0027629B"/>
    <w:p w14:paraId="2D1035AB" w14:textId="77777777" w:rsidR="0027629B" w:rsidRDefault="0027629B" w:rsidP="0027629B">
      <w:r>
        <w:rPr>
          <w:rFonts w:hint="eastAsia"/>
        </w:rPr>
        <w:t>ПРАКТИЧЕСКИЕ</w:t>
      </w:r>
      <w:r>
        <w:t xml:space="preserve"> </w:t>
      </w:r>
      <w:r>
        <w:rPr>
          <w:rFonts w:hint="eastAsia"/>
        </w:rPr>
        <w:t>РЕКОМЕНДАЦИИ</w:t>
      </w:r>
    </w:p>
    <w:p w14:paraId="61E7AFA5" w14:textId="77777777" w:rsidR="0027629B" w:rsidRDefault="0027629B" w:rsidP="0027629B"/>
    <w:p w14:paraId="104A3492" w14:textId="77777777" w:rsidR="0027629B" w:rsidRDefault="0027629B" w:rsidP="0027629B">
      <w:r>
        <w:rPr>
          <w:rFonts w:hint="eastAsia"/>
        </w:rPr>
        <w:t>СПИСОК</w:t>
      </w:r>
      <w:r>
        <w:t xml:space="preserve"> </w:t>
      </w:r>
      <w:r>
        <w:rPr>
          <w:rFonts w:hint="eastAsia"/>
        </w:rPr>
        <w:t>ЛИТЕРАТУРЫ</w:t>
      </w:r>
    </w:p>
    <w:p w14:paraId="09CF8089" w14:textId="77777777" w:rsidR="0027629B" w:rsidRDefault="0027629B" w:rsidP="0027629B"/>
    <w:p w14:paraId="7882C3C9" w14:textId="77777777" w:rsidR="0027629B" w:rsidRDefault="0027629B" w:rsidP="0027629B">
      <w:r>
        <w:rPr>
          <w:rFonts w:hint="eastAsia"/>
        </w:rPr>
        <w:t>ПРИЛОЖЕНИЯ</w:t>
      </w:r>
    </w:p>
    <w:p w14:paraId="4B9DE2D1" w14:textId="77777777" w:rsidR="0027629B" w:rsidRDefault="0027629B" w:rsidP="0027629B"/>
    <w:p w14:paraId="3121BADF" w14:textId="03133BE1" w:rsidR="0027629B" w:rsidRPr="0027629B" w:rsidRDefault="0027629B" w:rsidP="0027629B">
      <w:r>
        <w:t>186</w:t>
      </w:r>
    </w:p>
    <w:sectPr w:rsidR="0027629B" w:rsidRPr="0027629B" w:rsidSect="00E714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5BC5" w14:textId="77777777" w:rsidR="00E71446" w:rsidRDefault="00E71446">
      <w:pPr>
        <w:spacing w:after="0" w:line="240" w:lineRule="auto"/>
      </w:pPr>
      <w:r>
        <w:separator/>
      </w:r>
    </w:p>
  </w:endnote>
  <w:endnote w:type="continuationSeparator" w:id="0">
    <w:p w14:paraId="47208B08" w14:textId="77777777" w:rsidR="00E71446" w:rsidRDefault="00E7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911A" w14:textId="77777777" w:rsidR="00E71446" w:rsidRDefault="00E71446"/>
    <w:p w14:paraId="1E2E6C36" w14:textId="77777777" w:rsidR="00E71446" w:rsidRDefault="00E71446"/>
    <w:p w14:paraId="75FA1E51" w14:textId="77777777" w:rsidR="00E71446" w:rsidRDefault="00E71446"/>
    <w:p w14:paraId="176A0D4D" w14:textId="77777777" w:rsidR="00E71446" w:rsidRDefault="00E71446"/>
    <w:p w14:paraId="5A8D10D2" w14:textId="77777777" w:rsidR="00E71446" w:rsidRDefault="00E71446"/>
    <w:p w14:paraId="70CB3DEC" w14:textId="77777777" w:rsidR="00E71446" w:rsidRDefault="00E71446"/>
    <w:p w14:paraId="40138DAE" w14:textId="77777777" w:rsidR="00E71446" w:rsidRDefault="00E714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C01FA" wp14:editId="3704D0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5B09" w14:textId="77777777" w:rsidR="00E71446" w:rsidRDefault="00E714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C01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A15B09" w14:textId="77777777" w:rsidR="00E71446" w:rsidRDefault="00E714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2F2B4B" w14:textId="77777777" w:rsidR="00E71446" w:rsidRDefault="00E71446"/>
    <w:p w14:paraId="319CC958" w14:textId="77777777" w:rsidR="00E71446" w:rsidRDefault="00E71446"/>
    <w:p w14:paraId="66E4FA6D" w14:textId="77777777" w:rsidR="00E71446" w:rsidRDefault="00E714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C561D2" wp14:editId="054696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EF6B" w14:textId="77777777" w:rsidR="00E71446" w:rsidRDefault="00E71446"/>
                          <w:p w14:paraId="73979F9A" w14:textId="77777777" w:rsidR="00E71446" w:rsidRDefault="00E714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561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B2EF6B" w14:textId="77777777" w:rsidR="00E71446" w:rsidRDefault="00E71446"/>
                    <w:p w14:paraId="73979F9A" w14:textId="77777777" w:rsidR="00E71446" w:rsidRDefault="00E714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8100B" w14:textId="77777777" w:rsidR="00E71446" w:rsidRDefault="00E71446"/>
    <w:p w14:paraId="283C7E25" w14:textId="77777777" w:rsidR="00E71446" w:rsidRDefault="00E71446">
      <w:pPr>
        <w:rPr>
          <w:sz w:val="2"/>
          <w:szCs w:val="2"/>
        </w:rPr>
      </w:pPr>
    </w:p>
    <w:p w14:paraId="33C00691" w14:textId="77777777" w:rsidR="00E71446" w:rsidRDefault="00E71446"/>
    <w:p w14:paraId="68C8BA32" w14:textId="77777777" w:rsidR="00E71446" w:rsidRDefault="00E71446">
      <w:pPr>
        <w:spacing w:after="0" w:line="240" w:lineRule="auto"/>
      </w:pPr>
    </w:p>
  </w:footnote>
  <w:footnote w:type="continuationSeparator" w:id="0">
    <w:p w14:paraId="6CA69665" w14:textId="77777777" w:rsidR="00E71446" w:rsidRDefault="00E7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46"/>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9940</TotalTime>
  <Pages>3</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953</cp:revision>
  <cp:lastPrinted>2009-02-06T05:36:00Z</cp:lastPrinted>
  <dcterms:created xsi:type="dcterms:W3CDTF">2024-01-07T13:43:00Z</dcterms:created>
  <dcterms:modified xsi:type="dcterms:W3CDTF">2024-01-23T17:24:00Z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