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9FBFD" w14:textId="256BCC61" w:rsidR="002C2438" w:rsidRDefault="00D500B0" w:rsidP="00D500B0">
      <w:pPr>
        <w:rPr>
          <w:rFonts w:ascii="Times New Roman" w:eastAsia="Arial Unicode MS" w:hAnsi="Times New Roman" w:cs="Times New Roman"/>
          <w:b/>
          <w:bCs/>
          <w:color w:val="000000"/>
          <w:kern w:val="0"/>
          <w:sz w:val="28"/>
          <w:szCs w:val="28"/>
          <w:lang w:eastAsia="ru-RU" w:bidi="uk-UA"/>
        </w:rPr>
      </w:pPr>
      <w:r w:rsidRPr="00D500B0">
        <w:rPr>
          <w:rFonts w:ascii="Times New Roman" w:eastAsia="Arial Unicode MS" w:hAnsi="Times New Roman" w:cs="Times New Roman" w:hint="eastAsia"/>
          <w:b/>
          <w:bCs/>
          <w:color w:val="000000"/>
          <w:kern w:val="0"/>
          <w:sz w:val="28"/>
          <w:szCs w:val="28"/>
          <w:lang w:eastAsia="ru-RU" w:bidi="uk-UA"/>
        </w:rPr>
        <w:t>Егоров</w:t>
      </w:r>
      <w:r w:rsidRPr="00D500B0">
        <w:rPr>
          <w:rFonts w:ascii="Times New Roman" w:eastAsia="Arial Unicode MS" w:hAnsi="Times New Roman" w:cs="Times New Roman"/>
          <w:b/>
          <w:bCs/>
          <w:color w:val="000000"/>
          <w:kern w:val="0"/>
          <w:sz w:val="28"/>
          <w:szCs w:val="28"/>
          <w:lang w:eastAsia="ru-RU" w:bidi="uk-UA"/>
        </w:rPr>
        <w:t xml:space="preserve"> </w:t>
      </w:r>
      <w:r w:rsidRPr="00D500B0">
        <w:rPr>
          <w:rFonts w:ascii="Times New Roman" w:eastAsia="Arial Unicode MS" w:hAnsi="Times New Roman" w:cs="Times New Roman" w:hint="eastAsia"/>
          <w:b/>
          <w:bCs/>
          <w:color w:val="000000"/>
          <w:kern w:val="0"/>
          <w:sz w:val="28"/>
          <w:szCs w:val="28"/>
          <w:lang w:eastAsia="ru-RU" w:bidi="uk-UA"/>
        </w:rPr>
        <w:t>Иван</w:t>
      </w:r>
      <w:r w:rsidRPr="00D500B0">
        <w:rPr>
          <w:rFonts w:ascii="Times New Roman" w:eastAsia="Arial Unicode MS" w:hAnsi="Times New Roman" w:cs="Times New Roman"/>
          <w:b/>
          <w:bCs/>
          <w:color w:val="000000"/>
          <w:kern w:val="0"/>
          <w:sz w:val="28"/>
          <w:szCs w:val="28"/>
          <w:lang w:eastAsia="ru-RU" w:bidi="uk-UA"/>
        </w:rPr>
        <w:t xml:space="preserve"> </w:t>
      </w:r>
      <w:r w:rsidRPr="00D500B0">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D500B0">
        <w:rPr>
          <w:rFonts w:ascii="Times New Roman" w:eastAsia="Arial Unicode MS" w:hAnsi="Times New Roman" w:cs="Times New Roman" w:hint="eastAsia"/>
          <w:b/>
          <w:bCs/>
          <w:color w:val="000000"/>
          <w:kern w:val="0"/>
          <w:sz w:val="28"/>
          <w:szCs w:val="28"/>
          <w:lang w:eastAsia="ru-RU" w:bidi="uk-UA"/>
        </w:rPr>
        <w:t>Качественный</w:t>
      </w:r>
      <w:r w:rsidRPr="00D500B0">
        <w:rPr>
          <w:rFonts w:ascii="Times New Roman" w:eastAsia="Arial Unicode MS" w:hAnsi="Times New Roman" w:cs="Times New Roman"/>
          <w:b/>
          <w:bCs/>
          <w:color w:val="000000"/>
          <w:kern w:val="0"/>
          <w:sz w:val="28"/>
          <w:szCs w:val="28"/>
          <w:lang w:eastAsia="ru-RU" w:bidi="uk-UA"/>
        </w:rPr>
        <w:t xml:space="preserve"> </w:t>
      </w:r>
      <w:r w:rsidRPr="00D500B0">
        <w:rPr>
          <w:rFonts w:ascii="Times New Roman" w:eastAsia="Arial Unicode MS" w:hAnsi="Times New Roman" w:cs="Times New Roman" w:hint="eastAsia"/>
          <w:b/>
          <w:bCs/>
          <w:color w:val="000000"/>
          <w:kern w:val="0"/>
          <w:sz w:val="28"/>
          <w:szCs w:val="28"/>
          <w:lang w:eastAsia="ru-RU" w:bidi="uk-UA"/>
        </w:rPr>
        <w:t>анализ</w:t>
      </w:r>
      <w:r w:rsidRPr="00D500B0">
        <w:rPr>
          <w:rFonts w:ascii="Times New Roman" w:eastAsia="Arial Unicode MS" w:hAnsi="Times New Roman" w:cs="Times New Roman"/>
          <w:b/>
          <w:bCs/>
          <w:color w:val="000000"/>
          <w:kern w:val="0"/>
          <w:sz w:val="28"/>
          <w:szCs w:val="28"/>
          <w:lang w:eastAsia="ru-RU" w:bidi="uk-UA"/>
        </w:rPr>
        <w:t xml:space="preserve"> </w:t>
      </w:r>
      <w:r w:rsidRPr="00D500B0">
        <w:rPr>
          <w:rFonts w:ascii="Times New Roman" w:eastAsia="Arial Unicode MS" w:hAnsi="Times New Roman" w:cs="Times New Roman" w:hint="eastAsia"/>
          <w:b/>
          <w:bCs/>
          <w:color w:val="000000"/>
          <w:kern w:val="0"/>
          <w:sz w:val="28"/>
          <w:szCs w:val="28"/>
          <w:lang w:eastAsia="ru-RU" w:bidi="uk-UA"/>
        </w:rPr>
        <w:t>вязкоупруго</w:t>
      </w:r>
      <w:r w:rsidRPr="00D500B0">
        <w:rPr>
          <w:rFonts w:ascii="Times New Roman" w:eastAsia="Arial Unicode MS" w:hAnsi="Times New Roman" w:cs="Times New Roman"/>
          <w:b/>
          <w:bCs/>
          <w:color w:val="000000"/>
          <w:kern w:val="0"/>
          <w:sz w:val="28"/>
          <w:szCs w:val="28"/>
          <w:lang w:eastAsia="ru-RU" w:bidi="uk-UA"/>
        </w:rPr>
        <w:t>-</w:t>
      </w:r>
      <w:r w:rsidRPr="00D500B0">
        <w:rPr>
          <w:rFonts w:ascii="Times New Roman" w:eastAsia="Arial Unicode MS" w:hAnsi="Times New Roman" w:cs="Times New Roman" w:hint="eastAsia"/>
          <w:b/>
          <w:bCs/>
          <w:color w:val="000000"/>
          <w:kern w:val="0"/>
          <w:sz w:val="28"/>
          <w:szCs w:val="28"/>
          <w:lang w:eastAsia="ru-RU" w:bidi="uk-UA"/>
        </w:rPr>
        <w:t>пластических</w:t>
      </w:r>
      <w:r w:rsidRPr="00D500B0">
        <w:rPr>
          <w:rFonts w:ascii="Times New Roman" w:eastAsia="Arial Unicode MS" w:hAnsi="Times New Roman" w:cs="Times New Roman"/>
          <w:b/>
          <w:bCs/>
          <w:color w:val="000000"/>
          <w:kern w:val="0"/>
          <w:sz w:val="28"/>
          <w:szCs w:val="28"/>
          <w:lang w:eastAsia="ru-RU" w:bidi="uk-UA"/>
        </w:rPr>
        <w:t xml:space="preserve"> </w:t>
      </w:r>
      <w:r w:rsidRPr="00D500B0">
        <w:rPr>
          <w:rFonts w:ascii="Times New Roman" w:eastAsia="Arial Unicode MS" w:hAnsi="Times New Roman" w:cs="Times New Roman" w:hint="eastAsia"/>
          <w:b/>
          <w:bCs/>
          <w:color w:val="000000"/>
          <w:kern w:val="0"/>
          <w:sz w:val="28"/>
          <w:szCs w:val="28"/>
          <w:lang w:eastAsia="ru-RU" w:bidi="uk-UA"/>
        </w:rPr>
        <w:t>характеристик</w:t>
      </w:r>
      <w:r w:rsidRPr="00D500B0">
        <w:rPr>
          <w:rFonts w:ascii="Times New Roman" w:eastAsia="Arial Unicode MS" w:hAnsi="Times New Roman" w:cs="Times New Roman"/>
          <w:b/>
          <w:bCs/>
          <w:color w:val="000000"/>
          <w:kern w:val="0"/>
          <w:sz w:val="28"/>
          <w:szCs w:val="28"/>
          <w:lang w:eastAsia="ru-RU" w:bidi="uk-UA"/>
        </w:rPr>
        <w:t xml:space="preserve"> </w:t>
      </w:r>
      <w:r w:rsidRPr="00D500B0">
        <w:rPr>
          <w:rFonts w:ascii="Times New Roman" w:eastAsia="Arial Unicode MS" w:hAnsi="Times New Roman" w:cs="Times New Roman" w:hint="eastAsia"/>
          <w:b/>
          <w:bCs/>
          <w:color w:val="000000"/>
          <w:kern w:val="0"/>
          <w:sz w:val="28"/>
          <w:szCs w:val="28"/>
          <w:lang w:eastAsia="ru-RU" w:bidi="uk-UA"/>
        </w:rPr>
        <w:t>текстильных</w:t>
      </w:r>
      <w:r w:rsidRPr="00D500B0">
        <w:rPr>
          <w:rFonts w:ascii="Times New Roman" w:eastAsia="Arial Unicode MS" w:hAnsi="Times New Roman" w:cs="Times New Roman"/>
          <w:b/>
          <w:bCs/>
          <w:color w:val="000000"/>
          <w:kern w:val="0"/>
          <w:sz w:val="28"/>
          <w:szCs w:val="28"/>
          <w:lang w:eastAsia="ru-RU" w:bidi="uk-UA"/>
        </w:rPr>
        <w:t xml:space="preserve"> </w:t>
      </w:r>
      <w:r w:rsidRPr="00D500B0">
        <w:rPr>
          <w:rFonts w:ascii="Times New Roman" w:eastAsia="Arial Unicode MS" w:hAnsi="Times New Roman" w:cs="Times New Roman" w:hint="eastAsia"/>
          <w:b/>
          <w:bCs/>
          <w:color w:val="000000"/>
          <w:kern w:val="0"/>
          <w:sz w:val="28"/>
          <w:szCs w:val="28"/>
          <w:lang w:eastAsia="ru-RU" w:bidi="uk-UA"/>
        </w:rPr>
        <w:t>канатов</w:t>
      </w:r>
      <w:r w:rsidRPr="00D500B0">
        <w:rPr>
          <w:rFonts w:ascii="Times New Roman" w:eastAsia="Arial Unicode MS" w:hAnsi="Times New Roman" w:cs="Times New Roman"/>
          <w:b/>
          <w:bCs/>
          <w:color w:val="000000"/>
          <w:kern w:val="0"/>
          <w:sz w:val="28"/>
          <w:szCs w:val="28"/>
          <w:lang w:eastAsia="ru-RU" w:bidi="uk-UA"/>
        </w:rPr>
        <w:t xml:space="preserve"> </w:t>
      </w:r>
      <w:r w:rsidRPr="00D500B0">
        <w:rPr>
          <w:rFonts w:ascii="Times New Roman" w:eastAsia="Arial Unicode MS" w:hAnsi="Times New Roman" w:cs="Times New Roman" w:hint="eastAsia"/>
          <w:b/>
          <w:bCs/>
          <w:color w:val="000000"/>
          <w:kern w:val="0"/>
          <w:sz w:val="28"/>
          <w:szCs w:val="28"/>
          <w:lang w:eastAsia="ru-RU" w:bidi="uk-UA"/>
        </w:rPr>
        <w:t>при</w:t>
      </w:r>
      <w:r w:rsidRPr="00D500B0">
        <w:rPr>
          <w:rFonts w:ascii="Times New Roman" w:eastAsia="Arial Unicode MS" w:hAnsi="Times New Roman" w:cs="Times New Roman"/>
          <w:b/>
          <w:bCs/>
          <w:color w:val="000000"/>
          <w:kern w:val="0"/>
          <w:sz w:val="28"/>
          <w:szCs w:val="28"/>
          <w:lang w:eastAsia="ru-RU" w:bidi="uk-UA"/>
        </w:rPr>
        <w:t xml:space="preserve"> </w:t>
      </w:r>
      <w:r w:rsidRPr="00D500B0">
        <w:rPr>
          <w:rFonts w:ascii="Times New Roman" w:eastAsia="Arial Unicode MS" w:hAnsi="Times New Roman" w:cs="Times New Roman" w:hint="eastAsia"/>
          <w:b/>
          <w:bCs/>
          <w:color w:val="000000"/>
          <w:kern w:val="0"/>
          <w:sz w:val="28"/>
          <w:szCs w:val="28"/>
          <w:lang w:eastAsia="ru-RU" w:bidi="uk-UA"/>
        </w:rPr>
        <w:t>их</w:t>
      </w:r>
      <w:r w:rsidRPr="00D500B0">
        <w:rPr>
          <w:rFonts w:ascii="Times New Roman" w:eastAsia="Arial Unicode MS" w:hAnsi="Times New Roman" w:cs="Times New Roman"/>
          <w:b/>
          <w:bCs/>
          <w:color w:val="000000"/>
          <w:kern w:val="0"/>
          <w:sz w:val="28"/>
          <w:szCs w:val="28"/>
          <w:lang w:eastAsia="ru-RU" w:bidi="uk-UA"/>
        </w:rPr>
        <w:t xml:space="preserve"> </w:t>
      </w:r>
      <w:r w:rsidRPr="00D500B0">
        <w:rPr>
          <w:rFonts w:ascii="Times New Roman" w:eastAsia="Arial Unicode MS" w:hAnsi="Times New Roman" w:cs="Times New Roman" w:hint="eastAsia"/>
          <w:b/>
          <w:bCs/>
          <w:color w:val="000000"/>
          <w:kern w:val="0"/>
          <w:sz w:val="28"/>
          <w:szCs w:val="28"/>
          <w:lang w:eastAsia="ru-RU" w:bidi="uk-UA"/>
        </w:rPr>
        <w:t>проектировании</w:t>
      </w:r>
      <w:r w:rsidRPr="00D500B0">
        <w:rPr>
          <w:rFonts w:ascii="Times New Roman" w:eastAsia="Arial Unicode MS" w:hAnsi="Times New Roman" w:cs="Times New Roman"/>
          <w:b/>
          <w:bCs/>
          <w:color w:val="000000"/>
          <w:kern w:val="0"/>
          <w:sz w:val="28"/>
          <w:szCs w:val="28"/>
          <w:lang w:eastAsia="ru-RU" w:bidi="uk-UA"/>
        </w:rPr>
        <w:t xml:space="preserve"> </w:t>
      </w:r>
      <w:r w:rsidRPr="00D500B0">
        <w:rPr>
          <w:rFonts w:ascii="Times New Roman" w:eastAsia="Arial Unicode MS" w:hAnsi="Times New Roman" w:cs="Times New Roman" w:hint="eastAsia"/>
          <w:b/>
          <w:bCs/>
          <w:color w:val="000000"/>
          <w:kern w:val="0"/>
          <w:sz w:val="28"/>
          <w:szCs w:val="28"/>
          <w:lang w:eastAsia="ru-RU" w:bidi="uk-UA"/>
        </w:rPr>
        <w:t>и</w:t>
      </w:r>
      <w:r w:rsidRPr="00D500B0">
        <w:rPr>
          <w:rFonts w:ascii="Times New Roman" w:eastAsia="Arial Unicode MS" w:hAnsi="Times New Roman" w:cs="Times New Roman"/>
          <w:b/>
          <w:bCs/>
          <w:color w:val="000000"/>
          <w:kern w:val="0"/>
          <w:sz w:val="28"/>
          <w:szCs w:val="28"/>
          <w:lang w:eastAsia="ru-RU" w:bidi="uk-UA"/>
        </w:rPr>
        <w:t xml:space="preserve"> </w:t>
      </w:r>
      <w:r w:rsidRPr="00D500B0">
        <w:rPr>
          <w:rFonts w:ascii="Times New Roman" w:eastAsia="Arial Unicode MS" w:hAnsi="Times New Roman" w:cs="Times New Roman" w:hint="eastAsia"/>
          <w:b/>
          <w:bCs/>
          <w:color w:val="000000"/>
          <w:kern w:val="0"/>
          <w:sz w:val="28"/>
          <w:szCs w:val="28"/>
          <w:lang w:eastAsia="ru-RU" w:bidi="uk-UA"/>
        </w:rPr>
        <w:t>производстве</w:t>
      </w:r>
    </w:p>
    <w:p w14:paraId="609C4FA0" w14:textId="77777777" w:rsidR="00D500B0" w:rsidRDefault="00D500B0" w:rsidP="00D500B0">
      <w:r>
        <w:rPr>
          <w:rFonts w:hint="eastAsia"/>
        </w:rPr>
        <w:t>ОГЛАВЛЕНИЕ</w:t>
      </w:r>
      <w:r>
        <w:t xml:space="preserve"> </w:t>
      </w:r>
      <w:r>
        <w:rPr>
          <w:rFonts w:hint="eastAsia"/>
        </w:rPr>
        <w:t>ДИССЕРТАЦИИ</w:t>
      </w:r>
    </w:p>
    <w:p w14:paraId="67A7A0AA" w14:textId="77777777" w:rsidR="00D500B0" w:rsidRDefault="00D500B0" w:rsidP="00D500B0">
      <w:r>
        <w:rPr>
          <w:rFonts w:hint="eastAsia"/>
        </w:rPr>
        <w:t>кандидат</w:t>
      </w:r>
      <w:r>
        <w:t xml:space="preserve"> </w:t>
      </w:r>
      <w:r>
        <w:rPr>
          <w:rFonts w:hint="eastAsia"/>
        </w:rPr>
        <w:t>наук</w:t>
      </w:r>
      <w:r>
        <w:t xml:space="preserve"> </w:t>
      </w:r>
      <w:r>
        <w:rPr>
          <w:rFonts w:hint="eastAsia"/>
        </w:rPr>
        <w:t>Егоров</w:t>
      </w:r>
      <w:r>
        <w:t xml:space="preserve"> </w:t>
      </w:r>
      <w:r>
        <w:rPr>
          <w:rFonts w:hint="eastAsia"/>
        </w:rPr>
        <w:t>Иван</w:t>
      </w:r>
      <w:r>
        <w:t xml:space="preserve"> </w:t>
      </w:r>
      <w:r>
        <w:rPr>
          <w:rFonts w:hint="eastAsia"/>
        </w:rPr>
        <w:t>Михайлович</w:t>
      </w:r>
    </w:p>
    <w:p w14:paraId="24CB770C" w14:textId="77777777" w:rsidR="00D500B0" w:rsidRDefault="00D500B0" w:rsidP="00D500B0">
      <w:r>
        <w:rPr>
          <w:rFonts w:hint="eastAsia"/>
        </w:rPr>
        <w:t>Введение</w:t>
      </w:r>
    </w:p>
    <w:p w14:paraId="2CA2C04E" w14:textId="77777777" w:rsidR="00D500B0" w:rsidRDefault="00D500B0" w:rsidP="00D500B0"/>
    <w:p w14:paraId="7AB84BF8" w14:textId="77777777" w:rsidR="00D500B0" w:rsidRDefault="00D500B0" w:rsidP="00D500B0">
      <w:r>
        <w:rPr>
          <w:rFonts w:hint="eastAsia"/>
        </w:rPr>
        <w:t>Глава</w:t>
      </w:r>
      <w:r>
        <w:t xml:space="preserve"> 1. </w:t>
      </w:r>
      <w:r>
        <w:rPr>
          <w:rFonts w:hint="eastAsia"/>
        </w:rPr>
        <w:t>Моделирование</w:t>
      </w:r>
      <w:r>
        <w:t xml:space="preserve"> </w:t>
      </w:r>
      <w:r>
        <w:rPr>
          <w:rFonts w:hint="eastAsia"/>
        </w:rPr>
        <w:t>и</w:t>
      </w:r>
      <w:r>
        <w:t xml:space="preserve"> </w:t>
      </w:r>
      <w:r>
        <w:rPr>
          <w:rFonts w:hint="eastAsia"/>
        </w:rPr>
        <w:t>качественная</w:t>
      </w:r>
      <w:r>
        <w:t xml:space="preserve"> </w:t>
      </w:r>
      <w:r>
        <w:rPr>
          <w:rFonts w:hint="eastAsia"/>
        </w:rPr>
        <w:t>оценка</w:t>
      </w:r>
      <w:r>
        <w:t xml:space="preserve"> </w:t>
      </w:r>
      <w:r>
        <w:rPr>
          <w:rFonts w:hint="eastAsia"/>
        </w:rPr>
        <w:t>вязкоупруго</w:t>
      </w:r>
      <w:r>
        <w:t>-</w:t>
      </w:r>
      <w:r>
        <w:rPr>
          <w:rFonts w:hint="eastAsia"/>
        </w:rPr>
        <w:t>пластических</w:t>
      </w:r>
      <w:r>
        <w:t xml:space="preserve"> </w:t>
      </w:r>
      <w:r>
        <w:rPr>
          <w:rFonts w:hint="eastAsia"/>
        </w:rPr>
        <w:t>свойств</w:t>
      </w:r>
      <w:r>
        <w:t xml:space="preserve"> </w:t>
      </w:r>
      <w:r>
        <w:rPr>
          <w:rFonts w:hint="eastAsia"/>
        </w:rPr>
        <w:t>текстильных</w:t>
      </w:r>
      <w:r>
        <w:t xml:space="preserve"> </w:t>
      </w:r>
      <w:r>
        <w:rPr>
          <w:rFonts w:hint="eastAsia"/>
        </w:rPr>
        <w:t>материалов</w:t>
      </w:r>
    </w:p>
    <w:p w14:paraId="0B476EEB" w14:textId="77777777" w:rsidR="00D500B0" w:rsidRDefault="00D500B0" w:rsidP="00D500B0"/>
    <w:p w14:paraId="4E76F0BB" w14:textId="77777777" w:rsidR="00D500B0" w:rsidRDefault="00D500B0" w:rsidP="00D500B0">
      <w:r>
        <w:t xml:space="preserve">1.1 </w:t>
      </w:r>
      <w:r>
        <w:rPr>
          <w:rFonts w:hint="eastAsia"/>
        </w:rPr>
        <w:t>Структурные</w:t>
      </w:r>
      <w:r>
        <w:t xml:space="preserve"> </w:t>
      </w:r>
      <w:r>
        <w:rPr>
          <w:rFonts w:hint="eastAsia"/>
        </w:rPr>
        <w:t>свойства</w:t>
      </w:r>
      <w:r>
        <w:t xml:space="preserve"> </w:t>
      </w:r>
      <w:r>
        <w:rPr>
          <w:rFonts w:hint="eastAsia"/>
        </w:rPr>
        <w:t>текстильных</w:t>
      </w:r>
      <w:r>
        <w:t xml:space="preserve"> </w:t>
      </w:r>
      <w:r>
        <w:rPr>
          <w:rFonts w:hint="eastAsia"/>
        </w:rPr>
        <w:t>материалов</w:t>
      </w:r>
    </w:p>
    <w:p w14:paraId="43FE1B16" w14:textId="77777777" w:rsidR="00D500B0" w:rsidRDefault="00D500B0" w:rsidP="00D500B0"/>
    <w:p w14:paraId="0661FD14" w14:textId="77777777" w:rsidR="00D500B0" w:rsidRDefault="00D500B0" w:rsidP="00D500B0">
      <w:r>
        <w:t xml:space="preserve">1.2 </w:t>
      </w:r>
      <w:r>
        <w:rPr>
          <w:rFonts w:hint="eastAsia"/>
        </w:rPr>
        <w:t>Функциональные</w:t>
      </w:r>
      <w:r>
        <w:t xml:space="preserve"> </w:t>
      </w:r>
      <w:r>
        <w:rPr>
          <w:rFonts w:hint="eastAsia"/>
        </w:rPr>
        <w:t>характеристики</w:t>
      </w:r>
      <w:r>
        <w:t xml:space="preserve"> </w:t>
      </w:r>
      <w:r>
        <w:rPr>
          <w:rFonts w:hint="eastAsia"/>
        </w:rPr>
        <w:t>текстильных</w:t>
      </w:r>
      <w:r>
        <w:t xml:space="preserve"> </w:t>
      </w:r>
      <w:r>
        <w:rPr>
          <w:rFonts w:hint="eastAsia"/>
        </w:rPr>
        <w:t>материалов</w:t>
      </w:r>
    </w:p>
    <w:p w14:paraId="783692D2" w14:textId="77777777" w:rsidR="00D500B0" w:rsidRDefault="00D500B0" w:rsidP="00D500B0"/>
    <w:p w14:paraId="60AB8915" w14:textId="77777777" w:rsidR="00D500B0" w:rsidRDefault="00D500B0" w:rsidP="00D500B0">
      <w:r>
        <w:t xml:space="preserve">1.3 </w:t>
      </w:r>
      <w:r>
        <w:rPr>
          <w:rFonts w:hint="eastAsia"/>
        </w:rPr>
        <w:t>Методы</w:t>
      </w:r>
      <w:r>
        <w:t xml:space="preserve"> </w:t>
      </w:r>
      <w:r>
        <w:rPr>
          <w:rFonts w:hint="eastAsia"/>
        </w:rPr>
        <w:t>определения</w:t>
      </w:r>
      <w:r>
        <w:t xml:space="preserve"> </w:t>
      </w:r>
      <w:r>
        <w:rPr>
          <w:rFonts w:hint="eastAsia"/>
        </w:rPr>
        <w:t>эксплуатационных</w:t>
      </w:r>
      <w:r>
        <w:t xml:space="preserve"> </w:t>
      </w:r>
      <w:r>
        <w:rPr>
          <w:rFonts w:hint="eastAsia"/>
        </w:rPr>
        <w:t>характеристик</w:t>
      </w:r>
      <w:r>
        <w:t xml:space="preserve"> </w:t>
      </w:r>
      <w:r>
        <w:rPr>
          <w:rFonts w:hint="eastAsia"/>
        </w:rPr>
        <w:t>текстильных</w:t>
      </w:r>
      <w:r>
        <w:t xml:space="preserve"> </w:t>
      </w:r>
      <w:r>
        <w:rPr>
          <w:rFonts w:hint="eastAsia"/>
        </w:rPr>
        <w:t>материалов</w:t>
      </w:r>
    </w:p>
    <w:p w14:paraId="2FB6E224" w14:textId="77777777" w:rsidR="00D500B0" w:rsidRDefault="00D500B0" w:rsidP="00D500B0"/>
    <w:p w14:paraId="160E4E0E" w14:textId="77777777" w:rsidR="00D500B0" w:rsidRDefault="00D500B0" w:rsidP="00D500B0">
      <w:r>
        <w:t xml:space="preserve">1.4 </w:t>
      </w:r>
      <w:r>
        <w:rPr>
          <w:rFonts w:hint="eastAsia"/>
        </w:rPr>
        <w:t>Методы</w:t>
      </w:r>
      <w:r>
        <w:t xml:space="preserve"> </w:t>
      </w:r>
      <w:r>
        <w:rPr>
          <w:rFonts w:hint="eastAsia"/>
        </w:rPr>
        <w:t>прогнозирования</w:t>
      </w:r>
      <w:r>
        <w:t xml:space="preserve"> </w:t>
      </w:r>
      <w:r>
        <w:rPr>
          <w:rFonts w:hint="eastAsia"/>
        </w:rPr>
        <w:t>вязкоупруго</w:t>
      </w:r>
      <w:r>
        <w:t>-</w:t>
      </w:r>
      <w:r>
        <w:rPr>
          <w:rFonts w:hint="eastAsia"/>
        </w:rPr>
        <w:t>пластических</w:t>
      </w:r>
      <w:r>
        <w:t xml:space="preserve"> </w:t>
      </w:r>
      <w:r>
        <w:rPr>
          <w:rFonts w:hint="eastAsia"/>
        </w:rPr>
        <w:t>свойств</w:t>
      </w:r>
      <w:r>
        <w:t xml:space="preserve"> </w:t>
      </w:r>
      <w:r>
        <w:rPr>
          <w:rFonts w:hint="eastAsia"/>
        </w:rPr>
        <w:t>текстильных</w:t>
      </w:r>
      <w:r>
        <w:t xml:space="preserve"> </w:t>
      </w:r>
      <w:r>
        <w:rPr>
          <w:rFonts w:hint="eastAsia"/>
        </w:rPr>
        <w:t>материалов</w:t>
      </w:r>
    </w:p>
    <w:p w14:paraId="3DD533CC" w14:textId="77777777" w:rsidR="00D500B0" w:rsidRDefault="00D500B0" w:rsidP="00D500B0"/>
    <w:p w14:paraId="3730E23E" w14:textId="77777777" w:rsidR="00D500B0" w:rsidRDefault="00D500B0" w:rsidP="00D500B0">
      <w:r>
        <w:t xml:space="preserve">1.5 </w:t>
      </w:r>
      <w:r>
        <w:rPr>
          <w:rFonts w:hint="eastAsia"/>
        </w:rPr>
        <w:t>Методы</w:t>
      </w:r>
      <w:r>
        <w:t xml:space="preserve"> </w:t>
      </w:r>
      <w:r>
        <w:rPr>
          <w:rFonts w:hint="eastAsia"/>
        </w:rPr>
        <w:t>качественной</w:t>
      </w:r>
      <w:r>
        <w:t xml:space="preserve"> </w:t>
      </w:r>
      <w:r>
        <w:rPr>
          <w:rFonts w:hint="eastAsia"/>
        </w:rPr>
        <w:t>оценки</w:t>
      </w:r>
      <w:r>
        <w:t xml:space="preserve"> </w:t>
      </w:r>
      <w:r>
        <w:rPr>
          <w:rFonts w:hint="eastAsia"/>
        </w:rPr>
        <w:t>вязкоупруго</w:t>
      </w:r>
      <w:r>
        <w:t>-</w:t>
      </w:r>
      <w:r>
        <w:rPr>
          <w:rFonts w:hint="eastAsia"/>
        </w:rPr>
        <w:t>пластических</w:t>
      </w:r>
      <w:r>
        <w:t xml:space="preserve"> </w:t>
      </w:r>
      <w:r>
        <w:rPr>
          <w:rFonts w:hint="eastAsia"/>
        </w:rPr>
        <w:t>свойств</w:t>
      </w:r>
      <w:r>
        <w:t xml:space="preserve"> </w:t>
      </w:r>
      <w:r>
        <w:rPr>
          <w:rFonts w:hint="eastAsia"/>
        </w:rPr>
        <w:t>текстильных</w:t>
      </w:r>
      <w:r>
        <w:t xml:space="preserve"> </w:t>
      </w:r>
      <w:r>
        <w:rPr>
          <w:rFonts w:hint="eastAsia"/>
        </w:rPr>
        <w:t>материалов</w:t>
      </w:r>
    </w:p>
    <w:p w14:paraId="696422C9" w14:textId="77777777" w:rsidR="00D500B0" w:rsidRDefault="00D500B0" w:rsidP="00D500B0"/>
    <w:p w14:paraId="4197770D" w14:textId="77777777" w:rsidR="00D500B0" w:rsidRDefault="00D500B0" w:rsidP="00D500B0">
      <w:r>
        <w:t xml:space="preserve">1.6 </w:t>
      </w:r>
      <w:r>
        <w:rPr>
          <w:rFonts w:hint="eastAsia"/>
        </w:rPr>
        <w:t>Выводы</w:t>
      </w:r>
      <w:r>
        <w:t xml:space="preserve"> </w:t>
      </w:r>
      <w:r>
        <w:rPr>
          <w:rFonts w:hint="eastAsia"/>
        </w:rPr>
        <w:t>по</w:t>
      </w:r>
      <w:r>
        <w:t xml:space="preserve"> </w:t>
      </w:r>
      <w:r>
        <w:rPr>
          <w:rFonts w:hint="eastAsia"/>
        </w:rPr>
        <w:t>главе</w:t>
      </w:r>
    </w:p>
    <w:p w14:paraId="6ABEF521" w14:textId="77777777" w:rsidR="00D500B0" w:rsidRDefault="00D500B0" w:rsidP="00D500B0"/>
    <w:p w14:paraId="3ACED0CD" w14:textId="77777777" w:rsidR="00D500B0" w:rsidRDefault="00D500B0" w:rsidP="00D500B0">
      <w:r>
        <w:rPr>
          <w:rFonts w:hint="eastAsia"/>
        </w:rPr>
        <w:t>Глава</w:t>
      </w:r>
      <w:r>
        <w:t xml:space="preserve"> 2. </w:t>
      </w:r>
      <w:r>
        <w:rPr>
          <w:rFonts w:hint="eastAsia"/>
        </w:rPr>
        <w:t>Математическое</w:t>
      </w:r>
      <w:r>
        <w:t xml:space="preserve"> </w:t>
      </w:r>
      <w:r>
        <w:rPr>
          <w:rFonts w:hint="eastAsia"/>
        </w:rPr>
        <w:t>моделирование</w:t>
      </w:r>
      <w:r>
        <w:t xml:space="preserve"> </w:t>
      </w:r>
      <w:r>
        <w:rPr>
          <w:rFonts w:hint="eastAsia"/>
        </w:rPr>
        <w:t>вязкоупруго</w:t>
      </w:r>
      <w:r>
        <w:t>-</w:t>
      </w:r>
      <w:r>
        <w:rPr>
          <w:rFonts w:hint="eastAsia"/>
        </w:rPr>
        <w:t>пластических</w:t>
      </w:r>
      <w:r>
        <w:t xml:space="preserve"> </w:t>
      </w:r>
      <w:r>
        <w:rPr>
          <w:rFonts w:hint="eastAsia"/>
        </w:rPr>
        <w:t>процессов</w:t>
      </w:r>
      <w:r>
        <w:t xml:space="preserve"> </w:t>
      </w:r>
      <w:r>
        <w:rPr>
          <w:rFonts w:hint="eastAsia"/>
        </w:rPr>
        <w:t>текстильных</w:t>
      </w:r>
      <w:r>
        <w:t xml:space="preserve"> </w:t>
      </w:r>
      <w:r>
        <w:rPr>
          <w:rFonts w:hint="eastAsia"/>
        </w:rPr>
        <w:t>канатов</w:t>
      </w:r>
    </w:p>
    <w:p w14:paraId="2B2D0BD6" w14:textId="77777777" w:rsidR="00D500B0" w:rsidRDefault="00D500B0" w:rsidP="00D500B0"/>
    <w:p w14:paraId="7A2BCF87" w14:textId="77777777" w:rsidR="00D500B0" w:rsidRDefault="00D500B0" w:rsidP="00D500B0">
      <w:r>
        <w:t xml:space="preserve">2.1 </w:t>
      </w:r>
      <w:r>
        <w:rPr>
          <w:rFonts w:hint="eastAsia"/>
        </w:rPr>
        <w:t>Технические</w:t>
      </w:r>
      <w:r>
        <w:t xml:space="preserve"> </w:t>
      </w:r>
      <w:r>
        <w:rPr>
          <w:rFonts w:hint="eastAsia"/>
        </w:rPr>
        <w:t>характеристики</w:t>
      </w:r>
      <w:r>
        <w:t xml:space="preserve"> </w:t>
      </w:r>
      <w:r>
        <w:rPr>
          <w:rFonts w:hint="eastAsia"/>
        </w:rPr>
        <w:t>текстильных</w:t>
      </w:r>
      <w:r>
        <w:t xml:space="preserve"> </w:t>
      </w:r>
      <w:r>
        <w:rPr>
          <w:rFonts w:hint="eastAsia"/>
        </w:rPr>
        <w:t>канатов</w:t>
      </w:r>
    </w:p>
    <w:p w14:paraId="7DC5767C" w14:textId="77777777" w:rsidR="00D500B0" w:rsidRDefault="00D500B0" w:rsidP="00D500B0"/>
    <w:p w14:paraId="1B5F6A69" w14:textId="77777777" w:rsidR="00D500B0" w:rsidRDefault="00D500B0" w:rsidP="00D500B0">
      <w:r>
        <w:lastRenderedPageBreak/>
        <w:t xml:space="preserve">2.2 </w:t>
      </w:r>
      <w:r>
        <w:rPr>
          <w:rFonts w:hint="eastAsia"/>
        </w:rPr>
        <w:t>Проведение</w:t>
      </w:r>
      <w:r>
        <w:t xml:space="preserve"> </w:t>
      </w:r>
      <w:r>
        <w:rPr>
          <w:rFonts w:hint="eastAsia"/>
        </w:rPr>
        <w:t>экспериментальных</w:t>
      </w:r>
      <w:r>
        <w:t xml:space="preserve"> </w:t>
      </w:r>
      <w:r>
        <w:rPr>
          <w:rFonts w:hint="eastAsia"/>
        </w:rPr>
        <w:t>исследований</w:t>
      </w:r>
      <w:r>
        <w:t xml:space="preserve"> </w:t>
      </w:r>
      <w:r>
        <w:rPr>
          <w:rFonts w:hint="eastAsia"/>
        </w:rPr>
        <w:t>текстильных</w:t>
      </w:r>
      <w:r>
        <w:t xml:space="preserve"> </w:t>
      </w:r>
      <w:r>
        <w:rPr>
          <w:rFonts w:hint="eastAsia"/>
        </w:rPr>
        <w:t>канатов</w:t>
      </w:r>
      <w:r>
        <w:t xml:space="preserve"> </w:t>
      </w:r>
      <w:r>
        <w:rPr>
          <w:rFonts w:hint="eastAsia"/>
        </w:rPr>
        <w:t>в</w:t>
      </w:r>
      <w:r>
        <w:t xml:space="preserve"> </w:t>
      </w:r>
      <w:r>
        <w:rPr>
          <w:rFonts w:hint="eastAsia"/>
        </w:rPr>
        <w:t>режиме</w:t>
      </w:r>
      <w:r>
        <w:t xml:space="preserve"> </w:t>
      </w:r>
      <w:r>
        <w:rPr>
          <w:rFonts w:hint="eastAsia"/>
        </w:rPr>
        <w:t>релаксации</w:t>
      </w:r>
      <w:r>
        <w:t xml:space="preserve"> </w:t>
      </w:r>
      <w:r>
        <w:rPr>
          <w:rFonts w:hint="eastAsia"/>
        </w:rPr>
        <w:t>напряжений</w:t>
      </w:r>
    </w:p>
    <w:p w14:paraId="3681FF42" w14:textId="77777777" w:rsidR="00D500B0" w:rsidRDefault="00D500B0" w:rsidP="00D500B0"/>
    <w:p w14:paraId="342A5AE6" w14:textId="77777777" w:rsidR="00D500B0" w:rsidRDefault="00D500B0" w:rsidP="00D500B0">
      <w:r>
        <w:t xml:space="preserve">2.3 </w:t>
      </w:r>
      <w:r>
        <w:rPr>
          <w:rFonts w:hint="eastAsia"/>
        </w:rPr>
        <w:t>Математическое</w:t>
      </w:r>
      <w:r>
        <w:t xml:space="preserve"> </w:t>
      </w:r>
      <w:r>
        <w:rPr>
          <w:rFonts w:hint="eastAsia"/>
        </w:rPr>
        <w:t>моделирование</w:t>
      </w:r>
      <w:r>
        <w:t xml:space="preserve"> </w:t>
      </w:r>
      <w:r>
        <w:rPr>
          <w:rFonts w:hint="eastAsia"/>
        </w:rPr>
        <w:t>процесса</w:t>
      </w:r>
      <w:r>
        <w:t xml:space="preserve"> </w:t>
      </w:r>
      <w:r>
        <w:rPr>
          <w:rFonts w:hint="eastAsia"/>
        </w:rPr>
        <w:t>релаксации</w:t>
      </w:r>
      <w:r>
        <w:t xml:space="preserve"> </w:t>
      </w:r>
      <w:r>
        <w:rPr>
          <w:rFonts w:hint="eastAsia"/>
        </w:rPr>
        <w:t>напряжений</w:t>
      </w:r>
      <w:r>
        <w:t xml:space="preserve"> </w:t>
      </w:r>
      <w:r>
        <w:rPr>
          <w:rFonts w:hint="eastAsia"/>
        </w:rPr>
        <w:t>текстильных</w:t>
      </w:r>
      <w:r>
        <w:t xml:space="preserve"> </w:t>
      </w:r>
      <w:r>
        <w:rPr>
          <w:rFonts w:hint="eastAsia"/>
        </w:rPr>
        <w:t>канатов</w:t>
      </w:r>
    </w:p>
    <w:p w14:paraId="57EDEDD0" w14:textId="77777777" w:rsidR="00D500B0" w:rsidRDefault="00D500B0" w:rsidP="00D500B0"/>
    <w:p w14:paraId="5DC9309C" w14:textId="77777777" w:rsidR="00D500B0" w:rsidRDefault="00D500B0" w:rsidP="00D500B0">
      <w:r>
        <w:t xml:space="preserve">2.4 </w:t>
      </w:r>
      <w:r>
        <w:rPr>
          <w:rFonts w:hint="eastAsia"/>
        </w:rPr>
        <w:t>Определение</w:t>
      </w:r>
      <w:r>
        <w:t xml:space="preserve"> </w:t>
      </w:r>
      <w:r>
        <w:rPr>
          <w:rFonts w:hint="eastAsia"/>
        </w:rPr>
        <w:t>релаксационных</w:t>
      </w:r>
      <w:r>
        <w:t xml:space="preserve"> </w:t>
      </w:r>
      <w:r>
        <w:rPr>
          <w:rFonts w:hint="eastAsia"/>
        </w:rPr>
        <w:t>параметров</w:t>
      </w:r>
      <w:r>
        <w:t xml:space="preserve"> </w:t>
      </w:r>
      <w:r>
        <w:rPr>
          <w:rFonts w:hint="eastAsia"/>
        </w:rPr>
        <w:t>текстильных</w:t>
      </w:r>
      <w:r>
        <w:t xml:space="preserve"> </w:t>
      </w:r>
      <w:r>
        <w:rPr>
          <w:rFonts w:hint="eastAsia"/>
        </w:rPr>
        <w:t>канатов</w:t>
      </w:r>
    </w:p>
    <w:p w14:paraId="0A5AA7AB" w14:textId="77777777" w:rsidR="00D500B0" w:rsidRDefault="00D500B0" w:rsidP="00D500B0"/>
    <w:p w14:paraId="52DEFA2D" w14:textId="77777777" w:rsidR="00D500B0" w:rsidRDefault="00D500B0" w:rsidP="00D500B0">
      <w:r>
        <w:t xml:space="preserve">2.5 </w:t>
      </w:r>
      <w:r>
        <w:rPr>
          <w:rFonts w:hint="eastAsia"/>
        </w:rPr>
        <w:t>Проведение</w:t>
      </w:r>
      <w:r>
        <w:t xml:space="preserve"> </w:t>
      </w:r>
      <w:r>
        <w:rPr>
          <w:rFonts w:hint="eastAsia"/>
        </w:rPr>
        <w:t>экспериментальных</w:t>
      </w:r>
      <w:r>
        <w:t xml:space="preserve"> </w:t>
      </w:r>
      <w:r>
        <w:rPr>
          <w:rFonts w:hint="eastAsia"/>
        </w:rPr>
        <w:t>исследований</w:t>
      </w:r>
      <w:r>
        <w:t xml:space="preserve"> </w:t>
      </w:r>
      <w:r>
        <w:rPr>
          <w:rFonts w:hint="eastAsia"/>
        </w:rPr>
        <w:t>текстильных</w:t>
      </w:r>
      <w:r>
        <w:t xml:space="preserve"> </w:t>
      </w:r>
      <w:r>
        <w:rPr>
          <w:rFonts w:hint="eastAsia"/>
        </w:rPr>
        <w:t>канатов</w:t>
      </w:r>
      <w:r>
        <w:t xml:space="preserve"> </w:t>
      </w:r>
      <w:r>
        <w:rPr>
          <w:rFonts w:hint="eastAsia"/>
        </w:rPr>
        <w:t>в</w:t>
      </w:r>
      <w:r>
        <w:t xml:space="preserve"> </w:t>
      </w:r>
      <w:r>
        <w:rPr>
          <w:rFonts w:hint="eastAsia"/>
        </w:rPr>
        <w:t>режиме</w:t>
      </w:r>
      <w:r>
        <w:t xml:space="preserve"> </w:t>
      </w:r>
      <w:r>
        <w:rPr>
          <w:rFonts w:hint="eastAsia"/>
        </w:rPr>
        <w:t>ползучести</w:t>
      </w:r>
    </w:p>
    <w:p w14:paraId="4F306CE2" w14:textId="77777777" w:rsidR="00D500B0" w:rsidRDefault="00D500B0" w:rsidP="00D500B0"/>
    <w:p w14:paraId="0FCE0075" w14:textId="77777777" w:rsidR="00D500B0" w:rsidRDefault="00D500B0" w:rsidP="00D500B0">
      <w:r>
        <w:t xml:space="preserve">2.6 </w:t>
      </w:r>
      <w:r>
        <w:rPr>
          <w:rFonts w:hint="eastAsia"/>
        </w:rPr>
        <w:t>Математическое</w:t>
      </w:r>
      <w:r>
        <w:t xml:space="preserve"> </w:t>
      </w:r>
      <w:r>
        <w:rPr>
          <w:rFonts w:hint="eastAsia"/>
        </w:rPr>
        <w:t>моделирование</w:t>
      </w:r>
      <w:r>
        <w:t xml:space="preserve"> </w:t>
      </w:r>
      <w:r>
        <w:rPr>
          <w:rFonts w:hint="eastAsia"/>
        </w:rPr>
        <w:t>процесса</w:t>
      </w:r>
      <w:r>
        <w:t xml:space="preserve"> </w:t>
      </w:r>
      <w:r>
        <w:rPr>
          <w:rFonts w:hint="eastAsia"/>
        </w:rPr>
        <w:t>ползучести</w:t>
      </w:r>
      <w:r>
        <w:t xml:space="preserve"> </w:t>
      </w:r>
      <w:r>
        <w:rPr>
          <w:rFonts w:hint="eastAsia"/>
        </w:rPr>
        <w:t>текстильных</w:t>
      </w:r>
      <w:r>
        <w:t xml:space="preserve"> </w:t>
      </w:r>
      <w:r>
        <w:rPr>
          <w:rFonts w:hint="eastAsia"/>
        </w:rPr>
        <w:t>канатов</w:t>
      </w:r>
    </w:p>
    <w:p w14:paraId="6CF4409F" w14:textId="77777777" w:rsidR="00D500B0" w:rsidRDefault="00D500B0" w:rsidP="00D500B0"/>
    <w:p w14:paraId="716015D6" w14:textId="77777777" w:rsidR="00D500B0" w:rsidRDefault="00D500B0" w:rsidP="00D500B0">
      <w:r>
        <w:t xml:space="preserve">2.7 </w:t>
      </w:r>
      <w:r>
        <w:rPr>
          <w:rFonts w:hint="eastAsia"/>
        </w:rPr>
        <w:t>Определение</w:t>
      </w:r>
      <w:r>
        <w:t xml:space="preserve"> </w:t>
      </w:r>
      <w:r>
        <w:rPr>
          <w:rFonts w:hint="eastAsia"/>
        </w:rPr>
        <w:t>деформационных</w:t>
      </w:r>
      <w:r>
        <w:t xml:space="preserve"> </w:t>
      </w:r>
      <w:r>
        <w:rPr>
          <w:rFonts w:hint="eastAsia"/>
        </w:rPr>
        <w:t>параметров</w:t>
      </w:r>
      <w:r>
        <w:t xml:space="preserve"> </w:t>
      </w:r>
      <w:r>
        <w:rPr>
          <w:rFonts w:hint="eastAsia"/>
        </w:rPr>
        <w:t>текстильных</w:t>
      </w:r>
      <w:r>
        <w:t xml:space="preserve"> </w:t>
      </w:r>
      <w:r>
        <w:rPr>
          <w:rFonts w:hint="eastAsia"/>
        </w:rPr>
        <w:t>канатов</w:t>
      </w:r>
    </w:p>
    <w:p w14:paraId="0E32992C" w14:textId="77777777" w:rsidR="00D500B0" w:rsidRDefault="00D500B0" w:rsidP="00D500B0"/>
    <w:p w14:paraId="462AEC26" w14:textId="77777777" w:rsidR="00D500B0" w:rsidRDefault="00D500B0" w:rsidP="00D500B0">
      <w:r>
        <w:t xml:space="preserve">2.8 </w:t>
      </w:r>
      <w:r>
        <w:rPr>
          <w:rFonts w:hint="eastAsia"/>
        </w:rPr>
        <w:t>Выводы</w:t>
      </w:r>
      <w:r>
        <w:t xml:space="preserve"> </w:t>
      </w:r>
      <w:r>
        <w:rPr>
          <w:rFonts w:hint="eastAsia"/>
        </w:rPr>
        <w:t>по</w:t>
      </w:r>
      <w:r>
        <w:t xml:space="preserve"> </w:t>
      </w:r>
      <w:r>
        <w:rPr>
          <w:rFonts w:hint="eastAsia"/>
        </w:rPr>
        <w:t>главе</w:t>
      </w:r>
    </w:p>
    <w:p w14:paraId="77B24C5C" w14:textId="77777777" w:rsidR="00D500B0" w:rsidRDefault="00D500B0" w:rsidP="00D500B0"/>
    <w:p w14:paraId="0E286E78" w14:textId="77777777" w:rsidR="00D500B0" w:rsidRDefault="00D500B0" w:rsidP="00D500B0">
      <w:r>
        <w:rPr>
          <w:rFonts w:hint="eastAsia"/>
        </w:rPr>
        <w:t>Глава</w:t>
      </w:r>
      <w:r>
        <w:t xml:space="preserve"> 3. </w:t>
      </w:r>
      <w:r>
        <w:rPr>
          <w:rFonts w:hint="eastAsia"/>
        </w:rPr>
        <w:t>Прогнозирование</w:t>
      </w:r>
      <w:r>
        <w:t xml:space="preserve"> </w:t>
      </w:r>
      <w:r>
        <w:rPr>
          <w:rFonts w:hint="eastAsia"/>
        </w:rPr>
        <w:t>вязкоупруго</w:t>
      </w:r>
      <w:r>
        <w:t>-</w:t>
      </w:r>
      <w:r>
        <w:rPr>
          <w:rFonts w:hint="eastAsia"/>
        </w:rPr>
        <w:t>пластических</w:t>
      </w:r>
      <w:r>
        <w:t xml:space="preserve"> </w:t>
      </w:r>
      <w:r>
        <w:rPr>
          <w:rFonts w:hint="eastAsia"/>
        </w:rPr>
        <w:t>процессов</w:t>
      </w:r>
      <w:r>
        <w:t xml:space="preserve"> </w:t>
      </w:r>
      <w:r>
        <w:rPr>
          <w:rFonts w:hint="eastAsia"/>
        </w:rPr>
        <w:t>текстильных</w:t>
      </w:r>
      <w:r>
        <w:t xml:space="preserve"> </w:t>
      </w:r>
      <w:r>
        <w:rPr>
          <w:rFonts w:hint="eastAsia"/>
        </w:rPr>
        <w:t>канатов</w:t>
      </w:r>
    </w:p>
    <w:p w14:paraId="4022AD9D" w14:textId="77777777" w:rsidR="00D500B0" w:rsidRDefault="00D500B0" w:rsidP="00D500B0"/>
    <w:p w14:paraId="0D6B2679" w14:textId="77777777" w:rsidR="00D500B0" w:rsidRDefault="00D500B0" w:rsidP="00D500B0">
      <w:r>
        <w:t xml:space="preserve">3.1 </w:t>
      </w:r>
      <w:r>
        <w:rPr>
          <w:rFonts w:hint="eastAsia"/>
        </w:rPr>
        <w:t>Прогнозирование</w:t>
      </w:r>
      <w:r>
        <w:t xml:space="preserve"> </w:t>
      </w:r>
      <w:r>
        <w:rPr>
          <w:rFonts w:hint="eastAsia"/>
        </w:rPr>
        <w:t>релаксационных</w:t>
      </w:r>
      <w:r>
        <w:t xml:space="preserve"> </w:t>
      </w:r>
      <w:r>
        <w:rPr>
          <w:rFonts w:hint="eastAsia"/>
        </w:rPr>
        <w:t>процессов</w:t>
      </w:r>
      <w:r>
        <w:t xml:space="preserve"> </w:t>
      </w:r>
      <w:r>
        <w:rPr>
          <w:rFonts w:hint="eastAsia"/>
        </w:rPr>
        <w:t>текстильных</w:t>
      </w:r>
      <w:r>
        <w:t xml:space="preserve"> </w:t>
      </w:r>
      <w:r>
        <w:rPr>
          <w:rFonts w:hint="eastAsia"/>
        </w:rPr>
        <w:t>канатов</w:t>
      </w:r>
    </w:p>
    <w:p w14:paraId="62AF998A" w14:textId="77777777" w:rsidR="00D500B0" w:rsidRDefault="00D500B0" w:rsidP="00D500B0"/>
    <w:p w14:paraId="05A23C12" w14:textId="77777777" w:rsidR="00D500B0" w:rsidRDefault="00D500B0" w:rsidP="00D500B0">
      <w:r>
        <w:t xml:space="preserve">3.2 </w:t>
      </w:r>
      <w:r>
        <w:rPr>
          <w:rFonts w:hint="eastAsia"/>
        </w:rPr>
        <w:t>Прогнозирование</w:t>
      </w:r>
      <w:r>
        <w:t xml:space="preserve"> </w:t>
      </w:r>
      <w:r>
        <w:rPr>
          <w:rFonts w:hint="eastAsia"/>
        </w:rPr>
        <w:t>процессов</w:t>
      </w:r>
      <w:r>
        <w:t xml:space="preserve"> </w:t>
      </w:r>
      <w:r>
        <w:rPr>
          <w:rFonts w:hint="eastAsia"/>
        </w:rPr>
        <w:t>ползучести</w:t>
      </w:r>
      <w:r>
        <w:t xml:space="preserve"> </w:t>
      </w:r>
      <w:r>
        <w:rPr>
          <w:rFonts w:hint="eastAsia"/>
        </w:rPr>
        <w:t>текстильных</w:t>
      </w:r>
      <w:r>
        <w:t xml:space="preserve"> </w:t>
      </w:r>
      <w:r>
        <w:rPr>
          <w:rFonts w:hint="eastAsia"/>
        </w:rPr>
        <w:t>канатов</w:t>
      </w:r>
    </w:p>
    <w:p w14:paraId="3BE73876" w14:textId="77777777" w:rsidR="00D500B0" w:rsidRDefault="00D500B0" w:rsidP="00D500B0"/>
    <w:p w14:paraId="306DCA01" w14:textId="77777777" w:rsidR="00D500B0" w:rsidRDefault="00D500B0" w:rsidP="00D500B0">
      <w:r>
        <w:t xml:space="preserve">3.3 </w:t>
      </w:r>
      <w:r>
        <w:rPr>
          <w:rFonts w:hint="eastAsia"/>
        </w:rPr>
        <w:t>Прогнозирование</w:t>
      </w:r>
      <w:r>
        <w:t xml:space="preserve"> </w:t>
      </w:r>
      <w:r>
        <w:rPr>
          <w:rFonts w:hint="eastAsia"/>
        </w:rPr>
        <w:t>восстановительных</w:t>
      </w:r>
      <w:r>
        <w:t xml:space="preserve"> </w:t>
      </w:r>
      <w:r>
        <w:rPr>
          <w:rFonts w:hint="eastAsia"/>
        </w:rPr>
        <w:t>процессов</w:t>
      </w:r>
      <w:r>
        <w:t xml:space="preserve"> </w:t>
      </w:r>
      <w:r>
        <w:rPr>
          <w:rFonts w:hint="eastAsia"/>
        </w:rPr>
        <w:t>текстильных</w:t>
      </w:r>
      <w:r>
        <w:t xml:space="preserve"> </w:t>
      </w:r>
      <w:r>
        <w:rPr>
          <w:rFonts w:hint="eastAsia"/>
        </w:rPr>
        <w:t>канатов</w:t>
      </w:r>
    </w:p>
    <w:p w14:paraId="7EEB589C" w14:textId="77777777" w:rsidR="00D500B0" w:rsidRDefault="00D500B0" w:rsidP="00D500B0"/>
    <w:p w14:paraId="25B3471E" w14:textId="77777777" w:rsidR="00D500B0" w:rsidRDefault="00D500B0" w:rsidP="00D500B0">
      <w:r>
        <w:t xml:space="preserve">3.4 </w:t>
      </w:r>
      <w:r>
        <w:rPr>
          <w:rFonts w:hint="eastAsia"/>
        </w:rPr>
        <w:t>Выводы</w:t>
      </w:r>
      <w:r>
        <w:t xml:space="preserve"> </w:t>
      </w:r>
      <w:r>
        <w:rPr>
          <w:rFonts w:hint="eastAsia"/>
        </w:rPr>
        <w:t>к</w:t>
      </w:r>
      <w:r>
        <w:t xml:space="preserve"> </w:t>
      </w:r>
      <w:r>
        <w:rPr>
          <w:rFonts w:hint="eastAsia"/>
        </w:rPr>
        <w:t>главе</w:t>
      </w:r>
    </w:p>
    <w:p w14:paraId="69BC19D8" w14:textId="77777777" w:rsidR="00D500B0" w:rsidRDefault="00D500B0" w:rsidP="00D500B0"/>
    <w:p w14:paraId="70386C67" w14:textId="77777777" w:rsidR="00D500B0" w:rsidRDefault="00D500B0" w:rsidP="00D500B0">
      <w:r>
        <w:rPr>
          <w:rFonts w:hint="eastAsia"/>
        </w:rPr>
        <w:lastRenderedPageBreak/>
        <w:t>Глава</w:t>
      </w:r>
      <w:r>
        <w:t xml:space="preserve"> 4. </w:t>
      </w:r>
      <w:r>
        <w:rPr>
          <w:rFonts w:hint="eastAsia"/>
        </w:rPr>
        <w:t>Разработка</w:t>
      </w:r>
      <w:r>
        <w:t xml:space="preserve"> </w:t>
      </w:r>
      <w:r>
        <w:rPr>
          <w:rFonts w:hint="eastAsia"/>
        </w:rPr>
        <w:t>методов</w:t>
      </w:r>
      <w:r>
        <w:t xml:space="preserve"> </w:t>
      </w:r>
      <w:r>
        <w:rPr>
          <w:rFonts w:hint="eastAsia"/>
        </w:rPr>
        <w:t>повышения</w:t>
      </w:r>
      <w:r>
        <w:t xml:space="preserve"> </w:t>
      </w:r>
      <w:r>
        <w:rPr>
          <w:rFonts w:hint="eastAsia"/>
        </w:rPr>
        <w:t>точности</w:t>
      </w:r>
      <w:r>
        <w:t xml:space="preserve"> </w:t>
      </w:r>
      <w:r>
        <w:rPr>
          <w:rFonts w:hint="eastAsia"/>
        </w:rPr>
        <w:t>прогнозирования</w:t>
      </w:r>
      <w:r>
        <w:t xml:space="preserve"> </w:t>
      </w:r>
      <w:r>
        <w:rPr>
          <w:rFonts w:hint="eastAsia"/>
        </w:rPr>
        <w:t>вязкоупруго</w:t>
      </w:r>
      <w:r>
        <w:t>-</w:t>
      </w:r>
      <w:r>
        <w:rPr>
          <w:rFonts w:hint="eastAsia"/>
        </w:rPr>
        <w:t>пластических</w:t>
      </w:r>
      <w:r>
        <w:t xml:space="preserve"> </w:t>
      </w:r>
      <w:r>
        <w:rPr>
          <w:rFonts w:hint="eastAsia"/>
        </w:rPr>
        <w:t>процессов</w:t>
      </w:r>
      <w:r>
        <w:t xml:space="preserve"> </w:t>
      </w:r>
      <w:r>
        <w:rPr>
          <w:rFonts w:hint="eastAsia"/>
        </w:rPr>
        <w:t>текстильных</w:t>
      </w:r>
      <w:r>
        <w:t xml:space="preserve"> </w:t>
      </w:r>
      <w:r>
        <w:rPr>
          <w:rFonts w:hint="eastAsia"/>
        </w:rPr>
        <w:t>канатов</w:t>
      </w:r>
    </w:p>
    <w:p w14:paraId="3FA38BB4" w14:textId="77777777" w:rsidR="00D500B0" w:rsidRDefault="00D500B0" w:rsidP="00D500B0"/>
    <w:p w14:paraId="00333B9B" w14:textId="77777777" w:rsidR="00D500B0" w:rsidRDefault="00D500B0" w:rsidP="00D500B0">
      <w:r>
        <w:t xml:space="preserve">4.1 </w:t>
      </w:r>
      <w:r>
        <w:rPr>
          <w:rFonts w:hint="eastAsia"/>
        </w:rPr>
        <w:t>Прогнозирование</w:t>
      </w:r>
      <w:r>
        <w:t xml:space="preserve"> </w:t>
      </w:r>
      <w:r>
        <w:rPr>
          <w:rFonts w:hint="eastAsia"/>
        </w:rPr>
        <w:t>быстротекущих</w:t>
      </w:r>
      <w:r>
        <w:t xml:space="preserve"> </w:t>
      </w:r>
      <w:r>
        <w:rPr>
          <w:rFonts w:hint="eastAsia"/>
        </w:rPr>
        <w:t>и</w:t>
      </w:r>
      <w:r>
        <w:t xml:space="preserve"> </w:t>
      </w:r>
      <w:r>
        <w:rPr>
          <w:rFonts w:hint="eastAsia"/>
        </w:rPr>
        <w:t>краткосрочных</w:t>
      </w:r>
      <w:r>
        <w:t xml:space="preserve"> </w:t>
      </w:r>
      <w:r>
        <w:rPr>
          <w:rFonts w:hint="eastAsia"/>
        </w:rPr>
        <w:t>релаксационных</w:t>
      </w:r>
      <w:r>
        <w:t xml:space="preserve"> </w:t>
      </w:r>
      <w:r>
        <w:rPr>
          <w:rFonts w:hint="eastAsia"/>
        </w:rPr>
        <w:t>процессов</w:t>
      </w:r>
      <w:r>
        <w:t xml:space="preserve"> </w:t>
      </w:r>
      <w:r>
        <w:rPr>
          <w:rFonts w:hint="eastAsia"/>
        </w:rPr>
        <w:t>текстильных</w:t>
      </w:r>
      <w:r>
        <w:t xml:space="preserve"> </w:t>
      </w:r>
      <w:r>
        <w:rPr>
          <w:rFonts w:hint="eastAsia"/>
        </w:rPr>
        <w:t>канатов</w:t>
      </w:r>
    </w:p>
    <w:p w14:paraId="48825A29" w14:textId="77777777" w:rsidR="00D500B0" w:rsidRDefault="00D500B0" w:rsidP="00D500B0"/>
    <w:p w14:paraId="4BC9C138" w14:textId="77777777" w:rsidR="00D500B0" w:rsidRDefault="00D500B0" w:rsidP="00D500B0">
      <w:r>
        <w:t xml:space="preserve">4.2 </w:t>
      </w:r>
      <w:r>
        <w:rPr>
          <w:rFonts w:hint="eastAsia"/>
        </w:rPr>
        <w:t>Прогнозирование</w:t>
      </w:r>
      <w:r>
        <w:t xml:space="preserve"> </w:t>
      </w:r>
      <w:r>
        <w:rPr>
          <w:rFonts w:hint="eastAsia"/>
        </w:rPr>
        <w:t>затяжных</w:t>
      </w:r>
      <w:r>
        <w:t xml:space="preserve"> </w:t>
      </w:r>
      <w:r>
        <w:rPr>
          <w:rFonts w:hint="eastAsia"/>
        </w:rPr>
        <w:t>и</w:t>
      </w:r>
      <w:r>
        <w:t xml:space="preserve"> </w:t>
      </w:r>
      <w:r>
        <w:rPr>
          <w:rFonts w:hint="eastAsia"/>
        </w:rPr>
        <w:t>длительных</w:t>
      </w:r>
      <w:r>
        <w:t xml:space="preserve"> </w:t>
      </w:r>
      <w:r>
        <w:rPr>
          <w:rFonts w:hint="eastAsia"/>
        </w:rPr>
        <w:t>релаксационных</w:t>
      </w:r>
      <w:r>
        <w:t xml:space="preserve"> </w:t>
      </w:r>
      <w:r>
        <w:rPr>
          <w:rFonts w:hint="eastAsia"/>
        </w:rPr>
        <w:t>процессов</w:t>
      </w:r>
      <w:r>
        <w:t xml:space="preserve"> </w:t>
      </w:r>
      <w:r>
        <w:rPr>
          <w:rFonts w:hint="eastAsia"/>
        </w:rPr>
        <w:t>текстильных</w:t>
      </w:r>
      <w:r>
        <w:t xml:space="preserve"> </w:t>
      </w:r>
      <w:r>
        <w:rPr>
          <w:rFonts w:hint="eastAsia"/>
        </w:rPr>
        <w:t>канатов</w:t>
      </w:r>
    </w:p>
    <w:p w14:paraId="16065FE8" w14:textId="77777777" w:rsidR="00D500B0" w:rsidRDefault="00D500B0" w:rsidP="00D500B0"/>
    <w:p w14:paraId="0D9A039A" w14:textId="77777777" w:rsidR="00D500B0" w:rsidRDefault="00D500B0" w:rsidP="00D500B0">
      <w:r>
        <w:t xml:space="preserve">4.3 </w:t>
      </w:r>
      <w:r>
        <w:rPr>
          <w:rFonts w:hint="eastAsia"/>
        </w:rPr>
        <w:t>Прогнозирование</w:t>
      </w:r>
      <w:r>
        <w:t xml:space="preserve"> </w:t>
      </w:r>
      <w:r>
        <w:rPr>
          <w:rFonts w:hint="eastAsia"/>
        </w:rPr>
        <w:t>быстротекущих</w:t>
      </w:r>
      <w:r>
        <w:t xml:space="preserve"> </w:t>
      </w:r>
      <w:r>
        <w:rPr>
          <w:rFonts w:hint="eastAsia"/>
        </w:rPr>
        <w:t>и</w:t>
      </w:r>
      <w:r>
        <w:t xml:space="preserve"> </w:t>
      </w:r>
      <w:r>
        <w:rPr>
          <w:rFonts w:hint="eastAsia"/>
        </w:rPr>
        <w:t>краткосрочных</w:t>
      </w:r>
      <w:r>
        <w:t xml:space="preserve"> </w:t>
      </w:r>
      <w:r>
        <w:rPr>
          <w:rFonts w:hint="eastAsia"/>
        </w:rPr>
        <w:t>деформационных</w:t>
      </w:r>
      <w:r>
        <w:t xml:space="preserve"> </w:t>
      </w:r>
      <w:r>
        <w:rPr>
          <w:rFonts w:hint="eastAsia"/>
        </w:rPr>
        <w:t>процессов</w:t>
      </w:r>
      <w:r>
        <w:t xml:space="preserve"> </w:t>
      </w:r>
      <w:r>
        <w:rPr>
          <w:rFonts w:hint="eastAsia"/>
        </w:rPr>
        <w:t>текстильных</w:t>
      </w:r>
      <w:r>
        <w:t xml:space="preserve"> </w:t>
      </w:r>
      <w:r>
        <w:rPr>
          <w:rFonts w:hint="eastAsia"/>
        </w:rPr>
        <w:t>канатов</w:t>
      </w:r>
    </w:p>
    <w:p w14:paraId="6888E6E3" w14:textId="77777777" w:rsidR="00D500B0" w:rsidRDefault="00D500B0" w:rsidP="00D500B0"/>
    <w:p w14:paraId="670E784A" w14:textId="77777777" w:rsidR="00D500B0" w:rsidRDefault="00D500B0" w:rsidP="00D500B0">
      <w:r>
        <w:t xml:space="preserve">4.4 </w:t>
      </w:r>
      <w:r>
        <w:rPr>
          <w:rFonts w:hint="eastAsia"/>
        </w:rPr>
        <w:t>Прогнозирование</w:t>
      </w:r>
      <w:r>
        <w:t xml:space="preserve"> </w:t>
      </w:r>
      <w:r>
        <w:rPr>
          <w:rFonts w:hint="eastAsia"/>
        </w:rPr>
        <w:t>затяжных</w:t>
      </w:r>
      <w:r>
        <w:t xml:space="preserve"> </w:t>
      </w:r>
      <w:r>
        <w:rPr>
          <w:rFonts w:hint="eastAsia"/>
        </w:rPr>
        <w:t>и</w:t>
      </w:r>
      <w:r>
        <w:t xml:space="preserve"> </w:t>
      </w:r>
      <w:r>
        <w:rPr>
          <w:rFonts w:hint="eastAsia"/>
        </w:rPr>
        <w:t>длительных</w:t>
      </w:r>
      <w:r>
        <w:t xml:space="preserve"> </w:t>
      </w:r>
      <w:r>
        <w:rPr>
          <w:rFonts w:hint="eastAsia"/>
        </w:rPr>
        <w:t>деформационных</w:t>
      </w:r>
      <w:r>
        <w:t xml:space="preserve"> </w:t>
      </w:r>
      <w:r>
        <w:rPr>
          <w:rFonts w:hint="eastAsia"/>
        </w:rPr>
        <w:t>процессов</w:t>
      </w:r>
      <w:r>
        <w:t xml:space="preserve"> </w:t>
      </w:r>
      <w:r>
        <w:rPr>
          <w:rFonts w:hint="eastAsia"/>
        </w:rPr>
        <w:t>текстильных</w:t>
      </w:r>
      <w:r>
        <w:t xml:space="preserve"> </w:t>
      </w:r>
      <w:r>
        <w:rPr>
          <w:rFonts w:hint="eastAsia"/>
        </w:rPr>
        <w:t>канатов</w:t>
      </w:r>
    </w:p>
    <w:p w14:paraId="3129A951" w14:textId="77777777" w:rsidR="00D500B0" w:rsidRDefault="00D500B0" w:rsidP="00D500B0"/>
    <w:p w14:paraId="26515AA0" w14:textId="77777777" w:rsidR="00D500B0" w:rsidRDefault="00D500B0" w:rsidP="00D500B0">
      <w:r>
        <w:t xml:space="preserve">4.5 </w:t>
      </w:r>
      <w:r>
        <w:rPr>
          <w:rFonts w:hint="eastAsia"/>
        </w:rPr>
        <w:t>Выводы</w:t>
      </w:r>
      <w:r>
        <w:t xml:space="preserve"> </w:t>
      </w:r>
      <w:r>
        <w:rPr>
          <w:rFonts w:hint="eastAsia"/>
        </w:rPr>
        <w:t>по</w:t>
      </w:r>
      <w:r>
        <w:t xml:space="preserve"> </w:t>
      </w:r>
      <w:r>
        <w:rPr>
          <w:rFonts w:hint="eastAsia"/>
        </w:rPr>
        <w:t>главе</w:t>
      </w:r>
    </w:p>
    <w:p w14:paraId="1A0E6992" w14:textId="77777777" w:rsidR="00D500B0" w:rsidRDefault="00D500B0" w:rsidP="00D500B0"/>
    <w:p w14:paraId="35F4B76B" w14:textId="77777777" w:rsidR="00D500B0" w:rsidRDefault="00D500B0" w:rsidP="00D500B0">
      <w:r>
        <w:rPr>
          <w:rFonts w:hint="eastAsia"/>
        </w:rPr>
        <w:t>Глава</w:t>
      </w:r>
      <w:r>
        <w:t xml:space="preserve"> 5. </w:t>
      </w:r>
      <w:r>
        <w:rPr>
          <w:rFonts w:hint="eastAsia"/>
        </w:rPr>
        <w:t>Методы</w:t>
      </w:r>
      <w:r>
        <w:t xml:space="preserve"> </w:t>
      </w:r>
      <w:r>
        <w:rPr>
          <w:rFonts w:hint="eastAsia"/>
        </w:rPr>
        <w:t>качественной</w:t>
      </w:r>
      <w:r>
        <w:t xml:space="preserve"> </w:t>
      </w:r>
      <w:r>
        <w:rPr>
          <w:rFonts w:hint="eastAsia"/>
        </w:rPr>
        <w:t>оценки</w:t>
      </w:r>
      <w:r>
        <w:t xml:space="preserve"> </w:t>
      </w:r>
      <w:r>
        <w:rPr>
          <w:rFonts w:hint="eastAsia"/>
        </w:rPr>
        <w:t>вязкоупруго</w:t>
      </w:r>
      <w:r>
        <w:t>-</w:t>
      </w:r>
      <w:r>
        <w:rPr>
          <w:rFonts w:hint="eastAsia"/>
        </w:rPr>
        <w:t>пластических</w:t>
      </w:r>
      <w:r>
        <w:t xml:space="preserve"> </w:t>
      </w:r>
      <w:r>
        <w:rPr>
          <w:rFonts w:hint="eastAsia"/>
        </w:rPr>
        <w:t>свойств</w:t>
      </w:r>
      <w:r>
        <w:t xml:space="preserve"> </w:t>
      </w:r>
      <w:r>
        <w:rPr>
          <w:rFonts w:hint="eastAsia"/>
        </w:rPr>
        <w:t>текстильных</w:t>
      </w:r>
      <w:r>
        <w:t xml:space="preserve"> </w:t>
      </w:r>
      <w:r>
        <w:rPr>
          <w:rFonts w:hint="eastAsia"/>
        </w:rPr>
        <w:t>канатов</w:t>
      </w:r>
    </w:p>
    <w:p w14:paraId="082D5240" w14:textId="77777777" w:rsidR="00D500B0" w:rsidRDefault="00D500B0" w:rsidP="00D500B0"/>
    <w:p w14:paraId="4DB91493" w14:textId="77777777" w:rsidR="00D500B0" w:rsidRDefault="00D500B0" w:rsidP="00D500B0">
      <w:r>
        <w:t xml:space="preserve">5.1 </w:t>
      </w:r>
      <w:r>
        <w:rPr>
          <w:rFonts w:hint="eastAsia"/>
        </w:rPr>
        <w:t>Компьютеризация</w:t>
      </w:r>
      <w:r>
        <w:t xml:space="preserve"> </w:t>
      </w:r>
      <w:r>
        <w:rPr>
          <w:rFonts w:hint="eastAsia"/>
        </w:rPr>
        <w:t>методов</w:t>
      </w:r>
      <w:r>
        <w:t xml:space="preserve"> </w:t>
      </w:r>
      <w:r>
        <w:rPr>
          <w:rFonts w:hint="eastAsia"/>
        </w:rPr>
        <w:t>определения</w:t>
      </w:r>
      <w:r>
        <w:t xml:space="preserve"> </w:t>
      </w:r>
      <w:r>
        <w:rPr>
          <w:rFonts w:hint="eastAsia"/>
        </w:rPr>
        <w:t>параметров</w:t>
      </w:r>
      <w:r>
        <w:t xml:space="preserve"> </w:t>
      </w:r>
      <w:r>
        <w:rPr>
          <w:rFonts w:hint="eastAsia"/>
        </w:rPr>
        <w:t>математических</w:t>
      </w:r>
      <w:r>
        <w:t xml:space="preserve"> </w:t>
      </w:r>
      <w:r>
        <w:rPr>
          <w:rFonts w:hint="eastAsia"/>
        </w:rPr>
        <w:t>моделей</w:t>
      </w:r>
      <w:r>
        <w:t xml:space="preserve"> </w:t>
      </w:r>
      <w:r>
        <w:rPr>
          <w:rFonts w:hint="eastAsia"/>
        </w:rPr>
        <w:t>вязкоупруго</w:t>
      </w:r>
      <w:r>
        <w:t>-</w:t>
      </w:r>
      <w:r>
        <w:rPr>
          <w:rFonts w:hint="eastAsia"/>
        </w:rPr>
        <w:t>пластических</w:t>
      </w:r>
      <w:r>
        <w:t xml:space="preserve"> </w:t>
      </w:r>
      <w:r>
        <w:rPr>
          <w:rFonts w:hint="eastAsia"/>
        </w:rPr>
        <w:t>свойств</w:t>
      </w:r>
      <w:r>
        <w:t xml:space="preserve"> </w:t>
      </w:r>
      <w:r>
        <w:rPr>
          <w:rFonts w:hint="eastAsia"/>
        </w:rPr>
        <w:t>текстильных</w:t>
      </w:r>
      <w:r>
        <w:t xml:space="preserve"> </w:t>
      </w:r>
      <w:r>
        <w:rPr>
          <w:rFonts w:hint="eastAsia"/>
        </w:rPr>
        <w:t>канатов</w:t>
      </w:r>
    </w:p>
    <w:p w14:paraId="50573580" w14:textId="77777777" w:rsidR="00D500B0" w:rsidRDefault="00D500B0" w:rsidP="00D500B0"/>
    <w:p w14:paraId="3CAC5122" w14:textId="77777777" w:rsidR="00D500B0" w:rsidRDefault="00D500B0" w:rsidP="00D500B0">
      <w:r>
        <w:t xml:space="preserve">5.2 </w:t>
      </w:r>
      <w:r>
        <w:rPr>
          <w:rFonts w:hint="eastAsia"/>
        </w:rPr>
        <w:t>Компьютеризация</w:t>
      </w:r>
      <w:r>
        <w:t xml:space="preserve"> </w:t>
      </w:r>
      <w:r>
        <w:rPr>
          <w:rFonts w:hint="eastAsia"/>
        </w:rPr>
        <w:t>методов</w:t>
      </w:r>
      <w:r>
        <w:t xml:space="preserve"> </w:t>
      </w:r>
      <w:r>
        <w:rPr>
          <w:rFonts w:hint="eastAsia"/>
        </w:rPr>
        <w:t>прогнозирования</w:t>
      </w:r>
      <w:r>
        <w:t xml:space="preserve"> </w:t>
      </w:r>
      <w:r>
        <w:rPr>
          <w:rFonts w:hint="eastAsia"/>
        </w:rPr>
        <w:t>вязкоупруго</w:t>
      </w:r>
      <w:r>
        <w:t>-</w:t>
      </w:r>
      <w:r>
        <w:rPr>
          <w:rFonts w:hint="eastAsia"/>
        </w:rPr>
        <w:t>пластических</w:t>
      </w:r>
      <w:r>
        <w:t xml:space="preserve"> </w:t>
      </w:r>
      <w:r>
        <w:rPr>
          <w:rFonts w:hint="eastAsia"/>
        </w:rPr>
        <w:t>процессов</w:t>
      </w:r>
      <w:r>
        <w:t xml:space="preserve"> </w:t>
      </w:r>
      <w:r>
        <w:rPr>
          <w:rFonts w:hint="eastAsia"/>
        </w:rPr>
        <w:t>текстильных</w:t>
      </w:r>
      <w:r>
        <w:t xml:space="preserve"> </w:t>
      </w:r>
      <w:r>
        <w:rPr>
          <w:rFonts w:hint="eastAsia"/>
        </w:rPr>
        <w:t>канатов</w:t>
      </w:r>
    </w:p>
    <w:p w14:paraId="39B152D4" w14:textId="77777777" w:rsidR="00D500B0" w:rsidRDefault="00D500B0" w:rsidP="00D500B0"/>
    <w:p w14:paraId="62C361CF" w14:textId="77777777" w:rsidR="00D500B0" w:rsidRDefault="00D500B0" w:rsidP="00D500B0">
      <w:r>
        <w:t xml:space="preserve">5.3 </w:t>
      </w:r>
      <w:r>
        <w:rPr>
          <w:rFonts w:hint="eastAsia"/>
        </w:rPr>
        <w:t>Компьютеризация</w:t>
      </w:r>
      <w:r>
        <w:t xml:space="preserve"> </w:t>
      </w:r>
      <w:r>
        <w:rPr>
          <w:rFonts w:hint="eastAsia"/>
        </w:rPr>
        <w:t>методов</w:t>
      </w:r>
      <w:r>
        <w:t xml:space="preserve"> </w:t>
      </w:r>
      <w:r>
        <w:rPr>
          <w:rFonts w:hint="eastAsia"/>
        </w:rPr>
        <w:t>системного</w:t>
      </w:r>
      <w:r>
        <w:t xml:space="preserve"> </w:t>
      </w:r>
      <w:r>
        <w:rPr>
          <w:rFonts w:hint="eastAsia"/>
        </w:rPr>
        <w:t>анализа</w:t>
      </w:r>
      <w:r>
        <w:t xml:space="preserve"> </w:t>
      </w:r>
      <w:r>
        <w:rPr>
          <w:rFonts w:hint="eastAsia"/>
        </w:rPr>
        <w:t>вязкоупруго</w:t>
      </w:r>
      <w:r>
        <w:t>-</w:t>
      </w:r>
      <w:r>
        <w:rPr>
          <w:rFonts w:hint="eastAsia"/>
        </w:rPr>
        <w:t>пластических</w:t>
      </w:r>
      <w:r>
        <w:t xml:space="preserve"> </w:t>
      </w:r>
      <w:r>
        <w:rPr>
          <w:rFonts w:hint="eastAsia"/>
        </w:rPr>
        <w:t>свойств</w:t>
      </w:r>
      <w:r>
        <w:t xml:space="preserve"> </w:t>
      </w:r>
      <w:r>
        <w:rPr>
          <w:rFonts w:hint="eastAsia"/>
        </w:rPr>
        <w:t>текстильных</w:t>
      </w:r>
      <w:r>
        <w:t xml:space="preserve"> </w:t>
      </w:r>
      <w:r>
        <w:rPr>
          <w:rFonts w:hint="eastAsia"/>
        </w:rPr>
        <w:t>канатов</w:t>
      </w:r>
    </w:p>
    <w:p w14:paraId="7C8C3762" w14:textId="77777777" w:rsidR="00D500B0" w:rsidRDefault="00D500B0" w:rsidP="00D500B0"/>
    <w:p w14:paraId="2A35AE1A" w14:textId="77777777" w:rsidR="00D500B0" w:rsidRDefault="00D500B0" w:rsidP="00D500B0">
      <w:r>
        <w:t xml:space="preserve">5.4 </w:t>
      </w:r>
      <w:r>
        <w:rPr>
          <w:rFonts w:hint="eastAsia"/>
        </w:rPr>
        <w:t>Методы</w:t>
      </w:r>
      <w:r>
        <w:t xml:space="preserve"> </w:t>
      </w:r>
      <w:r>
        <w:rPr>
          <w:rFonts w:hint="eastAsia"/>
        </w:rPr>
        <w:t>сравнительного</w:t>
      </w:r>
      <w:r>
        <w:t xml:space="preserve"> </w:t>
      </w:r>
      <w:r>
        <w:rPr>
          <w:rFonts w:hint="eastAsia"/>
        </w:rPr>
        <w:t>анализа</w:t>
      </w:r>
      <w:r>
        <w:t xml:space="preserve"> </w:t>
      </w:r>
      <w:r>
        <w:rPr>
          <w:rFonts w:hint="eastAsia"/>
        </w:rPr>
        <w:t>и</w:t>
      </w:r>
      <w:r>
        <w:t xml:space="preserve"> </w:t>
      </w:r>
      <w:r>
        <w:rPr>
          <w:rFonts w:hint="eastAsia"/>
        </w:rPr>
        <w:t>качественной</w:t>
      </w:r>
      <w:r>
        <w:t xml:space="preserve"> </w:t>
      </w:r>
      <w:r>
        <w:rPr>
          <w:rFonts w:hint="eastAsia"/>
        </w:rPr>
        <w:t>оценки</w:t>
      </w:r>
      <w:r>
        <w:t xml:space="preserve"> </w:t>
      </w:r>
      <w:r>
        <w:rPr>
          <w:rFonts w:hint="eastAsia"/>
        </w:rPr>
        <w:t>вязкоупруго</w:t>
      </w:r>
      <w:r>
        <w:t>-</w:t>
      </w:r>
      <w:r>
        <w:rPr>
          <w:rFonts w:hint="eastAsia"/>
        </w:rPr>
        <w:t>пластических</w:t>
      </w:r>
      <w:r>
        <w:t xml:space="preserve"> </w:t>
      </w:r>
      <w:r>
        <w:rPr>
          <w:rFonts w:hint="eastAsia"/>
        </w:rPr>
        <w:t>свойств</w:t>
      </w:r>
      <w:r>
        <w:t xml:space="preserve"> </w:t>
      </w:r>
      <w:r>
        <w:rPr>
          <w:rFonts w:hint="eastAsia"/>
        </w:rPr>
        <w:t>текстильных</w:t>
      </w:r>
      <w:r>
        <w:t xml:space="preserve"> </w:t>
      </w:r>
      <w:r>
        <w:rPr>
          <w:rFonts w:hint="eastAsia"/>
        </w:rPr>
        <w:t>канатов</w:t>
      </w:r>
    </w:p>
    <w:p w14:paraId="6864ECE4" w14:textId="77777777" w:rsidR="00D500B0" w:rsidRDefault="00D500B0" w:rsidP="00D500B0"/>
    <w:p w14:paraId="02E0D1AE" w14:textId="77777777" w:rsidR="00D500B0" w:rsidRDefault="00D500B0" w:rsidP="00D500B0">
      <w:r>
        <w:t xml:space="preserve">5.5 </w:t>
      </w:r>
      <w:r>
        <w:rPr>
          <w:rFonts w:hint="eastAsia"/>
        </w:rPr>
        <w:t>Выводы</w:t>
      </w:r>
      <w:r>
        <w:t xml:space="preserve"> </w:t>
      </w:r>
      <w:r>
        <w:rPr>
          <w:rFonts w:hint="eastAsia"/>
        </w:rPr>
        <w:t>по</w:t>
      </w:r>
      <w:r>
        <w:t xml:space="preserve"> </w:t>
      </w:r>
      <w:r>
        <w:rPr>
          <w:rFonts w:hint="eastAsia"/>
        </w:rPr>
        <w:t>главе</w:t>
      </w:r>
    </w:p>
    <w:p w14:paraId="05D8B471" w14:textId="77777777" w:rsidR="00D500B0" w:rsidRDefault="00D500B0" w:rsidP="00D500B0"/>
    <w:p w14:paraId="658EF751" w14:textId="77777777" w:rsidR="00D500B0" w:rsidRDefault="00D500B0" w:rsidP="00D500B0">
      <w:r>
        <w:rPr>
          <w:rFonts w:hint="eastAsia"/>
        </w:rPr>
        <w:t>Заключение</w:t>
      </w:r>
    </w:p>
    <w:p w14:paraId="38B2CBF6" w14:textId="77777777" w:rsidR="00D500B0" w:rsidRDefault="00D500B0" w:rsidP="00D500B0"/>
    <w:p w14:paraId="3E477C5A" w14:textId="77777777" w:rsidR="00D500B0" w:rsidRDefault="00D500B0" w:rsidP="00D500B0">
      <w:r>
        <w:rPr>
          <w:rFonts w:hint="eastAsia"/>
        </w:rPr>
        <w:t>Библиографический</w:t>
      </w:r>
      <w:r>
        <w:t xml:space="preserve"> </w:t>
      </w:r>
      <w:r>
        <w:rPr>
          <w:rFonts w:hint="eastAsia"/>
        </w:rPr>
        <w:t>список</w:t>
      </w:r>
      <w:r>
        <w:t xml:space="preserve"> </w:t>
      </w:r>
      <w:r>
        <w:rPr>
          <w:rFonts w:hint="eastAsia"/>
        </w:rPr>
        <w:t>использованной</w:t>
      </w:r>
      <w:r>
        <w:t xml:space="preserve"> </w:t>
      </w:r>
      <w:r>
        <w:rPr>
          <w:rFonts w:hint="eastAsia"/>
        </w:rPr>
        <w:t>литературы</w:t>
      </w:r>
    </w:p>
    <w:p w14:paraId="577A5652" w14:textId="77777777" w:rsidR="00D500B0" w:rsidRDefault="00D500B0" w:rsidP="00D500B0"/>
    <w:p w14:paraId="0B4E6886" w14:textId="77777777" w:rsidR="00D500B0" w:rsidRDefault="00D500B0" w:rsidP="00D500B0">
      <w:r>
        <w:rPr>
          <w:rFonts w:hint="eastAsia"/>
        </w:rPr>
        <w:t>Приложение</w:t>
      </w:r>
      <w:r>
        <w:t xml:space="preserve"> </w:t>
      </w:r>
      <w:r>
        <w:rPr>
          <w:rFonts w:hint="eastAsia"/>
        </w:rPr>
        <w:t>А</w:t>
      </w:r>
      <w:r>
        <w:t xml:space="preserve">. </w:t>
      </w:r>
      <w:r>
        <w:rPr>
          <w:rFonts w:hint="eastAsia"/>
        </w:rPr>
        <w:t>Свидетельства</w:t>
      </w:r>
      <w:r>
        <w:t xml:space="preserve"> </w:t>
      </w:r>
      <w:r>
        <w:rPr>
          <w:rFonts w:hint="eastAsia"/>
        </w:rPr>
        <w:t>о</w:t>
      </w:r>
      <w:r>
        <w:t xml:space="preserve"> </w:t>
      </w:r>
      <w:r>
        <w:rPr>
          <w:rFonts w:hint="eastAsia"/>
        </w:rPr>
        <w:t>регистрации</w:t>
      </w:r>
      <w:r>
        <w:t xml:space="preserve"> </w:t>
      </w:r>
      <w:r>
        <w:rPr>
          <w:rFonts w:hint="eastAsia"/>
        </w:rPr>
        <w:t>программ</w:t>
      </w:r>
      <w:r>
        <w:t xml:space="preserve"> </w:t>
      </w:r>
      <w:r>
        <w:rPr>
          <w:rFonts w:hint="eastAsia"/>
        </w:rPr>
        <w:t>для</w:t>
      </w:r>
    </w:p>
    <w:p w14:paraId="5A0CA343" w14:textId="77777777" w:rsidR="00D500B0" w:rsidRDefault="00D500B0" w:rsidP="00D500B0"/>
    <w:p w14:paraId="31E01F3A" w14:textId="77777777" w:rsidR="00D500B0" w:rsidRDefault="00D500B0" w:rsidP="00D500B0">
      <w:r>
        <w:rPr>
          <w:rFonts w:hint="eastAsia"/>
        </w:rPr>
        <w:t>ЭВМ</w:t>
      </w:r>
    </w:p>
    <w:p w14:paraId="7E1ABE65" w14:textId="77777777" w:rsidR="00D500B0" w:rsidRDefault="00D500B0" w:rsidP="00D500B0"/>
    <w:p w14:paraId="2BBB2491" w14:textId="63073016" w:rsidR="00D500B0" w:rsidRPr="00D500B0" w:rsidRDefault="00D500B0" w:rsidP="00D500B0">
      <w:r>
        <w:rPr>
          <w:rFonts w:hint="eastAsia"/>
        </w:rPr>
        <w:t>Приложение</w:t>
      </w:r>
      <w:r>
        <w:t xml:space="preserve"> </w:t>
      </w:r>
      <w:r>
        <w:rPr>
          <w:rFonts w:hint="eastAsia"/>
        </w:rPr>
        <w:t>Б</w:t>
      </w:r>
      <w:r>
        <w:t xml:space="preserve">.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sectPr w:rsidR="00D500B0" w:rsidRPr="00D500B0" w:rsidSect="00A657C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40240" w14:textId="77777777" w:rsidR="00A657CE" w:rsidRDefault="00A657CE">
      <w:pPr>
        <w:spacing w:after="0" w:line="240" w:lineRule="auto"/>
      </w:pPr>
      <w:r>
        <w:separator/>
      </w:r>
    </w:p>
  </w:endnote>
  <w:endnote w:type="continuationSeparator" w:id="0">
    <w:p w14:paraId="3C3CF395" w14:textId="77777777" w:rsidR="00A657CE" w:rsidRDefault="00A6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1627F" w14:textId="77777777" w:rsidR="00A657CE" w:rsidRDefault="00A657CE"/>
    <w:p w14:paraId="1D1C7CBA" w14:textId="77777777" w:rsidR="00A657CE" w:rsidRDefault="00A657CE"/>
    <w:p w14:paraId="68E9B632" w14:textId="77777777" w:rsidR="00A657CE" w:rsidRDefault="00A657CE"/>
    <w:p w14:paraId="68FF9911" w14:textId="77777777" w:rsidR="00A657CE" w:rsidRDefault="00A657CE"/>
    <w:p w14:paraId="30A01983" w14:textId="77777777" w:rsidR="00A657CE" w:rsidRDefault="00A657CE"/>
    <w:p w14:paraId="08FF857E" w14:textId="77777777" w:rsidR="00A657CE" w:rsidRDefault="00A657CE"/>
    <w:p w14:paraId="4DB0F084" w14:textId="77777777" w:rsidR="00A657CE" w:rsidRDefault="00A657C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296458" wp14:editId="73FB71F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AFF90" w14:textId="77777777" w:rsidR="00A657CE" w:rsidRDefault="00A657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2964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EAFF90" w14:textId="77777777" w:rsidR="00A657CE" w:rsidRDefault="00A657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07C535" w14:textId="77777777" w:rsidR="00A657CE" w:rsidRDefault="00A657CE"/>
    <w:p w14:paraId="7D254024" w14:textId="77777777" w:rsidR="00A657CE" w:rsidRDefault="00A657CE"/>
    <w:p w14:paraId="191AA6A2" w14:textId="77777777" w:rsidR="00A657CE" w:rsidRDefault="00A657C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4FDD16" wp14:editId="62E14C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CE87D" w14:textId="77777777" w:rsidR="00A657CE" w:rsidRDefault="00A657CE"/>
                          <w:p w14:paraId="239FB95C" w14:textId="77777777" w:rsidR="00A657CE" w:rsidRDefault="00A657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4FDD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ECE87D" w14:textId="77777777" w:rsidR="00A657CE" w:rsidRDefault="00A657CE"/>
                    <w:p w14:paraId="239FB95C" w14:textId="77777777" w:rsidR="00A657CE" w:rsidRDefault="00A657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774A94" w14:textId="77777777" w:rsidR="00A657CE" w:rsidRDefault="00A657CE"/>
    <w:p w14:paraId="3174CC4F" w14:textId="77777777" w:rsidR="00A657CE" w:rsidRDefault="00A657CE">
      <w:pPr>
        <w:rPr>
          <w:sz w:val="2"/>
          <w:szCs w:val="2"/>
        </w:rPr>
      </w:pPr>
    </w:p>
    <w:p w14:paraId="68CEC38B" w14:textId="77777777" w:rsidR="00A657CE" w:rsidRDefault="00A657CE"/>
    <w:p w14:paraId="5F30AB52" w14:textId="77777777" w:rsidR="00A657CE" w:rsidRDefault="00A657CE">
      <w:pPr>
        <w:spacing w:after="0" w:line="240" w:lineRule="auto"/>
      </w:pPr>
    </w:p>
  </w:footnote>
  <w:footnote w:type="continuationSeparator" w:id="0">
    <w:p w14:paraId="61F2E5D8" w14:textId="77777777" w:rsidR="00A657CE" w:rsidRDefault="00A65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7CE"/>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21939</TotalTime>
  <Pages>4</Pages>
  <Words>428</Words>
  <Characters>2445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2828</cp:revision>
  <cp:lastPrinted>2009-02-06T05:36:00Z</cp:lastPrinted>
  <dcterms:created xsi:type="dcterms:W3CDTF">2024-01-07T13:43:00Z</dcterms:created>
  <dcterms:modified xsi:type="dcterms:W3CDTF">2024-02-11T14:16:00Z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