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DA5AE" w14:textId="77777777" w:rsidR="005736EA" w:rsidRDefault="005736EA" w:rsidP="005736EA">
      <w:r>
        <w:rPr>
          <w:rFonts w:hint="eastAsia"/>
        </w:rPr>
        <w:t>ГОСУДАРСТВЕННЫЙ</w:t>
      </w:r>
      <w:r>
        <w:t xml:space="preserve"> </w:t>
      </w:r>
      <w:r>
        <w:rPr>
          <w:rFonts w:hint="eastAsia"/>
        </w:rPr>
        <w:t>НАУЧНЫЙ</w:t>
      </w:r>
      <w:r>
        <w:t xml:space="preserve"> </w:t>
      </w:r>
      <w:r>
        <w:rPr>
          <w:rFonts w:hint="eastAsia"/>
        </w:rPr>
        <w:t>ЦЕНТР</w:t>
      </w:r>
      <w:r>
        <w:t xml:space="preserve"> </w:t>
      </w:r>
      <w:r>
        <w:rPr>
          <w:rFonts w:hint="eastAsia"/>
        </w:rPr>
        <w:t>РОССИЙСКОЙ</w:t>
      </w:r>
      <w:r>
        <w:t xml:space="preserve"> </w:t>
      </w:r>
      <w:r>
        <w:rPr>
          <w:rFonts w:hint="eastAsia"/>
        </w:rPr>
        <w:t>ФЕДЕРАЦИИ</w:t>
      </w:r>
    </w:p>
    <w:p w14:paraId="4259EB50" w14:textId="77777777" w:rsidR="005736EA" w:rsidRDefault="005736EA" w:rsidP="005736EA">
      <w:r>
        <w:rPr>
          <w:rFonts w:hint="eastAsia"/>
        </w:rPr>
        <w:t>ИНСТИТУТ</w:t>
      </w:r>
      <w:r>
        <w:t xml:space="preserve"> </w:t>
      </w:r>
      <w:r>
        <w:rPr>
          <w:rFonts w:hint="eastAsia"/>
        </w:rPr>
        <w:t>ФИЗИКИ</w:t>
      </w:r>
      <w:r>
        <w:t xml:space="preserve"> </w:t>
      </w:r>
      <w:r>
        <w:rPr>
          <w:rFonts w:hint="eastAsia"/>
        </w:rPr>
        <w:t>ВЫСОКИХ</w:t>
      </w:r>
      <w:r>
        <w:t xml:space="preserve"> </w:t>
      </w:r>
      <w:r>
        <w:rPr>
          <w:rFonts w:hint="eastAsia"/>
        </w:rPr>
        <w:t>ЭНЕРГИЙ</w:t>
      </w:r>
    </w:p>
    <w:p w14:paraId="0EA53382" w14:textId="77777777" w:rsidR="005736EA" w:rsidRDefault="005736EA" w:rsidP="005736EA">
      <w:r>
        <w:rPr>
          <w:rFonts w:hint="eastAsia"/>
        </w:rPr>
        <w:t>На</w:t>
      </w:r>
      <w:r>
        <w:t xml:space="preserve"> </w:t>
      </w:r>
      <w:r>
        <w:rPr>
          <w:rFonts w:hint="eastAsia"/>
        </w:rPr>
        <w:t>правах</w:t>
      </w:r>
      <w:r>
        <w:t xml:space="preserve"> </w:t>
      </w:r>
      <w:r>
        <w:rPr>
          <w:rFonts w:hint="eastAsia"/>
        </w:rPr>
        <w:t>рукописи</w:t>
      </w:r>
    </w:p>
    <w:p w14:paraId="72B5B4BA" w14:textId="77777777" w:rsidR="005736EA" w:rsidRDefault="005736EA" w:rsidP="005736EA">
      <w:r>
        <w:rPr>
          <w:rFonts w:hint="eastAsia"/>
        </w:rPr>
        <w:t>Селезнёв</w:t>
      </w:r>
      <w:r>
        <w:t xml:space="preserve"> </w:t>
      </w:r>
      <w:r>
        <w:rPr>
          <w:rFonts w:hint="eastAsia"/>
        </w:rPr>
        <w:t>Владимир</w:t>
      </w:r>
      <w:r>
        <w:t xml:space="preserve"> </w:t>
      </w:r>
      <w:r>
        <w:rPr>
          <w:rFonts w:hint="eastAsia"/>
        </w:rPr>
        <w:t>Сергеевич</w:t>
      </w:r>
    </w:p>
    <w:p w14:paraId="3FE32DBE" w14:textId="77777777" w:rsidR="005736EA" w:rsidRDefault="005736EA" w:rsidP="005736EA">
      <w:r>
        <w:rPr>
          <w:rFonts w:hint="eastAsia"/>
        </w:rPr>
        <w:t>УНИФИЦИРОВАННЫЕ</w:t>
      </w:r>
      <w:r>
        <w:t xml:space="preserve"> </w:t>
      </w:r>
      <w:r>
        <w:rPr>
          <w:rFonts w:hint="eastAsia"/>
        </w:rPr>
        <w:t>ДЕТЕКТОРЫ</w:t>
      </w:r>
      <w:r>
        <w:t xml:space="preserve"> </w:t>
      </w:r>
      <w:r>
        <w:rPr>
          <w:rFonts w:hint="eastAsia"/>
        </w:rPr>
        <w:t>ПУЧКОВ</w:t>
      </w:r>
      <w:r>
        <w:t xml:space="preserve"> </w:t>
      </w:r>
      <w:r>
        <w:rPr>
          <w:rFonts w:hint="eastAsia"/>
        </w:rPr>
        <w:t>ЗАРЯЖЕННЫХ</w:t>
      </w:r>
      <w:r>
        <w:t xml:space="preserve"> </w:t>
      </w:r>
      <w:r>
        <w:rPr>
          <w:rFonts w:hint="eastAsia"/>
        </w:rPr>
        <w:t>ЧАСТИЦ</w:t>
      </w:r>
      <w:r>
        <w:t xml:space="preserve"> </w:t>
      </w:r>
      <w:r>
        <w:rPr>
          <w:rFonts w:hint="eastAsia"/>
        </w:rPr>
        <w:t>ВЫСОКИХ</w:t>
      </w:r>
      <w:r>
        <w:t xml:space="preserve"> </w:t>
      </w:r>
      <w:r>
        <w:rPr>
          <w:rFonts w:hint="eastAsia"/>
        </w:rPr>
        <w:t>ЭНЕРГИЙ</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СИСТЕМАХ</w:t>
      </w:r>
      <w:r>
        <w:t xml:space="preserve"> </w:t>
      </w:r>
      <w:r>
        <w:rPr>
          <w:rFonts w:hint="eastAsia"/>
        </w:rPr>
        <w:t>ДИАГНОСТИКИ</w:t>
      </w:r>
    </w:p>
    <w:p w14:paraId="095EBAB4" w14:textId="77777777" w:rsidR="005736EA" w:rsidRDefault="005736EA" w:rsidP="005736EA">
      <w:r>
        <w:rPr>
          <w:rFonts w:hint="eastAsia"/>
        </w:rPr>
        <w:t>КАНАЛОВ</w:t>
      </w:r>
      <w:r>
        <w:t xml:space="preserve"> </w:t>
      </w:r>
      <w:r>
        <w:rPr>
          <w:rFonts w:hint="eastAsia"/>
        </w:rPr>
        <w:t>И</w:t>
      </w:r>
      <w:r>
        <w:t xml:space="preserve"> </w:t>
      </w:r>
      <w:r>
        <w:rPr>
          <w:rFonts w:hint="eastAsia"/>
        </w:rPr>
        <w:t>УСКОРИТЕЛЕЙ</w:t>
      </w:r>
    </w:p>
    <w:p w14:paraId="122D355B" w14:textId="77777777" w:rsidR="005736EA" w:rsidRDefault="005736EA" w:rsidP="005736EA">
      <w:r>
        <w:rPr>
          <w:rFonts w:hint="eastAsia"/>
        </w:rPr>
        <w:t>Диссертации</w:t>
      </w:r>
    </w:p>
    <w:p w14:paraId="6B648CBE" w14:textId="77777777" w:rsidR="005736EA" w:rsidRDefault="005736EA" w:rsidP="005736EA">
      <w:r>
        <w:t xml:space="preserve">113 </w:t>
      </w:r>
      <w:r>
        <w:rPr>
          <w:rFonts w:hint="eastAsia"/>
        </w:rPr>
        <w:t>С</w:t>
      </w:r>
      <w:r>
        <w:t xml:space="preserve">01 </w:t>
      </w:r>
      <w:r>
        <w:rPr>
          <w:rFonts w:hint="eastAsia"/>
        </w:rPr>
        <w:t>с</w:t>
      </w:r>
      <w:r>
        <w:t>1^</w:t>
      </w:r>
      <w:r>
        <w:rPr>
          <w:rFonts w:hint="eastAsia"/>
        </w:rPr>
        <w:t>аннс</w:t>
      </w:r>
      <w:r>
        <w:t xml:space="preserve"> </w:t>
      </w:r>
      <w:r>
        <w:rPr>
          <w:rFonts w:hint="eastAsia"/>
        </w:rPr>
        <w:t>ун</w:t>
      </w:r>
      <w:r>
        <w:t>^</w:t>
      </w:r>
      <w:r>
        <w:rPr>
          <w:rFonts w:hint="eastAsia"/>
        </w:rPr>
        <w:t>н</w:t>
      </w:r>
      <w:r>
        <w:t>)</w:t>
      </w:r>
      <w:r>
        <w:rPr>
          <w:rFonts w:hint="eastAsia"/>
        </w:rPr>
        <w:t>й</w:t>
      </w:r>
      <w:r>
        <w:t>_</w:t>
      </w:r>
      <w:r>
        <w:rPr>
          <w:rFonts w:hint="eastAsia"/>
        </w:rPr>
        <w:t>стененц</w:t>
      </w:r>
      <w:r>
        <w:t>_^</w:t>
      </w:r>
      <w:r>
        <w:rPr>
          <w:rFonts w:hint="eastAsia"/>
        </w:rPr>
        <w:t>дш</w:t>
      </w:r>
      <w:r>
        <w:t>^0.</w:t>
      </w:r>
      <w:r>
        <w:rPr>
          <w:rFonts w:hint="eastAsia"/>
        </w:rPr>
        <w:t>рд</w:t>
      </w:r>
      <w:r>
        <w:t>_</w:t>
      </w:r>
      <w:r>
        <w:rPr>
          <w:rFonts w:hint="eastAsia"/>
        </w:rPr>
        <w:t>фц</w:t>
      </w:r>
      <w:r>
        <w:t>^</w:t>
      </w:r>
      <w:r>
        <w:rPr>
          <w:rFonts w:hint="eastAsia"/>
        </w:rPr>
        <w:t>щ</w:t>
      </w:r>
      <w:r>
        <w:t>)_</w:t>
      </w:r>
      <w:r>
        <w:rPr>
          <w:rFonts w:hint="eastAsia"/>
        </w:rPr>
        <w:t>д</w:t>
      </w:r>
      <w:r>
        <w:t>|.]</w:t>
      </w:r>
    </w:p>
    <w:p w14:paraId="0B784711" w14:textId="77777777" w:rsidR="005736EA" w:rsidRDefault="005736EA" w:rsidP="005736EA">
      <w:r>
        <w:rPr>
          <w:rFonts w:hint="eastAsia"/>
        </w:rPr>
        <w:t>Президиум</w:t>
      </w:r>
      <w:r>
        <w:t xml:space="preserve"> </w:t>
      </w:r>
      <w:r>
        <w:rPr>
          <w:rFonts w:hint="eastAsia"/>
        </w:rPr>
        <w:t>ВАК</w:t>
      </w:r>
      <w:r>
        <w:t xml:space="preserve"> </w:t>
      </w:r>
      <w:r>
        <w:rPr>
          <w:rFonts w:hint="eastAsia"/>
        </w:rPr>
        <w:t>России</w:t>
      </w:r>
    </w:p>
    <w:p w14:paraId="204B1C56" w14:textId="77777777" w:rsidR="005736EA" w:rsidRDefault="005736EA" w:rsidP="005736EA">
      <w:r>
        <w:t>(</w:t>
      </w:r>
      <w:r>
        <w:rPr>
          <w:rFonts w:hint="eastAsia"/>
        </w:rPr>
        <w:t>решение</w:t>
      </w:r>
      <w:r>
        <w:t xml:space="preserve"> </w:t>
      </w:r>
      <w:r>
        <w:rPr>
          <w:rFonts w:hint="eastAsia"/>
        </w:rPr>
        <w:t>от</w:t>
      </w:r>
      <w:r>
        <w:t>"</w:t>
      </w:r>
      <w:r>
        <w:tab/>
      </w:r>
      <w:r>
        <w:rPr>
          <w:rFonts w:hint="eastAsia"/>
        </w:rPr>
        <w:t>г</w:t>
      </w:r>
      <w:r>
        <w:t xml:space="preserve">., </w:t>
      </w:r>
      <w:r>
        <w:rPr>
          <w:rFonts w:hint="eastAsia"/>
        </w:rPr>
        <w:t>№</w:t>
      </w:r>
      <w:r>
        <w:t xml:space="preserve"> Vfijft^</w:t>
      </w:r>
    </w:p>
    <w:p w14:paraId="7C8ADBD1" w14:textId="77777777" w:rsidR="005736EA" w:rsidRDefault="005736EA" w:rsidP="005736EA">
      <w:r>
        <w:rPr>
          <w:rFonts w:hint="eastAsia"/>
        </w:rPr>
        <w:t>присудил</w:t>
      </w:r>
      <w:r>
        <w:t xml:space="preserve"> </w:t>
      </w:r>
      <w:r>
        <w:rPr>
          <w:rFonts w:hint="eastAsia"/>
        </w:rPr>
        <w:t>ученую</w:t>
      </w:r>
      <w:r>
        <w:t xml:space="preserve"> </w:t>
      </w:r>
      <w:r>
        <w:rPr>
          <w:rFonts w:hint="eastAsia"/>
        </w:rPr>
        <w:t>степень</w:t>
      </w:r>
      <w:r>
        <w:t xml:space="preserve"> </w:t>
      </w:r>
      <w:r>
        <w:rPr>
          <w:rFonts w:hint="eastAsia"/>
        </w:rPr>
        <w:t>ДОКТОРА</w:t>
      </w:r>
    </w:p>
    <w:p w14:paraId="761FD330" w14:textId="77777777" w:rsidR="005736EA" w:rsidRDefault="005736EA" w:rsidP="005736EA">
      <w:r>
        <w:tab/>
        <w:t xml:space="preserve">~~ </w:t>
      </w:r>
      <w:r>
        <w:rPr>
          <w:rFonts w:hint="eastAsia"/>
        </w:rPr>
        <w:t>АШИД</w:t>
      </w:r>
      <w:r>
        <w:t>.</w:t>
      </w:r>
      <w:r>
        <w:tab/>
      </w:r>
      <w:r>
        <w:rPr>
          <w:rFonts w:hint="eastAsia"/>
        </w:rPr>
        <w:t>неук</w:t>
      </w:r>
    </w:p>
    <w:p w14:paraId="3DF5D8CA" w14:textId="77777777" w:rsidR="005736EA" w:rsidRDefault="005736EA" w:rsidP="005736EA">
      <w:r>
        <w:rPr>
          <w:rFonts w:hint="eastAsia"/>
        </w:rPr>
        <w:t>Начальник</w:t>
      </w:r>
      <w:r>
        <w:t xml:space="preserve"> </w:t>
      </w:r>
      <w:r>
        <w:rPr>
          <w:rFonts w:hint="eastAsia"/>
        </w:rPr>
        <w:t>ушэавлония</w:t>
      </w:r>
      <w:r>
        <w:t xml:space="preserve"> </w:t>
      </w:r>
      <w:r>
        <w:rPr>
          <w:rFonts w:hint="eastAsia"/>
        </w:rPr>
        <w:t>ВАК</w:t>
      </w:r>
      <w:r>
        <w:t xml:space="preserve"> </w:t>
      </w:r>
      <w:r>
        <w:rPr>
          <w:rFonts w:hint="eastAsia"/>
        </w:rPr>
        <w:t>России</w:t>
      </w:r>
    </w:p>
    <w:p w14:paraId="1B8A9D12" w14:textId="77777777" w:rsidR="005736EA" w:rsidRDefault="005736EA" w:rsidP="005736EA">
      <w:r>
        <w:rPr>
          <w:rFonts w:hint="eastAsia"/>
        </w:rPr>
        <w:t>‘шй</w:t>
      </w:r>
    </w:p>
    <w:p w14:paraId="2FB86D4B" w14:textId="77777777" w:rsidR="005736EA" w:rsidRDefault="005736EA" w:rsidP="005736EA">
      <w:r>
        <w:rPr>
          <w:rFonts w:hint="eastAsia"/>
        </w:rPr>
        <w:t>Протвино</w:t>
      </w:r>
      <w:r>
        <w:t xml:space="preserve"> 2004 </w:t>
      </w:r>
    </w:p>
    <w:p w14:paraId="5145A119" w14:textId="77777777" w:rsidR="005736EA" w:rsidRDefault="005736EA" w:rsidP="005736EA">
      <w:r>
        <w:rPr>
          <w:rFonts w:hint="eastAsia"/>
        </w:rPr>
        <w:t>Оглавление</w:t>
      </w:r>
      <w:r>
        <w:t>.</w:t>
      </w:r>
    </w:p>
    <w:p w14:paraId="77422787" w14:textId="77777777" w:rsidR="005736EA" w:rsidRDefault="005736EA" w:rsidP="005736EA">
      <w:r>
        <w:rPr>
          <w:rFonts w:hint="eastAsia"/>
        </w:rPr>
        <w:t>ВВЕДЕНИЕ</w:t>
      </w:r>
      <w:r>
        <w:tab/>
        <w:t>4</w:t>
      </w:r>
    </w:p>
    <w:p w14:paraId="3FF35204" w14:textId="77777777" w:rsidR="005736EA" w:rsidRDefault="005736EA" w:rsidP="005736EA">
      <w:r>
        <w:rPr>
          <w:rFonts w:hint="eastAsia"/>
        </w:rPr>
        <w:t>Глава</w:t>
      </w:r>
      <w:r>
        <w:t xml:space="preserve"> 1. </w:t>
      </w:r>
      <w:r>
        <w:rPr>
          <w:rFonts w:hint="eastAsia"/>
        </w:rPr>
        <w:t>ДЕТЕКТОРЫ</w:t>
      </w:r>
      <w:r>
        <w:t xml:space="preserve"> </w:t>
      </w:r>
      <w:r>
        <w:rPr>
          <w:rFonts w:hint="eastAsia"/>
        </w:rPr>
        <w:t>ДЛЯ</w:t>
      </w:r>
      <w:r>
        <w:t xml:space="preserve"> </w:t>
      </w:r>
      <w:r>
        <w:rPr>
          <w:rFonts w:hint="eastAsia"/>
        </w:rPr>
        <w:t>ИЗМЕРЕНИЯ</w:t>
      </w:r>
      <w:r>
        <w:t xml:space="preserve"> </w:t>
      </w:r>
      <w:r>
        <w:rPr>
          <w:rFonts w:hint="eastAsia"/>
        </w:rPr>
        <w:t>ИНТЕНСИВНОСТИ</w:t>
      </w:r>
    </w:p>
    <w:p w14:paraId="749E338C" w14:textId="77777777" w:rsidR="005736EA" w:rsidRDefault="005736EA" w:rsidP="005736EA">
      <w:r>
        <w:rPr>
          <w:rFonts w:hint="eastAsia"/>
        </w:rPr>
        <w:t>КВАЗИПОСТОЯННЫХ</w:t>
      </w:r>
      <w:r>
        <w:t xml:space="preserve"> </w:t>
      </w:r>
      <w:r>
        <w:rPr>
          <w:rFonts w:hint="eastAsia"/>
        </w:rPr>
        <w:t>ПУЧКОВ</w:t>
      </w:r>
      <w:r>
        <w:tab/>
        <w:t>11</w:t>
      </w:r>
    </w:p>
    <w:p w14:paraId="742C88BA" w14:textId="77777777" w:rsidR="005736EA" w:rsidRDefault="005736EA" w:rsidP="005736EA">
      <w:r>
        <w:t>*</w:t>
      </w:r>
      <w:r>
        <w:tab/>
        <w:t xml:space="preserve">1.1. </w:t>
      </w:r>
      <w:r>
        <w:rPr>
          <w:rFonts w:hint="eastAsia"/>
        </w:rPr>
        <w:t>Отпаянная</w:t>
      </w:r>
      <w:r>
        <w:t xml:space="preserve"> </w:t>
      </w:r>
      <w:r>
        <w:rPr>
          <w:rFonts w:hint="eastAsia"/>
        </w:rPr>
        <w:t>камера</w:t>
      </w:r>
      <w:r>
        <w:t xml:space="preserve"> </w:t>
      </w:r>
      <w:r>
        <w:rPr>
          <w:rFonts w:hint="eastAsia"/>
        </w:rPr>
        <w:t>вторичной</w:t>
      </w:r>
      <w:r>
        <w:t xml:space="preserve"> </w:t>
      </w:r>
      <w:r>
        <w:rPr>
          <w:rFonts w:hint="eastAsia"/>
        </w:rPr>
        <w:t>эмиссии</w:t>
      </w:r>
      <w:r>
        <w:tab/>
        <w:t>11</w:t>
      </w:r>
    </w:p>
    <w:p w14:paraId="6B8645F9" w14:textId="77777777" w:rsidR="005736EA" w:rsidRDefault="005736EA" w:rsidP="005736EA">
      <w:r>
        <w:t>1.1.1.</w:t>
      </w:r>
      <w:r>
        <w:tab/>
      </w:r>
      <w:r>
        <w:rPr>
          <w:rFonts w:hint="eastAsia"/>
        </w:rPr>
        <w:t>Конструкция</w:t>
      </w:r>
      <w:r>
        <w:t xml:space="preserve"> </w:t>
      </w:r>
      <w:r>
        <w:rPr>
          <w:rFonts w:hint="eastAsia"/>
        </w:rPr>
        <w:t>Отпаянной</w:t>
      </w:r>
      <w:r>
        <w:t xml:space="preserve"> </w:t>
      </w:r>
      <w:r>
        <w:rPr>
          <w:rFonts w:hint="eastAsia"/>
        </w:rPr>
        <w:t>Камеры</w:t>
      </w:r>
      <w:r>
        <w:t xml:space="preserve"> </w:t>
      </w:r>
      <w:r>
        <w:rPr>
          <w:rFonts w:hint="eastAsia"/>
        </w:rPr>
        <w:t>Вторичной</w:t>
      </w:r>
      <w:r>
        <w:t xml:space="preserve"> </w:t>
      </w:r>
      <w:r>
        <w:rPr>
          <w:rFonts w:hint="eastAsia"/>
        </w:rPr>
        <w:t>Эмиссии</w:t>
      </w:r>
      <w:r>
        <w:t xml:space="preserve"> (</w:t>
      </w:r>
      <w:r>
        <w:rPr>
          <w:rFonts w:hint="eastAsia"/>
        </w:rPr>
        <w:t>ОКВЭ</w:t>
      </w:r>
      <w:r>
        <w:t>)</w:t>
      </w:r>
      <w:r>
        <w:tab/>
        <w:t>14</w:t>
      </w:r>
    </w:p>
    <w:p w14:paraId="19374BC8" w14:textId="77777777" w:rsidR="005736EA" w:rsidRDefault="005736EA" w:rsidP="005736EA">
      <w:r>
        <w:t>1.1.2.</w:t>
      </w:r>
      <w:r>
        <w:tab/>
      </w:r>
      <w:r>
        <w:rPr>
          <w:rFonts w:hint="eastAsia"/>
        </w:rPr>
        <w:t>Система</w:t>
      </w:r>
      <w:r>
        <w:t xml:space="preserve"> </w:t>
      </w:r>
      <w:r>
        <w:rPr>
          <w:rFonts w:hint="eastAsia"/>
        </w:rPr>
        <w:t>электродов</w:t>
      </w:r>
      <w:r>
        <w:t xml:space="preserve"> </w:t>
      </w:r>
      <w:r>
        <w:rPr>
          <w:rFonts w:hint="eastAsia"/>
        </w:rPr>
        <w:t>ОКВЭ</w:t>
      </w:r>
      <w:r>
        <w:tab/>
        <w:t>15</w:t>
      </w:r>
    </w:p>
    <w:p w14:paraId="796307E7" w14:textId="77777777" w:rsidR="005736EA" w:rsidRDefault="005736EA" w:rsidP="005736EA">
      <w:r>
        <w:t>1.1.3.</w:t>
      </w:r>
      <w:r>
        <w:tab/>
      </w:r>
      <w:r>
        <w:rPr>
          <w:rFonts w:hint="eastAsia"/>
        </w:rPr>
        <w:t>Изучение</w:t>
      </w:r>
      <w:r>
        <w:t xml:space="preserve"> </w:t>
      </w:r>
      <w:r>
        <w:rPr>
          <w:rFonts w:hint="eastAsia"/>
        </w:rPr>
        <w:t>характеристик</w:t>
      </w:r>
      <w:r>
        <w:t xml:space="preserve"> </w:t>
      </w:r>
      <w:r>
        <w:rPr>
          <w:rFonts w:hint="eastAsia"/>
        </w:rPr>
        <w:t>ОКВЭ</w:t>
      </w:r>
      <w:r>
        <w:tab/>
        <w:t>17</w:t>
      </w:r>
    </w:p>
    <w:p w14:paraId="6733175C" w14:textId="77777777" w:rsidR="005736EA" w:rsidRDefault="005736EA" w:rsidP="005736EA">
      <w:r>
        <w:t>1.2.</w:t>
      </w:r>
      <w:r>
        <w:tab/>
      </w:r>
      <w:r>
        <w:rPr>
          <w:rFonts w:hint="eastAsia"/>
        </w:rPr>
        <w:t>Отпаянная</w:t>
      </w:r>
      <w:r>
        <w:t xml:space="preserve"> </w:t>
      </w:r>
      <w:r>
        <w:rPr>
          <w:rFonts w:hint="eastAsia"/>
        </w:rPr>
        <w:t>аргоновая</w:t>
      </w:r>
      <w:r>
        <w:t xml:space="preserve"> </w:t>
      </w:r>
      <w:r>
        <w:rPr>
          <w:rFonts w:hint="eastAsia"/>
        </w:rPr>
        <w:t>ионизационная</w:t>
      </w:r>
      <w:r>
        <w:t xml:space="preserve"> </w:t>
      </w:r>
      <w:r>
        <w:rPr>
          <w:rFonts w:hint="eastAsia"/>
        </w:rPr>
        <w:t>камера</w:t>
      </w:r>
      <w:r>
        <w:tab/>
        <w:t>18</w:t>
      </w:r>
    </w:p>
    <w:p w14:paraId="2E141ABC" w14:textId="77777777" w:rsidR="005736EA" w:rsidRDefault="005736EA" w:rsidP="005736EA">
      <w:r>
        <w:t>1.3.</w:t>
      </w:r>
      <w:r>
        <w:tab/>
      </w:r>
      <w:r>
        <w:rPr>
          <w:rFonts w:hint="eastAsia"/>
        </w:rPr>
        <w:t>Абсолютные</w:t>
      </w:r>
      <w:r>
        <w:t xml:space="preserve"> </w:t>
      </w:r>
      <w:r>
        <w:rPr>
          <w:rFonts w:hint="eastAsia"/>
        </w:rPr>
        <w:t>калибровки</w:t>
      </w:r>
      <w:r>
        <w:t xml:space="preserve"> </w:t>
      </w:r>
      <w:r>
        <w:rPr>
          <w:rFonts w:hint="eastAsia"/>
        </w:rPr>
        <w:t>и</w:t>
      </w:r>
      <w:r>
        <w:t xml:space="preserve"> </w:t>
      </w:r>
      <w:r>
        <w:rPr>
          <w:rFonts w:hint="eastAsia"/>
        </w:rPr>
        <w:t>опыт</w:t>
      </w:r>
      <w:r>
        <w:t xml:space="preserve"> </w:t>
      </w:r>
      <w:r>
        <w:rPr>
          <w:rFonts w:hint="eastAsia"/>
        </w:rPr>
        <w:t>эксплуатации</w:t>
      </w:r>
      <w:r>
        <w:tab/>
        <w:t>19</w:t>
      </w:r>
    </w:p>
    <w:p w14:paraId="545270DE" w14:textId="77777777" w:rsidR="005736EA" w:rsidRDefault="005736EA" w:rsidP="005736EA">
      <w:r>
        <w:t>1.3.1.</w:t>
      </w:r>
      <w:r>
        <w:rPr>
          <w:rFonts w:hint="eastAsia"/>
        </w:rPr>
        <w:t>Экспериментальная</w:t>
      </w:r>
      <w:r>
        <w:t xml:space="preserve"> </w:t>
      </w:r>
      <w:r>
        <w:rPr>
          <w:rFonts w:hint="eastAsia"/>
        </w:rPr>
        <w:t>установка</w:t>
      </w:r>
      <w:r>
        <w:t xml:space="preserve"> "</w:t>
      </w:r>
      <w:r>
        <w:rPr>
          <w:rFonts w:hint="eastAsia"/>
        </w:rPr>
        <w:t>Стенд</w:t>
      </w:r>
      <w:r>
        <w:t xml:space="preserve"> </w:t>
      </w:r>
      <w:r>
        <w:rPr>
          <w:rFonts w:hint="eastAsia"/>
        </w:rPr>
        <w:t>Испытаний</w:t>
      </w:r>
      <w:r>
        <w:t xml:space="preserve"> </w:t>
      </w:r>
      <w:r>
        <w:rPr>
          <w:rFonts w:hint="eastAsia"/>
        </w:rPr>
        <w:t>Мишеней</w:t>
      </w:r>
      <w:r>
        <w:t>"</w:t>
      </w:r>
      <w:r>
        <w:tab/>
        <w:t>23</w:t>
      </w:r>
    </w:p>
    <w:p w14:paraId="79C0D4EE" w14:textId="77777777" w:rsidR="005736EA" w:rsidRDefault="005736EA" w:rsidP="005736EA">
      <w:r>
        <w:t>1.4.</w:t>
      </w:r>
      <w:r>
        <w:tab/>
      </w:r>
      <w:r>
        <w:rPr>
          <w:rFonts w:hint="eastAsia"/>
        </w:rPr>
        <w:t>Выводы</w:t>
      </w:r>
      <w:r>
        <w:tab/>
        <w:t>25</w:t>
      </w:r>
    </w:p>
    <w:p w14:paraId="75B597F5" w14:textId="77777777" w:rsidR="005736EA" w:rsidRDefault="005736EA" w:rsidP="005736EA">
      <w:r>
        <w:rPr>
          <w:rFonts w:hint="eastAsia"/>
        </w:rPr>
        <w:t>Глава</w:t>
      </w:r>
      <w:r>
        <w:t xml:space="preserve"> 2. </w:t>
      </w:r>
      <w:r>
        <w:rPr>
          <w:rFonts w:hint="eastAsia"/>
        </w:rPr>
        <w:t>ДЕТЕКТОРЫ</w:t>
      </w:r>
      <w:r>
        <w:t xml:space="preserve"> </w:t>
      </w:r>
      <w:r>
        <w:rPr>
          <w:rFonts w:hint="eastAsia"/>
        </w:rPr>
        <w:t>ДЛЯ</w:t>
      </w:r>
      <w:r>
        <w:t xml:space="preserve"> </w:t>
      </w:r>
      <w:r>
        <w:rPr>
          <w:rFonts w:hint="eastAsia"/>
        </w:rPr>
        <w:t>МОНИТОРИРОВАНИЯ</w:t>
      </w:r>
      <w:r>
        <w:t xml:space="preserve"> </w:t>
      </w:r>
      <w:r>
        <w:rPr>
          <w:rFonts w:hint="eastAsia"/>
        </w:rPr>
        <w:t>ПОТЕРЬ</w:t>
      </w:r>
      <w:r>
        <w:t xml:space="preserve"> </w:t>
      </w:r>
      <w:r>
        <w:rPr>
          <w:rFonts w:hint="eastAsia"/>
        </w:rPr>
        <w:t>ИН</w:t>
      </w:r>
      <w:r>
        <w:rPr>
          <w:rFonts w:hint="eastAsia"/>
        </w:rPr>
        <w:lastRenderedPageBreak/>
        <w:t>ТЕН</w:t>
      </w:r>
      <w:r>
        <w:rPr>
          <w:rFonts w:hint="eastAsia"/>
        </w:rPr>
        <w:t>¬</w:t>
      </w:r>
      <w:r>
        <w:rPr>
          <w:rFonts w:hint="eastAsia"/>
        </w:rPr>
        <w:t>СИВНЫХ</w:t>
      </w:r>
      <w:r>
        <w:t xml:space="preserve"> </w:t>
      </w:r>
      <w:r>
        <w:rPr>
          <w:rFonts w:hint="eastAsia"/>
        </w:rPr>
        <w:t>ПУЧКОВ</w:t>
      </w:r>
      <w:r>
        <w:tab/>
        <w:t>27</w:t>
      </w:r>
    </w:p>
    <w:p w14:paraId="5293889D" w14:textId="77777777" w:rsidR="005736EA" w:rsidRDefault="005736EA" w:rsidP="005736EA">
      <w:r>
        <w:t>2.1.</w:t>
      </w:r>
      <w:r>
        <w:tab/>
      </w:r>
      <w:r>
        <w:rPr>
          <w:rFonts w:hint="eastAsia"/>
        </w:rPr>
        <w:t>Ионизационная</w:t>
      </w:r>
      <w:r>
        <w:t xml:space="preserve"> </w:t>
      </w:r>
      <w:r>
        <w:rPr>
          <w:rFonts w:hint="eastAsia"/>
        </w:rPr>
        <w:t>камера</w:t>
      </w:r>
      <w:r>
        <w:t xml:space="preserve"> </w:t>
      </w:r>
      <w:r>
        <w:rPr>
          <w:rFonts w:hint="eastAsia"/>
        </w:rPr>
        <w:t>с</w:t>
      </w:r>
      <w:r>
        <w:t xml:space="preserve"> 2</w:t>
      </w:r>
      <w:r>
        <w:rPr>
          <w:rFonts w:hint="eastAsia"/>
        </w:rPr>
        <w:t>я</w:t>
      </w:r>
      <w:r>
        <w:t>-</w:t>
      </w:r>
      <w:r>
        <w:rPr>
          <w:rFonts w:hint="eastAsia"/>
        </w:rPr>
        <w:t>геометрией</w:t>
      </w:r>
      <w:r>
        <w:tab/>
        <w:t>28</w:t>
      </w:r>
    </w:p>
    <w:p w14:paraId="00ECDD8F" w14:textId="77777777" w:rsidR="005736EA" w:rsidRDefault="005736EA" w:rsidP="005736EA">
      <w:r>
        <w:t>2.1.1.</w:t>
      </w:r>
      <w:r>
        <w:tab/>
      </w:r>
      <w:r>
        <w:rPr>
          <w:rFonts w:hint="eastAsia"/>
        </w:rPr>
        <w:t>Изучение</w:t>
      </w:r>
      <w:r>
        <w:t xml:space="preserve"> </w:t>
      </w:r>
      <w:r>
        <w:rPr>
          <w:rFonts w:hint="eastAsia"/>
        </w:rPr>
        <w:t>характеристик</w:t>
      </w:r>
      <w:r>
        <w:t xml:space="preserve"> </w:t>
      </w:r>
      <w:r>
        <w:rPr>
          <w:rFonts w:hint="eastAsia"/>
        </w:rPr>
        <w:t>фонового</w:t>
      </w:r>
      <w:r>
        <w:t xml:space="preserve"> </w:t>
      </w:r>
      <w:r>
        <w:rPr>
          <w:rFonts w:hint="eastAsia"/>
        </w:rPr>
        <w:t>излучения</w:t>
      </w:r>
      <w:r>
        <w:t xml:space="preserve"> </w:t>
      </w:r>
      <w:r>
        <w:rPr>
          <w:rFonts w:hint="eastAsia"/>
        </w:rPr>
        <w:t>в</w:t>
      </w:r>
      <w:r>
        <w:t xml:space="preserve"> </w:t>
      </w:r>
      <w:r>
        <w:rPr>
          <w:rFonts w:hint="eastAsia"/>
        </w:rPr>
        <w:t>каналах</w:t>
      </w:r>
      <w:r>
        <w:t xml:space="preserve"> </w:t>
      </w:r>
      <w:r>
        <w:rPr>
          <w:rFonts w:hint="eastAsia"/>
        </w:rPr>
        <w:t>протон</w:t>
      </w:r>
      <w:r>
        <w:t>-</w:t>
      </w:r>
      <w:r>
        <w:rPr>
          <w:rFonts w:hint="eastAsia"/>
        </w:rPr>
        <w:t>ного</w:t>
      </w:r>
      <w:r>
        <w:t xml:space="preserve"> </w:t>
      </w:r>
      <w:r>
        <w:rPr>
          <w:rFonts w:hint="eastAsia"/>
        </w:rPr>
        <w:t>пучка</w:t>
      </w:r>
      <w:r>
        <w:t xml:space="preserve"> </w:t>
      </w:r>
      <w:r>
        <w:rPr>
          <w:rFonts w:hint="eastAsia"/>
        </w:rPr>
        <w:t>с</w:t>
      </w:r>
      <w:r>
        <w:t xml:space="preserve"> </w:t>
      </w:r>
      <w:r>
        <w:rPr>
          <w:rFonts w:hint="eastAsia"/>
        </w:rPr>
        <w:t>энергией</w:t>
      </w:r>
      <w:r>
        <w:t xml:space="preserve"> 70 </w:t>
      </w:r>
      <w:r>
        <w:rPr>
          <w:rFonts w:hint="eastAsia"/>
        </w:rPr>
        <w:t>ГэВ</w:t>
      </w:r>
      <w:r>
        <w:tab/>
        <w:t>32</w:t>
      </w:r>
    </w:p>
    <w:p w14:paraId="19FC675B" w14:textId="77777777" w:rsidR="005736EA" w:rsidRDefault="005736EA" w:rsidP="005736EA">
      <w:r>
        <w:t>2.1.2.</w:t>
      </w:r>
      <w:r>
        <w:tab/>
      </w:r>
      <w:r>
        <w:rPr>
          <w:rFonts w:hint="eastAsia"/>
        </w:rPr>
        <w:t>Временное</w:t>
      </w:r>
      <w:r>
        <w:t xml:space="preserve"> </w:t>
      </w:r>
      <w:r>
        <w:rPr>
          <w:rFonts w:hint="eastAsia"/>
        </w:rPr>
        <w:t>разрешение</w:t>
      </w:r>
      <w:r>
        <w:t xml:space="preserve"> </w:t>
      </w:r>
      <w:r>
        <w:rPr>
          <w:rFonts w:hint="eastAsia"/>
        </w:rPr>
        <w:t>и</w:t>
      </w:r>
      <w:r>
        <w:t xml:space="preserve"> </w:t>
      </w:r>
      <w:r>
        <w:rPr>
          <w:rFonts w:hint="eastAsia"/>
        </w:rPr>
        <w:t>динамический</w:t>
      </w:r>
      <w:r>
        <w:t xml:space="preserve"> </w:t>
      </w:r>
      <w:r>
        <w:rPr>
          <w:rFonts w:hint="eastAsia"/>
        </w:rPr>
        <w:t>диапазон</w:t>
      </w:r>
      <w:r>
        <w:t xml:space="preserve"> </w:t>
      </w:r>
      <w:r>
        <w:rPr>
          <w:rFonts w:hint="eastAsia"/>
        </w:rPr>
        <w:t>воздушной</w:t>
      </w:r>
      <w:r>
        <w:t xml:space="preserve"> </w:t>
      </w:r>
      <w:r>
        <w:rPr>
          <w:rFonts w:hint="eastAsia"/>
        </w:rPr>
        <w:t>ИК</w:t>
      </w:r>
      <w:r>
        <w:t>..38</w:t>
      </w:r>
    </w:p>
    <w:p w14:paraId="0315CE94" w14:textId="77777777" w:rsidR="005736EA" w:rsidRDefault="005736EA" w:rsidP="005736EA">
      <w:r>
        <w:t>2.2.</w:t>
      </w:r>
      <w:r>
        <w:tab/>
      </w:r>
      <w:r>
        <w:rPr>
          <w:rFonts w:hint="eastAsia"/>
        </w:rPr>
        <w:t>Радиационно</w:t>
      </w:r>
      <w:r>
        <w:t>-</w:t>
      </w:r>
      <w:r>
        <w:rPr>
          <w:rFonts w:hint="eastAsia"/>
        </w:rPr>
        <w:t>стойкий</w:t>
      </w:r>
      <w:r>
        <w:t xml:space="preserve"> </w:t>
      </w:r>
      <w:r>
        <w:rPr>
          <w:rFonts w:hint="eastAsia"/>
        </w:rPr>
        <w:t>монитор</w:t>
      </w:r>
      <w:r>
        <w:t xml:space="preserve"> </w:t>
      </w:r>
      <w:r>
        <w:rPr>
          <w:rFonts w:hint="eastAsia"/>
        </w:rPr>
        <w:t>потерь</w:t>
      </w:r>
      <w:r>
        <w:t xml:space="preserve"> </w:t>
      </w:r>
      <w:r>
        <w:rPr>
          <w:rFonts w:hint="eastAsia"/>
        </w:rPr>
        <w:t>для</w:t>
      </w:r>
      <w:r>
        <w:t xml:space="preserve"> </w:t>
      </w:r>
      <w:r>
        <w:rPr>
          <w:rFonts w:hint="eastAsia"/>
        </w:rPr>
        <w:t>экспериментального</w:t>
      </w:r>
    </w:p>
    <w:p w14:paraId="76A2AB70" w14:textId="77777777" w:rsidR="005736EA" w:rsidRDefault="005736EA" w:rsidP="005736EA">
      <w:r>
        <w:rPr>
          <w:rFonts w:hint="eastAsia"/>
        </w:rPr>
        <w:t>комплекса</w:t>
      </w:r>
      <w:r>
        <w:t xml:space="preserve"> </w:t>
      </w:r>
      <w:r>
        <w:rPr>
          <w:rFonts w:hint="eastAsia"/>
        </w:rPr>
        <w:t>Московской</w:t>
      </w:r>
      <w:r>
        <w:t xml:space="preserve"> </w:t>
      </w:r>
      <w:r>
        <w:rPr>
          <w:rFonts w:hint="eastAsia"/>
        </w:rPr>
        <w:t>Мезонной</w:t>
      </w:r>
      <w:r>
        <w:t xml:space="preserve"> </w:t>
      </w:r>
      <w:r>
        <w:rPr>
          <w:rFonts w:hint="eastAsia"/>
        </w:rPr>
        <w:t>Фабрики</w:t>
      </w:r>
      <w:r>
        <w:tab/>
        <w:t>40</w:t>
      </w:r>
    </w:p>
    <w:p w14:paraId="5997DB91" w14:textId="77777777" w:rsidR="005736EA" w:rsidRDefault="005736EA" w:rsidP="005736EA">
      <w:r>
        <w:t>2.3.</w:t>
      </w:r>
      <w:r>
        <w:tab/>
      </w:r>
      <w:r>
        <w:rPr>
          <w:rFonts w:hint="eastAsia"/>
        </w:rPr>
        <w:t>Выводы</w:t>
      </w:r>
      <w:r>
        <w:tab/>
        <w:t>47</w:t>
      </w:r>
    </w:p>
    <w:p w14:paraId="31CF23D1" w14:textId="77777777" w:rsidR="005736EA" w:rsidRDefault="005736EA" w:rsidP="005736EA">
      <w:r>
        <w:rPr>
          <w:rFonts w:hint="eastAsia"/>
        </w:rPr>
        <w:t>Глава</w:t>
      </w:r>
      <w:r>
        <w:t xml:space="preserve"> 3. </w:t>
      </w:r>
      <w:r>
        <w:rPr>
          <w:rFonts w:hint="eastAsia"/>
        </w:rPr>
        <w:t>ПЛЁНОЧНЫЕ</w:t>
      </w:r>
      <w:r>
        <w:t xml:space="preserve"> </w:t>
      </w:r>
      <w:r>
        <w:rPr>
          <w:rFonts w:hint="eastAsia"/>
        </w:rPr>
        <w:t>ПРОФИЛОМЕТРЫ</w:t>
      </w:r>
      <w:r>
        <w:t xml:space="preserve"> </w:t>
      </w:r>
      <w:r>
        <w:rPr>
          <w:rFonts w:hint="eastAsia"/>
        </w:rPr>
        <w:t>ДЛЯ</w:t>
      </w:r>
      <w:r>
        <w:t xml:space="preserve"> </w:t>
      </w:r>
      <w:r>
        <w:rPr>
          <w:rFonts w:hint="eastAsia"/>
        </w:rPr>
        <w:t>ИЗМЕРЕНИЯ</w:t>
      </w:r>
    </w:p>
    <w:p w14:paraId="729DD01B" w14:textId="77777777" w:rsidR="005736EA" w:rsidRDefault="005736EA" w:rsidP="005736EA">
      <w:r>
        <w:rPr>
          <w:rFonts w:hint="eastAsia"/>
        </w:rPr>
        <w:t>ГЕОМЕТРИЧЕСКИХ</w:t>
      </w:r>
      <w:r>
        <w:t xml:space="preserve"> </w:t>
      </w:r>
      <w:r>
        <w:rPr>
          <w:rFonts w:hint="eastAsia"/>
        </w:rPr>
        <w:t>ХАРАКТЕРИСТИК</w:t>
      </w:r>
      <w:r>
        <w:t xml:space="preserve"> </w:t>
      </w:r>
      <w:r>
        <w:rPr>
          <w:rFonts w:hint="eastAsia"/>
        </w:rPr>
        <w:t>ПУЧКОВ</w:t>
      </w:r>
      <w:r>
        <w:tab/>
        <w:t>48</w:t>
      </w:r>
    </w:p>
    <w:p w14:paraId="2B458B14" w14:textId="77777777" w:rsidR="005736EA" w:rsidRDefault="005736EA" w:rsidP="005736EA">
      <w:r>
        <w:t>9</w:t>
      </w:r>
      <w:r>
        <w:tab/>
        <w:t xml:space="preserve">3.1.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профилометрам</w:t>
      </w:r>
      <w:r>
        <w:tab/>
        <w:t>48</w:t>
      </w:r>
    </w:p>
    <w:p w14:paraId="25F54E11" w14:textId="77777777" w:rsidR="005736EA" w:rsidRDefault="005736EA" w:rsidP="005736EA">
      <w:r>
        <w:t>3.2.</w:t>
      </w:r>
      <w:r>
        <w:tab/>
      </w:r>
      <w:r>
        <w:rPr>
          <w:rFonts w:hint="eastAsia"/>
        </w:rPr>
        <w:t>Многоканальные</w:t>
      </w:r>
      <w:r>
        <w:t xml:space="preserve"> </w:t>
      </w:r>
      <w:r>
        <w:rPr>
          <w:rFonts w:hint="eastAsia"/>
        </w:rPr>
        <w:t>плёночные</w:t>
      </w:r>
      <w:r>
        <w:t xml:space="preserve"> </w:t>
      </w:r>
      <w:r>
        <w:rPr>
          <w:rFonts w:hint="eastAsia"/>
        </w:rPr>
        <w:t>камеры</w:t>
      </w:r>
      <w:r>
        <w:t xml:space="preserve"> </w:t>
      </w:r>
      <w:r>
        <w:rPr>
          <w:rFonts w:hint="eastAsia"/>
        </w:rPr>
        <w:t>вторичной</w:t>
      </w:r>
      <w:r>
        <w:t xml:space="preserve"> </w:t>
      </w:r>
      <w:r>
        <w:rPr>
          <w:rFonts w:hint="eastAsia"/>
        </w:rPr>
        <w:t>эмиссии</w:t>
      </w:r>
      <w:r>
        <w:tab/>
        <w:t>50</w:t>
      </w:r>
    </w:p>
    <w:p w14:paraId="4EC0A6CF" w14:textId="77777777" w:rsidR="005736EA" w:rsidRDefault="005736EA" w:rsidP="005736EA">
      <w:r>
        <w:t>3.2.1.</w:t>
      </w:r>
      <w:r>
        <w:tab/>
      </w:r>
      <w:r>
        <w:rPr>
          <w:rFonts w:hint="eastAsia"/>
        </w:rPr>
        <w:t>Другие</w:t>
      </w:r>
      <w:r>
        <w:t xml:space="preserve"> </w:t>
      </w:r>
      <w:r>
        <w:rPr>
          <w:rFonts w:hint="eastAsia"/>
        </w:rPr>
        <w:t>типы</w:t>
      </w:r>
      <w:r>
        <w:t xml:space="preserve"> </w:t>
      </w:r>
      <w:r>
        <w:rPr>
          <w:rFonts w:hint="eastAsia"/>
        </w:rPr>
        <w:t>многоканальных</w:t>
      </w:r>
      <w:r>
        <w:t xml:space="preserve"> </w:t>
      </w:r>
      <w:r>
        <w:rPr>
          <w:rFonts w:hint="eastAsia"/>
        </w:rPr>
        <w:t>камер</w:t>
      </w:r>
      <w:r>
        <w:t xml:space="preserve"> </w:t>
      </w:r>
      <w:r>
        <w:rPr>
          <w:rFonts w:hint="eastAsia"/>
        </w:rPr>
        <w:t>вторичной</w:t>
      </w:r>
      <w:r>
        <w:t xml:space="preserve"> </w:t>
      </w:r>
      <w:r>
        <w:rPr>
          <w:rFonts w:hint="eastAsia"/>
        </w:rPr>
        <w:t>эмиссии</w:t>
      </w:r>
      <w:r>
        <w:tab/>
        <w:t>53</w:t>
      </w:r>
    </w:p>
    <w:p w14:paraId="4FCC3BB9" w14:textId="77777777" w:rsidR="005736EA" w:rsidRDefault="005736EA" w:rsidP="005736EA">
      <w:r>
        <w:t>3.3.</w:t>
      </w:r>
      <w:r>
        <w:tab/>
      </w:r>
      <w:r>
        <w:rPr>
          <w:rFonts w:hint="eastAsia"/>
        </w:rPr>
        <w:t>Многоканальные</w:t>
      </w:r>
      <w:r>
        <w:t xml:space="preserve"> </w:t>
      </w:r>
      <w:r>
        <w:rPr>
          <w:rFonts w:hint="eastAsia"/>
        </w:rPr>
        <w:t>ионизационные</w:t>
      </w:r>
      <w:r>
        <w:t xml:space="preserve"> </w:t>
      </w:r>
      <w:r>
        <w:rPr>
          <w:rFonts w:hint="eastAsia"/>
        </w:rPr>
        <w:t>камеры</w:t>
      </w:r>
      <w:r>
        <w:tab/>
        <w:t xml:space="preserve"> 56</w:t>
      </w:r>
    </w:p>
    <w:p w14:paraId="691C10F4" w14:textId="77777777" w:rsidR="005736EA" w:rsidRDefault="005736EA" w:rsidP="005736EA">
      <w:r>
        <w:t>3.3.1.</w:t>
      </w:r>
      <w:r>
        <w:tab/>
      </w:r>
      <w:r>
        <w:rPr>
          <w:rFonts w:hint="eastAsia"/>
        </w:rPr>
        <w:t>Временное</w:t>
      </w:r>
      <w:r>
        <w:t xml:space="preserve"> </w:t>
      </w:r>
      <w:r>
        <w:rPr>
          <w:rFonts w:hint="eastAsia"/>
        </w:rPr>
        <w:t>разрешение</w:t>
      </w:r>
      <w:r>
        <w:t xml:space="preserve"> </w:t>
      </w:r>
      <w:r>
        <w:rPr>
          <w:rFonts w:hint="eastAsia"/>
        </w:rPr>
        <w:t>воздушной</w:t>
      </w:r>
      <w:r>
        <w:t xml:space="preserve"> </w:t>
      </w:r>
      <w:r>
        <w:rPr>
          <w:rFonts w:hint="eastAsia"/>
        </w:rPr>
        <w:t>ионизационной</w:t>
      </w:r>
      <w:r>
        <w:t xml:space="preserve"> </w:t>
      </w:r>
      <w:r>
        <w:rPr>
          <w:rFonts w:hint="eastAsia"/>
        </w:rPr>
        <w:t>камеры</w:t>
      </w:r>
      <w:r>
        <w:tab/>
        <w:t>58</w:t>
      </w:r>
    </w:p>
    <w:p w14:paraId="74C35E4B" w14:textId="77777777" w:rsidR="005736EA" w:rsidRDefault="005736EA" w:rsidP="005736EA">
      <w:r>
        <w:t>3.4.</w:t>
      </w:r>
      <w:r>
        <w:tab/>
      </w:r>
      <w:r>
        <w:rPr>
          <w:rFonts w:hint="eastAsia"/>
        </w:rPr>
        <w:t>Многоканальные</w:t>
      </w:r>
      <w:r>
        <w:t xml:space="preserve"> </w:t>
      </w:r>
      <w:r>
        <w:rPr>
          <w:rFonts w:hint="eastAsia"/>
        </w:rPr>
        <w:t>пропорциональные</w:t>
      </w:r>
      <w:r>
        <w:t xml:space="preserve"> </w:t>
      </w:r>
      <w:r>
        <w:rPr>
          <w:rFonts w:hint="eastAsia"/>
        </w:rPr>
        <w:t>камеры</w:t>
      </w:r>
      <w:r>
        <w:tab/>
        <w:t>59</w:t>
      </w:r>
    </w:p>
    <w:p w14:paraId="0605548B" w14:textId="77777777" w:rsidR="005736EA" w:rsidRDefault="005736EA" w:rsidP="005736EA">
      <w:r>
        <w:t>3.5.</w:t>
      </w:r>
      <w:r>
        <w:tab/>
      </w:r>
      <w:r>
        <w:rPr>
          <w:rFonts w:hint="eastAsia"/>
        </w:rPr>
        <w:t>Плёночные</w:t>
      </w:r>
      <w:r>
        <w:t xml:space="preserve"> </w:t>
      </w:r>
      <w:r>
        <w:rPr>
          <w:rFonts w:hint="eastAsia"/>
        </w:rPr>
        <w:t>люминесцентные</w:t>
      </w:r>
      <w:r>
        <w:t xml:space="preserve"> </w:t>
      </w:r>
      <w:r>
        <w:rPr>
          <w:rFonts w:hint="eastAsia"/>
        </w:rPr>
        <w:t>экраны</w:t>
      </w:r>
      <w:r>
        <w:tab/>
        <w:t>62</w:t>
      </w:r>
    </w:p>
    <w:p w14:paraId="1588FE30" w14:textId="77777777" w:rsidR="005736EA" w:rsidRDefault="005736EA" w:rsidP="005736EA">
      <w:r>
        <w:t>3.5.1.</w:t>
      </w:r>
      <w:r>
        <w:tab/>
      </w:r>
      <w:r>
        <w:rPr>
          <w:rFonts w:hint="eastAsia"/>
        </w:rPr>
        <w:t>Кинетика</w:t>
      </w:r>
      <w:r>
        <w:t xml:space="preserve"> </w:t>
      </w:r>
      <w:r>
        <w:rPr>
          <w:rFonts w:hint="eastAsia"/>
        </w:rPr>
        <w:t>люминесценции</w:t>
      </w:r>
      <w:r>
        <w:t xml:space="preserve"> </w:t>
      </w:r>
      <w:r>
        <w:rPr>
          <w:rFonts w:hint="eastAsia"/>
        </w:rPr>
        <w:t>при</w:t>
      </w:r>
      <w:r>
        <w:t xml:space="preserve"> </w:t>
      </w:r>
      <w:r>
        <w:rPr>
          <w:rFonts w:hint="eastAsia"/>
        </w:rPr>
        <w:t>импульсном</w:t>
      </w:r>
      <w:r>
        <w:t xml:space="preserve"> </w:t>
      </w:r>
      <w:r>
        <w:rPr>
          <w:rFonts w:hint="eastAsia"/>
        </w:rPr>
        <w:t>возбуждении</w:t>
      </w:r>
      <w:r>
        <w:t xml:space="preserve"> </w:t>
      </w:r>
      <w:r>
        <w:rPr>
          <w:rFonts w:hint="eastAsia"/>
        </w:rPr>
        <w:t>люми</w:t>
      </w:r>
      <w:r>
        <w:t>-</w:t>
      </w:r>
      <w:r>
        <w:rPr>
          <w:rFonts w:hint="eastAsia"/>
        </w:rPr>
        <w:t>нофора</w:t>
      </w:r>
      <w:r>
        <w:t xml:space="preserve"> </w:t>
      </w:r>
      <w:r>
        <w:rPr>
          <w:rFonts w:hint="eastAsia"/>
        </w:rPr>
        <w:t>К</w:t>
      </w:r>
      <w:r>
        <w:t>-67</w:t>
      </w:r>
      <w:r>
        <w:tab/>
        <w:t>64</w:t>
      </w:r>
    </w:p>
    <w:p w14:paraId="438C38ED" w14:textId="77777777" w:rsidR="005736EA" w:rsidRDefault="005736EA" w:rsidP="005736EA">
      <w:r>
        <w:t>3.6.</w:t>
      </w:r>
      <w:r>
        <w:tab/>
      </w:r>
      <w:r>
        <w:rPr>
          <w:rFonts w:hint="eastAsia"/>
        </w:rPr>
        <w:t>Выводы</w:t>
      </w:r>
      <w:r>
        <w:tab/>
        <w:t xml:space="preserve">67 * </w:t>
      </w:r>
    </w:p>
    <w:p w14:paraId="7570AC7E" w14:textId="77777777" w:rsidR="005736EA" w:rsidRDefault="005736EA" w:rsidP="005736EA">
      <w:r>
        <w:t>4.1.3.</w:t>
      </w:r>
      <w:r>
        <w:tab/>
      </w:r>
      <w:r>
        <w:rPr>
          <w:rFonts w:hint="eastAsia"/>
        </w:rPr>
        <w:t>Вопросы</w:t>
      </w:r>
      <w:r>
        <w:t xml:space="preserve"> </w:t>
      </w:r>
      <w:r>
        <w:rPr>
          <w:rFonts w:hint="eastAsia"/>
        </w:rPr>
        <w:t>построения</w:t>
      </w:r>
      <w:r>
        <w:t xml:space="preserve"> </w:t>
      </w:r>
      <w:r>
        <w:rPr>
          <w:rFonts w:hint="eastAsia"/>
        </w:rPr>
        <w:t>систем</w:t>
      </w:r>
      <w:r>
        <w:t xml:space="preserve"> </w:t>
      </w:r>
      <w:r>
        <w:rPr>
          <w:rFonts w:hint="eastAsia"/>
        </w:rPr>
        <w:t>мониторирования</w:t>
      </w:r>
      <w:r>
        <w:t xml:space="preserve"> </w:t>
      </w:r>
      <w:r>
        <w:rPr>
          <w:rFonts w:hint="eastAsia"/>
        </w:rPr>
        <w:t>потерь</w:t>
      </w:r>
      <w:r>
        <w:t xml:space="preserve"> </w:t>
      </w:r>
      <w:r>
        <w:rPr>
          <w:rFonts w:hint="eastAsia"/>
        </w:rPr>
        <w:t>пучка</w:t>
      </w:r>
      <w:r>
        <w:tab/>
        <w:t>75</w:t>
      </w:r>
    </w:p>
    <w:p w14:paraId="7E965A27" w14:textId="77777777" w:rsidR="005736EA" w:rsidRDefault="005736EA" w:rsidP="005736EA">
      <w:r>
        <w:t>4.1.3.1.</w:t>
      </w:r>
      <w:r>
        <w:tab/>
      </w:r>
      <w:r>
        <w:rPr>
          <w:rFonts w:hint="eastAsia"/>
        </w:rPr>
        <w:t>Математическая</w:t>
      </w:r>
      <w:r>
        <w:t xml:space="preserve"> </w:t>
      </w:r>
      <w:r>
        <w:rPr>
          <w:rFonts w:hint="eastAsia"/>
        </w:rPr>
        <w:t>модель</w:t>
      </w:r>
      <w:r>
        <w:t xml:space="preserve"> </w:t>
      </w:r>
      <w:r>
        <w:rPr>
          <w:rFonts w:hint="eastAsia"/>
        </w:rPr>
        <w:t>схемы</w:t>
      </w:r>
      <w:r>
        <w:t xml:space="preserve"> </w:t>
      </w:r>
      <w:r>
        <w:rPr>
          <w:rFonts w:hint="eastAsia"/>
        </w:rPr>
        <w:t>измерений</w:t>
      </w:r>
      <w:r>
        <w:tab/>
        <w:t>77</w:t>
      </w:r>
    </w:p>
    <w:p w14:paraId="690D7816" w14:textId="77777777" w:rsidR="005736EA" w:rsidRDefault="005736EA" w:rsidP="005736EA">
      <w:r>
        <w:t>4.1.3.2.</w:t>
      </w:r>
      <w:r>
        <w:tab/>
      </w:r>
      <w:r>
        <w:rPr>
          <w:rFonts w:hint="eastAsia"/>
        </w:rPr>
        <w:t>Экспериментальная</w:t>
      </w:r>
      <w:r>
        <w:t xml:space="preserve"> </w:t>
      </w:r>
      <w:r>
        <w:rPr>
          <w:rFonts w:hint="eastAsia"/>
        </w:rPr>
        <w:t>проверка</w:t>
      </w:r>
      <w:r>
        <w:t xml:space="preserve"> </w:t>
      </w:r>
      <w:r>
        <w:rPr>
          <w:rFonts w:hint="eastAsia"/>
        </w:rPr>
        <w:t>модели</w:t>
      </w:r>
      <w:r>
        <w:t xml:space="preserve"> </w:t>
      </w:r>
      <w:r>
        <w:rPr>
          <w:rFonts w:hint="eastAsia"/>
        </w:rPr>
        <w:t>и</w:t>
      </w:r>
      <w:r>
        <w:t xml:space="preserve"> </w:t>
      </w:r>
      <w:r>
        <w:rPr>
          <w:rFonts w:hint="eastAsia"/>
        </w:rPr>
        <w:t>полученные</w:t>
      </w:r>
      <w:r>
        <w:t xml:space="preserve"> </w:t>
      </w:r>
      <w:r>
        <w:rPr>
          <w:rFonts w:hint="eastAsia"/>
        </w:rPr>
        <w:t>резуль</w:t>
      </w:r>
      <w:r>
        <w:rPr>
          <w:rFonts w:hint="eastAsia"/>
        </w:rPr>
        <w:t>¬</w:t>
      </w:r>
      <w:r>
        <w:rPr>
          <w:rFonts w:hint="eastAsia"/>
        </w:rPr>
        <w:t>таты</w:t>
      </w:r>
      <w:r>
        <w:tab/>
        <w:t>79</w:t>
      </w:r>
    </w:p>
    <w:p w14:paraId="44C4CFD0" w14:textId="77777777" w:rsidR="005736EA" w:rsidRDefault="005736EA" w:rsidP="005736EA">
      <w:r>
        <w:t>4.2.</w:t>
      </w:r>
      <w:r>
        <w:tab/>
      </w:r>
      <w:r>
        <w:rPr>
          <w:rFonts w:hint="eastAsia"/>
        </w:rPr>
        <w:t>Диагностика</w:t>
      </w:r>
      <w:r>
        <w:t xml:space="preserve"> </w:t>
      </w:r>
      <w:r>
        <w:rPr>
          <w:rFonts w:hint="eastAsia"/>
        </w:rPr>
        <w:t>пучка</w:t>
      </w:r>
      <w:r>
        <w:t xml:space="preserve"> </w:t>
      </w:r>
      <w:r>
        <w:rPr>
          <w:rFonts w:hint="eastAsia"/>
        </w:rPr>
        <w:t>в</w:t>
      </w:r>
      <w:r>
        <w:t xml:space="preserve"> </w:t>
      </w:r>
      <w:r>
        <w:rPr>
          <w:rFonts w:hint="eastAsia"/>
        </w:rPr>
        <w:t>канале</w:t>
      </w:r>
      <w:r>
        <w:t xml:space="preserve"> </w:t>
      </w:r>
      <w:r>
        <w:rPr>
          <w:rFonts w:hint="eastAsia"/>
        </w:rPr>
        <w:t>инжекции</w:t>
      </w:r>
      <w:r>
        <w:t xml:space="preserve"> </w:t>
      </w:r>
      <w:r>
        <w:rPr>
          <w:rFonts w:hint="eastAsia"/>
        </w:rPr>
        <w:t>УНК</w:t>
      </w:r>
      <w:r>
        <w:tab/>
        <w:t>83</w:t>
      </w:r>
    </w:p>
    <w:p w14:paraId="4D654703" w14:textId="77777777" w:rsidR="005736EA" w:rsidRDefault="005736EA" w:rsidP="005736EA">
      <w:r>
        <w:t>4.2.1.</w:t>
      </w:r>
      <w:r>
        <w:tab/>
      </w:r>
      <w:r>
        <w:rPr>
          <w:rFonts w:hint="eastAsia"/>
        </w:rPr>
        <w:t>Оптический</w:t>
      </w:r>
      <w:r>
        <w:t xml:space="preserve"> </w:t>
      </w:r>
      <w:r>
        <w:rPr>
          <w:rFonts w:hint="eastAsia"/>
        </w:rPr>
        <w:t>профилометр</w:t>
      </w:r>
      <w:r>
        <w:t xml:space="preserve"> </w:t>
      </w:r>
      <w:r>
        <w:rPr>
          <w:rFonts w:hint="eastAsia"/>
        </w:rPr>
        <w:t>канала</w:t>
      </w:r>
      <w:r>
        <w:t xml:space="preserve"> </w:t>
      </w:r>
      <w:r>
        <w:rPr>
          <w:rFonts w:hint="eastAsia"/>
        </w:rPr>
        <w:t>инжекции</w:t>
      </w:r>
      <w:r>
        <w:t xml:space="preserve"> </w:t>
      </w:r>
      <w:r>
        <w:rPr>
          <w:rFonts w:hint="eastAsia"/>
        </w:rPr>
        <w:t>УНК</w:t>
      </w:r>
      <w:r>
        <w:tab/>
        <w:t>89</w:t>
      </w:r>
    </w:p>
    <w:p w14:paraId="41621FDF" w14:textId="77777777" w:rsidR="005736EA" w:rsidRDefault="005736EA" w:rsidP="005736EA">
      <w:r>
        <w:t>4.3.</w:t>
      </w:r>
      <w:r>
        <w:tab/>
      </w:r>
      <w:r>
        <w:rPr>
          <w:rFonts w:hint="eastAsia"/>
        </w:rPr>
        <w:t>Современная</w:t>
      </w:r>
      <w:r>
        <w:t xml:space="preserve"> </w:t>
      </w:r>
      <w:r>
        <w:rPr>
          <w:rFonts w:hint="eastAsia"/>
        </w:rPr>
        <w:t>система</w:t>
      </w:r>
      <w:r>
        <w:t xml:space="preserve"> </w:t>
      </w:r>
      <w:r>
        <w:rPr>
          <w:rFonts w:hint="eastAsia"/>
        </w:rPr>
        <w:t>диагностики</w:t>
      </w:r>
      <w:r>
        <w:t xml:space="preserve"> </w:t>
      </w:r>
      <w:r>
        <w:rPr>
          <w:rFonts w:hint="eastAsia"/>
        </w:rPr>
        <w:t>пучка</w:t>
      </w:r>
      <w:r>
        <w:t xml:space="preserve"> </w:t>
      </w:r>
      <w:r>
        <w:rPr>
          <w:rFonts w:hint="eastAsia"/>
        </w:rPr>
        <w:t>каналов</w:t>
      </w:r>
      <w:r>
        <w:tab/>
        <w:t>95</w:t>
      </w:r>
    </w:p>
    <w:p w14:paraId="6C6D896C" w14:textId="77777777" w:rsidR="005736EA" w:rsidRDefault="005736EA" w:rsidP="005736EA">
      <w:r>
        <w:t>4.3.1.</w:t>
      </w:r>
      <w:r>
        <w:tab/>
      </w:r>
      <w:r>
        <w:rPr>
          <w:rFonts w:hint="eastAsia"/>
        </w:rPr>
        <w:t>Оптические</w:t>
      </w:r>
      <w:r>
        <w:t xml:space="preserve"> </w:t>
      </w:r>
      <w:r>
        <w:rPr>
          <w:rFonts w:hint="eastAsia"/>
        </w:rPr>
        <w:t>профилометры</w:t>
      </w:r>
      <w:r>
        <w:t xml:space="preserve"> </w:t>
      </w:r>
      <w:r>
        <w:rPr>
          <w:rFonts w:hint="eastAsia"/>
        </w:rPr>
        <w:t>на</w:t>
      </w:r>
      <w:r>
        <w:t xml:space="preserve"> </w:t>
      </w:r>
      <w:r>
        <w:rPr>
          <w:rFonts w:hint="eastAsia"/>
        </w:rPr>
        <w:t>основе</w:t>
      </w:r>
      <w:r>
        <w:t xml:space="preserve"> </w:t>
      </w:r>
      <w:r>
        <w:rPr>
          <w:rFonts w:hint="eastAsia"/>
        </w:rPr>
        <w:t>промышле</w:t>
      </w:r>
      <w:r>
        <w:rPr>
          <w:rFonts w:hint="eastAsia"/>
        </w:rPr>
        <w:lastRenderedPageBreak/>
        <w:t>нных</w:t>
      </w:r>
      <w:r>
        <w:t xml:space="preserve"> </w:t>
      </w:r>
      <w:r>
        <w:rPr>
          <w:rFonts w:hint="eastAsia"/>
        </w:rPr>
        <w:t>изделий</w:t>
      </w:r>
      <w:r>
        <w:t>... 100</w:t>
      </w:r>
    </w:p>
    <w:p w14:paraId="413DE527" w14:textId="77777777" w:rsidR="005736EA" w:rsidRDefault="005736EA" w:rsidP="005736EA">
      <w:r>
        <w:t>4.4.</w:t>
      </w:r>
      <w:r>
        <w:tab/>
        <w:t xml:space="preserve"> </w:t>
      </w:r>
      <w:r>
        <w:rPr>
          <w:rFonts w:hint="eastAsia"/>
        </w:rPr>
        <w:t>Выводы</w:t>
      </w:r>
      <w:r>
        <w:tab/>
        <w:t>103</w:t>
      </w:r>
    </w:p>
    <w:p w14:paraId="7E8CD8D0" w14:textId="77777777" w:rsidR="005736EA" w:rsidRDefault="005736EA" w:rsidP="005736EA">
      <w:r>
        <w:rPr>
          <w:rFonts w:hint="eastAsia"/>
        </w:rPr>
        <w:t>Глава</w:t>
      </w:r>
      <w:r>
        <w:t xml:space="preserve"> 5. </w:t>
      </w:r>
      <w:r>
        <w:rPr>
          <w:rFonts w:hint="eastAsia"/>
        </w:rPr>
        <w:t>ДЕТЕКТОРЫ</w:t>
      </w:r>
      <w:r>
        <w:t xml:space="preserve"> </w:t>
      </w:r>
      <w:r>
        <w:rPr>
          <w:rFonts w:hint="eastAsia"/>
        </w:rPr>
        <w:t>ДЛЯ</w:t>
      </w:r>
      <w:r>
        <w:t xml:space="preserve"> </w:t>
      </w:r>
      <w:r>
        <w:rPr>
          <w:rFonts w:hint="eastAsia"/>
        </w:rPr>
        <w:t>ИЗМЕРЕНИЯ</w:t>
      </w:r>
      <w:r>
        <w:t xml:space="preserve"> </w:t>
      </w:r>
      <w:r>
        <w:rPr>
          <w:rFonts w:hint="eastAsia"/>
        </w:rPr>
        <w:t>ОТДЕЛЬНЫХ</w:t>
      </w:r>
      <w:r>
        <w:t xml:space="preserve"> </w:t>
      </w:r>
      <w:r>
        <w:rPr>
          <w:rFonts w:hint="eastAsia"/>
        </w:rPr>
        <w:t>ПАРАМЕТ</w:t>
      </w:r>
      <w:r>
        <w:t>-</w:t>
      </w:r>
      <w:r>
        <w:rPr>
          <w:rFonts w:hint="eastAsia"/>
        </w:rPr>
        <w:t>РОВ</w:t>
      </w:r>
      <w:r>
        <w:t xml:space="preserve"> </w:t>
      </w:r>
      <w:r>
        <w:rPr>
          <w:rFonts w:hint="eastAsia"/>
        </w:rPr>
        <w:t>ПУЧКОВ</w:t>
      </w:r>
      <w:r>
        <w:t xml:space="preserve"> </w:t>
      </w:r>
      <w:r>
        <w:rPr>
          <w:rFonts w:hint="eastAsia"/>
        </w:rPr>
        <w:t>УСКОРИТЕЛЕЙ</w:t>
      </w:r>
      <w:r>
        <w:t xml:space="preserve"> </w:t>
      </w:r>
      <w:r>
        <w:rPr>
          <w:rFonts w:hint="eastAsia"/>
        </w:rPr>
        <w:t>НА</w:t>
      </w:r>
      <w:r>
        <w:t xml:space="preserve"> </w:t>
      </w:r>
      <w:r>
        <w:rPr>
          <w:rFonts w:hint="eastAsia"/>
        </w:rPr>
        <w:t>СВЕРХВЫСОКИЕ</w:t>
      </w:r>
      <w:r>
        <w:t xml:space="preserve"> </w:t>
      </w:r>
      <w:r>
        <w:rPr>
          <w:rFonts w:hint="eastAsia"/>
        </w:rPr>
        <w:t>ЭНЕРГИИ</w:t>
      </w:r>
      <w:r>
        <w:t>. 104</w:t>
      </w:r>
    </w:p>
    <w:p w14:paraId="7C66A6FC" w14:textId="77777777" w:rsidR="005736EA" w:rsidRDefault="005736EA" w:rsidP="005736EA">
      <w:r>
        <w:t>5.1.</w:t>
      </w:r>
      <w:r>
        <w:tab/>
      </w:r>
      <w:r>
        <w:rPr>
          <w:rFonts w:hint="eastAsia"/>
        </w:rPr>
        <w:t>Полосковые</w:t>
      </w:r>
      <w:r>
        <w:t xml:space="preserve"> </w:t>
      </w:r>
      <w:r>
        <w:rPr>
          <w:rFonts w:hint="eastAsia"/>
        </w:rPr>
        <w:t>детекторы</w:t>
      </w:r>
      <w:r>
        <w:t xml:space="preserve"> </w:t>
      </w:r>
      <w:r>
        <w:rPr>
          <w:rFonts w:hint="eastAsia"/>
        </w:rPr>
        <w:t>для</w:t>
      </w:r>
      <w:r>
        <w:t xml:space="preserve"> </w:t>
      </w:r>
      <w:r>
        <w:rPr>
          <w:rFonts w:hint="eastAsia"/>
        </w:rPr>
        <w:t>протонных</w:t>
      </w:r>
      <w:r>
        <w:t xml:space="preserve"> </w:t>
      </w:r>
      <w:r>
        <w:rPr>
          <w:rFonts w:hint="eastAsia"/>
        </w:rPr>
        <w:t>и</w:t>
      </w:r>
      <w:r>
        <w:t xml:space="preserve"> </w:t>
      </w:r>
      <w:r>
        <w:rPr>
          <w:rFonts w:hint="eastAsia"/>
        </w:rPr>
        <w:t>антипротонных</w:t>
      </w:r>
      <w:r>
        <w:t xml:space="preserve"> </w:t>
      </w:r>
      <w:r>
        <w:rPr>
          <w:rFonts w:hint="eastAsia"/>
        </w:rPr>
        <w:t>пуч</w:t>
      </w:r>
      <w:r>
        <w:rPr>
          <w:rFonts w:hint="eastAsia"/>
        </w:rPr>
        <w:t>¬</w:t>
      </w:r>
      <w:r>
        <w:rPr>
          <w:rFonts w:hint="eastAsia"/>
        </w:rPr>
        <w:t>ков</w:t>
      </w:r>
      <w:r>
        <w:t xml:space="preserve"> </w:t>
      </w:r>
      <w:r>
        <w:rPr>
          <w:rFonts w:hint="eastAsia"/>
        </w:rPr>
        <w:t>ускорителей</w:t>
      </w:r>
      <w:r>
        <w:t xml:space="preserve"> </w:t>
      </w:r>
      <w:r>
        <w:rPr>
          <w:rFonts w:hint="eastAsia"/>
        </w:rPr>
        <w:t>ФНАЛ</w:t>
      </w:r>
      <w:r>
        <w:tab/>
        <w:t>104</w:t>
      </w:r>
    </w:p>
    <w:p w14:paraId="09210278" w14:textId="77777777" w:rsidR="005736EA" w:rsidRDefault="005736EA" w:rsidP="005736EA">
      <w:r>
        <w:t>5.1.1.</w:t>
      </w:r>
      <w:r>
        <w:tab/>
      </w:r>
      <w:r>
        <w:rPr>
          <w:rFonts w:hint="eastAsia"/>
        </w:rPr>
        <w:t>Полосковый</w:t>
      </w:r>
      <w:r>
        <w:t xml:space="preserve"> </w:t>
      </w:r>
      <w:r>
        <w:rPr>
          <w:rFonts w:hint="eastAsia"/>
        </w:rPr>
        <w:t>монитор</w:t>
      </w:r>
      <w:r>
        <w:tab/>
        <w:t>105</w:t>
      </w:r>
    </w:p>
    <w:p w14:paraId="52685EE1" w14:textId="77777777" w:rsidR="005736EA" w:rsidRDefault="005736EA" w:rsidP="005736EA">
      <w:r>
        <w:t>5.1.2.</w:t>
      </w:r>
      <w:r>
        <w:tab/>
      </w:r>
      <w:r>
        <w:rPr>
          <w:rFonts w:hint="eastAsia"/>
        </w:rPr>
        <w:t>Конструктивные</w:t>
      </w:r>
      <w:r>
        <w:t xml:space="preserve"> </w:t>
      </w:r>
      <w:r>
        <w:rPr>
          <w:rFonts w:hint="eastAsia"/>
        </w:rPr>
        <w:t>особенности</w:t>
      </w:r>
      <w:r>
        <w:t xml:space="preserve"> </w:t>
      </w:r>
      <w:r>
        <w:rPr>
          <w:rFonts w:hint="eastAsia"/>
        </w:rPr>
        <w:t>и</w:t>
      </w:r>
      <w:r>
        <w:t xml:space="preserve"> </w:t>
      </w:r>
      <w:r>
        <w:rPr>
          <w:rFonts w:hint="eastAsia"/>
        </w:rPr>
        <w:t>выбор</w:t>
      </w:r>
      <w:r>
        <w:t xml:space="preserve"> </w:t>
      </w:r>
      <w:r>
        <w:rPr>
          <w:rFonts w:hint="eastAsia"/>
        </w:rPr>
        <w:t>используемых</w:t>
      </w:r>
      <w:r>
        <w:t xml:space="preserve"> </w:t>
      </w:r>
      <w:r>
        <w:rPr>
          <w:rFonts w:hint="eastAsia"/>
        </w:rPr>
        <w:t>материа</w:t>
      </w:r>
      <w:r>
        <w:rPr>
          <w:rFonts w:hint="eastAsia"/>
        </w:rPr>
        <w:t>¬</w:t>
      </w:r>
      <w:r>
        <w:rPr>
          <w:rFonts w:hint="eastAsia"/>
        </w:rPr>
        <w:t>лов</w:t>
      </w:r>
      <w:r>
        <w:tab/>
        <w:t>108</w:t>
      </w:r>
    </w:p>
    <w:p w14:paraId="090CBACE" w14:textId="77777777" w:rsidR="005736EA" w:rsidRDefault="005736EA" w:rsidP="005736EA">
      <w:r>
        <w:t>5.1.3.</w:t>
      </w:r>
      <w:r>
        <w:tab/>
      </w:r>
      <w:r>
        <w:rPr>
          <w:rFonts w:hint="eastAsia"/>
        </w:rPr>
        <w:t>Коррекция</w:t>
      </w:r>
      <w:r>
        <w:t xml:space="preserve"> </w:t>
      </w:r>
      <w:r>
        <w:rPr>
          <w:rFonts w:hint="eastAsia"/>
        </w:rPr>
        <w:t>отдельных</w:t>
      </w:r>
      <w:r>
        <w:t xml:space="preserve"> </w:t>
      </w:r>
      <w:r>
        <w:rPr>
          <w:rFonts w:hint="eastAsia"/>
        </w:rPr>
        <w:t>элементов</w:t>
      </w:r>
      <w:r>
        <w:t xml:space="preserve"> </w:t>
      </w:r>
      <w:r>
        <w:rPr>
          <w:rFonts w:hint="eastAsia"/>
        </w:rPr>
        <w:t>конструкции</w:t>
      </w:r>
      <w:r>
        <w:t xml:space="preserve"> </w:t>
      </w:r>
      <w:r>
        <w:rPr>
          <w:rFonts w:hint="eastAsia"/>
        </w:rPr>
        <w:t>монитора</w:t>
      </w:r>
      <w:r>
        <w:t xml:space="preserve"> </w:t>
      </w:r>
      <w:r>
        <w:rPr>
          <w:rFonts w:hint="eastAsia"/>
        </w:rPr>
        <w:t>по</w:t>
      </w:r>
      <w:r>
        <w:t xml:space="preserve"> </w:t>
      </w:r>
      <w:r>
        <w:rPr>
          <w:rFonts w:hint="eastAsia"/>
        </w:rPr>
        <w:t>из</w:t>
      </w:r>
      <w:r>
        <w:t xml:space="preserve"> -</w:t>
      </w:r>
    </w:p>
    <w:p w14:paraId="486714E0" w14:textId="77777777" w:rsidR="005736EA" w:rsidRDefault="005736EA" w:rsidP="005736EA">
      <w:r>
        <w:rPr>
          <w:rFonts w:hint="eastAsia"/>
        </w:rPr>
        <w:t>мерениям</w:t>
      </w:r>
      <w:r>
        <w:tab/>
        <w:t>11 1</w:t>
      </w:r>
    </w:p>
    <w:p w14:paraId="3598BD60" w14:textId="77777777" w:rsidR="005736EA" w:rsidRDefault="005736EA" w:rsidP="005736EA">
      <w:r>
        <w:t>5.1.4.</w:t>
      </w:r>
      <w:r>
        <w:tab/>
      </w:r>
      <w:r>
        <w:rPr>
          <w:rFonts w:hint="eastAsia"/>
        </w:rPr>
        <w:t>Измерения</w:t>
      </w:r>
      <w:r>
        <w:t xml:space="preserve"> </w:t>
      </w:r>
      <w:r>
        <w:rPr>
          <w:rFonts w:hint="eastAsia"/>
        </w:rPr>
        <w:t>характеристик</w:t>
      </w:r>
      <w:r>
        <w:t xml:space="preserve"> </w:t>
      </w:r>
      <w:r>
        <w:rPr>
          <w:rFonts w:hint="eastAsia"/>
        </w:rPr>
        <w:t>монитора</w:t>
      </w:r>
      <w:r>
        <w:t xml:space="preserve"> </w:t>
      </w:r>
      <w:r>
        <w:rPr>
          <w:rFonts w:hint="eastAsia"/>
        </w:rPr>
        <w:t>на</w:t>
      </w:r>
      <w:r>
        <w:t xml:space="preserve"> </w:t>
      </w:r>
      <w:r>
        <w:rPr>
          <w:rFonts w:hint="eastAsia"/>
        </w:rPr>
        <w:t>проволочном</w:t>
      </w:r>
      <w:r>
        <w:t xml:space="preserve"> </w:t>
      </w:r>
      <w:r>
        <w:rPr>
          <w:rFonts w:hint="eastAsia"/>
        </w:rPr>
        <w:t>стенде</w:t>
      </w:r>
      <w:r>
        <w:t xml:space="preserve"> </w:t>
      </w:r>
      <w:r>
        <w:rPr>
          <w:rFonts w:hint="eastAsia"/>
        </w:rPr>
        <w:t>и</w:t>
      </w:r>
    </w:p>
    <w:p w14:paraId="3FA5EA36" w14:textId="77777777" w:rsidR="005736EA" w:rsidRDefault="005736EA" w:rsidP="005736EA">
      <w:r>
        <w:rPr>
          <w:rFonts w:hint="eastAsia"/>
        </w:rPr>
        <w:t>пучке</w:t>
      </w:r>
      <w:r>
        <w:tab/>
        <w:t>114</w:t>
      </w:r>
    </w:p>
    <w:p w14:paraId="5B16E764" w14:textId="77777777" w:rsidR="005736EA" w:rsidRDefault="005736EA" w:rsidP="005736EA">
      <w:r>
        <w:t>5.2.</w:t>
      </w:r>
      <w:r>
        <w:tab/>
      </w:r>
      <w:r>
        <w:rPr>
          <w:rFonts w:hint="eastAsia"/>
        </w:rPr>
        <w:t>Монитор</w:t>
      </w:r>
      <w:r>
        <w:t xml:space="preserve"> </w:t>
      </w:r>
      <w:r>
        <w:rPr>
          <w:rFonts w:hint="eastAsia"/>
        </w:rPr>
        <w:t>потерь</w:t>
      </w:r>
      <w:r>
        <w:t xml:space="preserve"> </w:t>
      </w:r>
      <w:r>
        <w:rPr>
          <w:rFonts w:hint="eastAsia"/>
        </w:rPr>
        <w:t>пучка</w:t>
      </w:r>
      <w:r>
        <w:t xml:space="preserve"> </w:t>
      </w:r>
      <w:r>
        <w:rPr>
          <w:rFonts w:hint="eastAsia"/>
        </w:rPr>
        <w:t>для</w:t>
      </w:r>
      <w:r>
        <w:t xml:space="preserve"> </w:t>
      </w:r>
      <w:r>
        <w:rPr>
          <w:rFonts w:hint="eastAsia"/>
        </w:rPr>
        <w:t>сверхпроводящих</w:t>
      </w:r>
      <w:r>
        <w:t xml:space="preserve"> </w:t>
      </w:r>
      <w:r>
        <w:rPr>
          <w:rFonts w:hint="eastAsia"/>
        </w:rPr>
        <w:t>ускорителей</w:t>
      </w:r>
      <w:r>
        <w:tab/>
        <w:t>118</w:t>
      </w:r>
    </w:p>
    <w:p w14:paraId="18B7D600" w14:textId="77777777" w:rsidR="005736EA" w:rsidRDefault="005736EA" w:rsidP="005736EA">
      <w:r>
        <w:t>5.2.1.</w:t>
      </w:r>
      <w:r>
        <w:tab/>
      </w:r>
      <w:r>
        <w:rPr>
          <w:rFonts w:hint="eastAsia"/>
        </w:rPr>
        <w:t>Постановка</w:t>
      </w:r>
      <w:r>
        <w:t xml:space="preserve"> </w:t>
      </w:r>
      <w:r>
        <w:rPr>
          <w:rFonts w:hint="eastAsia"/>
        </w:rPr>
        <w:t>задачи</w:t>
      </w:r>
      <w:r>
        <w:tab/>
        <w:t>118</w:t>
      </w:r>
    </w:p>
    <w:p w14:paraId="5F997C57" w14:textId="77777777" w:rsidR="005736EA" w:rsidRDefault="005736EA" w:rsidP="005736EA">
      <w:r>
        <w:t>5.2.2.</w:t>
      </w:r>
      <w:r>
        <w:tab/>
        <w:t xml:space="preserve"> </w:t>
      </w:r>
      <w:r>
        <w:rPr>
          <w:rFonts w:hint="eastAsia"/>
        </w:rPr>
        <w:t>Радиационный</w:t>
      </w:r>
      <w:r>
        <w:t xml:space="preserve"> </w:t>
      </w:r>
      <w:r>
        <w:rPr>
          <w:rFonts w:hint="eastAsia"/>
        </w:rPr>
        <w:t>монитор</w:t>
      </w:r>
      <w:r>
        <w:t xml:space="preserve"> </w:t>
      </w:r>
      <w:r>
        <w:rPr>
          <w:rFonts w:hint="eastAsia"/>
        </w:rPr>
        <w:t>для</w:t>
      </w:r>
      <w:r>
        <w:t xml:space="preserve"> </w:t>
      </w:r>
      <w:r>
        <w:rPr>
          <w:rFonts w:hint="eastAsia"/>
        </w:rPr>
        <w:t>СП</w:t>
      </w:r>
      <w:r>
        <w:t xml:space="preserve"> </w:t>
      </w:r>
      <w:r>
        <w:rPr>
          <w:rFonts w:hint="eastAsia"/>
        </w:rPr>
        <w:t>ускорителей</w:t>
      </w:r>
      <w:r>
        <w:tab/>
        <w:t>122</w:t>
      </w:r>
    </w:p>
    <w:p w14:paraId="1E43F43E" w14:textId="77777777" w:rsidR="005736EA" w:rsidRDefault="005736EA" w:rsidP="005736EA">
      <w:r>
        <w:t>5.3.</w:t>
      </w:r>
      <w:r>
        <w:tab/>
      </w:r>
      <w:r>
        <w:rPr>
          <w:rFonts w:hint="eastAsia"/>
        </w:rPr>
        <w:t>Мониторы</w:t>
      </w:r>
      <w:r>
        <w:t xml:space="preserve"> </w:t>
      </w:r>
      <w:r>
        <w:rPr>
          <w:rFonts w:hint="eastAsia"/>
        </w:rPr>
        <w:t>синхротронного</w:t>
      </w:r>
      <w:r>
        <w:t xml:space="preserve"> </w:t>
      </w:r>
      <w:r>
        <w:rPr>
          <w:rFonts w:hint="eastAsia"/>
        </w:rPr>
        <w:t>излучения</w:t>
      </w:r>
      <w:r>
        <w:t xml:space="preserve"> </w:t>
      </w:r>
      <w:r>
        <w:rPr>
          <w:rFonts w:hint="eastAsia"/>
        </w:rPr>
        <w:t>для</w:t>
      </w:r>
      <w:r>
        <w:t xml:space="preserve"> </w:t>
      </w:r>
      <w:r>
        <w:rPr>
          <w:rFonts w:hint="eastAsia"/>
        </w:rPr>
        <w:t>ускорителей</w:t>
      </w:r>
      <w:r>
        <w:t xml:space="preserve"> </w:t>
      </w:r>
      <w:r>
        <w:rPr>
          <w:rFonts w:hint="eastAsia"/>
        </w:rPr>
        <w:t>ДЕЗИ</w:t>
      </w:r>
      <w:r>
        <w:t>....126</w:t>
      </w:r>
    </w:p>
    <w:p w14:paraId="2FFDB1CF" w14:textId="77777777" w:rsidR="005736EA" w:rsidRDefault="005736EA" w:rsidP="005736EA">
      <w:r>
        <w:t>5.3.1.</w:t>
      </w:r>
      <w:r>
        <w:tab/>
      </w:r>
      <w:r>
        <w:rPr>
          <w:rFonts w:hint="eastAsia"/>
        </w:rPr>
        <w:t>Постановка</w:t>
      </w:r>
      <w:r>
        <w:t xml:space="preserve"> </w:t>
      </w:r>
      <w:r>
        <w:rPr>
          <w:rFonts w:hint="eastAsia"/>
        </w:rPr>
        <w:t>задачи</w:t>
      </w:r>
      <w:r>
        <w:t xml:space="preserve"> </w:t>
      </w:r>
      <w:r>
        <w:rPr>
          <w:rFonts w:hint="eastAsia"/>
        </w:rPr>
        <w:t>по</w:t>
      </w:r>
      <w:r>
        <w:t xml:space="preserve"> </w:t>
      </w:r>
      <w:r>
        <w:rPr>
          <w:rFonts w:hint="eastAsia"/>
        </w:rPr>
        <w:t>регистрации</w:t>
      </w:r>
      <w:r>
        <w:t xml:space="preserve"> </w:t>
      </w:r>
      <w:r>
        <w:rPr>
          <w:rFonts w:hint="eastAsia"/>
        </w:rPr>
        <w:t>геометрических</w:t>
      </w:r>
      <w:r>
        <w:t xml:space="preserve"> </w:t>
      </w:r>
      <w:r>
        <w:rPr>
          <w:rFonts w:hint="eastAsia"/>
        </w:rPr>
        <w:t>характе</w:t>
      </w:r>
      <w:r>
        <w:rPr>
          <w:rFonts w:hint="eastAsia"/>
        </w:rPr>
        <w:t>¬</w:t>
      </w:r>
      <w:r>
        <w:rPr>
          <w:rFonts w:hint="eastAsia"/>
        </w:rPr>
        <w:t>ристик</w:t>
      </w:r>
      <w:r>
        <w:t xml:space="preserve"> </w:t>
      </w:r>
      <w:r>
        <w:rPr>
          <w:rFonts w:hint="eastAsia"/>
        </w:rPr>
        <w:t>синхротронного</w:t>
      </w:r>
      <w:r>
        <w:t xml:space="preserve"> </w:t>
      </w:r>
      <w:r>
        <w:rPr>
          <w:rFonts w:hint="eastAsia"/>
        </w:rPr>
        <w:t>излучения</w:t>
      </w:r>
      <w:r>
        <w:tab/>
        <w:t>127</w:t>
      </w:r>
    </w:p>
    <w:p w14:paraId="329B3063" w14:textId="77777777" w:rsidR="005736EA" w:rsidRDefault="005736EA" w:rsidP="005736EA">
      <w:r>
        <w:t>5.3.2.</w:t>
      </w:r>
      <w:r>
        <w:tab/>
      </w:r>
      <w:r>
        <w:rPr>
          <w:rFonts w:hint="eastAsia"/>
        </w:rPr>
        <w:t>Мониторы</w:t>
      </w:r>
      <w:r>
        <w:t xml:space="preserve"> </w:t>
      </w:r>
      <w:r>
        <w:rPr>
          <w:rFonts w:hint="eastAsia"/>
        </w:rPr>
        <w:t>синхротронного</w:t>
      </w:r>
      <w:r>
        <w:t xml:space="preserve"> </w:t>
      </w:r>
      <w:r>
        <w:rPr>
          <w:rFonts w:hint="eastAsia"/>
        </w:rPr>
        <w:t>излучения</w:t>
      </w:r>
      <w:r>
        <w:t xml:space="preserve"> </w:t>
      </w:r>
      <w:r>
        <w:rPr>
          <w:rFonts w:hint="eastAsia"/>
        </w:rPr>
        <w:t>для</w:t>
      </w:r>
      <w:r>
        <w:t xml:space="preserve"> </w:t>
      </w:r>
      <w:r>
        <w:rPr>
          <w:rFonts w:hint="eastAsia"/>
        </w:rPr>
        <w:t>регистрации</w:t>
      </w:r>
      <w:r>
        <w:t xml:space="preserve"> </w:t>
      </w:r>
      <w:r>
        <w:rPr>
          <w:rFonts w:hint="eastAsia"/>
        </w:rPr>
        <w:t>гео</w:t>
      </w:r>
      <w:r>
        <w:t>-</w:t>
      </w:r>
      <w:r>
        <w:rPr>
          <w:rFonts w:hint="eastAsia"/>
        </w:rPr>
        <w:t>метрических</w:t>
      </w:r>
      <w:r>
        <w:t xml:space="preserve"> </w:t>
      </w:r>
      <w:r>
        <w:rPr>
          <w:rFonts w:hint="eastAsia"/>
        </w:rPr>
        <w:t>параметров</w:t>
      </w:r>
      <w:r>
        <w:tab/>
        <w:t>129</w:t>
      </w:r>
    </w:p>
    <w:p w14:paraId="069C05CF" w14:textId="77777777" w:rsidR="005736EA" w:rsidRDefault="005736EA" w:rsidP="005736EA">
      <w:r>
        <w:t>5.3.3.</w:t>
      </w:r>
      <w:r>
        <w:tab/>
      </w:r>
      <w:r>
        <w:rPr>
          <w:rFonts w:hint="eastAsia"/>
        </w:rPr>
        <w:t>Монитор</w:t>
      </w:r>
      <w:r>
        <w:t xml:space="preserve"> </w:t>
      </w:r>
      <w:r>
        <w:rPr>
          <w:rFonts w:hint="eastAsia"/>
        </w:rPr>
        <w:t>синхротронного</w:t>
      </w:r>
      <w:r>
        <w:t xml:space="preserve"> </w:t>
      </w:r>
      <w:r>
        <w:rPr>
          <w:rFonts w:hint="eastAsia"/>
        </w:rPr>
        <w:t>излучения</w:t>
      </w:r>
      <w:r>
        <w:t xml:space="preserve"> </w:t>
      </w:r>
      <w:r>
        <w:rPr>
          <w:rFonts w:hint="eastAsia"/>
        </w:rPr>
        <w:t>для</w:t>
      </w:r>
      <w:r>
        <w:t xml:space="preserve"> </w:t>
      </w:r>
      <w:r>
        <w:rPr>
          <w:rFonts w:hint="eastAsia"/>
        </w:rPr>
        <w:t>накопителя</w:t>
      </w:r>
      <w:r>
        <w:t xml:space="preserve"> </w:t>
      </w:r>
      <w:r>
        <w:rPr>
          <w:rFonts w:hint="eastAsia"/>
        </w:rPr>
        <w:t>ДОРИС</w:t>
      </w:r>
      <w:r>
        <w:tab/>
        <w:t>130</w:t>
      </w:r>
    </w:p>
    <w:p w14:paraId="2A978063" w14:textId="77777777" w:rsidR="005736EA" w:rsidRDefault="005736EA" w:rsidP="005736EA">
      <w:r>
        <w:t>5.3.4.</w:t>
      </w:r>
      <w:r>
        <w:tab/>
      </w:r>
      <w:r>
        <w:rPr>
          <w:rFonts w:hint="eastAsia"/>
        </w:rPr>
        <w:t>Конструкция</w:t>
      </w:r>
      <w:r>
        <w:t xml:space="preserve"> </w:t>
      </w:r>
      <w:r>
        <w:rPr>
          <w:rFonts w:hint="eastAsia"/>
        </w:rPr>
        <w:t>и</w:t>
      </w:r>
      <w:r>
        <w:t xml:space="preserve"> </w:t>
      </w:r>
      <w:r>
        <w:rPr>
          <w:rFonts w:hint="eastAsia"/>
        </w:rPr>
        <w:t>тепловые</w:t>
      </w:r>
      <w:r>
        <w:t xml:space="preserve"> </w:t>
      </w:r>
      <w:r>
        <w:rPr>
          <w:rFonts w:hint="eastAsia"/>
        </w:rPr>
        <w:t>расчёты</w:t>
      </w:r>
      <w:r>
        <w:t xml:space="preserve"> </w:t>
      </w:r>
      <w:r>
        <w:rPr>
          <w:rFonts w:hint="eastAsia"/>
        </w:rPr>
        <w:t>МСИ</w:t>
      </w:r>
      <w:r>
        <w:t xml:space="preserve"> </w:t>
      </w:r>
      <w:r>
        <w:rPr>
          <w:rFonts w:hint="eastAsia"/>
        </w:rPr>
        <w:t>е</w:t>
      </w:r>
      <w:r>
        <w:t>+</w:t>
      </w:r>
      <w:r>
        <w:rPr>
          <w:rFonts w:hint="eastAsia"/>
        </w:rPr>
        <w:t>е</w:t>
      </w:r>
      <w:r>
        <w:t xml:space="preserve">' </w:t>
      </w:r>
      <w:r>
        <w:rPr>
          <w:rFonts w:hint="eastAsia"/>
        </w:rPr>
        <w:t>пучков</w:t>
      </w:r>
      <w:r>
        <w:t xml:space="preserve"> </w:t>
      </w:r>
      <w:r>
        <w:rPr>
          <w:rFonts w:hint="eastAsia"/>
        </w:rPr>
        <w:t>ДЕЗИ</w:t>
      </w:r>
      <w:r>
        <w:tab/>
        <w:t>131</w:t>
      </w:r>
    </w:p>
    <w:p w14:paraId="1125138F" w14:textId="77777777" w:rsidR="005736EA" w:rsidRDefault="005736EA" w:rsidP="005736EA">
      <w:r>
        <w:t>5.3.5.</w:t>
      </w:r>
      <w:r>
        <w:tab/>
      </w:r>
      <w:r>
        <w:rPr>
          <w:rFonts w:hint="eastAsia"/>
        </w:rPr>
        <w:t>Монитор</w:t>
      </w:r>
      <w:r>
        <w:t xml:space="preserve"> </w:t>
      </w:r>
      <w:r>
        <w:rPr>
          <w:rFonts w:hint="eastAsia"/>
        </w:rPr>
        <w:t>синхротронного</w:t>
      </w:r>
      <w:r>
        <w:t xml:space="preserve"> </w:t>
      </w:r>
      <w:r>
        <w:rPr>
          <w:rFonts w:hint="eastAsia"/>
        </w:rPr>
        <w:t>излучения</w:t>
      </w:r>
      <w:r>
        <w:t xml:space="preserve"> </w:t>
      </w:r>
      <w:r>
        <w:rPr>
          <w:rFonts w:hint="eastAsia"/>
        </w:rPr>
        <w:t>для</w:t>
      </w:r>
      <w:r>
        <w:t xml:space="preserve"> </w:t>
      </w:r>
      <w:r>
        <w:rPr>
          <w:rFonts w:hint="eastAsia"/>
        </w:rPr>
        <w:t>коллайдера</w:t>
      </w:r>
      <w:r>
        <w:t xml:space="preserve"> </w:t>
      </w:r>
      <w:r>
        <w:rPr>
          <w:rFonts w:hint="eastAsia"/>
        </w:rPr>
        <w:t>ГЕРА</w:t>
      </w:r>
      <w:r>
        <w:tab/>
        <w:t>140</w:t>
      </w:r>
    </w:p>
    <w:p w14:paraId="566C1443" w14:textId="77777777" w:rsidR="005736EA" w:rsidRDefault="005736EA" w:rsidP="005736EA">
      <w:r>
        <w:t>5.4.</w:t>
      </w:r>
      <w:r>
        <w:tab/>
      </w:r>
      <w:r>
        <w:rPr>
          <w:rFonts w:hint="eastAsia"/>
        </w:rPr>
        <w:t>Выводы</w:t>
      </w:r>
      <w:r>
        <w:tab/>
        <w:t>144</w:t>
      </w:r>
    </w:p>
    <w:p w14:paraId="0B523AD7" w14:textId="77777777" w:rsidR="005736EA" w:rsidRDefault="005736EA" w:rsidP="005736EA">
      <w:r>
        <w:rPr>
          <w:rFonts w:hint="eastAsia"/>
        </w:rPr>
        <w:t>ЗАКЛЮЧЕНИЕ</w:t>
      </w:r>
      <w:r>
        <w:tab/>
        <w:t>145</w:t>
      </w:r>
    </w:p>
    <w:p w14:paraId="5DBD0B45" w14:textId="6CA7FE2E" w:rsidR="00521A68" w:rsidRDefault="005736EA" w:rsidP="005736EA">
      <w:r>
        <w:rPr>
          <w:rFonts w:hint="eastAsia"/>
        </w:rPr>
        <w:t>ЛИТЕРАТУРА</w:t>
      </w:r>
      <w:r>
        <w:t> </w:t>
      </w:r>
    </w:p>
    <w:p w14:paraId="1B69EF95" w14:textId="77777777" w:rsidR="005736EA" w:rsidRDefault="005736EA" w:rsidP="005736EA"/>
    <w:p w14:paraId="00878E28" w14:textId="77777777" w:rsidR="005736EA" w:rsidRDefault="005736EA" w:rsidP="005736EA">
      <w:r>
        <w:rPr>
          <w:rFonts w:hint="eastAsia"/>
        </w:rPr>
        <w:lastRenderedPageBreak/>
        <w:t>ЗАКЛЮЧЕНИЕ</w:t>
      </w:r>
      <w:r>
        <w:t>.</w:t>
      </w:r>
    </w:p>
    <w:p w14:paraId="6B653F03" w14:textId="77777777" w:rsidR="005736EA" w:rsidRDefault="005736EA" w:rsidP="005736EA">
      <w:r>
        <w:rPr>
          <w:rFonts w:hint="eastAsia"/>
        </w:rPr>
        <w:t>Главным</w:t>
      </w:r>
      <w:r>
        <w:t xml:space="preserve"> </w:t>
      </w:r>
      <w:r>
        <w:rPr>
          <w:rFonts w:hint="eastAsia"/>
        </w:rPr>
        <w:t>итогом</w:t>
      </w:r>
      <w:r>
        <w:t xml:space="preserve"> </w:t>
      </w:r>
      <w:r>
        <w:rPr>
          <w:rFonts w:hint="eastAsia"/>
        </w:rPr>
        <w:t>диссертационной</w:t>
      </w:r>
      <w:r>
        <w:t xml:space="preserve"> </w:t>
      </w:r>
      <w:r>
        <w:rPr>
          <w:rFonts w:hint="eastAsia"/>
        </w:rPr>
        <w:t>работы</w:t>
      </w:r>
      <w:r>
        <w:t xml:space="preserve"> </w:t>
      </w:r>
      <w:r>
        <w:rPr>
          <w:rFonts w:hint="eastAsia"/>
        </w:rPr>
        <w:t>является</w:t>
      </w:r>
      <w:r>
        <w:t xml:space="preserve"> </w:t>
      </w:r>
      <w:r>
        <w:rPr>
          <w:rFonts w:hint="eastAsia"/>
        </w:rPr>
        <w:t>обеспечение</w:t>
      </w:r>
      <w:r>
        <w:t xml:space="preserve"> </w:t>
      </w:r>
      <w:r>
        <w:rPr>
          <w:rFonts w:hint="eastAsia"/>
        </w:rPr>
        <w:t>программы</w:t>
      </w:r>
      <w:r>
        <w:t xml:space="preserve"> </w:t>
      </w:r>
      <w:r>
        <w:rPr>
          <w:rFonts w:hint="eastAsia"/>
        </w:rPr>
        <w:t>экспериментальных</w:t>
      </w:r>
      <w:r>
        <w:t xml:space="preserve"> </w:t>
      </w:r>
      <w:r>
        <w:rPr>
          <w:rFonts w:hint="eastAsia"/>
        </w:rPr>
        <w:t>исследований</w:t>
      </w:r>
      <w:r>
        <w:t xml:space="preserve"> </w:t>
      </w:r>
      <w:r>
        <w:rPr>
          <w:rFonts w:hint="eastAsia"/>
        </w:rPr>
        <w:t>ИФВЭ</w:t>
      </w:r>
      <w:r>
        <w:t xml:space="preserve"> </w:t>
      </w:r>
      <w:r>
        <w:rPr>
          <w:rFonts w:hint="eastAsia"/>
        </w:rPr>
        <w:t>по</w:t>
      </w:r>
      <w:r>
        <w:t xml:space="preserve"> </w:t>
      </w:r>
      <w:r>
        <w:rPr>
          <w:rFonts w:hint="eastAsia"/>
        </w:rPr>
        <w:t>физике</w:t>
      </w:r>
      <w:r>
        <w:t xml:space="preserve"> </w:t>
      </w:r>
      <w:r>
        <w:rPr>
          <w:rFonts w:hint="eastAsia"/>
        </w:rPr>
        <w:t>частиц</w:t>
      </w:r>
      <w:r>
        <w:t xml:space="preserve"> </w:t>
      </w:r>
      <w:r>
        <w:rPr>
          <w:rFonts w:hint="eastAsia"/>
        </w:rPr>
        <w:t>высоких</w:t>
      </w:r>
      <w:r>
        <w:t xml:space="preserve"> </w:t>
      </w:r>
      <w:r>
        <w:rPr>
          <w:rFonts w:hint="eastAsia"/>
        </w:rPr>
        <w:t>энергий</w:t>
      </w:r>
      <w:r>
        <w:t xml:space="preserve">, </w:t>
      </w:r>
      <w:r>
        <w:rPr>
          <w:rFonts w:hint="eastAsia"/>
        </w:rPr>
        <w:t>а</w:t>
      </w:r>
      <w:r>
        <w:t xml:space="preserve"> </w:t>
      </w:r>
      <w:r>
        <w:rPr>
          <w:rFonts w:hint="eastAsia"/>
        </w:rPr>
        <w:t>также</w:t>
      </w:r>
      <w:r>
        <w:t xml:space="preserve"> </w:t>
      </w:r>
      <w:r>
        <w:rPr>
          <w:rFonts w:hint="eastAsia"/>
        </w:rPr>
        <w:t>разработку</w:t>
      </w:r>
      <w:r>
        <w:t xml:space="preserve"> </w:t>
      </w:r>
      <w:r>
        <w:rPr>
          <w:rFonts w:hint="eastAsia"/>
        </w:rPr>
        <w:t>ряда</w:t>
      </w:r>
      <w:r>
        <w:t xml:space="preserve"> </w:t>
      </w:r>
      <w:r>
        <w:rPr>
          <w:rFonts w:hint="eastAsia"/>
        </w:rPr>
        <w:t>приборов</w:t>
      </w:r>
      <w:r>
        <w:t xml:space="preserve"> </w:t>
      </w:r>
      <w:r>
        <w:rPr>
          <w:rFonts w:hint="eastAsia"/>
        </w:rPr>
        <w:t>диагностики</w:t>
      </w:r>
      <w:r>
        <w:t xml:space="preserve"> </w:t>
      </w:r>
      <w:r>
        <w:rPr>
          <w:rFonts w:hint="eastAsia"/>
        </w:rPr>
        <w:t>пучка</w:t>
      </w:r>
      <w:r>
        <w:t xml:space="preserve"> </w:t>
      </w:r>
      <w:r>
        <w:rPr>
          <w:rFonts w:hint="eastAsia"/>
        </w:rPr>
        <w:t>для</w:t>
      </w:r>
      <w:r>
        <w:t xml:space="preserve"> </w:t>
      </w:r>
      <w:r>
        <w:rPr>
          <w:rFonts w:hint="eastAsia"/>
        </w:rPr>
        <w:t>других</w:t>
      </w:r>
      <w:r>
        <w:t xml:space="preserve"> </w:t>
      </w:r>
      <w:r>
        <w:rPr>
          <w:rFonts w:hint="eastAsia"/>
        </w:rPr>
        <w:t>физических</w:t>
      </w:r>
      <w:r>
        <w:t xml:space="preserve"> </w:t>
      </w:r>
      <w:r>
        <w:rPr>
          <w:rFonts w:hint="eastAsia"/>
        </w:rPr>
        <w:t>центров</w:t>
      </w:r>
      <w:r>
        <w:t xml:space="preserve">. </w:t>
      </w:r>
      <w:r>
        <w:rPr>
          <w:rFonts w:hint="eastAsia"/>
        </w:rPr>
        <w:t>Основные</w:t>
      </w:r>
      <w:r>
        <w:t xml:space="preserve">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результаты</w:t>
      </w:r>
      <w:r>
        <w:t xml:space="preserve">, </w:t>
      </w:r>
      <w:r>
        <w:rPr>
          <w:rFonts w:hint="eastAsia"/>
        </w:rPr>
        <w:t>вошедшие</w:t>
      </w:r>
      <w:r>
        <w:t xml:space="preserve"> </w:t>
      </w:r>
      <w:r>
        <w:rPr>
          <w:rFonts w:hint="eastAsia"/>
        </w:rPr>
        <w:t>в</w:t>
      </w:r>
      <w:r>
        <w:t xml:space="preserve"> </w:t>
      </w:r>
      <w:r>
        <w:rPr>
          <w:rFonts w:hint="eastAsia"/>
        </w:rPr>
        <w:t>диссертацию</w:t>
      </w:r>
      <w:r>
        <w:t xml:space="preserve">, </w:t>
      </w:r>
      <w:r>
        <w:rPr>
          <w:rFonts w:hint="eastAsia"/>
        </w:rPr>
        <w:t>могут</w:t>
      </w:r>
      <w:r>
        <w:t xml:space="preserve"> </w:t>
      </w:r>
      <w:r>
        <w:rPr>
          <w:rFonts w:hint="eastAsia"/>
        </w:rPr>
        <w:t>быть</w:t>
      </w:r>
      <w:r>
        <w:t xml:space="preserve"> </w:t>
      </w:r>
      <w:r>
        <w:rPr>
          <w:rFonts w:hint="eastAsia"/>
        </w:rPr>
        <w:t>кратко</w:t>
      </w:r>
      <w:r>
        <w:t xml:space="preserve"> </w:t>
      </w:r>
      <w:r>
        <w:rPr>
          <w:rFonts w:hint="eastAsia"/>
        </w:rPr>
        <w:t>сформулированы</w:t>
      </w:r>
      <w:r>
        <w:t xml:space="preserve"> </w:t>
      </w:r>
      <w:r>
        <w:rPr>
          <w:rFonts w:hint="eastAsia"/>
        </w:rPr>
        <w:t>следующим</w:t>
      </w:r>
      <w:r>
        <w:t xml:space="preserve"> </w:t>
      </w:r>
      <w:r>
        <w:rPr>
          <w:rFonts w:hint="eastAsia"/>
        </w:rPr>
        <w:t>образом</w:t>
      </w:r>
      <w:r>
        <w:t>:</w:t>
      </w:r>
    </w:p>
    <w:p w14:paraId="262F55EC" w14:textId="77777777" w:rsidR="005736EA" w:rsidRDefault="005736EA" w:rsidP="005736EA">
      <w:r>
        <w:t>1.</w:t>
      </w:r>
      <w:r>
        <w:tab/>
      </w:r>
      <w:r>
        <w:rPr>
          <w:rFonts w:hint="eastAsia"/>
        </w:rPr>
        <w:t>Сформулированы</w:t>
      </w:r>
      <w:r>
        <w:t xml:space="preserve"> </w:t>
      </w:r>
      <w:r>
        <w:rPr>
          <w:rFonts w:hint="eastAsia"/>
        </w:rPr>
        <w:t>наиболее</w:t>
      </w:r>
      <w:r>
        <w:t xml:space="preserve"> </w:t>
      </w:r>
      <w:r>
        <w:rPr>
          <w:rFonts w:hint="eastAsia"/>
        </w:rPr>
        <w:t>важные</w:t>
      </w:r>
      <w:r>
        <w:t xml:space="preserve"> </w:t>
      </w:r>
      <w:r>
        <w:rPr>
          <w:rFonts w:hint="eastAsia"/>
        </w:rPr>
        <w:t>требования</w:t>
      </w:r>
      <w:r>
        <w:t xml:space="preserve"> </w:t>
      </w:r>
      <w:r>
        <w:rPr>
          <w:rFonts w:hint="eastAsia"/>
        </w:rPr>
        <w:t>к</w:t>
      </w:r>
      <w:r>
        <w:t xml:space="preserve"> </w:t>
      </w:r>
      <w:r>
        <w:rPr>
          <w:rFonts w:hint="eastAsia"/>
        </w:rPr>
        <w:t>детекторам</w:t>
      </w:r>
      <w:r>
        <w:t xml:space="preserve"> </w:t>
      </w:r>
      <w:r>
        <w:rPr>
          <w:rFonts w:hint="eastAsia"/>
        </w:rPr>
        <w:t>диагностики</w:t>
      </w:r>
      <w:r>
        <w:t xml:space="preserve"> </w:t>
      </w:r>
      <w:r>
        <w:rPr>
          <w:rFonts w:hint="eastAsia"/>
        </w:rPr>
        <w:t>пучков</w:t>
      </w:r>
      <w:r>
        <w:t xml:space="preserve"> </w:t>
      </w:r>
      <w:r>
        <w:rPr>
          <w:rFonts w:hint="eastAsia"/>
        </w:rPr>
        <w:t>заряженных</w:t>
      </w:r>
      <w:r>
        <w:t xml:space="preserve"> </w:t>
      </w:r>
      <w:r>
        <w:rPr>
          <w:rFonts w:hint="eastAsia"/>
        </w:rPr>
        <w:t>частиц</w:t>
      </w:r>
      <w:r>
        <w:t xml:space="preserve"> </w:t>
      </w:r>
      <w:r>
        <w:rPr>
          <w:rFonts w:hint="eastAsia"/>
        </w:rPr>
        <w:t>высоких</w:t>
      </w:r>
      <w:r>
        <w:t xml:space="preserve"> </w:t>
      </w:r>
      <w:r>
        <w:rPr>
          <w:rFonts w:hint="eastAsia"/>
        </w:rPr>
        <w:t>энергий</w:t>
      </w:r>
      <w:r>
        <w:t xml:space="preserve">. </w:t>
      </w:r>
      <w:r>
        <w:rPr>
          <w:rFonts w:hint="eastAsia"/>
        </w:rPr>
        <w:t>Созданы</w:t>
      </w:r>
      <w:r>
        <w:t xml:space="preserve"> </w:t>
      </w:r>
      <w:r>
        <w:rPr>
          <w:rFonts w:hint="eastAsia"/>
        </w:rPr>
        <w:t>унифицированные</w:t>
      </w:r>
      <w:r>
        <w:t xml:space="preserve"> </w:t>
      </w:r>
      <w:r>
        <w:rPr>
          <w:rFonts w:hint="eastAsia"/>
        </w:rPr>
        <w:t>и</w:t>
      </w:r>
      <w:r>
        <w:t xml:space="preserve"> </w:t>
      </w:r>
      <w:r>
        <w:rPr>
          <w:rFonts w:hint="eastAsia"/>
        </w:rPr>
        <w:t>надёжные</w:t>
      </w:r>
      <w:r>
        <w:t xml:space="preserve"> </w:t>
      </w:r>
      <w:r>
        <w:rPr>
          <w:rFonts w:hint="eastAsia"/>
        </w:rPr>
        <w:t>приборы</w:t>
      </w:r>
      <w:r>
        <w:t xml:space="preserve"> </w:t>
      </w:r>
      <w:r>
        <w:rPr>
          <w:rFonts w:hint="eastAsia"/>
        </w:rPr>
        <w:t>для</w:t>
      </w:r>
      <w:r>
        <w:t xml:space="preserve"> </w:t>
      </w:r>
      <w:r>
        <w:rPr>
          <w:rFonts w:hint="eastAsia"/>
        </w:rPr>
        <w:t>основных</w:t>
      </w:r>
      <w:r>
        <w:t xml:space="preserve"> </w:t>
      </w:r>
      <w:r>
        <w:rPr>
          <w:rFonts w:hint="eastAsia"/>
        </w:rPr>
        <w:t>систем</w:t>
      </w:r>
      <w:r>
        <w:t xml:space="preserve"> </w:t>
      </w:r>
      <w:r>
        <w:rPr>
          <w:rFonts w:hint="eastAsia"/>
        </w:rPr>
        <w:t>диагностики</w:t>
      </w:r>
      <w:r>
        <w:t xml:space="preserve"> </w:t>
      </w:r>
      <w:r>
        <w:rPr>
          <w:rFonts w:hint="eastAsia"/>
        </w:rPr>
        <w:t>выведенных</w:t>
      </w:r>
      <w:r>
        <w:t xml:space="preserve"> </w:t>
      </w:r>
      <w:r>
        <w:rPr>
          <w:rFonts w:hint="eastAsia"/>
        </w:rPr>
        <w:t>пучков</w:t>
      </w:r>
      <w:r>
        <w:t xml:space="preserve">. </w:t>
      </w:r>
      <w:r>
        <w:rPr>
          <w:rFonts w:hint="eastAsia"/>
        </w:rPr>
        <w:t>В</w:t>
      </w:r>
      <w:r>
        <w:t xml:space="preserve"> </w:t>
      </w:r>
      <w:r>
        <w:rPr>
          <w:rFonts w:hint="eastAsia"/>
        </w:rPr>
        <w:t>частности</w:t>
      </w:r>
      <w:r>
        <w:t>:</w:t>
      </w:r>
    </w:p>
    <w:p w14:paraId="00FFF91C" w14:textId="77777777" w:rsidR="005736EA" w:rsidRDefault="005736EA" w:rsidP="005736EA">
      <w:r>
        <w:rPr>
          <w:rFonts w:hint="eastAsia"/>
        </w:rPr>
        <w:t>•</w:t>
      </w:r>
      <w:r>
        <w:tab/>
      </w:r>
      <w:r>
        <w:rPr>
          <w:rFonts w:hint="eastAsia"/>
        </w:rPr>
        <w:t>отпаянные</w:t>
      </w:r>
      <w:r>
        <w:t xml:space="preserve"> </w:t>
      </w:r>
      <w:r>
        <w:rPr>
          <w:rFonts w:hint="eastAsia"/>
        </w:rPr>
        <w:t>камеры</w:t>
      </w:r>
      <w:r>
        <w:t xml:space="preserve"> </w:t>
      </w:r>
      <w:r>
        <w:rPr>
          <w:rFonts w:hint="eastAsia"/>
        </w:rPr>
        <w:t>для</w:t>
      </w:r>
      <w:r>
        <w:t xml:space="preserve"> </w:t>
      </w:r>
      <w:r>
        <w:rPr>
          <w:rFonts w:hint="eastAsia"/>
        </w:rPr>
        <w:t>измерения</w:t>
      </w:r>
      <w:r>
        <w:t xml:space="preserve"> </w:t>
      </w:r>
      <w:r>
        <w:rPr>
          <w:rFonts w:hint="eastAsia"/>
        </w:rPr>
        <w:t>квазипостоянных</w:t>
      </w:r>
      <w:r>
        <w:t xml:space="preserve"> </w:t>
      </w:r>
      <w:r>
        <w:rPr>
          <w:rFonts w:hint="eastAsia"/>
        </w:rPr>
        <w:t>пучков</w:t>
      </w:r>
      <w:r>
        <w:t xml:space="preserve"> </w:t>
      </w:r>
      <w:r>
        <w:rPr>
          <w:rFonts w:hint="eastAsia"/>
        </w:rPr>
        <w:t>в</w:t>
      </w:r>
      <w:r>
        <w:t xml:space="preserve"> </w:t>
      </w:r>
      <w:r>
        <w:rPr>
          <w:rFonts w:hint="eastAsia"/>
        </w:rPr>
        <w:t>широком</w:t>
      </w:r>
      <w:r>
        <w:t xml:space="preserve"> </w:t>
      </w:r>
      <w:r>
        <w:rPr>
          <w:rFonts w:hint="eastAsia"/>
        </w:rPr>
        <w:t>диапазоне</w:t>
      </w:r>
      <w:r>
        <w:t xml:space="preserve"> </w:t>
      </w:r>
      <w:r>
        <w:rPr>
          <w:rFonts w:hint="eastAsia"/>
        </w:rPr>
        <w:t>интенсивности</w:t>
      </w:r>
      <w:r>
        <w:t xml:space="preserve">. </w:t>
      </w:r>
      <w:r>
        <w:rPr>
          <w:rFonts w:hint="eastAsia"/>
        </w:rPr>
        <w:t>Главными</w:t>
      </w:r>
      <w:r>
        <w:t xml:space="preserve"> </w:t>
      </w:r>
      <w:r>
        <w:rPr>
          <w:rFonts w:hint="eastAsia"/>
        </w:rPr>
        <w:t>достоинствами</w:t>
      </w:r>
      <w:r>
        <w:t xml:space="preserve"> </w:t>
      </w:r>
      <w:r>
        <w:rPr>
          <w:rFonts w:hint="eastAsia"/>
        </w:rPr>
        <w:t>таких</w:t>
      </w:r>
      <w:r>
        <w:t xml:space="preserve"> </w:t>
      </w:r>
      <w:r>
        <w:rPr>
          <w:rFonts w:hint="eastAsia"/>
        </w:rPr>
        <w:t>интенсиметров</w:t>
      </w:r>
      <w:r>
        <w:t xml:space="preserve"> </w:t>
      </w:r>
      <w:r>
        <w:rPr>
          <w:rFonts w:hint="eastAsia"/>
        </w:rPr>
        <w:t>является</w:t>
      </w:r>
      <w:r>
        <w:t xml:space="preserve"> </w:t>
      </w:r>
      <w:r>
        <w:rPr>
          <w:rFonts w:hint="eastAsia"/>
        </w:rPr>
        <w:t>их</w:t>
      </w:r>
      <w:r>
        <w:t xml:space="preserve"> </w:t>
      </w:r>
      <w:r>
        <w:rPr>
          <w:rFonts w:hint="eastAsia"/>
        </w:rPr>
        <w:t>компактность</w:t>
      </w:r>
      <w:r>
        <w:t xml:space="preserve">, </w:t>
      </w:r>
      <w:r>
        <w:rPr>
          <w:rFonts w:hint="eastAsia"/>
        </w:rPr>
        <w:t>стабильность</w:t>
      </w:r>
      <w:r>
        <w:t xml:space="preserve"> </w:t>
      </w:r>
      <w:r>
        <w:rPr>
          <w:rFonts w:hint="eastAsia"/>
        </w:rPr>
        <w:t>характеристик</w:t>
      </w:r>
      <w:r>
        <w:t xml:space="preserve"> </w:t>
      </w:r>
      <w:r>
        <w:rPr>
          <w:rFonts w:hint="eastAsia"/>
        </w:rPr>
        <w:t>и</w:t>
      </w:r>
      <w:r>
        <w:t xml:space="preserve"> </w:t>
      </w:r>
      <w:r>
        <w:rPr>
          <w:rFonts w:hint="eastAsia"/>
        </w:rPr>
        <w:t>удобства</w:t>
      </w:r>
      <w:r>
        <w:t xml:space="preserve"> </w:t>
      </w:r>
      <w:r>
        <w:rPr>
          <w:rFonts w:hint="eastAsia"/>
        </w:rPr>
        <w:t>абсолютных</w:t>
      </w:r>
      <w:r>
        <w:t xml:space="preserve"> </w:t>
      </w:r>
      <w:r>
        <w:rPr>
          <w:rFonts w:hint="eastAsia"/>
        </w:rPr>
        <w:t>калибровок</w:t>
      </w:r>
      <w:r>
        <w:t>;</w:t>
      </w:r>
    </w:p>
    <w:p w14:paraId="77044763" w14:textId="77777777" w:rsidR="005736EA" w:rsidRDefault="005736EA" w:rsidP="005736EA">
      <w:r>
        <w:rPr>
          <w:rFonts w:hint="eastAsia"/>
        </w:rPr>
        <w:t>•</w:t>
      </w:r>
      <w:r>
        <w:tab/>
      </w:r>
      <w:r>
        <w:rPr>
          <w:rFonts w:hint="eastAsia"/>
        </w:rPr>
        <w:t>тонкоплёночные</w:t>
      </w:r>
      <w:r>
        <w:t xml:space="preserve"> </w:t>
      </w:r>
      <w:r>
        <w:rPr>
          <w:rFonts w:hint="eastAsia"/>
        </w:rPr>
        <w:t>многоканальные</w:t>
      </w:r>
      <w:r>
        <w:t xml:space="preserve"> </w:t>
      </w:r>
      <w:r>
        <w:rPr>
          <w:rFonts w:hint="eastAsia"/>
        </w:rPr>
        <w:t>профилометры</w:t>
      </w:r>
      <w:r>
        <w:t xml:space="preserve"> </w:t>
      </w:r>
      <w:r>
        <w:rPr>
          <w:rFonts w:hint="eastAsia"/>
        </w:rPr>
        <w:t>и</w:t>
      </w:r>
      <w:r>
        <w:t xml:space="preserve"> </w:t>
      </w:r>
      <w:r>
        <w:rPr>
          <w:rFonts w:hint="eastAsia"/>
        </w:rPr>
        <w:t>универсальные</w:t>
      </w:r>
      <w:r>
        <w:t xml:space="preserve">, </w:t>
      </w:r>
      <w:r>
        <w:rPr>
          <w:rFonts w:hint="eastAsia"/>
        </w:rPr>
        <w:t>в</w:t>
      </w:r>
      <w:r>
        <w:t xml:space="preserve"> </w:t>
      </w:r>
      <w:r>
        <w:rPr>
          <w:rFonts w:hint="eastAsia"/>
        </w:rPr>
        <w:t>вакуумном</w:t>
      </w:r>
      <w:r>
        <w:t xml:space="preserve"> </w:t>
      </w:r>
      <w:r>
        <w:rPr>
          <w:rFonts w:hint="eastAsia"/>
        </w:rPr>
        <w:t>исполнении</w:t>
      </w:r>
      <w:r>
        <w:t xml:space="preserve">, </w:t>
      </w:r>
      <w:r>
        <w:rPr>
          <w:rFonts w:hint="eastAsia"/>
        </w:rPr>
        <w:t>приборы</w:t>
      </w:r>
      <w:r>
        <w:t xml:space="preserve">, </w:t>
      </w:r>
      <w:r>
        <w:rPr>
          <w:rFonts w:hint="eastAsia"/>
        </w:rPr>
        <w:t>работающие</w:t>
      </w:r>
      <w:r>
        <w:t xml:space="preserve"> </w:t>
      </w:r>
      <w:r>
        <w:rPr>
          <w:rFonts w:hint="eastAsia"/>
        </w:rPr>
        <w:t>на</w:t>
      </w:r>
      <w:r>
        <w:t xml:space="preserve"> </w:t>
      </w:r>
      <w:r>
        <w:rPr>
          <w:rFonts w:hint="eastAsia"/>
        </w:rPr>
        <w:t>трёх</w:t>
      </w:r>
      <w:r>
        <w:t xml:space="preserve"> </w:t>
      </w:r>
      <w:r>
        <w:rPr>
          <w:rFonts w:hint="eastAsia"/>
        </w:rPr>
        <w:t>различных</w:t>
      </w:r>
      <w:r>
        <w:t xml:space="preserve"> </w:t>
      </w:r>
      <w:r>
        <w:rPr>
          <w:rFonts w:hint="eastAsia"/>
        </w:rPr>
        <w:t>физических</w:t>
      </w:r>
      <w:r>
        <w:t xml:space="preserve"> </w:t>
      </w:r>
      <w:r>
        <w:rPr>
          <w:rFonts w:hint="eastAsia"/>
        </w:rPr>
        <w:t>принципах</w:t>
      </w:r>
      <w:r>
        <w:t xml:space="preserve">: </w:t>
      </w:r>
      <w:r>
        <w:rPr>
          <w:rFonts w:hint="eastAsia"/>
        </w:rPr>
        <w:t>вторичной</w:t>
      </w:r>
      <w:r>
        <w:t xml:space="preserve"> </w:t>
      </w:r>
      <w:r>
        <w:rPr>
          <w:rFonts w:hint="eastAsia"/>
        </w:rPr>
        <w:t>эмиссии</w:t>
      </w:r>
      <w:r>
        <w:t xml:space="preserve">; </w:t>
      </w:r>
      <w:r>
        <w:rPr>
          <w:rFonts w:hint="eastAsia"/>
        </w:rPr>
        <w:t>ионизации</w:t>
      </w:r>
      <w:r>
        <w:t xml:space="preserve"> </w:t>
      </w:r>
      <w:r>
        <w:rPr>
          <w:rFonts w:hint="eastAsia"/>
        </w:rPr>
        <w:t>газов</w:t>
      </w:r>
      <w:r>
        <w:t xml:space="preserve"> </w:t>
      </w:r>
      <w:r>
        <w:rPr>
          <w:rFonts w:hint="eastAsia"/>
        </w:rPr>
        <w:t>и</w:t>
      </w:r>
      <w:r>
        <w:t xml:space="preserve"> </w:t>
      </w:r>
      <w:r>
        <w:rPr>
          <w:rFonts w:hint="eastAsia"/>
        </w:rPr>
        <w:t>газовом</w:t>
      </w:r>
      <w:r>
        <w:t xml:space="preserve"> </w:t>
      </w:r>
      <w:r>
        <w:rPr>
          <w:rFonts w:hint="eastAsia"/>
        </w:rPr>
        <w:t>усилении</w:t>
      </w:r>
      <w:r>
        <w:t xml:space="preserve">. </w:t>
      </w:r>
      <w:r>
        <w:rPr>
          <w:rFonts w:hint="eastAsia"/>
        </w:rPr>
        <w:t>Это</w:t>
      </w:r>
      <w:r>
        <w:t xml:space="preserve"> </w:t>
      </w:r>
      <w:r>
        <w:rPr>
          <w:rFonts w:hint="eastAsia"/>
        </w:rPr>
        <w:t>позволило</w:t>
      </w:r>
      <w:r>
        <w:t xml:space="preserve"> </w:t>
      </w:r>
      <w:r>
        <w:rPr>
          <w:rFonts w:hint="eastAsia"/>
        </w:rPr>
        <w:t>профилометрам</w:t>
      </w:r>
      <w:r>
        <w:t xml:space="preserve"> </w:t>
      </w:r>
      <w:r>
        <w:rPr>
          <w:rFonts w:hint="eastAsia"/>
        </w:rPr>
        <w:t>работать</w:t>
      </w:r>
      <w:r>
        <w:t xml:space="preserve"> </w:t>
      </w:r>
      <w:r>
        <w:rPr>
          <w:rFonts w:hint="eastAsia"/>
        </w:rPr>
        <w:t>при</w:t>
      </w:r>
      <w:r>
        <w:t xml:space="preserve"> </w:t>
      </w:r>
      <w:r>
        <w:rPr>
          <w:rFonts w:hint="eastAsia"/>
        </w:rPr>
        <w:t>любой</w:t>
      </w:r>
      <w:r>
        <w:t xml:space="preserve"> </w:t>
      </w:r>
      <w:r>
        <w:rPr>
          <w:rFonts w:hint="eastAsia"/>
        </w:rPr>
        <w:t>интенсивности</w:t>
      </w:r>
      <w:r>
        <w:t xml:space="preserve"> </w:t>
      </w:r>
      <w:r>
        <w:rPr>
          <w:rFonts w:hint="eastAsia"/>
        </w:rPr>
        <w:t>пучков</w:t>
      </w:r>
      <w:r>
        <w:t xml:space="preserve"> </w:t>
      </w:r>
      <w:r>
        <w:rPr>
          <w:rFonts w:hint="eastAsia"/>
        </w:rPr>
        <w:t>с</w:t>
      </w:r>
      <w:r>
        <w:t xml:space="preserve"> </w:t>
      </w:r>
      <w:r>
        <w:rPr>
          <w:rFonts w:hint="eastAsia"/>
        </w:rPr>
        <w:t>унифицированной</w:t>
      </w:r>
      <w:r>
        <w:t xml:space="preserve"> </w:t>
      </w:r>
      <w:r>
        <w:rPr>
          <w:rFonts w:hint="eastAsia"/>
        </w:rPr>
        <w:t>в</w:t>
      </w:r>
      <w:r>
        <w:t xml:space="preserve"> </w:t>
      </w:r>
      <w:r>
        <w:rPr>
          <w:rFonts w:hint="eastAsia"/>
        </w:rPr>
        <w:t>ИФВЭ</w:t>
      </w:r>
      <w:r>
        <w:t xml:space="preserve"> </w:t>
      </w:r>
      <w:r>
        <w:rPr>
          <w:rFonts w:hint="eastAsia"/>
        </w:rPr>
        <w:t>головной</w:t>
      </w:r>
      <w:r>
        <w:t xml:space="preserve"> </w:t>
      </w:r>
      <w:r>
        <w:rPr>
          <w:rFonts w:hint="eastAsia"/>
        </w:rPr>
        <w:t>электроникой</w:t>
      </w:r>
      <w:r>
        <w:t>;</w:t>
      </w:r>
    </w:p>
    <w:p w14:paraId="7A33A536" w14:textId="77777777" w:rsidR="005736EA" w:rsidRDefault="005736EA" w:rsidP="005736EA">
      <w:r>
        <w:rPr>
          <w:rFonts w:hint="eastAsia"/>
        </w:rPr>
        <w:t>Полная</w:t>
      </w:r>
      <w:r>
        <w:t xml:space="preserve"> </w:t>
      </w:r>
      <w:r>
        <w:rPr>
          <w:rFonts w:hint="eastAsia"/>
        </w:rPr>
        <w:t>проработка</w:t>
      </w:r>
      <w:r>
        <w:t xml:space="preserve"> </w:t>
      </w:r>
      <w:r>
        <w:rPr>
          <w:rFonts w:hint="eastAsia"/>
        </w:rPr>
        <w:t>технической</w:t>
      </w:r>
      <w:r>
        <w:t xml:space="preserve"> </w:t>
      </w:r>
      <w:r>
        <w:rPr>
          <w:rFonts w:hint="eastAsia"/>
        </w:rPr>
        <w:t>и</w:t>
      </w:r>
      <w:r>
        <w:t xml:space="preserve"> </w:t>
      </w:r>
      <w:r>
        <w:rPr>
          <w:rFonts w:hint="eastAsia"/>
        </w:rPr>
        <w:t>технологической</w:t>
      </w:r>
      <w:r>
        <w:t xml:space="preserve"> </w:t>
      </w:r>
      <w:r>
        <w:rPr>
          <w:rFonts w:hint="eastAsia"/>
        </w:rPr>
        <w:t>документации</w:t>
      </w:r>
      <w:r>
        <w:t xml:space="preserve"> </w:t>
      </w:r>
      <w:r>
        <w:rPr>
          <w:rFonts w:hint="eastAsia"/>
        </w:rPr>
        <w:t>на</w:t>
      </w:r>
      <w:r>
        <w:t xml:space="preserve"> </w:t>
      </w:r>
      <w:r>
        <w:rPr>
          <w:rFonts w:hint="eastAsia"/>
        </w:rPr>
        <w:t>эти</w:t>
      </w:r>
      <w:r>
        <w:t xml:space="preserve"> </w:t>
      </w:r>
      <w:r>
        <w:rPr>
          <w:rFonts w:hint="eastAsia"/>
        </w:rPr>
        <w:t>детекторы</w:t>
      </w:r>
      <w:r>
        <w:t xml:space="preserve"> </w:t>
      </w:r>
      <w:r>
        <w:rPr>
          <w:rFonts w:hint="eastAsia"/>
        </w:rPr>
        <w:t>позволила</w:t>
      </w:r>
      <w:r>
        <w:t xml:space="preserve"> </w:t>
      </w:r>
      <w:r>
        <w:rPr>
          <w:rFonts w:hint="eastAsia"/>
        </w:rPr>
        <w:t>организовать</w:t>
      </w:r>
      <w:r>
        <w:t xml:space="preserve"> </w:t>
      </w:r>
      <w:r>
        <w:rPr>
          <w:rFonts w:hint="eastAsia"/>
        </w:rPr>
        <w:t>их</w:t>
      </w:r>
      <w:r>
        <w:t xml:space="preserve"> </w:t>
      </w:r>
      <w:r>
        <w:rPr>
          <w:rFonts w:hint="eastAsia"/>
        </w:rPr>
        <w:t>мелкосерийное</w:t>
      </w:r>
      <w:r>
        <w:t xml:space="preserve"> </w:t>
      </w:r>
      <w:r>
        <w:rPr>
          <w:rFonts w:hint="eastAsia"/>
        </w:rPr>
        <w:t>изготовление</w:t>
      </w:r>
      <w:r>
        <w:t xml:space="preserve"> </w:t>
      </w:r>
      <w:r>
        <w:rPr>
          <w:rFonts w:hint="eastAsia"/>
        </w:rPr>
        <w:t>в</w:t>
      </w:r>
      <w:r>
        <w:t xml:space="preserve"> </w:t>
      </w:r>
      <w:r>
        <w:rPr>
          <w:rFonts w:hint="eastAsia"/>
        </w:rPr>
        <w:t>Опытном</w:t>
      </w:r>
      <w:r>
        <w:t xml:space="preserve"> </w:t>
      </w:r>
      <w:r>
        <w:rPr>
          <w:rFonts w:hint="eastAsia"/>
        </w:rPr>
        <w:t>производстве</w:t>
      </w:r>
      <w:r>
        <w:t xml:space="preserve"> </w:t>
      </w:r>
      <w:r>
        <w:rPr>
          <w:rFonts w:hint="eastAsia"/>
        </w:rPr>
        <w:t>Института</w:t>
      </w:r>
      <w:r>
        <w:t>.</w:t>
      </w:r>
    </w:p>
    <w:p w14:paraId="2A5604ED" w14:textId="77777777" w:rsidR="005736EA" w:rsidRDefault="005736EA" w:rsidP="005736EA">
      <w:r>
        <w:t>2.</w:t>
      </w:r>
      <w:r>
        <w:tab/>
      </w:r>
      <w:r>
        <w:rPr>
          <w:rFonts w:hint="eastAsia"/>
        </w:rPr>
        <w:t>Предложена</w:t>
      </w:r>
      <w:r>
        <w:t xml:space="preserve"> </w:t>
      </w:r>
      <w:r>
        <w:rPr>
          <w:rFonts w:hint="eastAsia"/>
        </w:rPr>
        <w:t>формализованная</w:t>
      </w:r>
      <w:r>
        <w:t xml:space="preserve"> </w:t>
      </w:r>
      <w:r>
        <w:rPr>
          <w:rFonts w:hint="eastAsia"/>
        </w:rPr>
        <w:t>схема</w:t>
      </w:r>
      <w:r>
        <w:t xml:space="preserve"> </w:t>
      </w:r>
      <w:r>
        <w:rPr>
          <w:rFonts w:hint="eastAsia"/>
        </w:rPr>
        <w:t>мониторирования</w:t>
      </w:r>
      <w:r>
        <w:t xml:space="preserve"> </w:t>
      </w:r>
      <w:r>
        <w:rPr>
          <w:rFonts w:hint="eastAsia"/>
        </w:rPr>
        <w:t>потерь</w:t>
      </w:r>
      <w:r>
        <w:t xml:space="preserve"> </w:t>
      </w:r>
      <w:r>
        <w:rPr>
          <w:rFonts w:hint="eastAsia"/>
        </w:rPr>
        <w:t>интенсивных</w:t>
      </w:r>
      <w:r>
        <w:t xml:space="preserve"> </w:t>
      </w:r>
      <w:r>
        <w:rPr>
          <w:rFonts w:hint="eastAsia"/>
        </w:rPr>
        <w:t>пучков</w:t>
      </w:r>
      <w:r>
        <w:t xml:space="preserve"> </w:t>
      </w:r>
      <w:r>
        <w:rPr>
          <w:rFonts w:hint="eastAsia"/>
        </w:rPr>
        <w:t>высоких</w:t>
      </w:r>
      <w:r>
        <w:t xml:space="preserve"> </w:t>
      </w:r>
      <w:r>
        <w:rPr>
          <w:rFonts w:hint="eastAsia"/>
        </w:rPr>
        <w:t>энергий</w:t>
      </w:r>
      <w:r>
        <w:t xml:space="preserve">. </w:t>
      </w:r>
      <w:r>
        <w:rPr>
          <w:rFonts w:hint="eastAsia"/>
        </w:rPr>
        <w:t>Изобретён</w:t>
      </w:r>
      <w:r>
        <w:t xml:space="preserve"> </w:t>
      </w:r>
      <w:r>
        <w:rPr>
          <w:rFonts w:hint="eastAsia"/>
        </w:rPr>
        <w:t>радиационный</w:t>
      </w:r>
      <w:r>
        <w:t xml:space="preserve"> </w:t>
      </w:r>
      <w:r>
        <w:rPr>
          <w:rFonts w:hint="eastAsia"/>
        </w:rPr>
        <w:t>монитор</w:t>
      </w:r>
      <w:r>
        <w:t xml:space="preserve"> </w:t>
      </w:r>
      <w:r>
        <w:rPr>
          <w:rFonts w:hint="eastAsia"/>
        </w:rPr>
        <w:t>с</w:t>
      </w:r>
      <w:r>
        <w:t xml:space="preserve"> </w:t>
      </w:r>
      <w:r>
        <w:rPr>
          <w:rFonts w:hint="eastAsia"/>
        </w:rPr>
        <w:t>квази</w:t>
      </w:r>
      <w:r>
        <w:t xml:space="preserve"> 2</w:t>
      </w:r>
      <w:r>
        <w:rPr>
          <w:rFonts w:hint="eastAsia"/>
        </w:rPr>
        <w:t>тс</w:t>
      </w:r>
      <w:r>
        <w:t>-</w:t>
      </w:r>
      <w:r>
        <w:rPr>
          <w:rFonts w:hint="eastAsia"/>
        </w:rPr>
        <w:t>геометрией</w:t>
      </w:r>
      <w:r>
        <w:t xml:space="preserve">, </w:t>
      </w:r>
      <w:r>
        <w:rPr>
          <w:rFonts w:hint="eastAsia"/>
        </w:rPr>
        <w:t>предназначенный</w:t>
      </w:r>
      <w:r>
        <w:t xml:space="preserve"> </w:t>
      </w:r>
      <w:r>
        <w:rPr>
          <w:rFonts w:hint="eastAsia"/>
        </w:rPr>
        <w:t>для</w:t>
      </w:r>
      <w:r>
        <w:t xml:space="preserve"> </w:t>
      </w:r>
      <w:r>
        <w:rPr>
          <w:rFonts w:hint="eastAsia"/>
        </w:rPr>
        <w:t>реализации</w:t>
      </w:r>
      <w:r>
        <w:t xml:space="preserve"> </w:t>
      </w:r>
      <w:r>
        <w:rPr>
          <w:rFonts w:hint="eastAsia"/>
        </w:rPr>
        <w:t>этой</w:t>
      </w:r>
      <w:r>
        <w:t xml:space="preserve"> </w:t>
      </w:r>
      <w:r>
        <w:rPr>
          <w:rFonts w:hint="eastAsia"/>
        </w:rPr>
        <w:t>схемы</w:t>
      </w:r>
      <w:r>
        <w:t xml:space="preserve">. </w:t>
      </w:r>
      <w:r>
        <w:rPr>
          <w:rFonts w:hint="eastAsia"/>
        </w:rPr>
        <w:t>Разработана</w:t>
      </w:r>
      <w:r>
        <w:t xml:space="preserve"> </w:t>
      </w:r>
      <w:r>
        <w:rPr>
          <w:rFonts w:hint="eastAsia"/>
        </w:rPr>
        <w:t>линейная</w:t>
      </w:r>
      <w:r>
        <w:t xml:space="preserve"> </w:t>
      </w:r>
      <w:r>
        <w:rPr>
          <w:rFonts w:hint="eastAsia"/>
        </w:rPr>
        <w:t>модель</w:t>
      </w:r>
      <w:r>
        <w:t xml:space="preserve"> "</w:t>
      </w:r>
      <w:r>
        <w:rPr>
          <w:rFonts w:hint="eastAsia"/>
        </w:rPr>
        <w:t>герметичной</w:t>
      </w:r>
      <w:r>
        <w:t xml:space="preserve">" </w:t>
      </w:r>
      <w:r>
        <w:rPr>
          <w:rFonts w:hint="eastAsia"/>
        </w:rPr>
        <w:t>системы</w:t>
      </w:r>
      <w:r>
        <w:t xml:space="preserve"> </w:t>
      </w:r>
      <w:r>
        <w:rPr>
          <w:rFonts w:hint="eastAsia"/>
        </w:rPr>
        <w:t>мониторирования</w:t>
      </w:r>
      <w:r>
        <w:t xml:space="preserve"> </w:t>
      </w:r>
      <w:r>
        <w:rPr>
          <w:rFonts w:hint="eastAsia"/>
        </w:rPr>
        <w:t>потерь</w:t>
      </w:r>
      <w:r>
        <w:t xml:space="preserve"> </w:t>
      </w:r>
      <w:r>
        <w:rPr>
          <w:rFonts w:hint="eastAsia"/>
        </w:rPr>
        <w:t>интенсивного</w:t>
      </w:r>
      <w:r>
        <w:t xml:space="preserve"> </w:t>
      </w:r>
      <w:r>
        <w:rPr>
          <w:rFonts w:hint="eastAsia"/>
        </w:rPr>
        <w:t>пучка</w:t>
      </w:r>
      <w:r>
        <w:t xml:space="preserve">. </w:t>
      </w:r>
      <w:r>
        <w:rPr>
          <w:rFonts w:hint="eastAsia"/>
        </w:rPr>
        <w:t>Проведена</w:t>
      </w:r>
      <w:r>
        <w:t xml:space="preserve"> </w:t>
      </w:r>
      <w:r>
        <w:rPr>
          <w:rFonts w:hint="eastAsia"/>
        </w:rPr>
        <w:t>практическая</w:t>
      </w:r>
      <w:r>
        <w:t xml:space="preserve"> </w:t>
      </w:r>
      <w:r>
        <w:rPr>
          <w:rFonts w:hint="eastAsia"/>
        </w:rPr>
        <w:t>апробация</w:t>
      </w:r>
      <w:r>
        <w:t xml:space="preserve"> </w:t>
      </w:r>
      <w:r>
        <w:rPr>
          <w:rFonts w:hint="eastAsia"/>
        </w:rPr>
        <w:t>модели</w:t>
      </w:r>
      <w:r>
        <w:t xml:space="preserve"> </w:t>
      </w:r>
      <w:r>
        <w:rPr>
          <w:rFonts w:hint="eastAsia"/>
        </w:rPr>
        <w:t>на</w:t>
      </w:r>
      <w:r>
        <w:t xml:space="preserve"> </w:t>
      </w:r>
      <w:r>
        <w:rPr>
          <w:rFonts w:hint="eastAsia"/>
        </w:rPr>
        <w:t>наиболее</w:t>
      </w:r>
      <w:r>
        <w:t xml:space="preserve"> </w:t>
      </w:r>
      <w:r>
        <w:rPr>
          <w:rFonts w:hint="eastAsia"/>
        </w:rPr>
        <w:t>интенсивном</w:t>
      </w:r>
      <w:r>
        <w:t xml:space="preserve"> </w:t>
      </w:r>
      <w:r>
        <w:rPr>
          <w:rFonts w:hint="eastAsia"/>
        </w:rPr>
        <w:t>канале</w:t>
      </w:r>
      <w:r>
        <w:t xml:space="preserve"> </w:t>
      </w:r>
      <w:r>
        <w:rPr>
          <w:rFonts w:hint="eastAsia"/>
        </w:rPr>
        <w:t>выведенных</w:t>
      </w:r>
      <w:r>
        <w:t xml:space="preserve"> </w:t>
      </w:r>
      <w:r>
        <w:rPr>
          <w:rFonts w:hint="eastAsia"/>
        </w:rPr>
        <w:t>пучков</w:t>
      </w:r>
      <w:r>
        <w:t xml:space="preserve"> </w:t>
      </w:r>
      <w:r>
        <w:rPr>
          <w:rFonts w:hint="eastAsia"/>
        </w:rPr>
        <w:t>ускорителя</w:t>
      </w:r>
      <w:r>
        <w:t xml:space="preserve"> </w:t>
      </w:r>
      <w:r>
        <w:rPr>
          <w:rFonts w:hint="eastAsia"/>
        </w:rPr>
        <w:t>У</w:t>
      </w:r>
      <w:r>
        <w:t>-70.</w:t>
      </w:r>
    </w:p>
    <w:p w14:paraId="4107B8C3" w14:textId="77777777" w:rsidR="005736EA" w:rsidRDefault="005736EA" w:rsidP="005736EA">
      <w:r>
        <w:t>3.</w:t>
      </w:r>
      <w:r>
        <w:tab/>
      </w:r>
      <w:r>
        <w:rPr>
          <w:rFonts w:hint="eastAsia"/>
        </w:rPr>
        <w:t>Разработан</w:t>
      </w:r>
      <w:r>
        <w:t xml:space="preserve"> </w:t>
      </w:r>
      <w:r>
        <w:rPr>
          <w:rFonts w:hint="eastAsia"/>
        </w:rPr>
        <w:t>ряд</w:t>
      </w:r>
      <w:r>
        <w:t xml:space="preserve"> </w:t>
      </w:r>
      <w:r>
        <w:rPr>
          <w:rFonts w:hint="eastAsia"/>
        </w:rPr>
        <w:t>детекторов</w:t>
      </w:r>
      <w:r>
        <w:t xml:space="preserve"> </w:t>
      </w:r>
      <w:r>
        <w:rPr>
          <w:rFonts w:hint="eastAsia"/>
        </w:rPr>
        <w:t>для</w:t>
      </w:r>
      <w:r>
        <w:t xml:space="preserve"> </w:t>
      </w:r>
      <w:r>
        <w:rPr>
          <w:rFonts w:hint="eastAsia"/>
        </w:rPr>
        <w:t>работы</w:t>
      </w:r>
      <w:r>
        <w:t xml:space="preserve"> </w:t>
      </w:r>
      <w:r>
        <w:rPr>
          <w:rFonts w:hint="eastAsia"/>
        </w:rPr>
        <w:t>в</w:t>
      </w:r>
      <w:r>
        <w:t xml:space="preserve"> </w:t>
      </w:r>
      <w:r>
        <w:rPr>
          <w:rFonts w:hint="eastAsia"/>
        </w:rPr>
        <w:t>тяжёлых</w:t>
      </w:r>
      <w:r>
        <w:t xml:space="preserve"> </w:t>
      </w:r>
      <w:r>
        <w:rPr>
          <w:rFonts w:hint="eastAsia"/>
        </w:rPr>
        <w:t>температурных</w:t>
      </w:r>
      <w:r>
        <w:t xml:space="preserve"> </w:t>
      </w:r>
      <w:r>
        <w:rPr>
          <w:rFonts w:hint="eastAsia"/>
        </w:rPr>
        <w:t>и</w:t>
      </w:r>
      <w:r>
        <w:t xml:space="preserve"> </w:t>
      </w:r>
      <w:r>
        <w:rPr>
          <w:rFonts w:hint="eastAsia"/>
        </w:rPr>
        <w:t>радиационных</w:t>
      </w:r>
      <w:r>
        <w:t xml:space="preserve"> </w:t>
      </w:r>
      <w:r>
        <w:rPr>
          <w:rFonts w:hint="eastAsia"/>
        </w:rPr>
        <w:t>условиях</w:t>
      </w:r>
      <w:r>
        <w:t xml:space="preserve"> </w:t>
      </w:r>
      <w:r>
        <w:rPr>
          <w:rFonts w:hint="eastAsia"/>
        </w:rPr>
        <w:t>в</w:t>
      </w:r>
      <w:r>
        <w:t xml:space="preserve"> </w:t>
      </w:r>
      <w:r>
        <w:rPr>
          <w:rFonts w:hint="eastAsia"/>
        </w:rPr>
        <w:t>ИФВЭ</w:t>
      </w:r>
      <w:r>
        <w:t xml:space="preserve"> </w:t>
      </w:r>
      <w:r>
        <w:rPr>
          <w:rFonts w:hint="eastAsia"/>
        </w:rPr>
        <w:t>и</w:t>
      </w:r>
      <w:r>
        <w:t xml:space="preserve"> </w:t>
      </w:r>
      <w:r>
        <w:rPr>
          <w:rFonts w:hint="eastAsia"/>
        </w:rPr>
        <w:t>Экспериментальном</w:t>
      </w:r>
      <w:r>
        <w:t xml:space="preserve"> </w:t>
      </w:r>
      <w:r>
        <w:rPr>
          <w:rFonts w:hint="eastAsia"/>
        </w:rPr>
        <w:t>Комплексе</w:t>
      </w:r>
      <w:r>
        <w:t xml:space="preserve"> </w:t>
      </w:r>
      <w:r>
        <w:rPr>
          <w:rFonts w:hint="eastAsia"/>
        </w:rPr>
        <w:t>Московской</w:t>
      </w:r>
      <w:r>
        <w:t xml:space="preserve"> </w:t>
      </w:r>
      <w:r>
        <w:rPr>
          <w:rFonts w:hint="eastAsia"/>
        </w:rPr>
        <w:t>Мезонной</w:t>
      </w:r>
      <w:r>
        <w:t xml:space="preserve"> </w:t>
      </w:r>
      <w:r>
        <w:rPr>
          <w:rFonts w:hint="eastAsia"/>
        </w:rPr>
        <w:t>Фабрики</w:t>
      </w:r>
      <w:r>
        <w:t xml:space="preserve"> </w:t>
      </w:r>
      <w:r>
        <w:rPr>
          <w:rFonts w:hint="eastAsia"/>
        </w:rPr>
        <w:t>ИЯИ</w:t>
      </w:r>
      <w:r>
        <w:t xml:space="preserve"> </w:t>
      </w:r>
      <w:r>
        <w:rPr>
          <w:rFonts w:hint="eastAsia"/>
        </w:rPr>
        <w:t>РАН</w:t>
      </w:r>
      <w:r>
        <w:t xml:space="preserve"> (</w:t>
      </w:r>
      <w:r>
        <w:rPr>
          <w:rFonts w:hint="eastAsia"/>
        </w:rPr>
        <w:t>г</w:t>
      </w:r>
      <w:r>
        <w:t xml:space="preserve">. </w:t>
      </w:r>
      <w:r>
        <w:rPr>
          <w:rFonts w:hint="eastAsia"/>
        </w:rPr>
        <w:t>Троицк</w:t>
      </w:r>
      <w:r>
        <w:t>).</w:t>
      </w:r>
    </w:p>
    <w:p w14:paraId="6047E150" w14:textId="77777777" w:rsidR="005736EA" w:rsidRDefault="005736EA" w:rsidP="005736EA">
      <w:r>
        <w:t>4.</w:t>
      </w:r>
      <w:r>
        <w:tab/>
      </w:r>
      <w:r>
        <w:rPr>
          <w:rFonts w:hint="eastAsia"/>
        </w:rPr>
        <w:t>Созданы</w:t>
      </w:r>
      <w:r>
        <w:t xml:space="preserve"> (</w:t>
      </w:r>
      <w:r>
        <w:rPr>
          <w:rFonts w:hint="eastAsia"/>
        </w:rPr>
        <w:t>совместно</w:t>
      </w:r>
      <w:r>
        <w:t xml:space="preserve"> </w:t>
      </w:r>
      <w:r>
        <w:rPr>
          <w:rFonts w:hint="eastAsia"/>
        </w:rPr>
        <w:t>с</w:t>
      </w:r>
      <w:r>
        <w:t xml:space="preserve"> </w:t>
      </w:r>
      <w:r>
        <w:rPr>
          <w:rFonts w:hint="eastAsia"/>
        </w:rPr>
        <w:t>сотрудниками</w:t>
      </w:r>
      <w:r>
        <w:t xml:space="preserve"> </w:t>
      </w:r>
      <w:r>
        <w:rPr>
          <w:rFonts w:hint="eastAsia"/>
        </w:rPr>
        <w:t>НПО</w:t>
      </w:r>
      <w:r>
        <w:t xml:space="preserve"> "</w:t>
      </w:r>
      <w:r>
        <w:rPr>
          <w:rFonts w:hint="eastAsia"/>
        </w:rPr>
        <w:t>Пластмассы</w:t>
      </w:r>
      <w:r>
        <w:t>") "</w:t>
      </w:r>
      <w:r>
        <w:rPr>
          <w:rFonts w:hint="eastAsia"/>
        </w:rPr>
        <w:t>тонкие</w:t>
      </w:r>
      <w:r>
        <w:t xml:space="preserve">", </w:t>
      </w:r>
      <w:r>
        <w:rPr>
          <w:rFonts w:hint="eastAsia"/>
        </w:rPr>
        <w:t>на</w:t>
      </w:r>
      <w:r>
        <w:t xml:space="preserve"> </w:t>
      </w:r>
      <w:r>
        <w:rPr>
          <w:rFonts w:hint="eastAsia"/>
        </w:rPr>
        <w:t>полиимидной</w:t>
      </w:r>
      <w:r>
        <w:t xml:space="preserve"> </w:t>
      </w:r>
      <w:r>
        <w:rPr>
          <w:rFonts w:hint="eastAsia"/>
        </w:rPr>
        <w:t>основе</w:t>
      </w:r>
      <w:r>
        <w:t xml:space="preserve">, </w:t>
      </w:r>
      <w:r>
        <w:rPr>
          <w:rFonts w:hint="eastAsia"/>
        </w:rPr>
        <w:t>сцинтиллирующие</w:t>
      </w:r>
      <w:r>
        <w:t xml:space="preserve"> </w:t>
      </w:r>
      <w:r>
        <w:rPr>
          <w:rFonts w:hint="eastAsia"/>
        </w:rPr>
        <w:t>плёнки</w:t>
      </w:r>
      <w:r>
        <w:t xml:space="preserve">. </w:t>
      </w:r>
      <w:r>
        <w:rPr>
          <w:rFonts w:hint="eastAsia"/>
        </w:rPr>
        <w:t>Оптические</w:t>
      </w:r>
      <w:r>
        <w:t xml:space="preserve"> </w:t>
      </w:r>
      <w:r>
        <w:rPr>
          <w:rFonts w:hint="eastAsia"/>
        </w:rPr>
        <w:t>профилометры</w:t>
      </w:r>
      <w:r>
        <w:t xml:space="preserve"> </w:t>
      </w:r>
      <w:r>
        <w:rPr>
          <w:rFonts w:hint="eastAsia"/>
        </w:rPr>
        <w:t>для</w:t>
      </w:r>
      <w:r>
        <w:t xml:space="preserve"> </w:t>
      </w:r>
      <w:r>
        <w:rPr>
          <w:rFonts w:hint="eastAsia"/>
        </w:rPr>
        <w:t>задач</w:t>
      </w:r>
      <w:r>
        <w:t xml:space="preserve"> </w:t>
      </w:r>
      <w:r>
        <w:rPr>
          <w:rFonts w:hint="eastAsia"/>
        </w:rPr>
        <w:t>диагностики</w:t>
      </w:r>
      <w:r>
        <w:t xml:space="preserve"> </w:t>
      </w:r>
      <w:r>
        <w:rPr>
          <w:rFonts w:hint="eastAsia"/>
        </w:rPr>
        <w:t>пучка</w:t>
      </w:r>
      <w:r>
        <w:t xml:space="preserve"> </w:t>
      </w:r>
      <w:r>
        <w:rPr>
          <w:rFonts w:hint="eastAsia"/>
        </w:rPr>
        <w:t>внедрены</w:t>
      </w:r>
      <w:r>
        <w:t xml:space="preserve"> </w:t>
      </w:r>
      <w:r>
        <w:rPr>
          <w:rFonts w:hint="eastAsia"/>
        </w:rPr>
        <w:t>в</w:t>
      </w:r>
      <w:r>
        <w:t xml:space="preserve"> </w:t>
      </w:r>
      <w:r>
        <w:rPr>
          <w:rFonts w:hint="eastAsia"/>
        </w:rPr>
        <w:t>ИФВЭ</w:t>
      </w:r>
      <w:r>
        <w:t xml:space="preserve"> </w:t>
      </w:r>
      <w:r>
        <w:rPr>
          <w:rFonts w:hint="eastAsia"/>
        </w:rPr>
        <w:t>и</w:t>
      </w:r>
      <w:r>
        <w:t xml:space="preserve"> </w:t>
      </w:r>
      <w:r>
        <w:rPr>
          <w:rFonts w:hint="eastAsia"/>
        </w:rPr>
        <w:t>ИЯИ</w:t>
      </w:r>
      <w:r>
        <w:t>.</w:t>
      </w:r>
    </w:p>
    <w:p w14:paraId="409B970C" w14:textId="77777777" w:rsidR="005736EA" w:rsidRDefault="005736EA" w:rsidP="005736EA">
      <w:r>
        <w:t>5.</w:t>
      </w:r>
      <w:r>
        <w:tab/>
      </w:r>
      <w:r>
        <w:rPr>
          <w:rFonts w:hint="eastAsia"/>
        </w:rPr>
        <w:t>Реализованы</w:t>
      </w:r>
      <w:r>
        <w:t xml:space="preserve"> </w:t>
      </w:r>
      <w:r>
        <w:rPr>
          <w:rFonts w:hint="eastAsia"/>
        </w:rPr>
        <w:t>системы</w:t>
      </w:r>
      <w:r>
        <w:t xml:space="preserve"> </w:t>
      </w:r>
      <w:r>
        <w:rPr>
          <w:rFonts w:hint="eastAsia"/>
        </w:rPr>
        <w:t>диагностики</w:t>
      </w:r>
      <w:r>
        <w:t xml:space="preserve"> </w:t>
      </w:r>
      <w:r>
        <w:rPr>
          <w:rFonts w:hint="eastAsia"/>
        </w:rPr>
        <w:t>выведенных</w:t>
      </w:r>
      <w:r>
        <w:t xml:space="preserve"> </w:t>
      </w:r>
      <w:r>
        <w:rPr>
          <w:rFonts w:hint="eastAsia"/>
        </w:rPr>
        <w:t>пучков</w:t>
      </w:r>
      <w:r>
        <w:t xml:space="preserve"> </w:t>
      </w:r>
      <w:r>
        <w:rPr>
          <w:rFonts w:hint="eastAsia"/>
        </w:rPr>
        <w:t>ИФВЭ</w:t>
      </w:r>
      <w:r>
        <w:t xml:space="preserve"> </w:t>
      </w:r>
      <w:r>
        <w:rPr>
          <w:rFonts w:hint="eastAsia"/>
        </w:rPr>
        <w:t>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канала</w:t>
      </w:r>
      <w:r>
        <w:t xml:space="preserve"> </w:t>
      </w:r>
      <w:r>
        <w:rPr>
          <w:rFonts w:hint="eastAsia"/>
        </w:rPr>
        <w:t>инжекции</w:t>
      </w:r>
      <w:r>
        <w:t xml:space="preserve"> </w:t>
      </w:r>
      <w:r>
        <w:rPr>
          <w:rFonts w:hint="eastAsia"/>
        </w:rPr>
        <w:t>в</w:t>
      </w:r>
      <w:r>
        <w:t xml:space="preserve"> </w:t>
      </w:r>
      <w:r>
        <w:rPr>
          <w:rFonts w:hint="eastAsia"/>
        </w:rPr>
        <w:t>УНК</w:t>
      </w:r>
      <w:r>
        <w:t xml:space="preserve">, </w:t>
      </w:r>
      <w:r>
        <w:rPr>
          <w:rFonts w:hint="eastAsia"/>
        </w:rPr>
        <w:t>а</w:t>
      </w:r>
      <w:r>
        <w:t xml:space="preserve"> </w:t>
      </w:r>
      <w:r>
        <w:rPr>
          <w:rFonts w:hint="eastAsia"/>
        </w:rPr>
        <w:t>т</w:t>
      </w:r>
      <w:r>
        <w:rPr>
          <w:rFonts w:hint="eastAsia"/>
        </w:rPr>
        <w:lastRenderedPageBreak/>
        <w:t>акже</w:t>
      </w:r>
      <w:r>
        <w:t xml:space="preserve"> </w:t>
      </w:r>
      <w:r>
        <w:rPr>
          <w:rFonts w:hint="eastAsia"/>
        </w:rPr>
        <w:t>экспериментального</w:t>
      </w:r>
      <w:r>
        <w:t xml:space="preserve"> </w:t>
      </w:r>
      <w:r>
        <w:rPr>
          <w:rFonts w:hint="eastAsia"/>
        </w:rPr>
        <w:t>комплекса</w:t>
      </w:r>
      <w:r>
        <w:t xml:space="preserve"> </w:t>
      </w:r>
      <w:r>
        <w:rPr>
          <w:rFonts w:hint="eastAsia"/>
        </w:rPr>
        <w:t>ММФ</w:t>
      </w:r>
      <w:r>
        <w:t>.</w:t>
      </w:r>
    </w:p>
    <w:p w14:paraId="2BFE9129" w14:textId="77777777" w:rsidR="005736EA" w:rsidRDefault="005736EA" w:rsidP="005736EA">
      <w:r>
        <w:t>6.</w:t>
      </w:r>
      <w:r>
        <w:tab/>
      </w:r>
      <w:r>
        <w:rPr>
          <w:rFonts w:hint="eastAsia"/>
        </w:rPr>
        <w:t>Предложен</w:t>
      </w:r>
      <w:r>
        <w:t xml:space="preserve"> </w:t>
      </w:r>
      <w:r>
        <w:rPr>
          <w:rFonts w:hint="eastAsia"/>
        </w:rPr>
        <w:t>сверхчувствительный</w:t>
      </w:r>
      <w:r>
        <w:t xml:space="preserve"> </w:t>
      </w:r>
      <w:r>
        <w:rPr>
          <w:rFonts w:hint="eastAsia"/>
        </w:rPr>
        <w:t>радиационный</w:t>
      </w:r>
      <w:r>
        <w:t xml:space="preserve"> </w:t>
      </w:r>
      <w:r>
        <w:rPr>
          <w:rFonts w:hint="eastAsia"/>
        </w:rPr>
        <w:t>монитор</w:t>
      </w:r>
      <w:r>
        <w:t xml:space="preserve"> </w:t>
      </w:r>
      <w:r>
        <w:rPr>
          <w:rFonts w:hint="eastAsia"/>
        </w:rPr>
        <w:t>потерь</w:t>
      </w:r>
      <w:r>
        <w:t xml:space="preserve"> </w:t>
      </w:r>
      <w:r>
        <w:rPr>
          <w:rFonts w:hint="eastAsia"/>
        </w:rPr>
        <w:t>для</w:t>
      </w:r>
      <w:r>
        <w:t xml:space="preserve"> </w:t>
      </w:r>
      <w:r>
        <w:rPr>
          <w:rFonts w:hint="eastAsia"/>
        </w:rPr>
        <w:t>сверхпроводящих</w:t>
      </w:r>
      <w:r>
        <w:t xml:space="preserve"> </w:t>
      </w:r>
      <w:r>
        <w:rPr>
          <w:rFonts w:hint="eastAsia"/>
        </w:rPr>
        <w:t>ускорителей</w:t>
      </w:r>
      <w:r>
        <w:t xml:space="preserve">, </w:t>
      </w:r>
      <w:r>
        <w:rPr>
          <w:rFonts w:hint="eastAsia"/>
        </w:rPr>
        <w:t>позволяющий</w:t>
      </w:r>
      <w:r>
        <w:t xml:space="preserve"> </w:t>
      </w:r>
      <w:r>
        <w:rPr>
          <w:rFonts w:hint="eastAsia"/>
        </w:rPr>
        <w:t>избежать</w:t>
      </w:r>
      <w:r>
        <w:t xml:space="preserve"> </w:t>
      </w:r>
      <w:r>
        <w:rPr>
          <w:rFonts w:hint="eastAsia"/>
        </w:rPr>
        <w:t>квенчей</w:t>
      </w:r>
      <w:r>
        <w:t xml:space="preserve">, </w:t>
      </w:r>
      <w:r>
        <w:rPr>
          <w:rFonts w:hint="eastAsia"/>
        </w:rPr>
        <w:t>обусловленных</w:t>
      </w:r>
      <w:r>
        <w:t xml:space="preserve"> </w:t>
      </w:r>
      <w:r>
        <w:rPr>
          <w:rFonts w:hint="eastAsia"/>
        </w:rPr>
        <w:t>потерями</w:t>
      </w:r>
      <w:r>
        <w:t xml:space="preserve"> </w:t>
      </w:r>
      <w:r>
        <w:rPr>
          <w:rFonts w:hint="eastAsia"/>
        </w:rPr>
        <w:t>пучка</w:t>
      </w:r>
      <w:r>
        <w:t xml:space="preserve">. </w:t>
      </w:r>
      <w:r>
        <w:rPr>
          <w:rFonts w:hint="eastAsia"/>
        </w:rPr>
        <w:t>Значительное</w:t>
      </w:r>
      <w:r>
        <w:t xml:space="preserve"> </w:t>
      </w:r>
      <w:r>
        <w:rPr>
          <w:rFonts w:hint="eastAsia"/>
        </w:rPr>
        <w:t>увеличение</w:t>
      </w:r>
      <w:r>
        <w:t xml:space="preserve"> </w:t>
      </w:r>
      <w:r>
        <w:rPr>
          <w:rFonts w:hint="eastAsia"/>
        </w:rPr>
        <w:t>чувствительности</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газовой</w:t>
      </w:r>
      <w:r>
        <w:t xml:space="preserve"> </w:t>
      </w:r>
      <w:r>
        <w:rPr>
          <w:rFonts w:hint="eastAsia"/>
        </w:rPr>
        <w:t>ионизационной</w:t>
      </w:r>
      <w:r>
        <w:t xml:space="preserve"> </w:t>
      </w:r>
      <w:r>
        <w:rPr>
          <w:rFonts w:hint="eastAsia"/>
        </w:rPr>
        <w:t>камерой</w:t>
      </w:r>
      <w:r>
        <w:t xml:space="preserve">, </w:t>
      </w:r>
      <w:r>
        <w:rPr>
          <w:rFonts w:hint="eastAsia"/>
        </w:rPr>
        <w:t>достигается</w:t>
      </w:r>
      <w:r>
        <w:t xml:space="preserve"> </w:t>
      </w:r>
      <w:r>
        <w:rPr>
          <w:rFonts w:hint="eastAsia"/>
        </w:rPr>
        <w:t>за</w:t>
      </w:r>
      <w:r>
        <w:t xml:space="preserve"> </w:t>
      </w:r>
      <w:r>
        <w:rPr>
          <w:rFonts w:hint="eastAsia"/>
        </w:rPr>
        <w:t>счёт</w:t>
      </w:r>
      <w:r>
        <w:t xml:space="preserve"> </w:t>
      </w:r>
      <w:r>
        <w:rPr>
          <w:rFonts w:hint="eastAsia"/>
        </w:rPr>
        <w:t>размещения</w:t>
      </w:r>
      <w:r>
        <w:t xml:space="preserve"> </w:t>
      </w:r>
      <w:r>
        <w:rPr>
          <w:rFonts w:hint="eastAsia"/>
        </w:rPr>
        <w:t>монитора</w:t>
      </w:r>
      <w:r>
        <w:t xml:space="preserve"> </w:t>
      </w:r>
      <w:r>
        <w:rPr>
          <w:rFonts w:hint="eastAsia"/>
        </w:rPr>
        <w:t>в</w:t>
      </w:r>
      <w:r>
        <w:t xml:space="preserve"> </w:t>
      </w:r>
      <w:r>
        <w:rPr>
          <w:rFonts w:hint="eastAsia"/>
        </w:rPr>
        <w:t>максимуме</w:t>
      </w:r>
      <w:r>
        <w:t xml:space="preserve"> </w:t>
      </w:r>
      <w:r>
        <w:rPr>
          <w:rFonts w:hint="eastAsia"/>
        </w:rPr>
        <w:t>адронного</w:t>
      </w:r>
      <w:r>
        <w:t xml:space="preserve"> </w:t>
      </w:r>
      <w:r>
        <w:rPr>
          <w:rFonts w:hint="eastAsia"/>
        </w:rPr>
        <w:t>ливня</w:t>
      </w:r>
      <w:r>
        <w:t xml:space="preserve"> </w:t>
      </w:r>
      <w:r>
        <w:rPr>
          <w:rFonts w:hint="eastAsia"/>
        </w:rPr>
        <w:t>и</w:t>
      </w:r>
      <w:r>
        <w:t xml:space="preserve"> </w:t>
      </w:r>
      <w:r>
        <w:rPr>
          <w:rFonts w:hint="eastAsia"/>
        </w:rPr>
        <w:t>использовании</w:t>
      </w:r>
      <w:r>
        <w:t xml:space="preserve"> </w:t>
      </w:r>
      <w:r>
        <w:rPr>
          <w:rFonts w:hint="eastAsia"/>
        </w:rPr>
        <w:t>жидкого</w:t>
      </w:r>
      <w:r>
        <w:t xml:space="preserve"> </w:t>
      </w:r>
      <w:r>
        <w:rPr>
          <w:rFonts w:hint="eastAsia"/>
        </w:rPr>
        <w:t>гелия</w:t>
      </w:r>
      <w:r>
        <w:t xml:space="preserve"> </w:t>
      </w:r>
      <w:r>
        <w:rPr>
          <w:rFonts w:hint="eastAsia"/>
        </w:rPr>
        <w:t>в</w:t>
      </w:r>
      <w:r>
        <w:t xml:space="preserve"> </w:t>
      </w:r>
      <w:r>
        <w:rPr>
          <w:rFonts w:hint="eastAsia"/>
        </w:rPr>
        <w:t>качестве</w:t>
      </w:r>
      <w:r>
        <w:t xml:space="preserve"> </w:t>
      </w:r>
      <w:r>
        <w:rPr>
          <w:rFonts w:hint="eastAsia"/>
        </w:rPr>
        <w:t>рабочего</w:t>
      </w:r>
      <w:r>
        <w:t xml:space="preserve"> </w:t>
      </w:r>
      <w:r>
        <w:rPr>
          <w:rFonts w:hint="eastAsia"/>
        </w:rPr>
        <w:t>вещества</w:t>
      </w:r>
      <w:r>
        <w:t xml:space="preserve"> </w:t>
      </w:r>
      <w:r>
        <w:rPr>
          <w:rFonts w:hint="eastAsia"/>
        </w:rPr>
        <w:t>детектора</w:t>
      </w:r>
      <w:r>
        <w:t>.</w:t>
      </w:r>
    </w:p>
    <w:p w14:paraId="601397A7" w14:textId="77777777" w:rsidR="005736EA" w:rsidRDefault="005736EA" w:rsidP="005736EA">
      <w:r>
        <w:t>7.</w:t>
      </w:r>
      <w:r>
        <w:tab/>
      </w:r>
      <w:r>
        <w:rPr>
          <w:rFonts w:hint="eastAsia"/>
        </w:rPr>
        <w:t>Разработаны</w:t>
      </w:r>
      <w:r>
        <w:t xml:space="preserve"> </w:t>
      </w:r>
      <w:r>
        <w:rPr>
          <w:rFonts w:hint="eastAsia"/>
        </w:rPr>
        <w:t>прецизионные</w:t>
      </w:r>
      <w:r>
        <w:t xml:space="preserve"> </w:t>
      </w:r>
      <w:r>
        <w:rPr>
          <w:rFonts w:hint="eastAsia"/>
        </w:rPr>
        <w:t>полосковые</w:t>
      </w:r>
      <w:r>
        <w:t xml:space="preserve"> </w:t>
      </w:r>
      <w:r>
        <w:rPr>
          <w:rFonts w:hint="eastAsia"/>
        </w:rPr>
        <w:t>пикап</w:t>
      </w:r>
      <w:r>
        <w:t>-</w:t>
      </w:r>
      <w:r>
        <w:rPr>
          <w:rFonts w:hint="eastAsia"/>
        </w:rPr>
        <w:t>электроды</w:t>
      </w:r>
      <w:r>
        <w:t xml:space="preserve"> </w:t>
      </w:r>
      <w:r>
        <w:rPr>
          <w:rFonts w:hint="eastAsia"/>
        </w:rPr>
        <w:t>для</w:t>
      </w:r>
      <w:r>
        <w:t xml:space="preserve"> </w:t>
      </w:r>
      <w:r>
        <w:rPr>
          <w:rFonts w:hint="eastAsia"/>
        </w:rPr>
        <w:t>диагностики</w:t>
      </w:r>
      <w:r>
        <w:t xml:space="preserve"> </w:t>
      </w:r>
      <w:r>
        <w:rPr>
          <w:rFonts w:hint="eastAsia"/>
        </w:rPr>
        <w:t>циркулирующих</w:t>
      </w:r>
      <w:r>
        <w:t xml:space="preserve"> </w:t>
      </w:r>
      <w:r>
        <w:rPr>
          <w:rFonts w:hint="eastAsia"/>
        </w:rPr>
        <w:t>во</w:t>
      </w:r>
      <w:r>
        <w:t xml:space="preserve"> </w:t>
      </w:r>
      <w:r>
        <w:rPr>
          <w:rFonts w:hint="eastAsia"/>
        </w:rPr>
        <w:t>встречных</w:t>
      </w:r>
      <w:r>
        <w:t xml:space="preserve"> </w:t>
      </w:r>
      <w:r>
        <w:rPr>
          <w:rFonts w:hint="eastAsia"/>
        </w:rPr>
        <w:t>направлениях</w:t>
      </w:r>
      <w:r>
        <w:t xml:space="preserve"> </w:t>
      </w:r>
      <w:r>
        <w:rPr>
          <w:rFonts w:hint="eastAsia"/>
        </w:rPr>
        <w:t>протонных</w:t>
      </w:r>
      <w:r>
        <w:t xml:space="preserve"> </w:t>
      </w:r>
      <w:r>
        <w:rPr>
          <w:rFonts w:hint="eastAsia"/>
        </w:rPr>
        <w:t>и</w:t>
      </w:r>
      <w:r>
        <w:t xml:space="preserve"> </w:t>
      </w:r>
      <w:r>
        <w:rPr>
          <w:rFonts w:hint="eastAsia"/>
        </w:rPr>
        <w:t>антипротонных</w:t>
      </w:r>
      <w:r>
        <w:t xml:space="preserve"> </w:t>
      </w:r>
      <w:r>
        <w:rPr>
          <w:rFonts w:hint="eastAsia"/>
        </w:rPr>
        <w:t>пучков</w:t>
      </w:r>
      <w:r>
        <w:t xml:space="preserve"> "</w:t>
      </w:r>
      <w:r>
        <w:rPr>
          <w:rFonts w:hint="eastAsia"/>
        </w:rPr>
        <w:t>Главного</w:t>
      </w:r>
      <w:r>
        <w:t xml:space="preserve"> </w:t>
      </w:r>
      <w:r>
        <w:rPr>
          <w:rFonts w:hint="eastAsia"/>
        </w:rPr>
        <w:t>инжектора</w:t>
      </w:r>
      <w:r>
        <w:t xml:space="preserve">" </w:t>
      </w:r>
      <w:r>
        <w:rPr>
          <w:rFonts w:hint="eastAsia"/>
        </w:rPr>
        <w:t>и</w:t>
      </w:r>
      <w:r>
        <w:t xml:space="preserve"> "</w:t>
      </w:r>
      <w:r>
        <w:rPr>
          <w:rFonts w:hint="eastAsia"/>
        </w:rPr>
        <w:t>Рециркулятора</w:t>
      </w:r>
      <w:r>
        <w:t xml:space="preserve">" </w:t>
      </w:r>
      <w:r>
        <w:rPr>
          <w:rFonts w:hint="eastAsia"/>
        </w:rPr>
        <w:t>ФНАЛ</w:t>
      </w:r>
      <w:r>
        <w:t xml:space="preserve"> (</w:t>
      </w:r>
      <w:r>
        <w:rPr>
          <w:rFonts w:hint="eastAsia"/>
        </w:rPr>
        <w:t>США</w:t>
      </w:r>
      <w:r>
        <w:t>).</w:t>
      </w:r>
    </w:p>
    <w:p w14:paraId="6AADBFA0" w14:textId="77777777" w:rsidR="005736EA" w:rsidRDefault="005736EA" w:rsidP="005736EA">
      <w:r>
        <w:t>8.</w:t>
      </w:r>
      <w:r>
        <w:tab/>
      </w:r>
      <w:r>
        <w:rPr>
          <w:rFonts w:hint="eastAsia"/>
        </w:rPr>
        <w:t>Созданы</w:t>
      </w:r>
      <w:r>
        <w:t xml:space="preserve"> </w:t>
      </w:r>
      <w:r>
        <w:rPr>
          <w:rFonts w:hint="eastAsia"/>
        </w:rPr>
        <w:t>прецизионные</w:t>
      </w:r>
      <w:r>
        <w:t xml:space="preserve"> </w:t>
      </w:r>
      <w:r>
        <w:rPr>
          <w:rFonts w:hint="eastAsia"/>
        </w:rPr>
        <w:t>мониторы</w:t>
      </w:r>
      <w:r>
        <w:t xml:space="preserve"> </w:t>
      </w:r>
      <w:r>
        <w:rPr>
          <w:rFonts w:hint="eastAsia"/>
        </w:rPr>
        <w:t>синхротронного</w:t>
      </w:r>
      <w:r>
        <w:t xml:space="preserve"> </w:t>
      </w:r>
      <w:r>
        <w:rPr>
          <w:rFonts w:hint="eastAsia"/>
        </w:rPr>
        <w:t>излучения</w:t>
      </w:r>
      <w:r>
        <w:t xml:space="preserve"> </w:t>
      </w:r>
      <w:r>
        <w:rPr>
          <w:rFonts w:hint="eastAsia"/>
        </w:rPr>
        <w:t>накопителя</w:t>
      </w:r>
      <w:r>
        <w:t xml:space="preserve"> </w:t>
      </w:r>
      <w:r>
        <w:rPr>
          <w:rFonts w:hint="eastAsia"/>
        </w:rPr>
        <w:t>ДОРИС</w:t>
      </w:r>
      <w:r>
        <w:t xml:space="preserve"> </w:t>
      </w:r>
      <w:r>
        <w:rPr>
          <w:rFonts w:hint="eastAsia"/>
        </w:rPr>
        <w:t>и</w:t>
      </w:r>
      <w:r>
        <w:t xml:space="preserve"> </w:t>
      </w:r>
      <w:r>
        <w:rPr>
          <w:rFonts w:hint="eastAsia"/>
        </w:rPr>
        <w:t>коллайдера</w:t>
      </w:r>
      <w:r>
        <w:t xml:space="preserve"> </w:t>
      </w:r>
      <w:r>
        <w:rPr>
          <w:rFonts w:hint="eastAsia"/>
        </w:rPr>
        <w:t>ГЕРА</w:t>
      </w:r>
      <w:r>
        <w:t xml:space="preserve"> </w:t>
      </w:r>
      <w:r>
        <w:rPr>
          <w:rFonts w:hint="eastAsia"/>
        </w:rPr>
        <w:t>для</w:t>
      </w:r>
      <w:r>
        <w:t xml:space="preserve"> </w:t>
      </w:r>
      <w:r>
        <w:rPr>
          <w:rFonts w:hint="eastAsia"/>
        </w:rPr>
        <w:t>ДЕЗИ</w:t>
      </w:r>
      <w:r>
        <w:t xml:space="preserve"> (</w:t>
      </w:r>
      <w:r>
        <w:rPr>
          <w:rFonts w:hint="eastAsia"/>
        </w:rPr>
        <w:t>Германия</w:t>
      </w:r>
      <w:r>
        <w:t>).</w:t>
      </w:r>
    </w:p>
    <w:p w14:paraId="269D54CA" w14:textId="77777777" w:rsidR="005736EA" w:rsidRDefault="005736EA" w:rsidP="005736EA">
      <w:r>
        <w:rPr>
          <w:rFonts w:hint="eastAsia"/>
        </w:rPr>
        <w:t>В</w:t>
      </w:r>
      <w:r>
        <w:t xml:space="preserve"> </w:t>
      </w:r>
      <w:r>
        <w:rPr>
          <w:rFonts w:hint="eastAsia"/>
        </w:rPr>
        <w:t>заключение</w:t>
      </w:r>
      <w:r>
        <w:t xml:space="preserve"> </w:t>
      </w:r>
      <w:r>
        <w:rPr>
          <w:rFonts w:hint="eastAsia"/>
        </w:rPr>
        <w:t>автор</w:t>
      </w:r>
      <w:r>
        <w:t xml:space="preserve"> </w:t>
      </w:r>
      <w:r>
        <w:rPr>
          <w:rFonts w:hint="eastAsia"/>
        </w:rPr>
        <w:t>выражает</w:t>
      </w:r>
      <w:r>
        <w:t xml:space="preserve"> </w:t>
      </w:r>
      <w:r>
        <w:rPr>
          <w:rFonts w:hint="eastAsia"/>
        </w:rPr>
        <w:t>искреннюю</w:t>
      </w:r>
      <w:r>
        <w:t xml:space="preserve"> </w:t>
      </w:r>
      <w:r>
        <w:rPr>
          <w:rFonts w:hint="eastAsia"/>
        </w:rPr>
        <w:t>признательность</w:t>
      </w:r>
      <w:r>
        <w:t xml:space="preserve"> </w:t>
      </w:r>
      <w:r>
        <w:rPr>
          <w:rFonts w:hint="eastAsia"/>
        </w:rPr>
        <w:t>и</w:t>
      </w:r>
      <w:r>
        <w:t xml:space="preserve"> </w:t>
      </w:r>
      <w:r>
        <w:rPr>
          <w:rFonts w:hint="eastAsia"/>
        </w:rPr>
        <w:t>глубокую</w:t>
      </w:r>
      <w:r>
        <w:t xml:space="preserve"> </w:t>
      </w:r>
      <w:r>
        <w:rPr>
          <w:rFonts w:hint="eastAsia"/>
        </w:rPr>
        <w:t>благодарность</w:t>
      </w:r>
      <w:r>
        <w:t xml:space="preserve"> </w:t>
      </w:r>
      <w:r>
        <w:rPr>
          <w:rFonts w:hint="eastAsia"/>
        </w:rPr>
        <w:t>профессору</w:t>
      </w:r>
      <w:r>
        <w:t xml:space="preserve"> </w:t>
      </w:r>
      <w:r>
        <w:rPr>
          <w:rFonts w:hint="eastAsia"/>
        </w:rPr>
        <w:t>А</w:t>
      </w:r>
      <w:r>
        <w:t>.</w:t>
      </w:r>
      <w:r>
        <w:rPr>
          <w:rFonts w:hint="eastAsia"/>
        </w:rPr>
        <w:t>Ф</w:t>
      </w:r>
      <w:r>
        <w:t xml:space="preserve">. </w:t>
      </w:r>
      <w:r>
        <w:rPr>
          <w:rFonts w:hint="eastAsia"/>
        </w:rPr>
        <w:t>Дунайцеву</w:t>
      </w:r>
      <w:r>
        <w:t xml:space="preserve"> </w:t>
      </w:r>
      <w:r>
        <w:rPr>
          <w:rFonts w:hint="eastAsia"/>
        </w:rPr>
        <w:t>и</w:t>
      </w:r>
      <w:r>
        <w:t xml:space="preserve"> </w:t>
      </w:r>
      <w:r>
        <w:rPr>
          <w:rFonts w:hint="eastAsia"/>
        </w:rPr>
        <w:t>профессору</w:t>
      </w:r>
      <w:r>
        <w:t xml:space="preserve"> </w:t>
      </w:r>
      <w:r>
        <w:rPr>
          <w:rFonts w:hint="eastAsia"/>
        </w:rPr>
        <w:t>В</w:t>
      </w:r>
      <w:r>
        <w:t>.</w:t>
      </w:r>
      <w:r>
        <w:rPr>
          <w:rFonts w:hint="eastAsia"/>
        </w:rPr>
        <w:t>И</w:t>
      </w:r>
      <w:r>
        <w:t xml:space="preserve">. </w:t>
      </w:r>
      <w:r>
        <w:rPr>
          <w:rFonts w:hint="eastAsia"/>
        </w:rPr>
        <w:t>Котову</w:t>
      </w:r>
      <w:r>
        <w:t xml:space="preserve"> </w:t>
      </w:r>
      <w:r>
        <w:rPr>
          <w:rFonts w:hint="eastAsia"/>
        </w:rPr>
        <w:t>за</w:t>
      </w:r>
      <w:r>
        <w:t xml:space="preserve"> </w:t>
      </w:r>
      <w:r>
        <w:rPr>
          <w:rFonts w:hint="eastAsia"/>
        </w:rPr>
        <w:t>их</w:t>
      </w:r>
      <w:r>
        <w:t xml:space="preserve"> </w:t>
      </w:r>
      <w:r>
        <w:rPr>
          <w:rFonts w:hint="eastAsia"/>
        </w:rPr>
        <w:t>постоянную</w:t>
      </w:r>
      <w:r>
        <w:t xml:space="preserve"> </w:t>
      </w:r>
      <w:r>
        <w:rPr>
          <w:rFonts w:hint="eastAsia"/>
        </w:rPr>
        <w:t>помощь</w:t>
      </w:r>
      <w:r>
        <w:t xml:space="preserve"> </w:t>
      </w:r>
      <w:r>
        <w:rPr>
          <w:rFonts w:hint="eastAsia"/>
        </w:rPr>
        <w:t>и</w:t>
      </w:r>
      <w:r>
        <w:t xml:space="preserve"> </w:t>
      </w:r>
      <w:r>
        <w:rPr>
          <w:rFonts w:hint="eastAsia"/>
        </w:rPr>
        <w:t>поддержку</w:t>
      </w:r>
      <w:r>
        <w:t xml:space="preserve"> </w:t>
      </w:r>
      <w:r>
        <w:rPr>
          <w:rFonts w:hint="eastAsia"/>
        </w:rPr>
        <w:t>на</w:t>
      </w:r>
      <w:r>
        <w:t xml:space="preserve"> </w:t>
      </w:r>
      <w:r>
        <w:rPr>
          <w:rFonts w:hint="eastAsia"/>
        </w:rPr>
        <w:t>всех</w:t>
      </w:r>
      <w:r>
        <w:t xml:space="preserve"> </w:t>
      </w:r>
      <w:r>
        <w:rPr>
          <w:rFonts w:hint="eastAsia"/>
        </w:rPr>
        <w:t>этапах</w:t>
      </w:r>
      <w:r>
        <w:t xml:space="preserve"> </w:t>
      </w:r>
      <w:r>
        <w:rPr>
          <w:rFonts w:hint="eastAsia"/>
        </w:rPr>
        <w:t>выполнения</w:t>
      </w:r>
      <w:r>
        <w:t xml:space="preserve"> </w:t>
      </w:r>
      <w:r>
        <w:rPr>
          <w:rFonts w:hint="eastAsia"/>
        </w:rPr>
        <w:t>этой</w:t>
      </w:r>
      <w:r>
        <w:t xml:space="preserve"> </w:t>
      </w:r>
      <w:r>
        <w:rPr>
          <w:rFonts w:hint="eastAsia"/>
        </w:rPr>
        <w:t>работы</w:t>
      </w:r>
      <w:r>
        <w:t>.</w:t>
      </w:r>
    </w:p>
    <w:p w14:paraId="7CCA7FED" w14:textId="77777777" w:rsidR="005736EA" w:rsidRDefault="005736EA" w:rsidP="005736EA">
      <w:r>
        <w:rPr>
          <w:rFonts w:hint="eastAsia"/>
        </w:rPr>
        <w:t>Я</w:t>
      </w:r>
      <w:r>
        <w:t xml:space="preserve"> </w:t>
      </w:r>
      <w:r>
        <w:rPr>
          <w:rFonts w:hint="eastAsia"/>
        </w:rPr>
        <w:t>признателен</w:t>
      </w:r>
      <w:r>
        <w:tab/>
      </w:r>
      <w:r>
        <w:rPr>
          <w:rFonts w:hint="eastAsia"/>
        </w:rPr>
        <w:t>дирекции</w:t>
      </w:r>
      <w:r>
        <w:t xml:space="preserve"> </w:t>
      </w:r>
      <w:r>
        <w:rPr>
          <w:rFonts w:hint="eastAsia"/>
        </w:rPr>
        <w:t>ИФВЭ</w:t>
      </w:r>
      <w:r>
        <w:tab/>
      </w:r>
      <w:r>
        <w:rPr>
          <w:rFonts w:hint="eastAsia"/>
        </w:rPr>
        <w:t>за</w:t>
      </w:r>
      <w:r>
        <w:t xml:space="preserve"> </w:t>
      </w:r>
      <w:r>
        <w:rPr>
          <w:rFonts w:hint="eastAsia"/>
        </w:rPr>
        <w:t>предоставленную</w:t>
      </w:r>
      <w:r>
        <w:t xml:space="preserve"> </w:t>
      </w:r>
      <w:r>
        <w:rPr>
          <w:rFonts w:hint="eastAsia"/>
        </w:rPr>
        <w:t>возможность</w:t>
      </w:r>
    </w:p>
    <w:p w14:paraId="7F9AB04A" w14:textId="77777777" w:rsidR="005736EA" w:rsidRDefault="005736EA" w:rsidP="005736EA">
      <w:r>
        <w:rPr>
          <w:rFonts w:hint="eastAsia"/>
        </w:rPr>
        <w:t>заниматься</w:t>
      </w:r>
      <w:r>
        <w:t xml:space="preserve"> </w:t>
      </w:r>
      <w:r>
        <w:rPr>
          <w:rFonts w:hint="eastAsia"/>
        </w:rPr>
        <w:t>интересной</w:t>
      </w:r>
      <w:r>
        <w:t xml:space="preserve"> </w:t>
      </w:r>
      <w:r>
        <w:rPr>
          <w:rFonts w:hint="eastAsia"/>
        </w:rPr>
        <w:t>и</w:t>
      </w:r>
      <w:r>
        <w:t xml:space="preserve"> </w:t>
      </w:r>
      <w:r>
        <w:rPr>
          <w:rFonts w:hint="eastAsia"/>
        </w:rPr>
        <w:t>ответственной</w:t>
      </w:r>
      <w:r>
        <w:t xml:space="preserve"> </w:t>
      </w:r>
      <w:r>
        <w:rPr>
          <w:rFonts w:hint="eastAsia"/>
        </w:rPr>
        <w:t>работой</w:t>
      </w:r>
      <w:r>
        <w:t xml:space="preserve">. </w:t>
      </w:r>
      <w:r>
        <w:rPr>
          <w:rFonts w:hint="eastAsia"/>
        </w:rPr>
        <w:t>Благодарю</w:t>
      </w:r>
      <w:r>
        <w:t xml:space="preserve"> </w:t>
      </w:r>
      <w:r>
        <w:rPr>
          <w:rFonts w:hint="eastAsia"/>
        </w:rPr>
        <w:t>сотрудников</w:t>
      </w:r>
      <w:r>
        <w:t xml:space="preserve"> </w:t>
      </w:r>
      <w:r>
        <w:rPr>
          <w:rFonts w:hint="eastAsia"/>
        </w:rPr>
        <w:t>подразделений</w:t>
      </w:r>
      <w:r>
        <w:t xml:space="preserve"> </w:t>
      </w:r>
      <w:r>
        <w:rPr>
          <w:rFonts w:hint="eastAsia"/>
        </w:rPr>
        <w:t>ОЭА</w:t>
      </w:r>
      <w:r>
        <w:t xml:space="preserve">, </w:t>
      </w:r>
      <w:r>
        <w:rPr>
          <w:rFonts w:hint="eastAsia"/>
        </w:rPr>
        <w:t>ОП</w:t>
      </w:r>
      <w:r>
        <w:t xml:space="preserve">, </w:t>
      </w:r>
      <w:r>
        <w:rPr>
          <w:rFonts w:hint="eastAsia"/>
        </w:rPr>
        <w:t>ОЭФ</w:t>
      </w:r>
      <w:r>
        <w:t xml:space="preserve">, </w:t>
      </w:r>
      <w:r>
        <w:rPr>
          <w:rFonts w:hint="eastAsia"/>
        </w:rPr>
        <w:t>ОНФ</w:t>
      </w:r>
      <w:r>
        <w:t xml:space="preserve">, </w:t>
      </w:r>
      <w:r>
        <w:rPr>
          <w:rFonts w:hint="eastAsia"/>
        </w:rPr>
        <w:t>ОУНК</w:t>
      </w:r>
      <w:r>
        <w:t xml:space="preserve">, </w:t>
      </w:r>
      <w:r>
        <w:rPr>
          <w:rFonts w:hint="eastAsia"/>
        </w:rPr>
        <w:t>ОУУ</w:t>
      </w:r>
      <w:r>
        <w:t xml:space="preserve">-70, </w:t>
      </w:r>
      <w:r>
        <w:rPr>
          <w:rFonts w:hint="eastAsia"/>
        </w:rPr>
        <w:t>ОЭП</w:t>
      </w:r>
      <w:r>
        <w:t xml:space="preserve"> </w:t>
      </w:r>
      <w:r>
        <w:rPr>
          <w:rFonts w:hint="eastAsia"/>
        </w:rPr>
        <w:t>и</w:t>
      </w:r>
      <w:r>
        <w:t xml:space="preserve"> </w:t>
      </w:r>
      <w:r>
        <w:rPr>
          <w:rFonts w:hint="eastAsia"/>
        </w:rPr>
        <w:t>др</w:t>
      </w:r>
      <w:r>
        <w:t xml:space="preserve">., </w:t>
      </w:r>
      <w:r>
        <w:rPr>
          <w:rFonts w:hint="eastAsia"/>
        </w:rPr>
        <w:t>с</w:t>
      </w:r>
      <w:r>
        <w:t xml:space="preserve"> </w:t>
      </w:r>
      <w:r>
        <w:rPr>
          <w:rFonts w:hint="eastAsia"/>
        </w:rPr>
        <w:t>кем</w:t>
      </w:r>
      <w:r>
        <w:t xml:space="preserve"> </w:t>
      </w:r>
      <w:r>
        <w:rPr>
          <w:rFonts w:hint="eastAsia"/>
        </w:rPr>
        <w:t>приходилось</w:t>
      </w:r>
      <w:r>
        <w:t xml:space="preserve"> </w:t>
      </w:r>
      <w:r>
        <w:rPr>
          <w:rFonts w:hint="eastAsia"/>
        </w:rPr>
        <w:t>взаимодействовать</w:t>
      </w:r>
      <w:r>
        <w:t xml:space="preserve"> </w:t>
      </w:r>
      <w:r>
        <w:rPr>
          <w:rFonts w:hint="eastAsia"/>
        </w:rPr>
        <w:t>в</w:t>
      </w:r>
      <w:r>
        <w:t xml:space="preserve"> </w:t>
      </w:r>
      <w:r>
        <w:rPr>
          <w:rFonts w:hint="eastAsia"/>
        </w:rPr>
        <w:t>процессе</w:t>
      </w:r>
      <w:r>
        <w:t xml:space="preserve"> </w:t>
      </w:r>
      <w:r>
        <w:rPr>
          <w:rFonts w:hint="eastAsia"/>
        </w:rPr>
        <w:t>проведения</w:t>
      </w:r>
      <w:r>
        <w:t xml:space="preserve"> </w:t>
      </w:r>
      <w:r>
        <w:rPr>
          <w:rFonts w:hint="eastAsia"/>
        </w:rPr>
        <w:t>работы</w:t>
      </w:r>
      <w:r>
        <w:t>.</w:t>
      </w:r>
    </w:p>
    <w:p w14:paraId="6C69F733" w14:textId="77777777" w:rsidR="005736EA" w:rsidRDefault="005736EA" w:rsidP="005736EA">
      <w:r>
        <w:rPr>
          <w:rFonts w:hint="eastAsia"/>
        </w:rPr>
        <w:t>Особая</w:t>
      </w:r>
      <w:r>
        <w:t xml:space="preserve"> </w:t>
      </w:r>
      <w:r>
        <w:rPr>
          <w:rFonts w:hint="eastAsia"/>
        </w:rPr>
        <w:t>благодарность</w:t>
      </w:r>
      <w:r>
        <w:t xml:space="preserve"> </w:t>
      </w:r>
      <w:r>
        <w:rPr>
          <w:rFonts w:hint="eastAsia"/>
        </w:rPr>
        <w:t>моим</w:t>
      </w:r>
      <w:r>
        <w:t xml:space="preserve"> </w:t>
      </w:r>
      <w:r>
        <w:rPr>
          <w:rFonts w:hint="eastAsia"/>
        </w:rPr>
        <w:t>коллегам</w:t>
      </w:r>
      <w:r>
        <w:t xml:space="preserve"> </w:t>
      </w:r>
      <w:r>
        <w:rPr>
          <w:rFonts w:hint="eastAsia"/>
        </w:rPr>
        <w:t>и</w:t>
      </w:r>
      <w:r>
        <w:t xml:space="preserve"> </w:t>
      </w:r>
      <w:r>
        <w:rPr>
          <w:rFonts w:hint="eastAsia"/>
        </w:rPr>
        <w:t>соавторам</w:t>
      </w:r>
      <w:r>
        <w:t xml:space="preserve">: </w:t>
      </w:r>
      <w:r>
        <w:rPr>
          <w:rFonts w:hint="eastAsia"/>
        </w:rPr>
        <w:t>В</w:t>
      </w:r>
      <w:r>
        <w:t>.</w:t>
      </w:r>
      <w:r>
        <w:rPr>
          <w:rFonts w:hint="eastAsia"/>
        </w:rPr>
        <w:t>Н</w:t>
      </w:r>
      <w:r>
        <w:t xml:space="preserve">. </w:t>
      </w:r>
      <w:r>
        <w:rPr>
          <w:rFonts w:hint="eastAsia"/>
        </w:rPr>
        <w:t>Алфёрову</w:t>
      </w:r>
      <w:r>
        <w:t xml:space="preserve">, </w:t>
      </w:r>
      <w:r>
        <w:rPr>
          <w:rFonts w:hint="eastAsia"/>
        </w:rPr>
        <w:t>В</w:t>
      </w:r>
      <w:r>
        <w:t>.</w:t>
      </w:r>
      <w:r>
        <w:rPr>
          <w:rFonts w:hint="eastAsia"/>
        </w:rPr>
        <w:t>Н</w:t>
      </w:r>
      <w:r>
        <w:t xml:space="preserve">. </w:t>
      </w:r>
      <w:r>
        <w:rPr>
          <w:rFonts w:hint="eastAsia"/>
        </w:rPr>
        <w:t>Асанову</w:t>
      </w:r>
      <w:r>
        <w:t xml:space="preserve">, </w:t>
      </w:r>
      <w:r>
        <w:rPr>
          <w:rFonts w:hint="eastAsia"/>
        </w:rPr>
        <w:t>А</w:t>
      </w:r>
      <w:r>
        <w:t>.</w:t>
      </w:r>
      <w:r>
        <w:rPr>
          <w:rFonts w:hint="eastAsia"/>
        </w:rPr>
        <w:t>Г</w:t>
      </w:r>
      <w:r>
        <w:t xml:space="preserve">. </w:t>
      </w:r>
      <w:r>
        <w:rPr>
          <w:rFonts w:hint="eastAsia"/>
        </w:rPr>
        <w:t>Афонину</w:t>
      </w:r>
      <w:r>
        <w:t xml:space="preserve">, </w:t>
      </w:r>
      <w:r>
        <w:rPr>
          <w:rFonts w:hint="eastAsia"/>
        </w:rPr>
        <w:t>Р</w:t>
      </w:r>
      <w:r>
        <w:t>.</w:t>
      </w:r>
      <w:r>
        <w:rPr>
          <w:rFonts w:hint="eastAsia"/>
        </w:rPr>
        <w:t>А</w:t>
      </w:r>
      <w:r>
        <w:t xml:space="preserve">. </w:t>
      </w:r>
      <w:r>
        <w:rPr>
          <w:rFonts w:hint="eastAsia"/>
        </w:rPr>
        <w:t>Барабанову</w:t>
      </w:r>
      <w:r>
        <w:t xml:space="preserve">, </w:t>
      </w:r>
      <w:r>
        <w:rPr>
          <w:rFonts w:hint="eastAsia"/>
        </w:rPr>
        <w:t>Г</w:t>
      </w:r>
      <w:r>
        <w:t>.</w:t>
      </w:r>
      <w:r>
        <w:rPr>
          <w:rFonts w:hint="eastAsia"/>
        </w:rPr>
        <w:t>И</w:t>
      </w:r>
      <w:r>
        <w:t xml:space="preserve">. </w:t>
      </w:r>
      <w:r>
        <w:rPr>
          <w:rFonts w:hint="eastAsia"/>
        </w:rPr>
        <w:t>Бритвичу</w:t>
      </w:r>
      <w:r>
        <w:t xml:space="preserve">, </w:t>
      </w:r>
      <w:r>
        <w:rPr>
          <w:rFonts w:hint="eastAsia"/>
        </w:rPr>
        <w:t>А</w:t>
      </w:r>
      <w:r>
        <w:t>.</w:t>
      </w:r>
      <w:r>
        <w:rPr>
          <w:rFonts w:hint="eastAsia"/>
        </w:rPr>
        <w:t>П</w:t>
      </w:r>
      <w:r>
        <w:t xml:space="preserve">. </w:t>
      </w:r>
      <w:r>
        <w:rPr>
          <w:rFonts w:hint="eastAsia"/>
        </w:rPr>
        <w:t>Бугорскому</w:t>
      </w:r>
      <w:r>
        <w:t xml:space="preserve">, </w:t>
      </w:r>
      <w:r>
        <w:rPr>
          <w:rFonts w:hint="eastAsia"/>
        </w:rPr>
        <w:t>Ю</w:t>
      </w:r>
      <w:r>
        <w:t>.</w:t>
      </w:r>
      <w:r>
        <w:rPr>
          <w:rFonts w:hint="eastAsia"/>
        </w:rPr>
        <w:t>Б</w:t>
      </w:r>
      <w:r>
        <w:t xml:space="preserve">. </w:t>
      </w:r>
      <w:r>
        <w:rPr>
          <w:rFonts w:hint="eastAsia"/>
        </w:rPr>
        <w:t>Бушнину</w:t>
      </w:r>
      <w:r>
        <w:t xml:space="preserve">, </w:t>
      </w:r>
      <w:r>
        <w:rPr>
          <w:rFonts w:hint="eastAsia"/>
        </w:rPr>
        <w:t>МЛО</w:t>
      </w:r>
      <w:r>
        <w:t xml:space="preserve">. </w:t>
      </w:r>
      <w:r>
        <w:rPr>
          <w:rFonts w:hint="eastAsia"/>
        </w:rPr>
        <w:t>Вражнову</w:t>
      </w:r>
      <w:r>
        <w:t xml:space="preserve">, </w:t>
      </w:r>
      <w:r>
        <w:rPr>
          <w:rFonts w:hint="eastAsia"/>
        </w:rPr>
        <w:t>Н</w:t>
      </w:r>
      <w:r>
        <w:t>.</w:t>
      </w:r>
      <w:r>
        <w:rPr>
          <w:rFonts w:hint="eastAsia"/>
        </w:rPr>
        <w:t>А</w:t>
      </w:r>
      <w:r>
        <w:t xml:space="preserve">. </w:t>
      </w:r>
      <w:r>
        <w:rPr>
          <w:rFonts w:hint="eastAsia"/>
        </w:rPr>
        <w:t>Галяеву</w:t>
      </w:r>
      <w:r>
        <w:t xml:space="preserve">, </w:t>
      </w:r>
      <w:r>
        <w:rPr>
          <w:rFonts w:hint="eastAsia"/>
        </w:rPr>
        <w:t>В</w:t>
      </w:r>
      <w:r>
        <w:t>.</w:t>
      </w:r>
      <w:r>
        <w:rPr>
          <w:rFonts w:hint="eastAsia"/>
        </w:rPr>
        <w:t>И</w:t>
      </w:r>
      <w:r>
        <w:t xml:space="preserve">. </w:t>
      </w:r>
      <w:r>
        <w:rPr>
          <w:rFonts w:hint="eastAsia"/>
        </w:rPr>
        <w:t>Гаркуше</w:t>
      </w:r>
      <w:r>
        <w:t xml:space="preserve">, </w:t>
      </w:r>
      <w:r>
        <w:rPr>
          <w:rFonts w:hint="eastAsia"/>
        </w:rPr>
        <w:t>В</w:t>
      </w:r>
      <w:r>
        <w:t>.</w:t>
      </w:r>
      <w:r>
        <w:rPr>
          <w:rFonts w:hint="eastAsia"/>
        </w:rPr>
        <w:t>В</w:t>
      </w:r>
      <w:r>
        <w:t xml:space="preserve">. </w:t>
      </w:r>
      <w:r>
        <w:rPr>
          <w:rFonts w:hint="eastAsia"/>
        </w:rPr>
        <w:t>Гоцеву</w:t>
      </w:r>
      <w:r>
        <w:t>,</w:t>
      </w:r>
    </w:p>
    <w:p w14:paraId="383D4428" w14:textId="77777777" w:rsidR="005736EA" w:rsidRDefault="005736EA" w:rsidP="005736EA">
      <w:r>
        <w:t>B.</w:t>
      </w:r>
      <w:r>
        <w:tab/>
      </w:r>
      <w:r>
        <w:rPr>
          <w:rFonts w:hint="eastAsia"/>
        </w:rPr>
        <w:t>Н</w:t>
      </w:r>
      <w:r>
        <w:t xml:space="preserve">. </w:t>
      </w:r>
      <w:r>
        <w:rPr>
          <w:rFonts w:hint="eastAsia"/>
        </w:rPr>
        <w:t>Гресю</w:t>
      </w:r>
      <w:r>
        <w:t xml:space="preserve">, </w:t>
      </w:r>
      <w:r>
        <w:rPr>
          <w:rFonts w:hint="eastAsia"/>
        </w:rPr>
        <w:t>К</w:t>
      </w:r>
      <w:r>
        <w:t>.</w:t>
      </w:r>
      <w:r>
        <w:rPr>
          <w:rFonts w:hint="eastAsia"/>
        </w:rPr>
        <w:t>И</w:t>
      </w:r>
      <w:r>
        <w:t>.</w:t>
      </w:r>
      <w:r>
        <w:tab/>
      </w:r>
      <w:r>
        <w:rPr>
          <w:rFonts w:hint="eastAsia"/>
        </w:rPr>
        <w:t>Губриенко</w:t>
      </w:r>
      <w:r>
        <w:t>,</w:t>
      </w:r>
      <w:r>
        <w:tab/>
      </w:r>
      <w:r>
        <w:rPr>
          <w:rFonts w:hint="eastAsia"/>
        </w:rPr>
        <w:t>Ю</w:t>
      </w:r>
      <w:r>
        <w:t>.</w:t>
      </w:r>
      <w:r>
        <w:rPr>
          <w:rFonts w:hint="eastAsia"/>
        </w:rPr>
        <w:t>П</w:t>
      </w:r>
      <w:r>
        <w:t>.</w:t>
      </w:r>
      <w:r>
        <w:tab/>
      </w:r>
      <w:r>
        <w:rPr>
          <w:rFonts w:hint="eastAsia"/>
        </w:rPr>
        <w:t>Давыденко</w:t>
      </w:r>
      <w:r>
        <w:t>,</w:t>
      </w:r>
      <w:r>
        <w:tab/>
      </w:r>
      <w:r>
        <w:rPr>
          <w:rFonts w:hint="eastAsia"/>
        </w:rPr>
        <w:t>Г</w:t>
      </w:r>
      <w:r>
        <w:t>.</w:t>
      </w:r>
      <w:r>
        <w:rPr>
          <w:rFonts w:hint="eastAsia"/>
        </w:rPr>
        <w:t>А</w:t>
      </w:r>
      <w:r>
        <w:t>.</w:t>
      </w:r>
      <w:r>
        <w:tab/>
      </w:r>
      <w:r>
        <w:rPr>
          <w:rFonts w:hint="eastAsia"/>
        </w:rPr>
        <w:t>Данцевичу</w:t>
      </w:r>
      <w:r>
        <w:t>,</w:t>
      </w:r>
      <w:r>
        <w:tab/>
      </w:r>
      <w:r>
        <w:rPr>
          <w:rFonts w:hint="eastAsia"/>
        </w:rPr>
        <w:t>С</w:t>
      </w:r>
      <w:r>
        <w:t>.</w:t>
      </w:r>
      <w:r>
        <w:rPr>
          <w:rFonts w:hint="eastAsia"/>
        </w:rPr>
        <w:t>П</w:t>
      </w:r>
      <w:r>
        <w:t>.</w:t>
      </w:r>
    </w:p>
    <w:p w14:paraId="216C8A46" w14:textId="77777777" w:rsidR="005736EA" w:rsidRDefault="005736EA" w:rsidP="005736EA">
      <w:r>
        <w:rPr>
          <w:rFonts w:hint="eastAsia"/>
        </w:rPr>
        <w:t>Денисову</w:t>
      </w:r>
      <w:r>
        <w:t xml:space="preserve">, </w:t>
      </w:r>
      <w:r>
        <w:rPr>
          <w:rFonts w:hint="eastAsia"/>
        </w:rPr>
        <w:t>В</w:t>
      </w:r>
      <w:r>
        <w:t>.</w:t>
      </w:r>
      <w:r>
        <w:rPr>
          <w:rFonts w:hint="eastAsia"/>
        </w:rPr>
        <w:t>Н</w:t>
      </w:r>
      <w:r>
        <w:t xml:space="preserve">. </w:t>
      </w:r>
      <w:r>
        <w:rPr>
          <w:rFonts w:hint="eastAsia"/>
        </w:rPr>
        <w:t>Запольскому</w:t>
      </w:r>
      <w:r>
        <w:t xml:space="preserve">, </w:t>
      </w:r>
      <w:r>
        <w:rPr>
          <w:rFonts w:hint="eastAsia"/>
        </w:rPr>
        <w:t>В</w:t>
      </w:r>
      <w:r>
        <w:t>.</w:t>
      </w:r>
      <w:r>
        <w:rPr>
          <w:rFonts w:hint="eastAsia"/>
        </w:rPr>
        <w:t>Г</w:t>
      </w:r>
      <w:r>
        <w:t xml:space="preserve">. </w:t>
      </w:r>
      <w:r>
        <w:rPr>
          <w:rFonts w:hint="eastAsia"/>
        </w:rPr>
        <w:t>Заручейскому</w:t>
      </w:r>
      <w:r>
        <w:t xml:space="preserve">, </w:t>
      </w:r>
      <w:r>
        <w:rPr>
          <w:rFonts w:hint="eastAsia"/>
        </w:rPr>
        <w:t>Н</w:t>
      </w:r>
      <w:r>
        <w:t>.</w:t>
      </w:r>
      <w:r>
        <w:rPr>
          <w:rFonts w:hint="eastAsia"/>
        </w:rPr>
        <w:t>С</w:t>
      </w:r>
      <w:r>
        <w:t xml:space="preserve">. </w:t>
      </w:r>
      <w:r>
        <w:rPr>
          <w:rFonts w:hint="eastAsia"/>
        </w:rPr>
        <w:t>Ивановой</w:t>
      </w:r>
      <w:r>
        <w:t xml:space="preserve">, </w:t>
      </w:r>
      <w:r>
        <w:rPr>
          <w:rFonts w:hint="eastAsia"/>
        </w:rPr>
        <w:t>В</w:t>
      </w:r>
      <w:r>
        <w:t>.</w:t>
      </w:r>
      <w:r>
        <w:rPr>
          <w:rFonts w:hint="eastAsia"/>
        </w:rPr>
        <w:t>Н</w:t>
      </w:r>
      <w:r>
        <w:t xml:space="preserve">. </w:t>
      </w:r>
      <w:r>
        <w:rPr>
          <w:rFonts w:hint="eastAsia"/>
        </w:rPr>
        <w:t>Ковальцову</w:t>
      </w:r>
      <w:r>
        <w:t xml:space="preserve">, </w:t>
      </w:r>
      <w:r>
        <w:rPr>
          <w:rFonts w:hint="eastAsia"/>
        </w:rPr>
        <w:t>В</w:t>
      </w:r>
      <w:r>
        <w:t>.</w:t>
      </w:r>
      <w:r>
        <w:rPr>
          <w:rFonts w:hint="eastAsia"/>
        </w:rPr>
        <w:t>В</w:t>
      </w:r>
      <w:r>
        <w:t>.</w:t>
      </w:r>
      <w:r>
        <w:tab/>
      </w:r>
      <w:r>
        <w:rPr>
          <w:rFonts w:hint="eastAsia"/>
        </w:rPr>
        <w:t>Комарову</w:t>
      </w:r>
      <w:r>
        <w:t>,</w:t>
      </w:r>
      <w:r>
        <w:tab/>
      </w:r>
      <w:r>
        <w:rPr>
          <w:rFonts w:hint="eastAsia"/>
        </w:rPr>
        <w:t>А</w:t>
      </w:r>
      <w:r>
        <w:t>.</w:t>
      </w:r>
      <w:r>
        <w:rPr>
          <w:rFonts w:hint="eastAsia"/>
        </w:rPr>
        <w:t>В</w:t>
      </w:r>
      <w:r>
        <w:t>.</w:t>
      </w:r>
      <w:r>
        <w:tab/>
      </w:r>
      <w:r>
        <w:rPr>
          <w:rFonts w:hint="eastAsia"/>
        </w:rPr>
        <w:t>Кошелеву</w:t>
      </w:r>
      <w:r>
        <w:t>,</w:t>
      </w:r>
      <w:r>
        <w:tab/>
      </w:r>
      <w:r>
        <w:rPr>
          <w:rFonts w:hint="eastAsia"/>
        </w:rPr>
        <w:t>Г</w:t>
      </w:r>
      <w:r>
        <w:t>.</w:t>
      </w:r>
      <w:r>
        <w:rPr>
          <w:rFonts w:hint="eastAsia"/>
        </w:rPr>
        <w:t>И</w:t>
      </w:r>
      <w:r>
        <w:t>.</w:t>
      </w:r>
      <w:r>
        <w:tab/>
      </w:r>
      <w:r>
        <w:rPr>
          <w:rFonts w:hint="eastAsia"/>
        </w:rPr>
        <w:t>Крупному</w:t>
      </w:r>
      <w:r>
        <w:t>,</w:t>
      </w:r>
      <w:r>
        <w:tab/>
      </w:r>
      <w:r>
        <w:rPr>
          <w:rFonts w:hint="eastAsia"/>
        </w:rPr>
        <w:t>И</w:t>
      </w:r>
      <w:r>
        <w:t>.</w:t>
      </w:r>
      <w:r>
        <w:rPr>
          <w:rFonts w:hint="eastAsia"/>
        </w:rPr>
        <w:t>И</w:t>
      </w:r>
      <w:r>
        <w:t>.</w:t>
      </w:r>
    </w:p>
    <w:p w14:paraId="5C016DCE" w14:textId="77777777" w:rsidR="005736EA" w:rsidRDefault="005736EA" w:rsidP="005736EA">
      <w:r>
        <w:rPr>
          <w:rFonts w:hint="eastAsia"/>
        </w:rPr>
        <w:t>Крупченкову</w:t>
      </w:r>
      <w:r>
        <w:t xml:space="preserve">, </w:t>
      </w:r>
      <w:r>
        <w:rPr>
          <w:rFonts w:hint="eastAsia"/>
        </w:rPr>
        <w:t>И</w:t>
      </w:r>
      <w:r>
        <w:t>.</w:t>
      </w:r>
      <w:r>
        <w:rPr>
          <w:rFonts w:hint="eastAsia"/>
        </w:rPr>
        <w:t>В</w:t>
      </w:r>
      <w:r>
        <w:t>.</w:t>
      </w:r>
      <w:r>
        <w:tab/>
      </w:r>
      <w:r>
        <w:rPr>
          <w:rFonts w:hint="eastAsia"/>
        </w:rPr>
        <w:t>Курочкину</w:t>
      </w:r>
      <w:r>
        <w:t>,</w:t>
      </w:r>
      <w:r>
        <w:tab/>
      </w:r>
      <w:r>
        <w:rPr>
          <w:rFonts w:hint="eastAsia"/>
        </w:rPr>
        <w:t>Л</w:t>
      </w:r>
      <w:r>
        <w:t>.</w:t>
      </w:r>
      <w:r>
        <w:rPr>
          <w:rFonts w:hint="eastAsia"/>
        </w:rPr>
        <w:t>Г</w:t>
      </w:r>
      <w:r>
        <w:t>.</w:t>
      </w:r>
      <w:r>
        <w:tab/>
      </w:r>
      <w:r>
        <w:rPr>
          <w:rFonts w:hint="eastAsia"/>
        </w:rPr>
        <w:t>Ландсбергу</w:t>
      </w:r>
      <w:r>
        <w:t>,</w:t>
      </w:r>
      <w:r>
        <w:tab/>
      </w:r>
      <w:r>
        <w:rPr>
          <w:rFonts w:hint="eastAsia"/>
        </w:rPr>
        <w:t>С</w:t>
      </w:r>
      <w:r>
        <w:t>.</w:t>
      </w:r>
      <w:r>
        <w:rPr>
          <w:rFonts w:hint="eastAsia"/>
        </w:rPr>
        <w:t>Н</w:t>
      </w:r>
      <w:r>
        <w:t>.</w:t>
      </w:r>
      <w:r>
        <w:tab/>
      </w:r>
      <w:r>
        <w:rPr>
          <w:rFonts w:hint="eastAsia"/>
        </w:rPr>
        <w:t>Лапицкому</w:t>
      </w:r>
      <w:r>
        <w:t>,</w:t>
      </w:r>
      <w:r>
        <w:tab/>
      </w:r>
      <w:r>
        <w:rPr>
          <w:rFonts w:hint="eastAsia"/>
        </w:rPr>
        <w:t>В</w:t>
      </w:r>
      <w:r>
        <w:t>.</w:t>
      </w:r>
      <w:r>
        <w:rPr>
          <w:rFonts w:hint="eastAsia"/>
        </w:rPr>
        <w:t>Н</w:t>
      </w:r>
      <w:r>
        <w:t>.</w:t>
      </w:r>
    </w:p>
    <w:p w14:paraId="3DDE5187" w14:textId="77777777" w:rsidR="005736EA" w:rsidRDefault="005736EA" w:rsidP="005736EA">
      <w:r>
        <w:rPr>
          <w:rFonts w:hint="eastAsia"/>
        </w:rPr>
        <w:t>Лебедеву</w:t>
      </w:r>
      <w:r>
        <w:t xml:space="preserve">, </w:t>
      </w:r>
      <w:r>
        <w:rPr>
          <w:rFonts w:hint="eastAsia"/>
        </w:rPr>
        <w:t>А</w:t>
      </w:r>
      <w:r>
        <w:t>.</w:t>
      </w:r>
      <w:r>
        <w:rPr>
          <w:rFonts w:hint="eastAsia"/>
        </w:rPr>
        <w:t>П</w:t>
      </w:r>
      <w:r>
        <w:t xml:space="preserve">. </w:t>
      </w:r>
      <w:r>
        <w:rPr>
          <w:rFonts w:hint="eastAsia"/>
        </w:rPr>
        <w:t>Леонову</w:t>
      </w:r>
      <w:r>
        <w:t xml:space="preserve">, </w:t>
      </w:r>
      <w:r>
        <w:rPr>
          <w:rFonts w:hint="eastAsia"/>
        </w:rPr>
        <w:t>Б</w:t>
      </w:r>
      <w:r>
        <w:t>.</w:t>
      </w:r>
      <w:r>
        <w:rPr>
          <w:rFonts w:hint="eastAsia"/>
        </w:rPr>
        <w:t>И</w:t>
      </w:r>
      <w:r>
        <w:t xml:space="preserve">. </w:t>
      </w:r>
      <w:r>
        <w:rPr>
          <w:rFonts w:hint="eastAsia"/>
        </w:rPr>
        <w:t>Лесникову</w:t>
      </w:r>
      <w:r>
        <w:t xml:space="preserve">, </w:t>
      </w:r>
      <w:r>
        <w:rPr>
          <w:rFonts w:hint="eastAsia"/>
        </w:rPr>
        <w:t>Е</w:t>
      </w:r>
      <w:r>
        <w:t>.</w:t>
      </w:r>
      <w:r>
        <w:rPr>
          <w:rFonts w:hint="eastAsia"/>
        </w:rPr>
        <w:t>Н</w:t>
      </w:r>
      <w:r>
        <w:t xml:space="preserve">. </w:t>
      </w:r>
      <w:r>
        <w:rPr>
          <w:rFonts w:hint="eastAsia"/>
        </w:rPr>
        <w:t>Ломакину</w:t>
      </w:r>
      <w:r>
        <w:t xml:space="preserve">, </w:t>
      </w:r>
      <w:r>
        <w:rPr>
          <w:rFonts w:hint="eastAsia"/>
        </w:rPr>
        <w:t>А</w:t>
      </w:r>
      <w:r>
        <w:t>.</w:t>
      </w:r>
      <w:r>
        <w:rPr>
          <w:rFonts w:hint="eastAsia"/>
        </w:rPr>
        <w:t>Ф</w:t>
      </w:r>
      <w:r>
        <w:t xml:space="preserve">. </w:t>
      </w:r>
      <w:r>
        <w:rPr>
          <w:rFonts w:hint="eastAsia"/>
        </w:rPr>
        <w:t>Лукъянцеву</w:t>
      </w:r>
      <w:r>
        <w:t>,</w:t>
      </w:r>
    </w:p>
    <w:p w14:paraId="14EA6BC8" w14:textId="77777777" w:rsidR="005736EA" w:rsidRDefault="005736EA" w:rsidP="005736EA">
      <w:r>
        <w:t>C.</w:t>
      </w:r>
      <w:r>
        <w:tab/>
      </w:r>
      <w:r>
        <w:rPr>
          <w:rFonts w:hint="eastAsia"/>
        </w:rPr>
        <w:t>В</w:t>
      </w:r>
      <w:r>
        <w:t xml:space="preserve">. </w:t>
      </w:r>
      <w:r>
        <w:rPr>
          <w:rFonts w:hint="eastAsia"/>
        </w:rPr>
        <w:t>Маконину</w:t>
      </w:r>
      <w:r>
        <w:t xml:space="preserve">, </w:t>
      </w:r>
      <w:r>
        <w:rPr>
          <w:rFonts w:hint="eastAsia"/>
        </w:rPr>
        <w:t>Н</w:t>
      </w:r>
      <w:r>
        <w:t>.</w:t>
      </w:r>
      <w:r>
        <w:rPr>
          <w:rFonts w:hint="eastAsia"/>
        </w:rPr>
        <w:t>К</w:t>
      </w:r>
      <w:r>
        <w:t xml:space="preserve">. </w:t>
      </w:r>
      <w:r>
        <w:rPr>
          <w:rFonts w:hint="eastAsia"/>
        </w:rPr>
        <w:t>Марчихину</w:t>
      </w:r>
      <w:r>
        <w:t xml:space="preserve">, </w:t>
      </w:r>
      <w:r>
        <w:rPr>
          <w:rFonts w:hint="eastAsia"/>
        </w:rPr>
        <w:t>А</w:t>
      </w:r>
      <w:r>
        <w:t>.</w:t>
      </w:r>
      <w:r>
        <w:rPr>
          <w:rFonts w:hint="eastAsia"/>
        </w:rPr>
        <w:t>А</w:t>
      </w:r>
      <w:r>
        <w:t xml:space="preserve">. </w:t>
      </w:r>
      <w:r>
        <w:rPr>
          <w:rFonts w:hint="eastAsia"/>
        </w:rPr>
        <w:t>Матюшину</w:t>
      </w:r>
      <w:r>
        <w:t xml:space="preserve">, </w:t>
      </w:r>
      <w:r>
        <w:rPr>
          <w:rFonts w:hint="eastAsia"/>
        </w:rPr>
        <w:t>Э</w:t>
      </w:r>
      <w:r>
        <w:t>.</w:t>
      </w:r>
      <w:r>
        <w:rPr>
          <w:rFonts w:hint="eastAsia"/>
        </w:rPr>
        <w:t>А</w:t>
      </w:r>
      <w:r>
        <w:t xml:space="preserve">. </w:t>
      </w:r>
      <w:r>
        <w:rPr>
          <w:rFonts w:hint="eastAsia"/>
        </w:rPr>
        <w:t>Меркеру</w:t>
      </w:r>
      <w:r>
        <w:t xml:space="preserve">, </w:t>
      </w:r>
      <w:r>
        <w:rPr>
          <w:rFonts w:hint="eastAsia"/>
        </w:rPr>
        <w:t>В</w:t>
      </w:r>
      <w:r>
        <w:t>.</w:t>
      </w:r>
      <w:r>
        <w:rPr>
          <w:rFonts w:hint="eastAsia"/>
        </w:rPr>
        <w:t>П</w:t>
      </w:r>
      <w:r>
        <w:t xml:space="preserve">. </w:t>
      </w:r>
      <w:r>
        <w:rPr>
          <w:rFonts w:hint="eastAsia"/>
        </w:rPr>
        <w:t>Милюткину</w:t>
      </w:r>
      <w:r>
        <w:t xml:space="preserve">, </w:t>
      </w:r>
      <w:r>
        <w:rPr>
          <w:rFonts w:hint="eastAsia"/>
        </w:rPr>
        <w:t>Н</w:t>
      </w:r>
      <w:r>
        <w:t>.</w:t>
      </w:r>
      <w:r>
        <w:rPr>
          <w:rFonts w:hint="eastAsia"/>
        </w:rPr>
        <w:t>В</w:t>
      </w:r>
      <w:r>
        <w:t xml:space="preserve">. </w:t>
      </w:r>
      <w:r>
        <w:rPr>
          <w:rFonts w:hint="eastAsia"/>
        </w:rPr>
        <w:t>Мохову</w:t>
      </w:r>
      <w:r>
        <w:t xml:space="preserve">, </w:t>
      </w:r>
      <w:r>
        <w:rPr>
          <w:rFonts w:hint="eastAsia"/>
        </w:rPr>
        <w:t>К</w:t>
      </w:r>
      <w:r>
        <w:t>.</w:t>
      </w:r>
      <w:r>
        <w:rPr>
          <w:rFonts w:hint="eastAsia"/>
        </w:rPr>
        <w:t>П</w:t>
      </w:r>
      <w:r>
        <w:t xml:space="preserve">. </w:t>
      </w:r>
      <w:r>
        <w:rPr>
          <w:rFonts w:hint="eastAsia"/>
        </w:rPr>
        <w:t>Мызникову</w:t>
      </w:r>
      <w:r>
        <w:t xml:space="preserve">, </w:t>
      </w:r>
      <w:r>
        <w:rPr>
          <w:rFonts w:hint="eastAsia"/>
        </w:rPr>
        <w:t>Б</w:t>
      </w:r>
      <w:r>
        <w:t>.</w:t>
      </w:r>
      <w:r>
        <w:rPr>
          <w:rFonts w:hint="eastAsia"/>
        </w:rPr>
        <w:t>А</w:t>
      </w:r>
      <w:r>
        <w:t xml:space="preserve">. </w:t>
      </w:r>
      <w:r>
        <w:rPr>
          <w:rFonts w:hint="eastAsia"/>
        </w:rPr>
        <w:t>Никитенко</w:t>
      </w:r>
      <w:r>
        <w:t xml:space="preserve">, </w:t>
      </w:r>
      <w:r>
        <w:rPr>
          <w:rFonts w:hint="eastAsia"/>
        </w:rPr>
        <w:t>В</w:t>
      </w:r>
      <w:r>
        <w:t>.</w:t>
      </w:r>
      <w:r>
        <w:rPr>
          <w:rFonts w:hint="eastAsia"/>
        </w:rPr>
        <w:t>Н</w:t>
      </w:r>
      <w:r>
        <w:t xml:space="preserve">. </w:t>
      </w:r>
      <w:r>
        <w:rPr>
          <w:rFonts w:hint="eastAsia"/>
        </w:rPr>
        <w:t>Пелешко</w:t>
      </w:r>
      <w:r>
        <w:t xml:space="preserve">, </w:t>
      </w:r>
      <w:r>
        <w:rPr>
          <w:rFonts w:hint="eastAsia"/>
        </w:rPr>
        <w:t>С</w:t>
      </w:r>
      <w:r>
        <w:t>.</w:t>
      </w:r>
      <w:r>
        <w:rPr>
          <w:rFonts w:hint="eastAsia"/>
        </w:rPr>
        <w:t>В</w:t>
      </w:r>
      <w:r>
        <w:t xml:space="preserve">. </w:t>
      </w:r>
      <w:r>
        <w:rPr>
          <w:rFonts w:hint="eastAsia"/>
        </w:rPr>
        <w:t>Петренко</w:t>
      </w:r>
      <w:r>
        <w:t xml:space="preserve">, </w:t>
      </w:r>
      <w:r>
        <w:rPr>
          <w:rFonts w:hint="eastAsia"/>
        </w:rPr>
        <w:t>Я</w:t>
      </w:r>
      <w:r>
        <w:t>.</w:t>
      </w:r>
      <w:r>
        <w:rPr>
          <w:rFonts w:hint="eastAsia"/>
        </w:rPr>
        <w:t>Н</w:t>
      </w:r>
      <w:r>
        <w:t xml:space="preserve">. </w:t>
      </w:r>
      <w:r>
        <w:rPr>
          <w:rFonts w:hint="eastAsia"/>
        </w:rPr>
        <w:t>Расцветалову</w:t>
      </w:r>
      <w:r>
        <w:t xml:space="preserve">, </w:t>
      </w:r>
      <w:r>
        <w:rPr>
          <w:rFonts w:hint="eastAsia"/>
        </w:rPr>
        <w:t>Р</w:t>
      </w:r>
      <w:r>
        <w:t>.</w:t>
      </w:r>
      <w:r>
        <w:rPr>
          <w:rFonts w:hint="eastAsia"/>
        </w:rPr>
        <w:t>А</w:t>
      </w:r>
      <w:r>
        <w:t xml:space="preserve">. </w:t>
      </w:r>
      <w:r>
        <w:rPr>
          <w:rFonts w:hint="eastAsia"/>
        </w:rPr>
        <w:t>Рзаеву</w:t>
      </w:r>
      <w:r>
        <w:t xml:space="preserve">, </w:t>
      </w:r>
      <w:r>
        <w:rPr>
          <w:rFonts w:hint="eastAsia"/>
        </w:rPr>
        <w:t>И</w:t>
      </w:r>
      <w:r>
        <w:t>.</w:t>
      </w:r>
      <w:r>
        <w:rPr>
          <w:rFonts w:hint="eastAsia"/>
        </w:rPr>
        <w:t>И</w:t>
      </w:r>
      <w:r>
        <w:t xml:space="preserve">. </w:t>
      </w:r>
      <w:r>
        <w:rPr>
          <w:rFonts w:hint="eastAsia"/>
        </w:rPr>
        <w:t>Романову</w:t>
      </w:r>
      <w:r>
        <w:t xml:space="preserve">, </w:t>
      </w:r>
      <w:r>
        <w:rPr>
          <w:rFonts w:hint="eastAsia"/>
        </w:rPr>
        <w:t>В</w:t>
      </w:r>
      <w:r>
        <w:t>.</w:t>
      </w:r>
      <w:r>
        <w:rPr>
          <w:rFonts w:hint="eastAsia"/>
        </w:rPr>
        <w:t>А</w:t>
      </w:r>
      <w:r>
        <w:t xml:space="preserve">. </w:t>
      </w:r>
      <w:r>
        <w:rPr>
          <w:rFonts w:hint="eastAsia"/>
        </w:rPr>
        <w:t>Сенько</w:t>
      </w:r>
      <w:r>
        <w:t xml:space="preserve">, </w:t>
      </w:r>
      <w:r>
        <w:rPr>
          <w:rFonts w:hint="eastAsia"/>
        </w:rPr>
        <w:t>М</w:t>
      </w:r>
      <w:r>
        <w:t>.</w:t>
      </w:r>
      <w:r>
        <w:rPr>
          <w:rFonts w:hint="eastAsia"/>
        </w:rPr>
        <w:t>А</w:t>
      </w:r>
      <w:r>
        <w:t xml:space="preserve">. </w:t>
      </w:r>
      <w:r>
        <w:rPr>
          <w:rFonts w:hint="eastAsia"/>
        </w:rPr>
        <w:t>Слепцову</w:t>
      </w:r>
      <w:r>
        <w:t xml:space="preserve">, </w:t>
      </w:r>
      <w:r>
        <w:rPr>
          <w:rFonts w:hint="eastAsia"/>
        </w:rPr>
        <w:t>М</w:t>
      </w:r>
      <w:r>
        <w:t>.</w:t>
      </w:r>
      <w:r>
        <w:rPr>
          <w:rFonts w:hint="eastAsia"/>
        </w:rPr>
        <w:t>М</w:t>
      </w:r>
      <w:r>
        <w:t xml:space="preserve">. </w:t>
      </w:r>
      <w:r>
        <w:rPr>
          <w:rFonts w:hint="eastAsia"/>
        </w:rPr>
        <w:t>Солдатову</w:t>
      </w:r>
      <w:r>
        <w:t xml:space="preserve">, </w:t>
      </w:r>
      <w:r>
        <w:rPr>
          <w:rFonts w:hint="eastAsia"/>
        </w:rPr>
        <w:t>В</w:t>
      </w:r>
      <w:r>
        <w:t>.</w:t>
      </w:r>
      <w:r>
        <w:rPr>
          <w:rFonts w:hint="eastAsia"/>
        </w:rPr>
        <w:t>Е</w:t>
      </w:r>
      <w:r>
        <w:t xml:space="preserve">. </w:t>
      </w:r>
      <w:r>
        <w:rPr>
          <w:rFonts w:hint="eastAsia"/>
        </w:rPr>
        <w:t>Соловьёву</w:t>
      </w:r>
      <w:r>
        <w:t xml:space="preserve">, </w:t>
      </w:r>
      <w:r>
        <w:rPr>
          <w:rFonts w:hint="eastAsia"/>
        </w:rPr>
        <w:t>Ф</w:t>
      </w:r>
      <w:r>
        <w:t>.</w:t>
      </w:r>
      <w:r>
        <w:rPr>
          <w:rFonts w:hint="eastAsia"/>
        </w:rPr>
        <w:t>М</w:t>
      </w:r>
      <w:r>
        <w:t xml:space="preserve">. </w:t>
      </w:r>
      <w:r>
        <w:rPr>
          <w:rFonts w:hint="eastAsia"/>
        </w:rPr>
        <w:t>Солодовнику</w:t>
      </w:r>
      <w:r>
        <w:t xml:space="preserve">, </w:t>
      </w:r>
      <w:r>
        <w:rPr>
          <w:rFonts w:hint="eastAsia"/>
        </w:rPr>
        <w:t>А</w:t>
      </w:r>
      <w:r>
        <w:t>.</w:t>
      </w:r>
      <w:r>
        <w:rPr>
          <w:rFonts w:hint="eastAsia"/>
        </w:rPr>
        <w:t>Н</w:t>
      </w:r>
      <w:r>
        <w:t xml:space="preserve">. </w:t>
      </w:r>
      <w:r>
        <w:rPr>
          <w:rFonts w:hint="eastAsia"/>
        </w:rPr>
        <w:t>Сытину</w:t>
      </w:r>
      <w:r>
        <w:t xml:space="preserve">, </w:t>
      </w:r>
      <w:r>
        <w:rPr>
          <w:rFonts w:hint="eastAsia"/>
        </w:rPr>
        <w:t>В</w:t>
      </w:r>
      <w:r>
        <w:t>.</w:t>
      </w:r>
      <w:r>
        <w:rPr>
          <w:rFonts w:hint="eastAsia"/>
        </w:rPr>
        <w:t>И</w:t>
      </w:r>
      <w:r>
        <w:t xml:space="preserve">. </w:t>
      </w:r>
      <w:r>
        <w:rPr>
          <w:rFonts w:hint="eastAsia"/>
        </w:rPr>
        <w:t>Т</w:t>
      </w:r>
      <w:r>
        <w:rPr>
          <w:rFonts w:hint="eastAsia"/>
        </w:rPr>
        <w:lastRenderedPageBreak/>
        <w:t>ерехову</w:t>
      </w:r>
      <w:r>
        <w:t xml:space="preserve">, </w:t>
      </w:r>
      <w:r>
        <w:rPr>
          <w:rFonts w:hint="eastAsia"/>
        </w:rPr>
        <w:t>А</w:t>
      </w:r>
      <w:r>
        <w:t>.</w:t>
      </w:r>
      <w:r>
        <w:rPr>
          <w:rFonts w:hint="eastAsia"/>
        </w:rPr>
        <w:t>В</w:t>
      </w:r>
      <w:r>
        <w:t xml:space="preserve">. </w:t>
      </w:r>
      <w:r>
        <w:rPr>
          <w:rFonts w:hint="eastAsia"/>
        </w:rPr>
        <w:t>Харламову</w:t>
      </w:r>
      <w:r>
        <w:t xml:space="preserve">, </w:t>
      </w:r>
      <w:r>
        <w:rPr>
          <w:rFonts w:hint="eastAsia"/>
        </w:rPr>
        <w:t>Ю</w:t>
      </w:r>
      <w:r>
        <w:t>.</w:t>
      </w:r>
      <w:r>
        <w:rPr>
          <w:rFonts w:hint="eastAsia"/>
        </w:rPr>
        <w:t>С</w:t>
      </w:r>
      <w:r>
        <w:t xml:space="preserve">. </w:t>
      </w:r>
      <w:r>
        <w:rPr>
          <w:rFonts w:hint="eastAsia"/>
        </w:rPr>
        <w:t>Ходыреву</w:t>
      </w:r>
      <w:r>
        <w:t xml:space="preserve">, </w:t>
      </w:r>
      <w:r>
        <w:rPr>
          <w:rFonts w:hint="eastAsia"/>
        </w:rPr>
        <w:t>Ю</w:t>
      </w:r>
      <w:r>
        <w:t>.</w:t>
      </w:r>
      <w:r>
        <w:rPr>
          <w:rFonts w:hint="eastAsia"/>
        </w:rPr>
        <w:t>А</w:t>
      </w:r>
      <w:r>
        <w:t xml:space="preserve">. </w:t>
      </w:r>
      <w:r>
        <w:rPr>
          <w:rFonts w:hint="eastAsia"/>
        </w:rPr>
        <w:t>Чеснокову</w:t>
      </w:r>
      <w:r>
        <w:t>.</w:t>
      </w:r>
    </w:p>
    <w:p w14:paraId="003592EE" w14:textId="77777777" w:rsidR="005736EA" w:rsidRDefault="005736EA" w:rsidP="005736EA">
      <w:r>
        <w:rPr>
          <w:rFonts w:hint="eastAsia"/>
        </w:rPr>
        <w:t>Я</w:t>
      </w:r>
      <w:r>
        <w:t xml:space="preserve"> </w:t>
      </w:r>
      <w:r>
        <w:rPr>
          <w:rFonts w:hint="eastAsia"/>
        </w:rPr>
        <w:t>также</w:t>
      </w:r>
      <w:r>
        <w:t xml:space="preserve"> </w:t>
      </w:r>
      <w:r>
        <w:rPr>
          <w:rFonts w:hint="eastAsia"/>
        </w:rPr>
        <w:t>благодарен</w:t>
      </w:r>
      <w:r>
        <w:t xml:space="preserve"> </w:t>
      </w:r>
      <w:r>
        <w:rPr>
          <w:rFonts w:hint="eastAsia"/>
        </w:rPr>
        <w:t>за</w:t>
      </w:r>
      <w:r>
        <w:t xml:space="preserve"> </w:t>
      </w:r>
      <w:r>
        <w:rPr>
          <w:rFonts w:hint="eastAsia"/>
        </w:rPr>
        <w:t>неоценимую</w:t>
      </w:r>
      <w:r>
        <w:t xml:space="preserve"> </w:t>
      </w:r>
      <w:r>
        <w:rPr>
          <w:rFonts w:hint="eastAsia"/>
        </w:rPr>
        <w:t>помощь</w:t>
      </w:r>
      <w:r>
        <w:t xml:space="preserve"> </w:t>
      </w:r>
      <w:r>
        <w:rPr>
          <w:rFonts w:hint="eastAsia"/>
        </w:rPr>
        <w:t>коллегам</w:t>
      </w:r>
      <w:r>
        <w:t xml:space="preserve"> </w:t>
      </w:r>
      <w:r>
        <w:rPr>
          <w:rFonts w:hint="eastAsia"/>
        </w:rPr>
        <w:t>из</w:t>
      </w:r>
      <w:r>
        <w:t xml:space="preserve"> </w:t>
      </w:r>
      <w:r>
        <w:rPr>
          <w:rFonts w:hint="eastAsia"/>
        </w:rPr>
        <w:t>других</w:t>
      </w:r>
      <w:r>
        <w:t xml:space="preserve"> </w:t>
      </w:r>
      <w:r>
        <w:rPr>
          <w:rFonts w:hint="eastAsia"/>
        </w:rPr>
        <w:t>центров</w:t>
      </w:r>
      <w:r>
        <w:t xml:space="preserve">: </w:t>
      </w:r>
      <w:r>
        <w:rPr>
          <w:rFonts w:hint="eastAsia"/>
        </w:rPr>
        <w:t>А</w:t>
      </w:r>
      <w:r>
        <w:t>.</w:t>
      </w:r>
      <w:r>
        <w:rPr>
          <w:rFonts w:hint="eastAsia"/>
        </w:rPr>
        <w:t>С</w:t>
      </w:r>
      <w:r>
        <w:t xml:space="preserve">. </w:t>
      </w:r>
      <w:r>
        <w:rPr>
          <w:rFonts w:hint="eastAsia"/>
        </w:rPr>
        <w:t>Денисову</w:t>
      </w:r>
      <w:r>
        <w:t xml:space="preserve">, </w:t>
      </w:r>
      <w:r>
        <w:rPr>
          <w:rFonts w:hint="eastAsia"/>
        </w:rPr>
        <w:t>А</w:t>
      </w:r>
      <w:r>
        <w:t>.</w:t>
      </w:r>
      <w:r>
        <w:rPr>
          <w:rFonts w:hint="eastAsia"/>
        </w:rPr>
        <w:t>И</w:t>
      </w:r>
      <w:r>
        <w:t xml:space="preserve">. </w:t>
      </w:r>
      <w:r>
        <w:rPr>
          <w:rFonts w:hint="eastAsia"/>
        </w:rPr>
        <w:t>Смирнову</w:t>
      </w:r>
      <w:r>
        <w:t xml:space="preserve">, </w:t>
      </w:r>
      <w:r>
        <w:rPr>
          <w:rFonts w:hint="eastAsia"/>
        </w:rPr>
        <w:t>В</w:t>
      </w:r>
      <w:r>
        <w:t>.</w:t>
      </w:r>
      <w:r>
        <w:rPr>
          <w:rFonts w:hint="eastAsia"/>
        </w:rPr>
        <w:t>М</w:t>
      </w:r>
      <w:r>
        <w:t xml:space="preserve">. </w:t>
      </w:r>
      <w:r>
        <w:rPr>
          <w:rFonts w:hint="eastAsia"/>
        </w:rPr>
        <w:t>Суворову</w:t>
      </w:r>
      <w:r>
        <w:t xml:space="preserve"> (</w:t>
      </w:r>
      <w:r>
        <w:rPr>
          <w:rFonts w:hint="eastAsia"/>
        </w:rPr>
        <w:t>ПИЯФ</w:t>
      </w:r>
      <w:r>
        <w:t xml:space="preserve">, </w:t>
      </w:r>
      <w:r>
        <w:rPr>
          <w:rFonts w:hint="eastAsia"/>
        </w:rPr>
        <w:t>г</w:t>
      </w:r>
      <w:r>
        <w:t xml:space="preserve">. </w:t>
      </w:r>
      <w:r>
        <w:rPr>
          <w:rFonts w:hint="eastAsia"/>
        </w:rPr>
        <w:t>Гатчина</w:t>
      </w:r>
      <w:r>
        <w:t>);</w:t>
      </w:r>
    </w:p>
    <w:p w14:paraId="22525B93" w14:textId="77777777" w:rsidR="005736EA" w:rsidRDefault="005736EA" w:rsidP="005736EA">
      <w:r>
        <w:rPr>
          <w:rFonts w:hint="eastAsia"/>
        </w:rPr>
        <w:t>С</w:t>
      </w:r>
      <w:r>
        <w:t>.</w:t>
      </w:r>
      <w:r>
        <w:rPr>
          <w:rFonts w:hint="eastAsia"/>
        </w:rPr>
        <w:t>В</w:t>
      </w:r>
      <w:r>
        <w:t xml:space="preserve">. </w:t>
      </w:r>
      <w:r>
        <w:rPr>
          <w:rFonts w:hint="eastAsia"/>
        </w:rPr>
        <w:t>Акулиничеву</w:t>
      </w:r>
      <w:r>
        <w:t xml:space="preserve">, </w:t>
      </w:r>
      <w:r>
        <w:rPr>
          <w:rFonts w:hint="eastAsia"/>
        </w:rPr>
        <w:t>В</w:t>
      </w:r>
      <w:r>
        <w:t>.</w:t>
      </w:r>
      <w:r>
        <w:rPr>
          <w:rFonts w:hint="eastAsia"/>
        </w:rPr>
        <w:t>К</w:t>
      </w:r>
      <w:r>
        <w:t xml:space="preserve">. </w:t>
      </w:r>
      <w:r>
        <w:rPr>
          <w:rFonts w:hint="eastAsia"/>
        </w:rPr>
        <w:t>Горбунову</w:t>
      </w:r>
      <w:r>
        <w:t xml:space="preserve">, </w:t>
      </w:r>
      <w:r>
        <w:rPr>
          <w:rFonts w:hint="eastAsia"/>
        </w:rPr>
        <w:t>М</w:t>
      </w:r>
      <w:r>
        <w:t>.</w:t>
      </w:r>
      <w:r>
        <w:rPr>
          <w:rFonts w:hint="eastAsia"/>
        </w:rPr>
        <w:t>И</w:t>
      </w:r>
      <w:r>
        <w:t xml:space="preserve">. </w:t>
      </w:r>
      <w:r>
        <w:rPr>
          <w:rFonts w:hint="eastAsia"/>
        </w:rPr>
        <w:t>Грачёву</w:t>
      </w:r>
      <w:r>
        <w:t xml:space="preserve">, </w:t>
      </w:r>
      <w:r>
        <w:rPr>
          <w:rFonts w:hint="eastAsia"/>
        </w:rPr>
        <w:t>П</w:t>
      </w:r>
      <w:r>
        <w:t>.</w:t>
      </w:r>
      <w:r>
        <w:rPr>
          <w:rFonts w:hint="eastAsia"/>
        </w:rPr>
        <w:t>Н</w:t>
      </w:r>
      <w:r>
        <w:t xml:space="preserve">. </w:t>
      </w:r>
      <w:r>
        <w:rPr>
          <w:rFonts w:hint="eastAsia"/>
        </w:rPr>
        <w:t>Рейнгард</w:t>
      </w:r>
      <w:r>
        <w:t>-</w:t>
      </w:r>
      <w:r>
        <w:rPr>
          <w:rFonts w:hint="eastAsia"/>
        </w:rPr>
        <w:t>Никулину</w:t>
      </w:r>
      <w:r>
        <w:t>,</w:t>
      </w:r>
    </w:p>
    <w:p w14:paraId="4C8FE933" w14:textId="77777777" w:rsidR="005736EA" w:rsidRDefault="005736EA" w:rsidP="005736EA">
      <w:r>
        <w:t>A.</w:t>
      </w:r>
      <w:r>
        <w:tab/>
      </w:r>
      <w:r>
        <w:rPr>
          <w:rFonts w:hint="eastAsia"/>
        </w:rPr>
        <w:t>В</w:t>
      </w:r>
      <w:r>
        <w:t xml:space="preserve">. </w:t>
      </w:r>
      <w:r>
        <w:rPr>
          <w:rFonts w:hint="eastAsia"/>
        </w:rPr>
        <w:t>Фещенко</w:t>
      </w:r>
      <w:r>
        <w:t xml:space="preserve"> (</w:t>
      </w:r>
      <w:r>
        <w:rPr>
          <w:rFonts w:hint="eastAsia"/>
        </w:rPr>
        <w:t>ИЯИ</w:t>
      </w:r>
      <w:r>
        <w:t xml:space="preserve"> </w:t>
      </w:r>
      <w:r>
        <w:rPr>
          <w:rFonts w:hint="eastAsia"/>
        </w:rPr>
        <w:t>РАН</w:t>
      </w:r>
      <w:r>
        <w:t xml:space="preserve"> </w:t>
      </w:r>
      <w:r>
        <w:rPr>
          <w:rFonts w:hint="eastAsia"/>
        </w:rPr>
        <w:t>г</w:t>
      </w:r>
      <w:r>
        <w:t xml:space="preserve">. </w:t>
      </w:r>
      <w:r>
        <w:rPr>
          <w:rFonts w:hint="eastAsia"/>
        </w:rPr>
        <w:t>Троицк</w:t>
      </w:r>
      <w:r>
        <w:t>);</w:t>
      </w:r>
    </w:p>
    <w:p w14:paraId="47F226BD" w14:textId="77777777" w:rsidR="005736EA" w:rsidRDefault="005736EA" w:rsidP="005736EA">
      <w:r>
        <w:t>B.</w:t>
      </w:r>
      <w:r>
        <w:tab/>
      </w:r>
      <w:r>
        <w:rPr>
          <w:rFonts w:hint="eastAsia"/>
        </w:rPr>
        <w:t>И</w:t>
      </w:r>
      <w:r>
        <w:t xml:space="preserve">. </w:t>
      </w:r>
      <w:r>
        <w:rPr>
          <w:rFonts w:hint="eastAsia"/>
        </w:rPr>
        <w:t>Белякову</w:t>
      </w:r>
      <w:r>
        <w:t>-</w:t>
      </w:r>
      <w:r>
        <w:rPr>
          <w:rFonts w:hint="eastAsia"/>
        </w:rPr>
        <w:t>Бодину</w:t>
      </w:r>
      <w:r>
        <w:t xml:space="preserve">, </w:t>
      </w:r>
      <w:r>
        <w:rPr>
          <w:rFonts w:hint="eastAsia"/>
        </w:rPr>
        <w:t>А</w:t>
      </w:r>
      <w:r>
        <w:t>.</w:t>
      </w:r>
      <w:r>
        <w:rPr>
          <w:rFonts w:hint="eastAsia"/>
        </w:rPr>
        <w:t>М</w:t>
      </w:r>
      <w:r>
        <w:t xml:space="preserve">. </w:t>
      </w:r>
      <w:r>
        <w:rPr>
          <w:rFonts w:hint="eastAsia"/>
        </w:rPr>
        <w:t>Зинину</w:t>
      </w:r>
      <w:r>
        <w:t xml:space="preserve">, </w:t>
      </w:r>
      <w:r>
        <w:rPr>
          <w:rFonts w:hint="eastAsia"/>
        </w:rPr>
        <w:t>В</w:t>
      </w:r>
      <w:r>
        <w:t>.</w:t>
      </w:r>
      <w:r>
        <w:rPr>
          <w:rFonts w:hint="eastAsia"/>
        </w:rPr>
        <w:t>Т</w:t>
      </w:r>
      <w:r>
        <w:t xml:space="preserve">. </w:t>
      </w:r>
      <w:r>
        <w:rPr>
          <w:rFonts w:hint="eastAsia"/>
        </w:rPr>
        <w:t>Смолянкину</w:t>
      </w:r>
      <w:r>
        <w:t xml:space="preserve"> (</w:t>
      </w:r>
      <w:r>
        <w:rPr>
          <w:rFonts w:hint="eastAsia"/>
        </w:rPr>
        <w:t>ИТЭФ</w:t>
      </w:r>
      <w:r>
        <w:t xml:space="preserve"> </w:t>
      </w:r>
      <w:r>
        <w:rPr>
          <w:rFonts w:hint="eastAsia"/>
        </w:rPr>
        <w:t>г</w:t>
      </w:r>
      <w:r>
        <w:t xml:space="preserve">. </w:t>
      </w:r>
      <w:r>
        <w:rPr>
          <w:rFonts w:hint="eastAsia"/>
        </w:rPr>
        <w:t>Москва</w:t>
      </w:r>
      <w:r>
        <w:t>);</w:t>
      </w:r>
    </w:p>
    <w:p w14:paraId="2FC4F900" w14:textId="77777777" w:rsidR="005736EA" w:rsidRDefault="005736EA" w:rsidP="005736EA">
      <w:r>
        <w:t>Jim Crisp, (FNAL, USA), R. Johnson (SSC, USA), R Shafer (LNL, USA);</w:t>
      </w:r>
    </w:p>
    <w:p w14:paraId="39671CE0" w14:textId="329154C2" w:rsidR="005736EA" w:rsidRPr="005736EA" w:rsidRDefault="005736EA" w:rsidP="005736EA">
      <w:r>
        <w:t>O. Kaul, H. Schultz, K. Wittenburg (DESY, Germany).</w:t>
      </w:r>
    </w:p>
    <w:sectPr w:rsidR="005736EA" w:rsidRPr="005736E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41B3" w14:textId="77777777" w:rsidR="004E6A4E" w:rsidRPr="008D1934" w:rsidRDefault="004E6A4E">
      <w:pPr>
        <w:spacing w:after="0" w:line="240" w:lineRule="auto"/>
      </w:pPr>
      <w:r w:rsidRPr="008D1934">
        <w:separator/>
      </w:r>
    </w:p>
  </w:endnote>
  <w:endnote w:type="continuationSeparator" w:id="0">
    <w:p w14:paraId="7CF0ABFC" w14:textId="77777777" w:rsidR="004E6A4E" w:rsidRPr="008D1934" w:rsidRDefault="004E6A4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A782" w14:textId="77777777" w:rsidR="004E6A4E" w:rsidRPr="008D1934" w:rsidRDefault="004E6A4E"/>
    <w:p w14:paraId="2F130BAE" w14:textId="77777777" w:rsidR="004E6A4E" w:rsidRPr="008D1934" w:rsidRDefault="004E6A4E"/>
    <w:p w14:paraId="08B3E9CE" w14:textId="77777777" w:rsidR="004E6A4E" w:rsidRPr="008D1934" w:rsidRDefault="004E6A4E"/>
    <w:p w14:paraId="791D4445" w14:textId="77777777" w:rsidR="004E6A4E" w:rsidRPr="008D1934" w:rsidRDefault="004E6A4E"/>
    <w:p w14:paraId="72D1135C" w14:textId="77777777" w:rsidR="004E6A4E" w:rsidRPr="008D1934" w:rsidRDefault="004E6A4E"/>
    <w:p w14:paraId="59E099D8" w14:textId="77777777" w:rsidR="004E6A4E" w:rsidRPr="008D1934" w:rsidRDefault="004E6A4E"/>
    <w:p w14:paraId="187AE331" w14:textId="77777777" w:rsidR="004E6A4E" w:rsidRPr="008D1934" w:rsidRDefault="004E6A4E">
      <w:pPr>
        <w:rPr>
          <w:sz w:val="2"/>
          <w:szCs w:val="2"/>
        </w:rPr>
      </w:pPr>
      <w:r>
        <w:rPr>
          <w:noProof/>
        </w:rPr>
        <mc:AlternateContent>
          <mc:Choice Requires="wps">
            <w:drawing>
              <wp:anchor distT="0" distB="0" distL="63500" distR="63500" simplePos="0" relativeHeight="251660288" behindDoc="1" locked="0" layoutInCell="1" allowOverlap="1" wp14:anchorId="2F39F847" wp14:editId="5DF68E7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E90DC0" w14:textId="77777777" w:rsidR="004E6A4E" w:rsidRPr="008D1934" w:rsidRDefault="004E6A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9F84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E90DC0" w14:textId="77777777" w:rsidR="004E6A4E" w:rsidRPr="008D1934" w:rsidRDefault="004E6A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6A7B9C" w14:textId="77777777" w:rsidR="004E6A4E" w:rsidRPr="008D1934" w:rsidRDefault="004E6A4E"/>
    <w:p w14:paraId="3914DAFA" w14:textId="77777777" w:rsidR="004E6A4E" w:rsidRPr="008D1934" w:rsidRDefault="004E6A4E"/>
    <w:p w14:paraId="70217159" w14:textId="77777777" w:rsidR="004E6A4E" w:rsidRPr="008D1934" w:rsidRDefault="004E6A4E">
      <w:pPr>
        <w:rPr>
          <w:sz w:val="2"/>
          <w:szCs w:val="2"/>
        </w:rPr>
      </w:pPr>
      <w:r>
        <w:rPr>
          <w:noProof/>
        </w:rPr>
        <mc:AlternateContent>
          <mc:Choice Requires="wps">
            <w:drawing>
              <wp:anchor distT="0" distB="0" distL="63500" distR="63500" simplePos="0" relativeHeight="251659264" behindDoc="1" locked="0" layoutInCell="1" allowOverlap="1" wp14:anchorId="56C345F0" wp14:editId="1C5EED9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633BBF" w14:textId="77777777" w:rsidR="004E6A4E" w:rsidRPr="008D1934" w:rsidRDefault="004E6A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345F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633BBF" w14:textId="77777777" w:rsidR="004E6A4E" w:rsidRPr="008D1934" w:rsidRDefault="004E6A4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065CF1" w14:textId="77777777" w:rsidR="004E6A4E" w:rsidRPr="008D1934" w:rsidRDefault="004E6A4E"/>
    <w:p w14:paraId="65285BE5" w14:textId="77777777" w:rsidR="004E6A4E" w:rsidRPr="008D1934" w:rsidRDefault="004E6A4E">
      <w:pPr>
        <w:rPr>
          <w:sz w:val="2"/>
          <w:szCs w:val="2"/>
        </w:rPr>
      </w:pPr>
    </w:p>
    <w:p w14:paraId="585A51EE" w14:textId="77777777" w:rsidR="004E6A4E" w:rsidRPr="008D1934" w:rsidRDefault="004E6A4E"/>
    <w:p w14:paraId="1C060D53" w14:textId="77777777" w:rsidR="004E6A4E" w:rsidRPr="008D1934" w:rsidRDefault="004E6A4E">
      <w:pPr>
        <w:spacing w:after="0" w:line="240" w:lineRule="auto"/>
      </w:pPr>
    </w:p>
  </w:footnote>
  <w:footnote w:type="continuationSeparator" w:id="0">
    <w:p w14:paraId="45C7E288" w14:textId="77777777" w:rsidR="004E6A4E" w:rsidRPr="008D1934" w:rsidRDefault="004E6A4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4E"/>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cp:revision>
  <cp:lastPrinted>2024-05-12T14:21:00Z</cp:lastPrinted>
  <dcterms:created xsi:type="dcterms:W3CDTF">2024-05-20T07:52:00Z</dcterms:created>
  <dcterms:modified xsi:type="dcterms:W3CDTF">2024-05-20T12:10:00Z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