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DE8" w:rsidRDefault="003A2DE8" w:rsidP="003A2DE8">
      <w:pPr>
        <w:rPr>
          <w:lang w:eastAsia="ru-RU"/>
        </w:rPr>
      </w:pPr>
      <w:r>
        <w:rPr>
          <w:rFonts w:hint="eastAsia"/>
          <w:lang w:eastAsia="ru-RU"/>
        </w:rPr>
        <w:t>ЗМІСТ</w:t>
      </w:r>
    </w:p>
    <w:p w:rsidR="003A2DE8" w:rsidRDefault="003A2DE8" w:rsidP="003A2DE8">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Система</w:t>
      </w:r>
      <w:r>
        <w:rPr>
          <w:lang w:eastAsia="ru-RU"/>
        </w:rPr>
        <w:t></w:t>
      </w:r>
      <w:r>
        <w:rPr>
          <w:rFonts w:hint="eastAsia"/>
          <w:lang w:eastAsia="ru-RU"/>
        </w:rPr>
        <w:t>управління</w:t>
      </w:r>
      <w:r>
        <w:rPr>
          <w:lang w:eastAsia="ru-RU"/>
        </w:rPr>
        <w:t></w:t>
      </w:r>
      <w:r>
        <w:rPr>
          <w:rFonts w:hint="eastAsia"/>
          <w:lang w:eastAsia="ru-RU"/>
        </w:rPr>
        <w:t>продуктивністю</w:t>
      </w:r>
      <w:r>
        <w:rPr>
          <w:lang w:eastAsia="ru-RU"/>
        </w:rPr>
        <w:t></w:t>
      </w:r>
      <w:r>
        <w:rPr>
          <w:rFonts w:hint="eastAsia"/>
          <w:lang w:eastAsia="ru-RU"/>
        </w:rPr>
        <w:t>праці</w:t>
      </w:r>
      <w:r>
        <w:rPr>
          <w:lang w:eastAsia="ru-RU"/>
        </w:rPr>
        <w:t></w:t>
      </w:r>
      <w:r>
        <w:rPr>
          <w:rFonts w:hint="eastAsia"/>
          <w:lang w:eastAsia="ru-RU"/>
        </w:rPr>
        <w:t>з</w:t>
      </w:r>
      <w:r>
        <w:rPr>
          <w:lang w:eastAsia="ru-RU"/>
        </w:rPr>
        <w:t></w:t>
      </w:r>
      <w:r>
        <w:rPr>
          <w:rFonts w:hint="eastAsia"/>
          <w:lang w:eastAsia="ru-RU"/>
        </w:rPr>
        <w:t>огляду</w:t>
      </w:r>
      <w:r>
        <w:rPr>
          <w:lang w:eastAsia="ru-RU"/>
        </w:rPr>
        <w:t></w:t>
      </w:r>
      <w:r>
        <w:rPr>
          <w:rFonts w:hint="eastAsia"/>
          <w:lang w:eastAsia="ru-RU"/>
        </w:rPr>
        <w:t>на</w:t>
      </w:r>
      <w:r>
        <w:rPr>
          <w:lang w:eastAsia="ru-RU"/>
        </w:rPr>
        <w:t></w:t>
      </w:r>
      <w:r>
        <w:rPr>
          <w:rFonts w:hint="eastAsia"/>
          <w:lang w:eastAsia="ru-RU"/>
        </w:rPr>
        <w:t>тип</w:t>
      </w:r>
    </w:p>
    <w:p w:rsidR="003A2DE8" w:rsidRDefault="003A2DE8" w:rsidP="003A2DE8">
      <w:pPr>
        <w:rPr>
          <w:lang w:eastAsia="ru-RU"/>
        </w:rPr>
      </w:pPr>
      <w:r>
        <w:rPr>
          <w:rFonts w:hint="eastAsia"/>
          <w:lang w:eastAsia="ru-RU"/>
        </w:rPr>
        <w:t>виробництва</w:t>
      </w:r>
      <w:r>
        <w:rPr>
          <w:lang w:eastAsia="ru-RU"/>
        </w:rPr>
        <w:t></w:t>
      </w:r>
      <w:r>
        <w:rPr>
          <w:rFonts w:hint="eastAsia"/>
          <w:lang w:eastAsia="ru-RU"/>
        </w:rPr>
        <w:t>підприємства</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Продуктивність</w:t>
      </w:r>
      <w:r>
        <w:rPr>
          <w:lang w:eastAsia="ru-RU"/>
        </w:rPr>
        <w:t></w:t>
      </w:r>
      <w:r>
        <w:rPr>
          <w:rFonts w:hint="eastAsia"/>
          <w:lang w:eastAsia="ru-RU"/>
        </w:rPr>
        <w:t>праці</w:t>
      </w:r>
      <w:r>
        <w:rPr>
          <w:lang w:eastAsia="ru-RU"/>
        </w:rPr>
        <w:t></w:t>
      </w:r>
      <w:r>
        <w:rPr>
          <w:rFonts w:hint="eastAsia"/>
          <w:lang w:eastAsia="ru-RU"/>
        </w:rPr>
        <w:t>як</w:t>
      </w:r>
      <w:r>
        <w:rPr>
          <w:lang w:eastAsia="ru-RU"/>
        </w:rPr>
        <w:t></w:t>
      </w:r>
      <w:r>
        <w:rPr>
          <w:rFonts w:hint="eastAsia"/>
          <w:lang w:eastAsia="ru-RU"/>
        </w:rPr>
        <w:t>соціально</w:t>
      </w:r>
      <w:r>
        <w:rPr>
          <w:lang w:eastAsia="ru-RU"/>
        </w:rPr>
        <w:t></w:t>
      </w:r>
      <w:r>
        <w:rPr>
          <w:rFonts w:hint="eastAsia"/>
          <w:lang w:eastAsia="ru-RU"/>
        </w:rPr>
        <w:t>економічна</w:t>
      </w:r>
      <w:r>
        <w:rPr>
          <w:lang w:eastAsia="ru-RU"/>
        </w:rPr>
        <w:t></w:t>
      </w:r>
      <w:r>
        <w:rPr>
          <w:rFonts w:hint="eastAsia"/>
          <w:lang w:eastAsia="ru-RU"/>
        </w:rPr>
        <w:t>категорія</w:t>
      </w:r>
      <w:r>
        <w:rPr>
          <w:lang w:eastAsia="ru-RU"/>
        </w:rPr>
        <w:t></w:t>
      </w:r>
      <w:r>
        <w:rPr>
          <w:rFonts w:hint="eastAsia"/>
          <w:lang w:eastAsia="ru-RU"/>
        </w:rPr>
        <w:t>й</w:t>
      </w:r>
      <w:r>
        <w:rPr>
          <w:lang w:eastAsia="ru-RU"/>
        </w:rPr>
        <w:t></w:t>
      </w:r>
      <w:r>
        <w:rPr>
          <w:rFonts w:hint="eastAsia"/>
          <w:lang w:eastAsia="ru-RU"/>
        </w:rPr>
        <w:t>об’єкт</w:t>
      </w:r>
    </w:p>
    <w:p w:rsidR="003A2DE8" w:rsidRDefault="003A2DE8" w:rsidP="003A2DE8">
      <w:pPr>
        <w:rPr>
          <w:lang w:eastAsia="ru-RU"/>
        </w:rPr>
      </w:pPr>
      <w:r>
        <w:rPr>
          <w:rFonts w:hint="eastAsia"/>
          <w:lang w:eastAsia="ru-RU"/>
        </w:rPr>
        <w:t>управління…………</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Вплив</w:t>
      </w:r>
      <w:r>
        <w:rPr>
          <w:lang w:eastAsia="ru-RU"/>
        </w:rPr>
        <w:t></w:t>
      </w:r>
      <w:r>
        <w:rPr>
          <w:rFonts w:hint="eastAsia"/>
          <w:lang w:eastAsia="ru-RU"/>
        </w:rPr>
        <w:t>особливостей</w:t>
      </w:r>
      <w:r>
        <w:rPr>
          <w:lang w:eastAsia="ru-RU"/>
        </w:rPr>
        <w:t></w:t>
      </w:r>
      <w:r>
        <w:rPr>
          <w:rFonts w:hint="eastAsia"/>
          <w:lang w:eastAsia="ru-RU"/>
        </w:rPr>
        <w:t>виробничого</w:t>
      </w:r>
      <w:r>
        <w:rPr>
          <w:lang w:eastAsia="ru-RU"/>
        </w:rPr>
        <w:t></w:t>
      </w:r>
      <w:r>
        <w:rPr>
          <w:rFonts w:hint="eastAsia"/>
          <w:lang w:eastAsia="ru-RU"/>
        </w:rPr>
        <w:t>процесу</w:t>
      </w:r>
      <w:r>
        <w:rPr>
          <w:lang w:eastAsia="ru-RU"/>
        </w:rPr>
        <w:t></w:t>
      </w:r>
      <w:r>
        <w:rPr>
          <w:rFonts w:hint="eastAsia"/>
          <w:lang w:eastAsia="ru-RU"/>
        </w:rPr>
        <w:t>в</w:t>
      </w:r>
      <w:r>
        <w:rPr>
          <w:lang w:eastAsia="ru-RU"/>
        </w:rPr>
        <w:t></w:t>
      </w:r>
      <w:r>
        <w:rPr>
          <w:rFonts w:hint="eastAsia"/>
          <w:lang w:eastAsia="ru-RU"/>
        </w:rPr>
        <w:t>різних</w:t>
      </w:r>
      <w:r>
        <w:rPr>
          <w:lang w:eastAsia="ru-RU"/>
        </w:rPr>
        <w:t></w:t>
      </w:r>
      <w:r>
        <w:rPr>
          <w:rFonts w:hint="eastAsia"/>
          <w:lang w:eastAsia="ru-RU"/>
        </w:rPr>
        <w:t>типах</w:t>
      </w:r>
    </w:p>
    <w:p w:rsidR="003A2DE8" w:rsidRDefault="003A2DE8" w:rsidP="003A2DE8">
      <w:pPr>
        <w:rPr>
          <w:lang w:eastAsia="ru-RU"/>
        </w:rPr>
      </w:pPr>
      <w:r>
        <w:rPr>
          <w:rFonts w:hint="eastAsia"/>
          <w:lang w:eastAsia="ru-RU"/>
        </w:rPr>
        <w:t>виробництв</w:t>
      </w:r>
      <w:r>
        <w:rPr>
          <w:lang w:eastAsia="ru-RU"/>
        </w:rPr>
        <w:t></w:t>
      </w:r>
      <w:r>
        <w:rPr>
          <w:rFonts w:hint="eastAsia"/>
          <w:lang w:eastAsia="ru-RU"/>
        </w:rPr>
        <w:t>на</w:t>
      </w:r>
      <w:r>
        <w:rPr>
          <w:lang w:eastAsia="ru-RU"/>
        </w:rPr>
        <w:t></w:t>
      </w:r>
      <w:r>
        <w:rPr>
          <w:rFonts w:hint="eastAsia"/>
          <w:lang w:eastAsia="ru-RU"/>
        </w:rPr>
        <w:t>управління</w:t>
      </w:r>
      <w:r>
        <w:rPr>
          <w:lang w:eastAsia="ru-RU"/>
        </w:rPr>
        <w:t></w:t>
      </w:r>
      <w:r>
        <w:rPr>
          <w:rFonts w:hint="eastAsia"/>
          <w:lang w:eastAsia="ru-RU"/>
        </w:rPr>
        <w:t>продуктивністю</w:t>
      </w:r>
      <w:r>
        <w:rPr>
          <w:lang w:eastAsia="ru-RU"/>
        </w:rPr>
        <w:t></w:t>
      </w:r>
      <w:r>
        <w:rPr>
          <w:rFonts w:hint="eastAsia"/>
          <w:lang w:eastAsia="ru-RU"/>
        </w:rPr>
        <w:t>праці……</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Характеристика</w:t>
      </w:r>
      <w:r>
        <w:rPr>
          <w:lang w:eastAsia="ru-RU"/>
        </w:rPr>
        <w:t></w:t>
      </w:r>
      <w:r>
        <w:rPr>
          <w:rFonts w:hint="eastAsia"/>
          <w:lang w:eastAsia="ru-RU"/>
        </w:rPr>
        <w:t>факторів</w:t>
      </w:r>
      <w:r>
        <w:rPr>
          <w:lang w:eastAsia="ru-RU"/>
        </w:rPr>
        <w:t></w:t>
      </w:r>
      <w:r>
        <w:rPr>
          <w:rFonts w:hint="eastAsia"/>
          <w:lang w:eastAsia="ru-RU"/>
        </w:rPr>
        <w:t>та</w:t>
      </w:r>
      <w:r>
        <w:rPr>
          <w:lang w:eastAsia="ru-RU"/>
        </w:rPr>
        <w:t></w:t>
      </w:r>
      <w:r>
        <w:rPr>
          <w:rFonts w:hint="eastAsia"/>
          <w:lang w:eastAsia="ru-RU"/>
        </w:rPr>
        <w:t>резервів</w:t>
      </w:r>
      <w:r>
        <w:rPr>
          <w:lang w:eastAsia="ru-RU"/>
        </w:rPr>
        <w:t></w:t>
      </w:r>
      <w:r>
        <w:rPr>
          <w:rFonts w:hint="eastAsia"/>
          <w:lang w:eastAsia="ru-RU"/>
        </w:rPr>
        <w:t>росту</w:t>
      </w:r>
      <w:r>
        <w:rPr>
          <w:lang w:eastAsia="ru-RU"/>
        </w:rPr>
        <w:t></w:t>
      </w:r>
      <w:r>
        <w:rPr>
          <w:rFonts w:hint="eastAsia"/>
          <w:lang w:eastAsia="ru-RU"/>
        </w:rPr>
        <w:t>продуктивності</w:t>
      </w:r>
      <w:r>
        <w:rPr>
          <w:lang w:eastAsia="ru-RU"/>
        </w:rPr>
        <w:t></w:t>
      </w:r>
      <w:r>
        <w:rPr>
          <w:rFonts w:hint="eastAsia"/>
          <w:lang w:eastAsia="ru-RU"/>
        </w:rPr>
        <w:t>праці</w:t>
      </w:r>
      <w:r>
        <w:rPr>
          <w:lang w:eastAsia="ru-RU"/>
        </w:rPr>
        <w:t></w:t>
      </w:r>
      <w:r>
        <w:rPr>
          <w:rFonts w:hint="eastAsia"/>
          <w:lang w:eastAsia="ru-RU"/>
        </w:rPr>
        <w:t>в</w:t>
      </w:r>
    </w:p>
    <w:p w:rsidR="003A2DE8" w:rsidRDefault="003A2DE8" w:rsidP="003A2DE8">
      <w:pPr>
        <w:rPr>
          <w:lang w:eastAsia="ru-RU"/>
        </w:rPr>
      </w:pPr>
      <w:r>
        <w:rPr>
          <w:rFonts w:hint="eastAsia"/>
          <w:lang w:eastAsia="ru-RU"/>
        </w:rPr>
        <w:t>різних</w:t>
      </w:r>
      <w:r>
        <w:rPr>
          <w:lang w:eastAsia="ru-RU"/>
        </w:rPr>
        <w:t></w:t>
      </w:r>
      <w:r>
        <w:rPr>
          <w:rFonts w:hint="eastAsia"/>
          <w:lang w:eastAsia="ru-RU"/>
        </w:rPr>
        <w:t>типах</w:t>
      </w:r>
      <w:r>
        <w:rPr>
          <w:lang w:eastAsia="ru-RU"/>
        </w:rPr>
        <w:t></w:t>
      </w:r>
      <w:r>
        <w:rPr>
          <w:rFonts w:hint="eastAsia"/>
          <w:lang w:eastAsia="ru-RU"/>
        </w:rPr>
        <w:t>виробництв…………………</w:t>
      </w:r>
      <w:r>
        <w:rPr>
          <w:lang w:eastAsia="ru-RU"/>
        </w:rPr>
        <w:t></w:t>
      </w:r>
      <w:r>
        <w:rPr>
          <w:lang w:eastAsia="ru-RU"/>
        </w:rPr>
        <w:t></w:t>
      </w:r>
      <w:r>
        <w:rPr>
          <w:rFonts w:hint="eastAsia"/>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Сучасний</w:t>
      </w:r>
      <w:r>
        <w:rPr>
          <w:lang w:eastAsia="ru-RU"/>
        </w:rPr>
        <w:t></w:t>
      </w:r>
      <w:r>
        <w:rPr>
          <w:rFonts w:hint="eastAsia"/>
          <w:lang w:eastAsia="ru-RU"/>
        </w:rPr>
        <w:t>стан</w:t>
      </w:r>
      <w:r>
        <w:rPr>
          <w:lang w:eastAsia="ru-RU"/>
        </w:rPr>
        <w:t></w:t>
      </w:r>
      <w:r>
        <w:rPr>
          <w:rFonts w:hint="eastAsia"/>
          <w:lang w:eastAsia="ru-RU"/>
        </w:rPr>
        <w:t>управління</w:t>
      </w:r>
      <w:r>
        <w:rPr>
          <w:lang w:eastAsia="ru-RU"/>
        </w:rPr>
        <w:t></w:t>
      </w:r>
      <w:r>
        <w:rPr>
          <w:rFonts w:hint="eastAsia"/>
          <w:lang w:eastAsia="ru-RU"/>
        </w:rPr>
        <w:t>продуктивністю</w:t>
      </w:r>
      <w:r>
        <w:rPr>
          <w:lang w:eastAsia="ru-RU"/>
        </w:rPr>
        <w:t></w:t>
      </w:r>
      <w:r>
        <w:rPr>
          <w:rFonts w:hint="eastAsia"/>
          <w:lang w:eastAsia="ru-RU"/>
        </w:rPr>
        <w:t>праці</w:t>
      </w:r>
      <w:r>
        <w:rPr>
          <w:lang w:eastAsia="ru-RU"/>
        </w:rPr>
        <w:t></w:t>
      </w:r>
      <w:r>
        <w:rPr>
          <w:rFonts w:hint="eastAsia"/>
          <w:lang w:eastAsia="ru-RU"/>
        </w:rPr>
        <w:t>в</w:t>
      </w:r>
      <w:r>
        <w:rPr>
          <w:lang w:eastAsia="ru-RU"/>
        </w:rPr>
        <w:t></w:t>
      </w:r>
      <w:r>
        <w:rPr>
          <w:rFonts w:hint="eastAsia"/>
          <w:lang w:eastAsia="ru-RU"/>
        </w:rPr>
        <w:t>різних</w:t>
      </w:r>
    </w:p>
    <w:p w:rsidR="003A2DE8" w:rsidRDefault="003A2DE8" w:rsidP="003A2DE8">
      <w:pPr>
        <w:rPr>
          <w:lang w:eastAsia="ru-RU"/>
        </w:rPr>
      </w:pPr>
      <w:r>
        <w:rPr>
          <w:rFonts w:hint="eastAsia"/>
          <w:lang w:eastAsia="ru-RU"/>
        </w:rPr>
        <w:t>типах</w:t>
      </w:r>
      <w:r>
        <w:rPr>
          <w:lang w:eastAsia="ru-RU"/>
        </w:rPr>
        <w:t></w:t>
      </w:r>
      <w:r>
        <w:rPr>
          <w:rFonts w:hint="eastAsia"/>
          <w:lang w:eastAsia="ru-RU"/>
        </w:rPr>
        <w:t>виробництв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Стан</w:t>
      </w:r>
      <w:r>
        <w:rPr>
          <w:lang w:eastAsia="ru-RU"/>
        </w:rPr>
        <w:t></w:t>
      </w:r>
      <w:r>
        <w:rPr>
          <w:rFonts w:hint="eastAsia"/>
          <w:lang w:eastAsia="ru-RU"/>
        </w:rPr>
        <w:t>і</w:t>
      </w:r>
      <w:r>
        <w:rPr>
          <w:lang w:eastAsia="ru-RU"/>
        </w:rPr>
        <w:t></w:t>
      </w:r>
      <w:r>
        <w:rPr>
          <w:rFonts w:hint="eastAsia"/>
          <w:lang w:eastAsia="ru-RU"/>
        </w:rPr>
        <w:t>оцінка</w:t>
      </w:r>
      <w:r>
        <w:rPr>
          <w:lang w:eastAsia="ru-RU"/>
        </w:rPr>
        <w:t></w:t>
      </w:r>
      <w:r>
        <w:rPr>
          <w:rFonts w:hint="eastAsia"/>
          <w:lang w:eastAsia="ru-RU"/>
        </w:rPr>
        <w:t>рівня</w:t>
      </w:r>
      <w:r>
        <w:rPr>
          <w:lang w:eastAsia="ru-RU"/>
        </w:rPr>
        <w:t></w:t>
      </w:r>
      <w:r>
        <w:rPr>
          <w:rFonts w:hint="eastAsia"/>
          <w:lang w:eastAsia="ru-RU"/>
        </w:rPr>
        <w:t>продуктивності</w:t>
      </w:r>
      <w:r>
        <w:rPr>
          <w:lang w:eastAsia="ru-RU"/>
        </w:rPr>
        <w:t></w:t>
      </w:r>
      <w:r>
        <w:rPr>
          <w:rFonts w:hint="eastAsia"/>
          <w:lang w:eastAsia="ru-RU"/>
        </w:rPr>
        <w:t>праці</w:t>
      </w:r>
      <w:r>
        <w:rPr>
          <w:lang w:eastAsia="ru-RU"/>
        </w:rPr>
        <w:t></w:t>
      </w:r>
      <w:r>
        <w:rPr>
          <w:rFonts w:hint="eastAsia"/>
          <w:lang w:eastAsia="ru-RU"/>
        </w:rPr>
        <w:t>в</w:t>
      </w:r>
      <w:r>
        <w:rPr>
          <w:lang w:eastAsia="ru-RU"/>
        </w:rPr>
        <w:t></w:t>
      </w:r>
      <w:r>
        <w:rPr>
          <w:rFonts w:hint="eastAsia"/>
          <w:lang w:eastAsia="ru-RU"/>
        </w:rPr>
        <w:t>різних</w:t>
      </w:r>
      <w:r>
        <w:rPr>
          <w:lang w:eastAsia="ru-RU"/>
        </w:rPr>
        <w:t></w:t>
      </w:r>
      <w:r>
        <w:rPr>
          <w:rFonts w:hint="eastAsia"/>
          <w:lang w:eastAsia="ru-RU"/>
        </w:rPr>
        <w:t>типах</w:t>
      </w:r>
    </w:p>
    <w:p w:rsidR="003A2DE8" w:rsidRDefault="003A2DE8" w:rsidP="003A2DE8">
      <w:pPr>
        <w:rPr>
          <w:lang w:eastAsia="ru-RU"/>
        </w:rPr>
      </w:pPr>
      <w:r>
        <w:rPr>
          <w:rFonts w:hint="eastAsia"/>
          <w:lang w:eastAsia="ru-RU"/>
        </w:rPr>
        <w:t>виробництв……………………………………………</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Оцінювання</w:t>
      </w:r>
      <w:r>
        <w:rPr>
          <w:lang w:eastAsia="ru-RU"/>
        </w:rPr>
        <w:t></w:t>
      </w:r>
      <w:r>
        <w:rPr>
          <w:rFonts w:hint="eastAsia"/>
          <w:lang w:eastAsia="ru-RU"/>
        </w:rPr>
        <w:t>взаємозалежності</w:t>
      </w:r>
      <w:r>
        <w:rPr>
          <w:lang w:eastAsia="ru-RU"/>
        </w:rPr>
        <w:t></w:t>
      </w:r>
      <w:r>
        <w:rPr>
          <w:rFonts w:hint="eastAsia"/>
          <w:lang w:eastAsia="ru-RU"/>
        </w:rPr>
        <w:t>соціально</w:t>
      </w:r>
      <w:r>
        <w:rPr>
          <w:lang w:eastAsia="ru-RU"/>
        </w:rPr>
        <w:t></w:t>
      </w:r>
      <w:r>
        <w:rPr>
          <w:rFonts w:hint="eastAsia"/>
          <w:lang w:eastAsia="ru-RU"/>
        </w:rPr>
        <w:t>економічних</w:t>
      </w:r>
      <w:r>
        <w:rPr>
          <w:lang w:eastAsia="ru-RU"/>
        </w:rPr>
        <w:t></w:t>
      </w:r>
      <w:r>
        <w:rPr>
          <w:rFonts w:hint="eastAsia"/>
          <w:lang w:eastAsia="ru-RU"/>
        </w:rPr>
        <w:t>факторів</w:t>
      </w:r>
      <w:r>
        <w:rPr>
          <w:lang w:eastAsia="ru-RU"/>
        </w:rPr>
        <w:t></w:t>
      </w:r>
      <w:r>
        <w:rPr>
          <w:rFonts w:hint="eastAsia"/>
          <w:lang w:eastAsia="ru-RU"/>
        </w:rPr>
        <w:t>та</w:t>
      </w:r>
    </w:p>
    <w:p w:rsidR="003A2DE8" w:rsidRDefault="003A2DE8" w:rsidP="003A2DE8">
      <w:pPr>
        <w:rPr>
          <w:lang w:eastAsia="ru-RU"/>
        </w:rPr>
      </w:pPr>
      <w:r>
        <w:rPr>
          <w:rFonts w:hint="eastAsia"/>
          <w:lang w:eastAsia="ru-RU"/>
        </w:rPr>
        <w:t>продуктивності</w:t>
      </w:r>
      <w:r>
        <w:rPr>
          <w:lang w:eastAsia="ru-RU"/>
        </w:rPr>
        <w:t></w:t>
      </w:r>
      <w:r>
        <w:rPr>
          <w:rFonts w:hint="eastAsia"/>
          <w:lang w:eastAsia="ru-RU"/>
        </w:rPr>
        <w:t>праці</w:t>
      </w:r>
      <w:r>
        <w:rPr>
          <w:lang w:eastAsia="ru-RU"/>
        </w:rPr>
        <w:t></w:t>
      </w:r>
      <w:r>
        <w:rPr>
          <w:rFonts w:hint="eastAsia"/>
          <w:lang w:eastAsia="ru-RU"/>
        </w:rPr>
        <w:t>в</w:t>
      </w:r>
      <w:r>
        <w:rPr>
          <w:lang w:eastAsia="ru-RU"/>
        </w:rPr>
        <w:t></w:t>
      </w:r>
      <w:r>
        <w:rPr>
          <w:rFonts w:hint="eastAsia"/>
          <w:lang w:eastAsia="ru-RU"/>
        </w:rPr>
        <w:t>різних</w:t>
      </w:r>
      <w:r>
        <w:rPr>
          <w:lang w:eastAsia="ru-RU"/>
        </w:rPr>
        <w:t></w:t>
      </w:r>
      <w:r>
        <w:rPr>
          <w:rFonts w:hint="eastAsia"/>
          <w:lang w:eastAsia="ru-RU"/>
        </w:rPr>
        <w:t>типах</w:t>
      </w:r>
      <w:r>
        <w:rPr>
          <w:lang w:eastAsia="ru-RU"/>
        </w:rPr>
        <w:t></w:t>
      </w:r>
      <w:r>
        <w:rPr>
          <w:rFonts w:hint="eastAsia"/>
          <w:lang w:eastAsia="ru-RU"/>
        </w:rPr>
        <w:t>виробництв………</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Реструктуризація</w:t>
      </w:r>
      <w:r>
        <w:rPr>
          <w:lang w:eastAsia="ru-RU"/>
        </w:rPr>
        <w:t></w:t>
      </w:r>
      <w:r>
        <w:rPr>
          <w:rFonts w:hint="eastAsia"/>
          <w:lang w:eastAsia="ru-RU"/>
        </w:rPr>
        <w:t>підприємства</w:t>
      </w:r>
      <w:r>
        <w:rPr>
          <w:lang w:eastAsia="ru-RU"/>
        </w:rPr>
        <w:t></w:t>
      </w:r>
      <w:r>
        <w:rPr>
          <w:rFonts w:hint="eastAsia"/>
          <w:lang w:eastAsia="ru-RU"/>
        </w:rPr>
        <w:t>та</w:t>
      </w:r>
      <w:r>
        <w:rPr>
          <w:lang w:eastAsia="ru-RU"/>
        </w:rPr>
        <w:t></w:t>
      </w:r>
      <w:r>
        <w:rPr>
          <w:rFonts w:hint="eastAsia"/>
          <w:lang w:eastAsia="ru-RU"/>
        </w:rPr>
        <w:t>її</w:t>
      </w:r>
      <w:r>
        <w:rPr>
          <w:lang w:eastAsia="ru-RU"/>
        </w:rPr>
        <w:t></w:t>
      </w:r>
      <w:r>
        <w:rPr>
          <w:rFonts w:hint="eastAsia"/>
          <w:lang w:eastAsia="ru-RU"/>
        </w:rPr>
        <w:t>вплив</w:t>
      </w:r>
      <w:r>
        <w:rPr>
          <w:lang w:eastAsia="ru-RU"/>
        </w:rPr>
        <w:t></w:t>
      </w:r>
      <w:r>
        <w:rPr>
          <w:rFonts w:hint="eastAsia"/>
          <w:lang w:eastAsia="ru-RU"/>
        </w:rPr>
        <w:t>на</w:t>
      </w:r>
      <w:r>
        <w:rPr>
          <w:lang w:eastAsia="ru-RU"/>
        </w:rPr>
        <w:t></w:t>
      </w:r>
      <w:r>
        <w:rPr>
          <w:rFonts w:hint="eastAsia"/>
          <w:lang w:eastAsia="ru-RU"/>
        </w:rPr>
        <w:t>продуктивність</w:t>
      </w:r>
      <w:r>
        <w:rPr>
          <w:lang w:eastAsia="ru-RU"/>
        </w:rPr>
        <w:t></w:t>
      </w:r>
      <w:r>
        <w:rPr>
          <w:rFonts w:hint="eastAsia"/>
          <w:lang w:eastAsia="ru-RU"/>
        </w:rPr>
        <w:t>праці</w:t>
      </w:r>
    </w:p>
    <w:p w:rsidR="003A2DE8" w:rsidRDefault="003A2DE8" w:rsidP="003A2DE8">
      <w:pPr>
        <w:rPr>
          <w:lang w:eastAsia="ru-RU"/>
        </w:rPr>
      </w:pPr>
      <w:r>
        <w:rPr>
          <w:rFonts w:hint="eastAsia"/>
          <w:lang w:eastAsia="ru-RU"/>
        </w:rPr>
        <w:t>працівників</w:t>
      </w:r>
      <w:r>
        <w:rPr>
          <w:lang w:eastAsia="ru-RU"/>
        </w:rPr>
        <w:t></w:t>
      </w:r>
      <w:r>
        <w:rPr>
          <w:rFonts w:hint="eastAsia"/>
          <w:lang w:eastAsia="ru-RU"/>
        </w:rPr>
        <w:t>у</w:t>
      </w:r>
      <w:r>
        <w:rPr>
          <w:lang w:eastAsia="ru-RU"/>
        </w:rPr>
        <w:t></w:t>
      </w:r>
      <w:r>
        <w:rPr>
          <w:rFonts w:hint="eastAsia"/>
          <w:lang w:eastAsia="ru-RU"/>
        </w:rPr>
        <w:t>різних</w:t>
      </w:r>
      <w:r>
        <w:rPr>
          <w:lang w:eastAsia="ru-RU"/>
        </w:rPr>
        <w:t></w:t>
      </w:r>
      <w:r>
        <w:rPr>
          <w:rFonts w:hint="eastAsia"/>
          <w:lang w:eastAsia="ru-RU"/>
        </w:rPr>
        <w:t>типах</w:t>
      </w:r>
      <w:r>
        <w:rPr>
          <w:lang w:eastAsia="ru-RU"/>
        </w:rPr>
        <w:t></w:t>
      </w:r>
      <w:r>
        <w:rPr>
          <w:rFonts w:hint="eastAsia"/>
          <w:lang w:eastAsia="ru-RU"/>
        </w:rPr>
        <w:t>виробництв…………………………………</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Адаптування</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продуктивністю</w:t>
      </w:r>
      <w:r>
        <w:rPr>
          <w:lang w:eastAsia="ru-RU"/>
        </w:rPr>
        <w:t></w:t>
      </w:r>
      <w:r>
        <w:rPr>
          <w:rFonts w:hint="eastAsia"/>
          <w:lang w:eastAsia="ru-RU"/>
        </w:rPr>
        <w:t>праці</w:t>
      </w:r>
      <w:r>
        <w:rPr>
          <w:lang w:eastAsia="ru-RU"/>
        </w:rPr>
        <w:t></w:t>
      </w:r>
      <w:r>
        <w:rPr>
          <w:rFonts w:hint="eastAsia"/>
          <w:lang w:eastAsia="ru-RU"/>
        </w:rPr>
        <w:t>на</w:t>
      </w:r>
    </w:p>
    <w:p w:rsidR="003A2DE8" w:rsidRDefault="003A2DE8" w:rsidP="003A2DE8">
      <w:pPr>
        <w:rPr>
          <w:lang w:eastAsia="ru-RU"/>
        </w:rPr>
      </w:pPr>
      <w:r>
        <w:rPr>
          <w:rFonts w:hint="eastAsia"/>
          <w:lang w:eastAsia="ru-RU"/>
        </w:rPr>
        <w:t>підприємствах</w:t>
      </w:r>
      <w:r>
        <w:rPr>
          <w:lang w:eastAsia="ru-RU"/>
        </w:rPr>
        <w:t></w:t>
      </w:r>
      <w:r>
        <w:rPr>
          <w:rFonts w:hint="eastAsia"/>
          <w:lang w:eastAsia="ru-RU"/>
        </w:rPr>
        <w:t>різних</w:t>
      </w:r>
      <w:r>
        <w:rPr>
          <w:lang w:eastAsia="ru-RU"/>
        </w:rPr>
        <w:t></w:t>
      </w:r>
      <w:r>
        <w:rPr>
          <w:rFonts w:hint="eastAsia"/>
          <w:lang w:eastAsia="ru-RU"/>
        </w:rPr>
        <w:t>типів</w:t>
      </w:r>
      <w:r>
        <w:rPr>
          <w:lang w:eastAsia="ru-RU"/>
        </w:rPr>
        <w:t></w:t>
      </w:r>
      <w:r>
        <w:rPr>
          <w:rFonts w:hint="eastAsia"/>
          <w:lang w:eastAsia="ru-RU"/>
        </w:rPr>
        <w:t>виробництв</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впливу</w:t>
      </w:r>
      <w:r>
        <w:rPr>
          <w:lang w:eastAsia="ru-RU"/>
        </w:rPr>
        <w:t></w:t>
      </w:r>
      <w:r>
        <w:rPr>
          <w:rFonts w:hint="eastAsia"/>
          <w:lang w:eastAsia="ru-RU"/>
        </w:rPr>
        <w:t>соціально</w:t>
      </w:r>
      <w:r>
        <w:rPr>
          <w:lang w:eastAsia="ru-RU"/>
        </w:rPr>
        <w:t></w:t>
      </w:r>
      <w:r>
        <w:rPr>
          <w:rFonts w:hint="eastAsia"/>
          <w:lang w:eastAsia="ru-RU"/>
        </w:rPr>
        <w:t>економічних</w:t>
      </w:r>
      <w:r>
        <w:rPr>
          <w:lang w:eastAsia="ru-RU"/>
        </w:rPr>
        <w:t></w:t>
      </w:r>
      <w:r>
        <w:rPr>
          <w:rFonts w:hint="eastAsia"/>
          <w:lang w:eastAsia="ru-RU"/>
        </w:rPr>
        <w:t>факторів</w:t>
      </w:r>
      <w:r>
        <w:rPr>
          <w:lang w:eastAsia="ru-RU"/>
        </w:rPr>
        <w:t></w:t>
      </w:r>
      <w:r>
        <w:rPr>
          <w:rFonts w:hint="eastAsia"/>
          <w:lang w:eastAsia="ru-RU"/>
        </w:rPr>
        <w:t>росту</w:t>
      </w:r>
    </w:p>
    <w:p w:rsidR="003A2DE8" w:rsidRDefault="003A2DE8" w:rsidP="003A2DE8">
      <w:pPr>
        <w:rPr>
          <w:lang w:eastAsia="ru-RU"/>
        </w:rPr>
      </w:pPr>
      <w:r>
        <w:rPr>
          <w:rFonts w:hint="eastAsia"/>
          <w:lang w:eastAsia="ru-RU"/>
        </w:rPr>
        <w:t>продуктивності</w:t>
      </w:r>
      <w:r>
        <w:rPr>
          <w:lang w:eastAsia="ru-RU"/>
        </w:rPr>
        <w:t></w:t>
      </w:r>
      <w:r>
        <w:rPr>
          <w:rFonts w:hint="eastAsia"/>
          <w:lang w:eastAsia="ru-RU"/>
        </w:rPr>
        <w:t>праці</w:t>
      </w:r>
      <w:r>
        <w:rPr>
          <w:lang w:eastAsia="ru-RU"/>
        </w:rPr>
        <w:t></w:t>
      </w:r>
      <w:r>
        <w:rPr>
          <w:rFonts w:hint="eastAsia"/>
          <w:lang w:eastAsia="ru-RU"/>
        </w:rPr>
        <w:t>на</w:t>
      </w:r>
      <w:r>
        <w:rPr>
          <w:lang w:eastAsia="ru-RU"/>
        </w:rPr>
        <w:t></w:t>
      </w:r>
      <w:r>
        <w:rPr>
          <w:rFonts w:hint="eastAsia"/>
          <w:lang w:eastAsia="ru-RU"/>
        </w:rPr>
        <w:t>її</w:t>
      </w:r>
      <w:r>
        <w:rPr>
          <w:lang w:eastAsia="ru-RU"/>
        </w:rPr>
        <w:t></w:t>
      </w:r>
      <w:r>
        <w:rPr>
          <w:rFonts w:hint="eastAsia"/>
          <w:lang w:eastAsia="ru-RU"/>
        </w:rPr>
        <w:t>рівень</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різних</w:t>
      </w:r>
      <w:r>
        <w:rPr>
          <w:lang w:eastAsia="ru-RU"/>
        </w:rPr>
        <w:t></w:t>
      </w:r>
      <w:r>
        <w:rPr>
          <w:rFonts w:hint="eastAsia"/>
          <w:lang w:eastAsia="ru-RU"/>
        </w:rPr>
        <w:t>типів</w:t>
      </w:r>
    </w:p>
    <w:p w:rsidR="003A2DE8" w:rsidRDefault="003A2DE8" w:rsidP="003A2DE8">
      <w:pPr>
        <w:rPr>
          <w:lang w:eastAsia="ru-RU"/>
        </w:rPr>
      </w:pPr>
      <w:r>
        <w:rPr>
          <w:rFonts w:hint="eastAsia"/>
          <w:lang w:eastAsia="ru-RU"/>
        </w:rPr>
        <w:t>виробництв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продуктивністю</w:t>
      </w:r>
      <w:r>
        <w:rPr>
          <w:lang w:eastAsia="ru-RU"/>
        </w:rPr>
        <w:t></w:t>
      </w:r>
      <w:r>
        <w:rPr>
          <w:rFonts w:hint="eastAsia"/>
          <w:lang w:eastAsia="ru-RU"/>
        </w:rPr>
        <w:t>праці</w:t>
      </w:r>
      <w:r>
        <w:rPr>
          <w:lang w:eastAsia="ru-RU"/>
        </w:rPr>
        <w:t></w:t>
      </w:r>
      <w:r>
        <w:rPr>
          <w:rFonts w:hint="eastAsia"/>
          <w:lang w:eastAsia="ru-RU"/>
        </w:rPr>
        <w:t>на</w:t>
      </w:r>
    </w:p>
    <w:p w:rsidR="003A2DE8" w:rsidRDefault="003A2DE8" w:rsidP="003A2DE8">
      <w:pPr>
        <w:rPr>
          <w:lang w:eastAsia="ru-RU"/>
        </w:rPr>
      </w:pPr>
      <w:r>
        <w:rPr>
          <w:rFonts w:hint="eastAsia"/>
          <w:lang w:eastAsia="ru-RU"/>
        </w:rPr>
        <w:t>підприємствах</w:t>
      </w:r>
      <w:r>
        <w:rPr>
          <w:lang w:eastAsia="ru-RU"/>
        </w:rPr>
        <w:t></w:t>
      </w:r>
      <w:r>
        <w:rPr>
          <w:rFonts w:hint="eastAsia"/>
          <w:lang w:eastAsia="ru-RU"/>
        </w:rPr>
        <w:t>різних</w:t>
      </w:r>
      <w:r>
        <w:rPr>
          <w:lang w:eastAsia="ru-RU"/>
        </w:rPr>
        <w:t></w:t>
      </w:r>
      <w:r>
        <w:rPr>
          <w:rFonts w:hint="eastAsia"/>
          <w:lang w:eastAsia="ru-RU"/>
        </w:rPr>
        <w:t>типів</w:t>
      </w:r>
      <w:r>
        <w:rPr>
          <w:lang w:eastAsia="ru-RU"/>
        </w:rPr>
        <w:t></w:t>
      </w:r>
      <w:r>
        <w:rPr>
          <w:rFonts w:hint="eastAsia"/>
          <w:lang w:eastAsia="ru-RU"/>
        </w:rPr>
        <w:t>виробництв</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Ефективність</w:t>
      </w:r>
      <w:r>
        <w:rPr>
          <w:lang w:eastAsia="ru-RU"/>
        </w:rPr>
        <w:t></w:t>
      </w:r>
      <w:r>
        <w:rPr>
          <w:rFonts w:hint="eastAsia"/>
          <w:lang w:eastAsia="ru-RU"/>
        </w:rPr>
        <w:t>підвищення</w:t>
      </w:r>
      <w:r>
        <w:rPr>
          <w:lang w:eastAsia="ru-RU"/>
        </w:rPr>
        <w:t></w:t>
      </w:r>
      <w:r>
        <w:rPr>
          <w:rFonts w:hint="eastAsia"/>
          <w:lang w:eastAsia="ru-RU"/>
        </w:rPr>
        <w:t>продуктивності</w:t>
      </w:r>
      <w:r>
        <w:rPr>
          <w:lang w:eastAsia="ru-RU"/>
        </w:rPr>
        <w:t></w:t>
      </w:r>
      <w:r>
        <w:rPr>
          <w:rFonts w:hint="eastAsia"/>
          <w:lang w:eastAsia="ru-RU"/>
        </w:rPr>
        <w:t>праці</w:t>
      </w:r>
      <w:r>
        <w:rPr>
          <w:lang w:eastAsia="ru-RU"/>
        </w:rPr>
        <w:t></w:t>
      </w:r>
      <w:r>
        <w:rPr>
          <w:rFonts w:hint="eastAsia"/>
          <w:lang w:eastAsia="ru-RU"/>
        </w:rPr>
        <w:t>та</w:t>
      </w:r>
      <w:r>
        <w:rPr>
          <w:lang w:eastAsia="ru-RU"/>
        </w:rPr>
        <w:t></w:t>
      </w:r>
      <w:r>
        <w:rPr>
          <w:rFonts w:hint="eastAsia"/>
          <w:lang w:eastAsia="ru-RU"/>
        </w:rPr>
        <w:t>її</w:t>
      </w:r>
      <w:r>
        <w:rPr>
          <w:lang w:eastAsia="ru-RU"/>
        </w:rPr>
        <w:t></w:t>
      </w:r>
      <w:r>
        <w:rPr>
          <w:rFonts w:hint="eastAsia"/>
          <w:lang w:eastAsia="ru-RU"/>
        </w:rPr>
        <w:t>вплив</w:t>
      </w:r>
      <w:r>
        <w:rPr>
          <w:lang w:eastAsia="ru-RU"/>
        </w:rPr>
        <w:t></w:t>
      </w:r>
      <w:r>
        <w:rPr>
          <w:rFonts w:hint="eastAsia"/>
          <w:lang w:eastAsia="ru-RU"/>
        </w:rPr>
        <w:t>на</w:t>
      </w:r>
    </w:p>
    <w:p w:rsidR="003A2DE8" w:rsidRDefault="003A2DE8" w:rsidP="003A2DE8">
      <w:pPr>
        <w:rPr>
          <w:lang w:eastAsia="ru-RU"/>
        </w:rPr>
      </w:pPr>
      <w:r>
        <w:rPr>
          <w:rFonts w:hint="eastAsia"/>
          <w:lang w:eastAsia="ru-RU"/>
        </w:rPr>
        <w:t>соціально</w:t>
      </w:r>
      <w:r>
        <w:rPr>
          <w:lang w:eastAsia="ru-RU"/>
        </w:rPr>
        <w:t></w:t>
      </w:r>
      <w:r>
        <w:rPr>
          <w:rFonts w:hint="eastAsia"/>
          <w:lang w:eastAsia="ru-RU"/>
        </w:rPr>
        <w:t>економічний</w:t>
      </w:r>
      <w:r>
        <w:rPr>
          <w:lang w:eastAsia="ru-RU"/>
        </w:rPr>
        <w:t></w:t>
      </w:r>
      <w:r>
        <w:rPr>
          <w:rFonts w:hint="eastAsia"/>
          <w:lang w:eastAsia="ru-RU"/>
        </w:rPr>
        <w:t>розвиток</w:t>
      </w:r>
      <w:r>
        <w:rPr>
          <w:lang w:eastAsia="ru-RU"/>
        </w:rPr>
        <w:t></w:t>
      </w:r>
      <w:r>
        <w:rPr>
          <w:rFonts w:hint="eastAsia"/>
          <w:lang w:eastAsia="ru-RU"/>
        </w:rPr>
        <w:t>підприємства…………………………</w:t>
      </w:r>
      <w:r>
        <w:rPr>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p>
    <w:p w:rsidR="003A2DE8" w:rsidRDefault="003A2DE8" w:rsidP="003A2DE8">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3A2DE8" w:rsidRDefault="003A2DE8" w:rsidP="003A2DE8">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3A2DE8" w:rsidRDefault="003A2DE8" w:rsidP="003A2DE8">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3A2DE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DE4" w:rsidRDefault="00D16DE4">
      <w:pPr>
        <w:spacing w:after="0" w:line="240" w:lineRule="auto"/>
      </w:pPr>
      <w:r>
        <w:separator/>
      </w:r>
    </w:p>
  </w:endnote>
  <w:endnote w:type="continuationSeparator" w:id="0">
    <w:p w:rsidR="00D16DE4" w:rsidRDefault="00D1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DE4" w:rsidRDefault="00D16DE4"/>
    <w:p w:rsidR="00D16DE4" w:rsidRDefault="00D16DE4"/>
    <w:p w:rsidR="00D16DE4" w:rsidRDefault="00D16DE4"/>
    <w:p w:rsidR="00D16DE4" w:rsidRDefault="00D16DE4"/>
    <w:p w:rsidR="00D16DE4" w:rsidRDefault="00D16DE4"/>
    <w:p w:rsidR="00D16DE4" w:rsidRDefault="00D16DE4"/>
    <w:p w:rsidR="00D16DE4" w:rsidRDefault="00D16DE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DE4" w:rsidRDefault="00D16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16DE4" w:rsidRDefault="00D16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16DE4" w:rsidRDefault="00D16DE4"/>
    <w:p w:rsidR="00D16DE4" w:rsidRDefault="00D16DE4"/>
    <w:p w:rsidR="00D16DE4" w:rsidRDefault="00D16DE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DE4" w:rsidRDefault="00D16DE4"/>
                          <w:p w:rsidR="00D16DE4" w:rsidRDefault="00D16D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16DE4" w:rsidRDefault="00D16DE4"/>
                    <w:p w:rsidR="00D16DE4" w:rsidRDefault="00D16DE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16DE4" w:rsidRDefault="00D16DE4"/>
    <w:p w:rsidR="00D16DE4" w:rsidRDefault="00D16DE4">
      <w:pPr>
        <w:rPr>
          <w:sz w:val="2"/>
          <w:szCs w:val="2"/>
        </w:rPr>
      </w:pPr>
    </w:p>
    <w:p w:rsidR="00D16DE4" w:rsidRDefault="00D16DE4"/>
    <w:p w:rsidR="00D16DE4" w:rsidRDefault="00D16DE4">
      <w:pPr>
        <w:spacing w:after="0" w:line="240" w:lineRule="auto"/>
      </w:pPr>
    </w:p>
  </w:footnote>
  <w:footnote w:type="continuationSeparator" w:id="0">
    <w:p w:rsidR="00D16DE4" w:rsidRDefault="00D1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E4"/>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DD4AC-47D7-4862-8046-847D5659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22037</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1478</cp:revision>
  <cp:lastPrinted>2009-02-06T05:36:00Z</cp:lastPrinted>
  <dcterms:created xsi:type="dcterms:W3CDTF">2023-09-07T12:38:00Z</dcterms:created>
  <dcterms:modified xsi:type="dcterms:W3CDTF">2023-12-02T17:16:00Z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