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705F4B" w:rsidRDefault="00705F4B" w:rsidP="00705F4B">
      <w:r w:rsidRPr="00491E62">
        <w:rPr>
          <w:rFonts w:ascii="Times New Roman" w:eastAsia="Times New Roman" w:hAnsi="Times New Roman" w:cs="Times New Roman"/>
          <w:b/>
          <w:sz w:val="24"/>
          <w:szCs w:val="24"/>
          <w:lang w:eastAsia="ru-RU"/>
        </w:rPr>
        <w:t>Шепіда Мар’яна Володимирівна</w:t>
      </w:r>
      <w:r w:rsidRPr="00491E62">
        <w:rPr>
          <w:rFonts w:ascii="Times New Roman" w:eastAsia="Times New Roman" w:hAnsi="Times New Roman" w:cs="Times New Roman"/>
          <w:sz w:val="24"/>
          <w:szCs w:val="24"/>
          <w:lang w:eastAsia="ru-RU"/>
        </w:rPr>
        <w:t xml:space="preserve">, аспірант кафедри хімії і технології неорганічних речовин Національного університету “Львівська політехніка”. Назва дисертації: “Осадження наноструктурованих металів </w:t>
      </w:r>
      <w:r w:rsidRPr="00491E62">
        <w:rPr>
          <w:rFonts w:ascii="Times New Roman" w:eastAsia="Times New Roman" w:hAnsi="Times New Roman" w:cs="Times New Roman"/>
          <w:color w:val="000000"/>
          <w:sz w:val="24"/>
          <w:szCs w:val="24"/>
          <w:lang w:eastAsia="ru-RU"/>
        </w:rPr>
        <w:t>(</w:t>
      </w:r>
      <w:r w:rsidRPr="00491E62">
        <w:rPr>
          <w:rFonts w:ascii="Times New Roman" w:eastAsia="Times New Roman" w:hAnsi="Times New Roman" w:cs="Times New Roman"/>
          <w:color w:val="000000"/>
          <w:sz w:val="24"/>
          <w:szCs w:val="24"/>
          <w:lang w:val="en-US" w:eastAsia="ru-RU"/>
        </w:rPr>
        <w:t>Ag</w:t>
      </w:r>
      <w:r w:rsidRPr="00491E62">
        <w:rPr>
          <w:rFonts w:ascii="Times New Roman" w:eastAsia="Times New Roman" w:hAnsi="Times New Roman" w:cs="Times New Roman"/>
          <w:color w:val="000000"/>
          <w:sz w:val="24"/>
          <w:szCs w:val="24"/>
          <w:lang w:eastAsia="ru-RU"/>
        </w:rPr>
        <w:t xml:space="preserve">, </w:t>
      </w:r>
      <w:r w:rsidRPr="00491E62">
        <w:rPr>
          <w:rFonts w:ascii="Times New Roman" w:eastAsia="Times New Roman" w:hAnsi="Times New Roman" w:cs="Times New Roman"/>
          <w:color w:val="000000"/>
          <w:sz w:val="24"/>
          <w:szCs w:val="24"/>
          <w:lang w:val="en-US" w:eastAsia="ru-RU"/>
        </w:rPr>
        <w:t>Au</w:t>
      </w:r>
      <w:r w:rsidRPr="00491E62">
        <w:rPr>
          <w:rFonts w:ascii="Times New Roman" w:eastAsia="Times New Roman" w:hAnsi="Times New Roman" w:cs="Times New Roman"/>
          <w:color w:val="000000"/>
          <w:sz w:val="24"/>
          <w:szCs w:val="24"/>
          <w:lang w:eastAsia="ru-RU"/>
        </w:rPr>
        <w:t xml:space="preserve">, </w:t>
      </w:r>
      <w:r w:rsidRPr="00491E62">
        <w:rPr>
          <w:rFonts w:ascii="Times New Roman" w:eastAsia="Times New Roman" w:hAnsi="Times New Roman" w:cs="Times New Roman"/>
          <w:color w:val="000000"/>
          <w:sz w:val="24"/>
          <w:szCs w:val="24"/>
          <w:lang w:val="en-US" w:eastAsia="ru-RU"/>
        </w:rPr>
        <w:t>Pd</w:t>
      </w:r>
      <w:r w:rsidRPr="00491E62">
        <w:rPr>
          <w:rFonts w:ascii="Times New Roman" w:eastAsia="Times New Roman" w:hAnsi="Times New Roman" w:cs="Times New Roman"/>
          <w:color w:val="000000"/>
          <w:sz w:val="24"/>
          <w:szCs w:val="24"/>
          <w:lang w:eastAsia="ru-RU"/>
        </w:rPr>
        <w:t xml:space="preserve">) </w:t>
      </w:r>
      <w:r w:rsidRPr="00491E62">
        <w:rPr>
          <w:rFonts w:ascii="Times New Roman" w:eastAsia="Times New Roman" w:hAnsi="Times New Roman" w:cs="Times New Roman"/>
          <w:sz w:val="24"/>
          <w:szCs w:val="24"/>
          <w:lang w:eastAsia="ru-RU"/>
        </w:rPr>
        <w:t>на кремній електролізом і гальванічним заміщенням з розчинів DMSO та DMF”. Шифр та назва спеціальності</w:t>
      </w:r>
      <w:r w:rsidRPr="00491E62">
        <w:rPr>
          <w:rFonts w:ascii="Times New Roman" w:eastAsia="Times New Roman" w:hAnsi="Times New Roman" w:cs="Times New Roman"/>
          <w:i/>
          <w:sz w:val="24"/>
          <w:szCs w:val="24"/>
          <w:lang w:eastAsia="ru-RU"/>
        </w:rPr>
        <w:t xml:space="preserve"> – </w:t>
      </w:r>
      <w:r w:rsidRPr="00491E62">
        <w:rPr>
          <w:rFonts w:ascii="Times New Roman" w:eastAsia="Times New Roman" w:hAnsi="Times New Roman" w:cs="Times New Roman"/>
          <w:sz w:val="24"/>
          <w:szCs w:val="24"/>
          <w:lang w:eastAsia="ru-RU"/>
        </w:rPr>
        <w:t>05.17.03 – технічна електрохімія. Спецрада Д 64.050.03 Національного технічного університету “Харківський політехнічний інститут”</w:t>
      </w:r>
    </w:p>
    <w:sectPr w:rsidR="006B30A9" w:rsidRPr="00705F4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BEDA9-E818-46C0-8AB4-6FA1999D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128</cp:revision>
  <cp:lastPrinted>2009-02-06T05:36:00Z</cp:lastPrinted>
  <dcterms:created xsi:type="dcterms:W3CDTF">2020-06-01T08:43:00Z</dcterms:created>
  <dcterms:modified xsi:type="dcterms:W3CDTF">2020-06-05T19:47:00Z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