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DAFD" w14:textId="2C320B1B" w:rsidR="00F94825" w:rsidRDefault="006848FF" w:rsidP="006848FF">
      <w:r w:rsidRPr="006848FF">
        <w:rPr>
          <w:rFonts w:hint="eastAsia"/>
        </w:rPr>
        <w:t>Монополярная</w:t>
      </w:r>
      <w:r w:rsidRPr="006848FF">
        <w:t xml:space="preserve"> </w:t>
      </w:r>
      <w:r w:rsidRPr="006848FF">
        <w:rPr>
          <w:rFonts w:hint="eastAsia"/>
        </w:rPr>
        <w:t>энуклеация</w:t>
      </w:r>
      <w:r w:rsidRPr="006848FF">
        <w:t xml:space="preserve"> </w:t>
      </w:r>
      <w:r w:rsidRPr="006848FF">
        <w:rPr>
          <w:rFonts w:hint="eastAsia"/>
        </w:rPr>
        <w:t>при</w:t>
      </w:r>
      <w:r w:rsidRPr="006848FF">
        <w:t xml:space="preserve"> </w:t>
      </w:r>
      <w:r w:rsidRPr="006848FF">
        <w:rPr>
          <w:rFonts w:hint="eastAsia"/>
        </w:rPr>
        <w:t>лечении</w:t>
      </w:r>
      <w:r w:rsidRPr="006848FF">
        <w:t xml:space="preserve"> </w:t>
      </w:r>
      <w:r w:rsidRPr="006848FF">
        <w:rPr>
          <w:rFonts w:hint="eastAsia"/>
        </w:rPr>
        <w:t>доброкачественной</w:t>
      </w:r>
      <w:r w:rsidRPr="006848FF">
        <w:t xml:space="preserve"> </w:t>
      </w:r>
      <w:r w:rsidRPr="006848FF">
        <w:rPr>
          <w:rFonts w:hint="eastAsia"/>
        </w:rPr>
        <w:t>гиперплазии</w:t>
      </w:r>
      <w:r w:rsidRPr="006848FF">
        <w:t xml:space="preserve"> </w:t>
      </w:r>
      <w:r w:rsidRPr="006848FF">
        <w:rPr>
          <w:rFonts w:hint="eastAsia"/>
        </w:rPr>
        <w:t>предстательной</w:t>
      </w:r>
      <w:r w:rsidRPr="006848FF">
        <w:t xml:space="preserve"> </w:t>
      </w:r>
      <w:r w:rsidRPr="006848FF">
        <w:rPr>
          <w:rFonts w:hint="eastAsia"/>
        </w:rPr>
        <w:t>железы</w:t>
      </w:r>
      <w:r>
        <w:t xml:space="preserve"> </w:t>
      </w:r>
      <w:r w:rsidRPr="006848FF">
        <w:rPr>
          <w:rFonts w:hint="eastAsia"/>
        </w:rPr>
        <w:t>Симбердеев</w:t>
      </w:r>
      <w:r w:rsidRPr="006848FF">
        <w:t xml:space="preserve"> </w:t>
      </w:r>
      <w:r w:rsidRPr="006848FF">
        <w:rPr>
          <w:rFonts w:hint="eastAsia"/>
        </w:rPr>
        <w:t>Рустэм</w:t>
      </w:r>
      <w:r w:rsidRPr="006848FF">
        <w:t xml:space="preserve"> </w:t>
      </w:r>
      <w:r w:rsidRPr="006848FF">
        <w:rPr>
          <w:rFonts w:hint="eastAsia"/>
        </w:rPr>
        <w:t>Рустемович</w:t>
      </w:r>
    </w:p>
    <w:p w14:paraId="6CF97CEA" w14:textId="77777777" w:rsidR="006848FF" w:rsidRDefault="006848FF" w:rsidP="006848FF">
      <w:r>
        <w:rPr>
          <w:rFonts w:hint="eastAsia"/>
        </w:rPr>
        <w:t>ОГЛАВЛЕНИЕ</w:t>
      </w:r>
      <w:r>
        <w:t xml:space="preserve"> </w:t>
      </w:r>
      <w:r>
        <w:rPr>
          <w:rFonts w:hint="eastAsia"/>
        </w:rPr>
        <w:t>ДИССЕРТАЦИИ</w:t>
      </w:r>
    </w:p>
    <w:p w14:paraId="3A3A15A5" w14:textId="77777777" w:rsidR="006848FF" w:rsidRDefault="006848FF" w:rsidP="006848FF">
      <w:r>
        <w:rPr>
          <w:rFonts w:hint="eastAsia"/>
        </w:rPr>
        <w:t>кандидат</w:t>
      </w:r>
      <w:r>
        <w:t xml:space="preserve"> </w:t>
      </w:r>
      <w:r>
        <w:rPr>
          <w:rFonts w:hint="eastAsia"/>
        </w:rPr>
        <w:t>наук</w:t>
      </w:r>
      <w:r>
        <w:t xml:space="preserve"> </w:t>
      </w:r>
      <w:r>
        <w:rPr>
          <w:rFonts w:hint="eastAsia"/>
        </w:rPr>
        <w:t>Симбердеев</w:t>
      </w:r>
      <w:r>
        <w:t xml:space="preserve"> </w:t>
      </w:r>
      <w:r>
        <w:rPr>
          <w:rFonts w:hint="eastAsia"/>
        </w:rPr>
        <w:t>Рустэм</w:t>
      </w:r>
      <w:r>
        <w:t xml:space="preserve"> </w:t>
      </w:r>
      <w:r>
        <w:rPr>
          <w:rFonts w:hint="eastAsia"/>
        </w:rPr>
        <w:t>Рустемович</w:t>
      </w:r>
    </w:p>
    <w:p w14:paraId="615D1F80" w14:textId="77777777" w:rsidR="006848FF" w:rsidRDefault="006848FF" w:rsidP="006848FF">
      <w:r>
        <w:rPr>
          <w:rFonts w:hint="eastAsia"/>
        </w:rPr>
        <w:t>ВВЕДЕНИЕ</w:t>
      </w:r>
    </w:p>
    <w:p w14:paraId="4C8E530E" w14:textId="77777777" w:rsidR="006848FF" w:rsidRDefault="006848FF" w:rsidP="006848FF"/>
    <w:p w14:paraId="0B152CF6" w14:textId="77777777" w:rsidR="006848FF" w:rsidRDefault="006848FF" w:rsidP="006848FF">
      <w:r>
        <w:rPr>
          <w:rFonts w:hint="eastAsia"/>
        </w:rPr>
        <w:t>Актуальность</w:t>
      </w:r>
      <w:r>
        <w:t xml:space="preserve"> </w:t>
      </w:r>
      <w:r>
        <w:rPr>
          <w:rFonts w:hint="eastAsia"/>
        </w:rPr>
        <w:t>проблемы</w:t>
      </w:r>
    </w:p>
    <w:p w14:paraId="466A89EC" w14:textId="77777777" w:rsidR="006848FF" w:rsidRDefault="006848FF" w:rsidP="006848FF"/>
    <w:p w14:paraId="0039F130" w14:textId="77777777" w:rsidR="006848FF" w:rsidRDefault="006848FF" w:rsidP="006848FF">
      <w:r>
        <w:rPr>
          <w:rFonts w:hint="eastAsia"/>
        </w:rPr>
        <w:t>Глава</w:t>
      </w:r>
      <w:r>
        <w:t xml:space="preserve"> 1. </w:t>
      </w:r>
      <w:r>
        <w:rPr>
          <w:rFonts w:hint="eastAsia"/>
        </w:rPr>
        <w:t>Обзор</w:t>
      </w:r>
      <w:r>
        <w:t xml:space="preserve"> </w:t>
      </w:r>
      <w:r>
        <w:rPr>
          <w:rFonts w:hint="eastAsia"/>
        </w:rPr>
        <w:t>литературы</w:t>
      </w:r>
    </w:p>
    <w:p w14:paraId="49E678BB" w14:textId="77777777" w:rsidR="006848FF" w:rsidRDefault="006848FF" w:rsidP="006848FF"/>
    <w:p w14:paraId="29B283EA" w14:textId="77777777" w:rsidR="006848FF" w:rsidRDefault="006848FF" w:rsidP="006848FF">
      <w:r>
        <w:rPr>
          <w:rFonts w:hint="eastAsia"/>
        </w:rPr>
        <w:t>Место</w:t>
      </w:r>
      <w:r>
        <w:t xml:space="preserve"> </w:t>
      </w:r>
      <w:r>
        <w:rPr>
          <w:rFonts w:hint="eastAsia"/>
        </w:rPr>
        <w:t>монополярной</w:t>
      </w:r>
      <w:r>
        <w:t xml:space="preserve"> </w:t>
      </w:r>
      <w:r>
        <w:rPr>
          <w:rFonts w:hint="eastAsia"/>
        </w:rPr>
        <w:t>трансуретральной</w:t>
      </w:r>
      <w:r>
        <w:t xml:space="preserve"> </w:t>
      </w:r>
      <w:r>
        <w:rPr>
          <w:rFonts w:hint="eastAsia"/>
        </w:rPr>
        <w:t>энуклеации</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доброкачественной</w:t>
      </w:r>
      <w:r>
        <w:t xml:space="preserve"> </w:t>
      </w:r>
      <w:r>
        <w:rPr>
          <w:rFonts w:hint="eastAsia"/>
        </w:rPr>
        <w:t>гиперплазией</w:t>
      </w:r>
      <w:r>
        <w:t xml:space="preserve"> </w:t>
      </w:r>
      <w:r>
        <w:rPr>
          <w:rFonts w:hint="eastAsia"/>
        </w:rPr>
        <w:t>предстательной</w:t>
      </w:r>
      <w:r>
        <w:t xml:space="preserve"> </w:t>
      </w:r>
      <w:r>
        <w:rPr>
          <w:rFonts w:hint="eastAsia"/>
        </w:rPr>
        <w:t>железы</w:t>
      </w:r>
    </w:p>
    <w:p w14:paraId="407B720A" w14:textId="77777777" w:rsidR="006848FF" w:rsidRDefault="006848FF" w:rsidP="006848FF"/>
    <w:p w14:paraId="5AD2AECA" w14:textId="77777777" w:rsidR="006848FF" w:rsidRDefault="006848FF" w:rsidP="006848FF">
      <w:r>
        <w:t xml:space="preserve">1.1. </w:t>
      </w:r>
      <w:r>
        <w:rPr>
          <w:rFonts w:hint="eastAsia"/>
        </w:rPr>
        <w:t>Распространенность</w:t>
      </w:r>
      <w:r>
        <w:t xml:space="preserve"> </w:t>
      </w:r>
      <w:r>
        <w:rPr>
          <w:rFonts w:hint="eastAsia"/>
        </w:rPr>
        <w:t>доброкачественной</w:t>
      </w:r>
      <w:r>
        <w:t xml:space="preserve"> </w:t>
      </w:r>
      <w:r>
        <w:rPr>
          <w:rFonts w:hint="eastAsia"/>
        </w:rPr>
        <w:t>гиперплазии</w:t>
      </w:r>
      <w:r>
        <w:t xml:space="preserve"> </w:t>
      </w:r>
      <w:r>
        <w:rPr>
          <w:rFonts w:hint="eastAsia"/>
        </w:rPr>
        <w:t>предстательной</w:t>
      </w:r>
      <w:r>
        <w:t xml:space="preserve"> </w:t>
      </w:r>
      <w:r>
        <w:rPr>
          <w:rFonts w:hint="eastAsia"/>
        </w:rPr>
        <w:t>железы</w:t>
      </w:r>
    </w:p>
    <w:p w14:paraId="5F886E52" w14:textId="77777777" w:rsidR="006848FF" w:rsidRDefault="006848FF" w:rsidP="006848FF"/>
    <w:p w14:paraId="0FFD320F" w14:textId="77777777" w:rsidR="006848FF" w:rsidRDefault="006848FF" w:rsidP="006848FF">
      <w:r>
        <w:t xml:space="preserve">1.2. </w:t>
      </w:r>
      <w:r>
        <w:rPr>
          <w:rFonts w:hint="eastAsia"/>
        </w:rPr>
        <w:t>Виды</w:t>
      </w:r>
      <w:r>
        <w:t xml:space="preserve">, </w:t>
      </w:r>
      <w:r>
        <w:rPr>
          <w:rFonts w:hint="eastAsia"/>
        </w:rPr>
        <w:t>показания</w:t>
      </w:r>
      <w:r>
        <w:t xml:space="preserve"> </w:t>
      </w:r>
      <w:r>
        <w:rPr>
          <w:rFonts w:hint="eastAsia"/>
        </w:rPr>
        <w:t>и</w:t>
      </w:r>
      <w:r>
        <w:t xml:space="preserve"> </w:t>
      </w:r>
      <w:r>
        <w:rPr>
          <w:rFonts w:hint="eastAsia"/>
        </w:rPr>
        <w:t>противопоказания</w:t>
      </w:r>
      <w:r>
        <w:t xml:space="preserve"> </w:t>
      </w:r>
      <w:r>
        <w:rPr>
          <w:rFonts w:hint="eastAsia"/>
        </w:rPr>
        <w:t>к</w:t>
      </w:r>
      <w:r>
        <w:t xml:space="preserve"> </w:t>
      </w:r>
      <w:r>
        <w:rPr>
          <w:rFonts w:hint="eastAsia"/>
        </w:rPr>
        <w:t>хирургическим</w:t>
      </w:r>
      <w:r>
        <w:t xml:space="preserve"> </w:t>
      </w:r>
      <w:r>
        <w:rPr>
          <w:rFonts w:hint="eastAsia"/>
        </w:rPr>
        <w:t>вмешательствам</w:t>
      </w:r>
      <w:r>
        <w:t xml:space="preserve"> </w:t>
      </w:r>
      <w:r>
        <w:rPr>
          <w:rFonts w:hint="eastAsia"/>
        </w:rPr>
        <w:t>при</w:t>
      </w:r>
      <w:r>
        <w:t xml:space="preserve"> </w:t>
      </w:r>
      <w:r>
        <w:rPr>
          <w:rFonts w:hint="eastAsia"/>
        </w:rPr>
        <w:t>ДГПЖ</w:t>
      </w:r>
    </w:p>
    <w:p w14:paraId="7F761CFF" w14:textId="77777777" w:rsidR="006848FF" w:rsidRDefault="006848FF" w:rsidP="006848FF"/>
    <w:p w14:paraId="714361A3" w14:textId="77777777" w:rsidR="006848FF" w:rsidRDefault="006848FF" w:rsidP="006848FF">
      <w:r>
        <w:t xml:space="preserve">1.2.1. </w:t>
      </w:r>
      <w:r>
        <w:rPr>
          <w:rFonts w:hint="eastAsia"/>
        </w:rPr>
        <w:t>Гольмиевая</w:t>
      </w:r>
      <w:r>
        <w:t xml:space="preserve"> </w:t>
      </w:r>
      <w:r>
        <w:rPr>
          <w:rFonts w:hint="eastAsia"/>
        </w:rPr>
        <w:t>лазерная</w:t>
      </w:r>
      <w:r>
        <w:t xml:space="preserve"> </w:t>
      </w:r>
      <w:r>
        <w:rPr>
          <w:rFonts w:hint="eastAsia"/>
        </w:rPr>
        <w:t>энуклеация</w:t>
      </w:r>
    </w:p>
    <w:p w14:paraId="4105A5EC" w14:textId="77777777" w:rsidR="006848FF" w:rsidRDefault="006848FF" w:rsidP="006848FF"/>
    <w:p w14:paraId="10BB2461" w14:textId="77777777" w:rsidR="006848FF" w:rsidRDefault="006848FF" w:rsidP="006848FF">
      <w:r>
        <w:t xml:space="preserve">1.2.2. </w:t>
      </w:r>
      <w:r>
        <w:rPr>
          <w:rFonts w:hint="eastAsia"/>
        </w:rPr>
        <w:t>Монополярная</w:t>
      </w:r>
      <w:r>
        <w:t xml:space="preserve"> </w:t>
      </w:r>
      <w:r>
        <w:rPr>
          <w:rFonts w:hint="eastAsia"/>
        </w:rPr>
        <w:t>резекция</w:t>
      </w:r>
      <w:r>
        <w:t xml:space="preserve">, </w:t>
      </w:r>
      <w:r>
        <w:rPr>
          <w:rFonts w:hint="eastAsia"/>
        </w:rPr>
        <w:t>энуклеация</w:t>
      </w:r>
    </w:p>
    <w:p w14:paraId="766F6850" w14:textId="77777777" w:rsidR="006848FF" w:rsidRDefault="006848FF" w:rsidP="006848FF"/>
    <w:p w14:paraId="2B01C56B" w14:textId="77777777" w:rsidR="006848FF" w:rsidRDefault="006848FF" w:rsidP="006848FF">
      <w:r>
        <w:t xml:space="preserve">1.3. </w:t>
      </w:r>
      <w:r>
        <w:rPr>
          <w:rFonts w:hint="eastAsia"/>
        </w:rPr>
        <w:t>Сопутствующие</w:t>
      </w:r>
      <w:r>
        <w:t xml:space="preserve"> </w:t>
      </w:r>
      <w:r>
        <w:rPr>
          <w:rFonts w:hint="eastAsia"/>
        </w:rPr>
        <w:t>заболевания</w:t>
      </w:r>
      <w:r>
        <w:t xml:space="preserve"> </w:t>
      </w:r>
      <w:r>
        <w:rPr>
          <w:rFonts w:hint="eastAsia"/>
        </w:rPr>
        <w:t>как</w:t>
      </w:r>
      <w:r>
        <w:t xml:space="preserve"> </w:t>
      </w:r>
      <w:r>
        <w:rPr>
          <w:rFonts w:hint="eastAsia"/>
        </w:rPr>
        <w:t>факторы</w:t>
      </w:r>
      <w:r>
        <w:t xml:space="preserve"> </w:t>
      </w:r>
      <w:r>
        <w:rPr>
          <w:rFonts w:hint="eastAsia"/>
        </w:rPr>
        <w:t>риска</w:t>
      </w:r>
      <w:r>
        <w:t xml:space="preserve"> </w:t>
      </w:r>
      <w:r>
        <w:rPr>
          <w:rFonts w:hint="eastAsia"/>
        </w:rPr>
        <w:t>формирования</w:t>
      </w:r>
      <w:r>
        <w:t xml:space="preserve"> </w:t>
      </w:r>
      <w:r>
        <w:rPr>
          <w:rFonts w:hint="eastAsia"/>
        </w:rPr>
        <w:t>осложнений</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доброкачественной</w:t>
      </w:r>
      <w:r>
        <w:t xml:space="preserve"> </w:t>
      </w:r>
      <w:r>
        <w:rPr>
          <w:rFonts w:hint="eastAsia"/>
        </w:rPr>
        <w:t>гиперплазии</w:t>
      </w:r>
      <w:r>
        <w:t xml:space="preserve"> </w:t>
      </w:r>
      <w:r>
        <w:rPr>
          <w:rFonts w:hint="eastAsia"/>
        </w:rPr>
        <w:t>простаты</w:t>
      </w:r>
    </w:p>
    <w:p w14:paraId="7DFF5330" w14:textId="77777777" w:rsidR="006848FF" w:rsidRDefault="006848FF" w:rsidP="006848FF"/>
    <w:p w14:paraId="472756EB" w14:textId="77777777" w:rsidR="006848FF" w:rsidRDefault="006848FF" w:rsidP="006848FF">
      <w:r>
        <w:t xml:space="preserve">1.4. </w:t>
      </w:r>
      <w:r>
        <w:rPr>
          <w:rFonts w:hint="eastAsia"/>
        </w:rPr>
        <w:t>Стратегия</w:t>
      </w:r>
      <w:r>
        <w:t xml:space="preserve"> </w:t>
      </w:r>
      <w:r>
        <w:rPr>
          <w:rFonts w:hint="eastAsia"/>
        </w:rPr>
        <w:t>профилактики</w:t>
      </w:r>
      <w:r>
        <w:t xml:space="preserve"> </w:t>
      </w:r>
      <w:r>
        <w:rPr>
          <w:rFonts w:hint="eastAsia"/>
        </w:rPr>
        <w:t>возможных</w:t>
      </w:r>
      <w:r>
        <w:t xml:space="preserve"> </w:t>
      </w:r>
      <w:r>
        <w:rPr>
          <w:rFonts w:hint="eastAsia"/>
        </w:rPr>
        <w:t>интраоперационных</w:t>
      </w:r>
      <w:r>
        <w:t xml:space="preserve"> </w:t>
      </w:r>
      <w:r>
        <w:rPr>
          <w:rFonts w:hint="eastAsia"/>
        </w:rPr>
        <w:t>осложнений</w:t>
      </w:r>
    </w:p>
    <w:p w14:paraId="4B3E4039" w14:textId="77777777" w:rsidR="006848FF" w:rsidRDefault="006848FF" w:rsidP="006848FF"/>
    <w:p w14:paraId="2E32B628" w14:textId="77777777" w:rsidR="006848FF" w:rsidRDefault="006848FF" w:rsidP="006848FF">
      <w:r>
        <w:t xml:space="preserve">1.5. </w:t>
      </w:r>
      <w:r>
        <w:rPr>
          <w:rFonts w:hint="eastAsia"/>
        </w:rPr>
        <w:t>Стратегия</w:t>
      </w:r>
      <w:r>
        <w:t xml:space="preserve"> </w:t>
      </w:r>
      <w:r>
        <w:rPr>
          <w:rFonts w:hint="eastAsia"/>
        </w:rPr>
        <w:t>профилактики</w:t>
      </w:r>
      <w:r>
        <w:t xml:space="preserve"> </w:t>
      </w:r>
      <w:r>
        <w:rPr>
          <w:rFonts w:hint="eastAsia"/>
        </w:rPr>
        <w:t>возможных</w:t>
      </w:r>
      <w:r>
        <w:t xml:space="preserve"> </w:t>
      </w:r>
      <w:r>
        <w:rPr>
          <w:rFonts w:hint="eastAsia"/>
        </w:rPr>
        <w:t>послеоперационных</w:t>
      </w:r>
      <w:r>
        <w:t xml:space="preserve"> </w:t>
      </w:r>
      <w:r>
        <w:rPr>
          <w:rFonts w:hint="eastAsia"/>
        </w:rPr>
        <w:t>осложнений</w:t>
      </w:r>
    </w:p>
    <w:p w14:paraId="6A82E223" w14:textId="77777777" w:rsidR="006848FF" w:rsidRDefault="006848FF" w:rsidP="006848FF"/>
    <w:p w14:paraId="3A2A4F1A" w14:textId="77777777" w:rsidR="006848FF" w:rsidRDefault="006848FF" w:rsidP="006848FF">
      <w:r>
        <w:rPr>
          <w:rFonts w:hint="eastAsia"/>
        </w:rPr>
        <w:t>Глава</w:t>
      </w:r>
      <w:r>
        <w:t xml:space="preserve"> 2. </w:t>
      </w:r>
      <w:r>
        <w:rPr>
          <w:rFonts w:hint="eastAsia"/>
        </w:rPr>
        <w:t>Характеристика</w:t>
      </w:r>
      <w:r>
        <w:t xml:space="preserve"> </w:t>
      </w:r>
      <w:r>
        <w:rPr>
          <w:rFonts w:hint="eastAsia"/>
        </w:rPr>
        <w:t>собственных</w:t>
      </w:r>
      <w:r>
        <w:t xml:space="preserve"> </w:t>
      </w:r>
      <w:r>
        <w:rPr>
          <w:rFonts w:hint="eastAsia"/>
        </w:rPr>
        <w:t>клинических</w:t>
      </w:r>
      <w:r>
        <w:t xml:space="preserve"> </w:t>
      </w:r>
      <w:r>
        <w:rPr>
          <w:rFonts w:hint="eastAsia"/>
        </w:rPr>
        <w:lastRenderedPageBreak/>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042971FD" w14:textId="77777777" w:rsidR="006848FF" w:rsidRDefault="006848FF" w:rsidP="006848FF"/>
    <w:p w14:paraId="4506ACB5" w14:textId="77777777" w:rsidR="006848FF" w:rsidRDefault="006848FF" w:rsidP="006848FF">
      <w:r>
        <w:t xml:space="preserve">2.1. </w:t>
      </w:r>
      <w:r>
        <w:rPr>
          <w:rFonts w:hint="eastAsia"/>
        </w:rPr>
        <w:t>Объект</w:t>
      </w:r>
      <w:r>
        <w:t xml:space="preserve"> </w:t>
      </w:r>
      <w:r>
        <w:rPr>
          <w:rFonts w:hint="eastAsia"/>
        </w:rPr>
        <w:t>изучения</w:t>
      </w:r>
    </w:p>
    <w:p w14:paraId="2C1C85A1" w14:textId="77777777" w:rsidR="006848FF" w:rsidRDefault="006848FF" w:rsidP="006848FF"/>
    <w:p w14:paraId="5D3F3E37" w14:textId="77777777" w:rsidR="006848FF" w:rsidRDefault="006848FF" w:rsidP="006848FF">
      <w:r>
        <w:t xml:space="preserve">2.2. </w:t>
      </w:r>
      <w:r>
        <w:rPr>
          <w:rFonts w:hint="eastAsia"/>
        </w:rPr>
        <w:t>Характеристика</w:t>
      </w:r>
      <w:r>
        <w:t xml:space="preserve"> </w:t>
      </w:r>
      <w:r>
        <w:rPr>
          <w:rFonts w:hint="eastAsia"/>
        </w:rPr>
        <w:t>групп</w:t>
      </w:r>
      <w:r>
        <w:t xml:space="preserve"> </w:t>
      </w:r>
      <w:r>
        <w:rPr>
          <w:rFonts w:hint="eastAsia"/>
        </w:rPr>
        <w:t>обследованных</w:t>
      </w:r>
      <w:r>
        <w:t xml:space="preserve"> </w:t>
      </w:r>
      <w:r>
        <w:rPr>
          <w:rFonts w:hint="eastAsia"/>
        </w:rPr>
        <w:t>больных</w:t>
      </w:r>
      <w:r>
        <w:t xml:space="preserve"> </w:t>
      </w:r>
      <w:r>
        <w:rPr>
          <w:rFonts w:hint="eastAsia"/>
        </w:rPr>
        <w:t>перед</w:t>
      </w:r>
      <w:r>
        <w:t xml:space="preserve"> </w:t>
      </w:r>
      <w:r>
        <w:rPr>
          <w:rFonts w:hint="eastAsia"/>
        </w:rPr>
        <w:t>монополярной</w:t>
      </w:r>
      <w:r>
        <w:t xml:space="preserve"> </w:t>
      </w:r>
      <w:r>
        <w:rPr>
          <w:rFonts w:hint="eastAsia"/>
        </w:rPr>
        <w:t>и</w:t>
      </w:r>
      <w:r>
        <w:t xml:space="preserve"> </w:t>
      </w:r>
      <w:r>
        <w:rPr>
          <w:rFonts w:hint="eastAsia"/>
        </w:rPr>
        <w:t>гольмиевой</w:t>
      </w:r>
      <w:r>
        <w:t xml:space="preserve"> </w:t>
      </w:r>
      <w:r>
        <w:rPr>
          <w:rFonts w:hint="eastAsia"/>
        </w:rPr>
        <w:t>трансуретральной</w:t>
      </w:r>
      <w:r>
        <w:t xml:space="preserve"> </w:t>
      </w:r>
      <w:r>
        <w:rPr>
          <w:rFonts w:hint="eastAsia"/>
        </w:rPr>
        <w:t>энуклеацией</w:t>
      </w:r>
    </w:p>
    <w:p w14:paraId="5E429DD1" w14:textId="77777777" w:rsidR="006848FF" w:rsidRDefault="006848FF" w:rsidP="006848FF"/>
    <w:p w14:paraId="3CAD52F6" w14:textId="77777777" w:rsidR="006848FF" w:rsidRDefault="006848FF" w:rsidP="006848FF">
      <w:r>
        <w:t xml:space="preserve">2.3. </w:t>
      </w:r>
      <w:r>
        <w:rPr>
          <w:rFonts w:hint="eastAsia"/>
        </w:rPr>
        <w:t>Методы</w:t>
      </w:r>
      <w:r>
        <w:t xml:space="preserve"> </w:t>
      </w:r>
      <w:r>
        <w:rPr>
          <w:rFonts w:hint="eastAsia"/>
        </w:rPr>
        <w:t>обследования</w:t>
      </w:r>
      <w:r>
        <w:t xml:space="preserve">, </w:t>
      </w:r>
      <w:r>
        <w:rPr>
          <w:rFonts w:hint="eastAsia"/>
        </w:rPr>
        <w:t>ресурсное</w:t>
      </w:r>
      <w:r>
        <w:t xml:space="preserve"> </w:t>
      </w:r>
      <w:r>
        <w:rPr>
          <w:rFonts w:hint="eastAsia"/>
        </w:rPr>
        <w:t>обеспечение</w:t>
      </w:r>
      <w:r>
        <w:t xml:space="preserve">, </w:t>
      </w:r>
      <w:r>
        <w:rPr>
          <w:rFonts w:hint="eastAsia"/>
        </w:rPr>
        <w:t>техническое</w:t>
      </w:r>
      <w:r>
        <w:t xml:space="preserve"> </w:t>
      </w:r>
      <w:r>
        <w:rPr>
          <w:rFonts w:hint="eastAsia"/>
        </w:rPr>
        <w:t>оборудование</w:t>
      </w:r>
    </w:p>
    <w:p w14:paraId="605480C1" w14:textId="77777777" w:rsidR="006848FF" w:rsidRDefault="006848FF" w:rsidP="006848FF"/>
    <w:p w14:paraId="24DC60B4" w14:textId="77777777" w:rsidR="006848FF" w:rsidRDefault="006848FF" w:rsidP="006848FF">
      <w:r>
        <w:rPr>
          <w:rFonts w:hint="eastAsia"/>
        </w:rPr>
        <w:t>и</w:t>
      </w:r>
      <w:r>
        <w:t xml:space="preserve"> </w:t>
      </w:r>
      <w:r>
        <w:rPr>
          <w:rFonts w:hint="eastAsia"/>
        </w:rPr>
        <w:t>инструментарий</w:t>
      </w:r>
    </w:p>
    <w:p w14:paraId="3576A525" w14:textId="77777777" w:rsidR="006848FF" w:rsidRDefault="006848FF" w:rsidP="006848FF"/>
    <w:p w14:paraId="23AA486C" w14:textId="77777777" w:rsidR="006848FF" w:rsidRDefault="006848FF" w:rsidP="006848FF">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доброкачественной</w:t>
      </w:r>
      <w:r>
        <w:t xml:space="preserve"> </w:t>
      </w:r>
      <w:r>
        <w:rPr>
          <w:rFonts w:hint="eastAsia"/>
        </w:rPr>
        <w:t>гиперплазией</w:t>
      </w:r>
      <w:r>
        <w:t xml:space="preserve"> </w:t>
      </w:r>
      <w:r>
        <w:rPr>
          <w:rFonts w:hint="eastAsia"/>
        </w:rPr>
        <w:t>предстательной</w:t>
      </w:r>
      <w:r>
        <w:t xml:space="preserve"> </w:t>
      </w:r>
      <w:r>
        <w:rPr>
          <w:rFonts w:hint="eastAsia"/>
        </w:rPr>
        <w:t>железы</w:t>
      </w:r>
      <w:r>
        <w:t xml:space="preserve"> </w:t>
      </w:r>
      <w:r>
        <w:rPr>
          <w:rFonts w:hint="eastAsia"/>
        </w:rPr>
        <w:t>методом</w:t>
      </w:r>
      <w:r>
        <w:t xml:space="preserve"> </w:t>
      </w:r>
      <w:r>
        <w:rPr>
          <w:rFonts w:hint="eastAsia"/>
        </w:rPr>
        <w:t>монополярной</w:t>
      </w:r>
      <w:r>
        <w:t xml:space="preserve"> </w:t>
      </w:r>
      <w:r>
        <w:rPr>
          <w:rFonts w:hint="eastAsia"/>
        </w:rPr>
        <w:t>и</w:t>
      </w:r>
      <w:r>
        <w:t xml:space="preserve"> </w:t>
      </w:r>
      <w:r>
        <w:rPr>
          <w:rFonts w:hint="eastAsia"/>
        </w:rPr>
        <w:t>гольмиевой</w:t>
      </w:r>
      <w:r>
        <w:t xml:space="preserve"> </w:t>
      </w:r>
      <w:r>
        <w:rPr>
          <w:rFonts w:hint="eastAsia"/>
        </w:rPr>
        <w:t>трансуретральной</w:t>
      </w:r>
      <w:r>
        <w:t xml:space="preserve"> </w:t>
      </w:r>
      <w:r>
        <w:rPr>
          <w:rFonts w:hint="eastAsia"/>
        </w:rPr>
        <w:t>энуклеации</w:t>
      </w:r>
    </w:p>
    <w:p w14:paraId="56A911C1" w14:textId="77777777" w:rsidR="006848FF" w:rsidRDefault="006848FF" w:rsidP="006848FF"/>
    <w:p w14:paraId="2F1AEDA2" w14:textId="77777777" w:rsidR="006848FF" w:rsidRDefault="006848FF" w:rsidP="006848FF">
      <w:r>
        <w:t xml:space="preserve">3.1. </w:t>
      </w:r>
      <w:r>
        <w:rPr>
          <w:rFonts w:hint="eastAsia"/>
        </w:rPr>
        <w:t>Результаты</w:t>
      </w:r>
      <w:r>
        <w:t xml:space="preserve"> </w:t>
      </w:r>
      <w:r>
        <w:rPr>
          <w:rFonts w:hint="eastAsia"/>
        </w:rPr>
        <w:t>лечения</w:t>
      </w:r>
    </w:p>
    <w:p w14:paraId="371B357F" w14:textId="77777777" w:rsidR="006848FF" w:rsidRDefault="006848FF" w:rsidP="006848FF"/>
    <w:p w14:paraId="29E01437" w14:textId="77777777" w:rsidR="006848FF" w:rsidRDefault="006848FF" w:rsidP="006848FF">
      <w:r>
        <w:t xml:space="preserve">3.2. </w:t>
      </w:r>
      <w:r>
        <w:rPr>
          <w:rFonts w:hint="eastAsia"/>
        </w:rPr>
        <w:t>Особенности</w:t>
      </w:r>
      <w:r>
        <w:t xml:space="preserve"> </w:t>
      </w:r>
      <w:r>
        <w:rPr>
          <w:rFonts w:hint="eastAsia"/>
        </w:rPr>
        <w:t>хирургического</w:t>
      </w:r>
      <w:r>
        <w:t xml:space="preserve"> </w:t>
      </w:r>
      <w:r>
        <w:rPr>
          <w:rFonts w:hint="eastAsia"/>
        </w:rPr>
        <w:t>выполнения</w:t>
      </w:r>
      <w:r>
        <w:t xml:space="preserve"> </w:t>
      </w:r>
      <w:r>
        <w:rPr>
          <w:rFonts w:hint="eastAsia"/>
        </w:rPr>
        <w:t>монополярной</w:t>
      </w:r>
      <w:r>
        <w:t xml:space="preserve"> </w:t>
      </w:r>
      <w:r>
        <w:rPr>
          <w:rFonts w:hint="eastAsia"/>
        </w:rPr>
        <w:t>трансуретральной</w:t>
      </w:r>
      <w:r>
        <w:t xml:space="preserve"> </w:t>
      </w:r>
      <w:r>
        <w:rPr>
          <w:rFonts w:hint="eastAsia"/>
        </w:rPr>
        <w:t>энуклеации</w:t>
      </w:r>
    </w:p>
    <w:p w14:paraId="14745BF9" w14:textId="77777777" w:rsidR="006848FF" w:rsidRDefault="006848FF" w:rsidP="006848FF"/>
    <w:p w14:paraId="4EF918B4" w14:textId="77777777" w:rsidR="006848FF" w:rsidRDefault="006848FF" w:rsidP="006848FF">
      <w:r>
        <w:rPr>
          <w:rFonts w:hint="eastAsia"/>
        </w:rPr>
        <w:t>Глава</w:t>
      </w:r>
      <w:r>
        <w:t xml:space="preserve"> 4. </w:t>
      </w:r>
      <w:r>
        <w:rPr>
          <w:rFonts w:hint="eastAsia"/>
        </w:rPr>
        <w:t>Анализ</w:t>
      </w:r>
      <w:r>
        <w:t xml:space="preserve"> </w:t>
      </w:r>
      <w:r>
        <w:rPr>
          <w:rFonts w:hint="eastAsia"/>
        </w:rPr>
        <w:t>осложнений</w:t>
      </w:r>
      <w:r>
        <w:t xml:space="preserve"> </w:t>
      </w:r>
      <w:r>
        <w:rPr>
          <w:rFonts w:hint="eastAsia"/>
        </w:rPr>
        <w:t>хирургического</w:t>
      </w:r>
      <w:r>
        <w:t xml:space="preserve"> </w:t>
      </w:r>
      <w:r>
        <w:rPr>
          <w:rFonts w:hint="eastAsia"/>
        </w:rPr>
        <w:t>лечения</w:t>
      </w:r>
      <w:r>
        <w:t xml:space="preserve"> </w:t>
      </w:r>
      <w:r>
        <w:rPr>
          <w:rFonts w:hint="eastAsia"/>
        </w:rPr>
        <w:t>доброкачественной</w:t>
      </w:r>
      <w:r>
        <w:t xml:space="preserve"> </w:t>
      </w:r>
      <w:r>
        <w:rPr>
          <w:rFonts w:hint="eastAsia"/>
        </w:rPr>
        <w:t>гиперплазии</w:t>
      </w:r>
      <w:r>
        <w:t xml:space="preserve"> </w:t>
      </w:r>
      <w:r>
        <w:rPr>
          <w:rFonts w:hint="eastAsia"/>
        </w:rPr>
        <w:t>предстательной</w:t>
      </w:r>
      <w:r>
        <w:t xml:space="preserve"> </w:t>
      </w:r>
      <w:r>
        <w:rPr>
          <w:rFonts w:hint="eastAsia"/>
        </w:rPr>
        <w:t>железы</w:t>
      </w:r>
      <w:r>
        <w:t xml:space="preserve"> </w:t>
      </w:r>
      <w:r>
        <w:rPr>
          <w:rFonts w:hint="eastAsia"/>
        </w:rPr>
        <w:t>методом</w:t>
      </w:r>
      <w:r>
        <w:t xml:space="preserve"> </w:t>
      </w:r>
      <w:r>
        <w:rPr>
          <w:rFonts w:hint="eastAsia"/>
        </w:rPr>
        <w:t>монополярной</w:t>
      </w:r>
      <w:r>
        <w:t xml:space="preserve"> </w:t>
      </w:r>
      <w:r>
        <w:rPr>
          <w:rFonts w:hint="eastAsia"/>
        </w:rPr>
        <w:t>и</w:t>
      </w:r>
      <w:r>
        <w:t xml:space="preserve"> </w:t>
      </w:r>
      <w:r>
        <w:rPr>
          <w:rFonts w:hint="eastAsia"/>
        </w:rPr>
        <w:t>гольмиевой</w:t>
      </w:r>
      <w:r>
        <w:t xml:space="preserve"> </w:t>
      </w:r>
      <w:r>
        <w:rPr>
          <w:rFonts w:hint="eastAsia"/>
        </w:rPr>
        <w:t>энуклеации</w:t>
      </w:r>
    </w:p>
    <w:p w14:paraId="4535828A" w14:textId="77777777" w:rsidR="006848FF" w:rsidRDefault="006848FF" w:rsidP="006848FF"/>
    <w:p w14:paraId="30DDB71C" w14:textId="77777777" w:rsidR="006848FF" w:rsidRDefault="006848FF" w:rsidP="006848FF">
      <w:r>
        <w:rPr>
          <w:rFonts w:hint="eastAsia"/>
        </w:rPr>
        <w:t>Глава</w:t>
      </w:r>
      <w:r>
        <w:t xml:space="preserve"> 5. </w:t>
      </w:r>
      <w:r>
        <w:rPr>
          <w:rFonts w:hint="eastAsia"/>
        </w:rPr>
        <w:t>Математическая</w:t>
      </w:r>
      <w:r>
        <w:t xml:space="preserve"> </w:t>
      </w:r>
      <w:r>
        <w:rPr>
          <w:rFonts w:hint="eastAsia"/>
        </w:rPr>
        <w:t>модель</w:t>
      </w:r>
      <w:r>
        <w:t xml:space="preserve"> </w:t>
      </w:r>
      <w:r>
        <w:rPr>
          <w:rFonts w:hint="eastAsia"/>
        </w:rPr>
        <w:t>прогнозирования</w:t>
      </w:r>
      <w:r>
        <w:t xml:space="preserve"> </w:t>
      </w:r>
      <w:r>
        <w:rPr>
          <w:rFonts w:hint="eastAsia"/>
        </w:rPr>
        <w:t>риска</w:t>
      </w:r>
      <w:r>
        <w:t xml:space="preserve"> </w:t>
      </w:r>
      <w:r>
        <w:rPr>
          <w:rFonts w:hint="eastAsia"/>
        </w:rPr>
        <w:t>возможных</w:t>
      </w:r>
      <w:r>
        <w:t xml:space="preserve"> </w:t>
      </w:r>
      <w:r>
        <w:rPr>
          <w:rFonts w:hint="eastAsia"/>
        </w:rPr>
        <w:t>осложнений</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доброкачественной</w:t>
      </w:r>
      <w:r>
        <w:t xml:space="preserve"> </w:t>
      </w:r>
      <w:r>
        <w:rPr>
          <w:rFonts w:hint="eastAsia"/>
        </w:rPr>
        <w:t>гиперплазии</w:t>
      </w:r>
      <w:r>
        <w:t xml:space="preserve"> </w:t>
      </w:r>
      <w:r>
        <w:rPr>
          <w:rFonts w:hint="eastAsia"/>
        </w:rPr>
        <w:t>предстательной</w:t>
      </w:r>
      <w:r>
        <w:t xml:space="preserve"> </w:t>
      </w:r>
      <w:r>
        <w:rPr>
          <w:rFonts w:hint="eastAsia"/>
        </w:rPr>
        <w:t>железы</w:t>
      </w:r>
      <w:r>
        <w:t xml:space="preserve"> </w:t>
      </w:r>
      <w:r>
        <w:rPr>
          <w:rFonts w:hint="eastAsia"/>
        </w:rPr>
        <w:t>методом</w:t>
      </w:r>
      <w:r>
        <w:t xml:space="preserve"> </w:t>
      </w:r>
      <w:r>
        <w:rPr>
          <w:rFonts w:hint="eastAsia"/>
        </w:rPr>
        <w:t>монополярной</w:t>
      </w:r>
      <w:r>
        <w:t xml:space="preserve"> </w:t>
      </w:r>
      <w:r>
        <w:rPr>
          <w:rFonts w:hint="eastAsia"/>
        </w:rPr>
        <w:t>трансуретральной</w:t>
      </w:r>
      <w:r>
        <w:t xml:space="preserve"> </w:t>
      </w:r>
      <w:r>
        <w:rPr>
          <w:rFonts w:hint="eastAsia"/>
        </w:rPr>
        <w:t>энуклеации</w:t>
      </w:r>
    </w:p>
    <w:p w14:paraId="44C671E2" w14:textId="77777777" w:rsidR="006848FF" w:rsidRDefault="006848FF" w:rsidP="006848FF"/>
    <w:p w14:paraId="0C0BB43C" w14:textId="77777777" w:rsidR="006848FF" w:rsidRDefault="006848FF" w:rsidP="006848FF">
      <w:r>
        <w:t xml:space="preserve">5.1.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достоверности</w:t>
      </w:r>
      <w:r>
        <w:t xml:space="preserve">, </w:t>
      </w:r>
      <w:r>
        <w:rPr>
          <w:rFonts w:hint="eastAsia"/>
        </w:rPr>
        <w:t>доказательности</w:t>
      </w:r>
      <w:r>
        <w:t xml:space="preserve"> </w:t>
      </w:r>
      <w:r>
        <w:rPr>
          <w:rFonts w:hint="eastAsia"/>
        </w:rPr>
        <w:t>и</w:t>
      </w:r>
      <w:r>
        <w:t xml:space="preserve"> </w:t>
      </w:r>
      <w:r>
        <w:rPr>
          <w:rFonts w:hint="eastAsia"/>
        </w:rPr>
        <w:t>прогнозирования</w:t>
      </w:r>
      <w:r>
        <w:t xml:space="preserve"> </w:t>
      </w:r>
      <w:r>
        <w:rPr>
          <w:rFonts w:hint="eastAsia"/>
        </w:rPr>
        <w:t>риска</w:t>
      </w:r>
      <w:r>
        <w:t xml:space="preserve"> </w:t>
      </w:r>
      <w:r>
        <w:rPr>
          <w:rFonts w:hint="eastAsia"/>
        </w:rPr>
        <w:t>осложнений</w:t>
      </w:r>
      <w:r>
        <w:t xml:space="preserve"> </w:t>
      </w:r>
      <w:r>
        <w:rPr>
          <w:rFonts w:hint="eastAsia"/>
        </w:rPr>
        <w:t>М</w:t>
      </w:r>
      <w:r>
        <w:t>-</w:t>
      </w:r>
      <w:r>
        <w:rPr>
          <w:rFonts w:hint="eastAsia"/>
        </w:rPr>
        <w:t>ТУЭ</w:t>
      </w:r>
    </w:p>
    <w:p w14:paraId="380E2010" w14:textId="77777777" w:rsidR="006848FF" w:rsidRDefault="006848FF" w:rsidP="006848FF"/>
    <w:p w14:paraId="10F0DD7B" w14:textId="77777777" w:rsidR="006848FF" w:rsidRDefault="006848FF" w:rsidP="006848FF">
      <w:r>
        <w:lastRenderedPageBreak/>
        <w:t xml:space="preserve">5.1.1. </w:t>
      </w:r>
      <w:r>
        <w:rPr>
          <w:rFonts w:hint="eastAsia"/>
        </w:rPr>
        <w:t>Методики</w:t>
      </w:r>
      <w:r>
        <w:t xml:space="preserve"> </w:t>
      </w:r>
      <w:r>
        <w:rPr>
          <w:rFonts w:hint="eastAsia"/>
        </w:rPr>
        <w:t>определения</w:t>
      </w:r>
      <w:r>
        <w:t xml:space="preserve"> </w:t>
      </w:r>
      <w:r>
        <w:rPr>
          <w:rFonts w:hint="eastAsia"/>
        </w:rPr>
        <w:t>существенных</w:t>
      </w:r>
      <w:r>
        <w:t xml:space="preserve"> </w:t>
      </w:r>
      <w:r>
        <w:rPr>
          <w:rFonts w:hint="eastAsia"/>
        </w:rPr>
        <w:t>критериев</w:t>
      </w:r>
      <w:r>
        <w:t xml:space="preserve"> </w:t>
      </w:r>
      <w:r>
        <w:rPr>
          <w:rFonts w:hint="eastAsia"/>
        </w:rPr>
        <w:t>для</w:t>
      </w:r>
      <w:r>
        <w:t xml:space="preserve"> </w:t>
      </w:r>
      <w:r>
        <w:rPr>
          <w:rFonts w:hint="eastAsia"/>
        </w:rPr>
        <w:t>прогнозирования</w:t>
      </w:r>
      <w:r>
        <w:t xml:space="preserve"> </w:t>
      </w:r>
      <w:r>
        <w:rPr>
          <w:rFonts w:hint="eastAsia"/>
        </w:rPr>
        <w:t>риска</w:t>
      </w:r>
      <w:r>
        <w:t xml:space="preserve"> </w:t>
      </w:r>
      <w:r>
        <w:rPr>
          <w:rFonts w:hint="eastAsia"/>
        </w:rPr>
        <w:t>возникновения</w:t>
      </w:r>
      <w:r>
        <w:t xml:space="preserve"> </w:t>
      </w:r>
      <w:r>
        <w:rPr>
          <w:rFonts w:hint="eastAsia"/>
        </w:rPr>
        <w:t>интраоперационных</w:t>
      </w:r>
      <w:r>
        <w:t xml:space="preserve"> </w:t>
      </w:r>
      <w:r>
        <w:rPr>
          <w:rFonts w:hint="eastAsia"/>
        </w:rPr>
        <w:t>и</w:t>
      </w:r>
      <w:r>
        <w:t xml:space="preserve"> </w:t>
      </w:r>
      <w:r>
        <w:rPr>
          <w:rFonts w:hint="eastAsia"/>
        </w:rPr>
        <w:t>послеоперационных</w:t>
      </w:r>
      <w:r>
        <w:t xml:space="preserve"> </w:t>
      </w:r>
      <w:r>
        <w:rPr>
          <w:rFonts w:hint="eastAsia"/>
        </w:rPr>
        <w:t>осложнений</w:t>
      </w:r>
    </w:p>
    <w:p w14:paraId="036D7F18" w14:textId="77777777" w:rsidR="006848FF" w:rsidRDefault="006848FF" w:rsidP="006848FF"/>
    <w:p w14:paraId="1AB1732B" w14:textId="77777777" w:rsidR="006848FF" w:rsidRDefault="006848FF" w:rsidP="006848FF">
      <w:r>
        <w:t xml:space="preserve">5.1.2. </w:t>
      </w:r>
      <w:r>
        <w:rPr>
          <w:rFonts w:hint="eastAsia"/>
        </w:rPr>
        <w:t>Создание</w:t>
      </w:r>
      <w:r>
        <w:t xml:space="preserve"> </w:t>
      </w:r>
      <w:r>
        <w:rPr>
          <w:rFonts w:hint="eastAsia"/>
        </w:rPr>
        <w:t>математической</w:t>
      </w:r>
      <w:r>
        <w:t xml:space="preserve"> </w:t>
      </w:r>
      <w:r>
        <w:rPr>
          <w:rFonts w:hint="eastAsia"/>
        </w:rPr>
        <w:t>модели</w:t>
      </w:r>
      <w:r>
        <w:t xml:space="preserve"> </w:t>
      </w:r>
      <w:r>
        <w:rPr>
          <w:rFonts w:hint="eastAsia"/>
        </w:rPr>
        <w:t>индивидуального</w:t>
      </w:r>
      <w:r>
        <w:t xml:space="preserve"> </w:t>
      </w:r>
      <w:r>
        <w:rPr>
          <w:rFonts w:hint="eastAsia"/>
        </w:rPr>
        <w:t>хирургического</w:t>
      </w:r>
      <w:r>
        <w:t xml:space="preserve"> </w:t>
      </w:r>
      <w:r>
        <w:rPr>
          <w:rFonts w:hint="eastAsia"/>
        </w:rPr>
        <w:t>прогноза</w:t>
      </w:r>
      <w:r>
        <w:t xml:space="preserve"> </w:t>
      </w:r>
      <w:r>
        <w:rPr>
          <w:rFonts w:hint="eastAsia"/>
        </w:rPr>
        <w:t>возможных</w:t>
      </w:r>
      <w:r>
        <w:t xml:space="preserve"> </w:t>
      </w:r>
      <w:r>
        <w:rPr>
          <w:rFonts w:hint="eastAsia"/>
        </w:rPr>
        <w:t>осложнений</w:t>
      </w:r>
      <w:r>
        <w:t xml:space="preserve"> </w:t>
      </w:r>
      <w:r>
        <w:rPr>
          <w:rFonts w:hint="eastAsia"/>
        </w:rPr>
        <w:t>и</w:t>
      </w:r>
      <w:r>
        <w:t xml:space="preserve"> </w:t>
      </w:r>
      <w:r>
        <w:rPr>
          <w:rFonts w:hint="eastAsia"/>
        </w:rPr>
        <w:t>качества</w:t>
      </w:r>
      <w:r>
        <w:t xml:space="preserve"> </w:t>
      </w:r>
      <w:r>
        <w:rPr>
          <w:rFonts w:hint="eastAsia"/>
        </w:rPr>
        <w:t>выполненного</w:t>
      </w:r>
      <w:r>
        <w:t xml:space="preserve"> </w:t>
      </w:r>
      <w:r>
        <w:rPr>
          <w:rFonts w:hint="eastAsia"/>
        </w:rPr>
        <w:t>вмешательства</w:t>
      </w:r>
    </w:p>
    <w:p w14:paraId="249BFBFC" w14:textId="77777777" w:rsidR="006848FF" w:rsidRDefault="006848FF" w:rsidP="006848FF"/>
    <w:p w14:paraId="0F1EB157" w14:textId="77777777" w:rsidR="006848FF" w:rsidRDefault="006848FF" w:rsidP="006848FF">
      <w:r>
        <w:t xml:space="preserve">5.1.3. </w:t>
      </w:r>
      <w:r>
        <w:rPr>
          <w:rFonts w:hint="eastAsia"/>
        </w:rPr>
        <w:t>Практическая</w:t>
      </w:r>
      <w:r>
        <w:t xml:space="preserve"> </w:t>
      </w:r>
      <w:r>
        <w:rPr>
          <w:rFonts w:hint="eastAsia"/>
        </w:rPr>
        <w:t>значимость</w:t>
      </w:r>
      <w:r>
        <w:t xml:space="preserve"> </w:t>
      </w:r>
      <w:r>
        <w:rPr>
          <w:rFonts w:hint="eastAsia"/>
        </w:rPr>
        <w:t>математической</w:t>
      </w:r>
      <w:r>
        <w:t xml:space="preserve"> </w:t>
      </w:r>
      <w:r>
        <w:rPr>
          <w:rFonts w:hint="eastAsia"/>
        </w:rPr>
        <w:t>модели</w:t>
      </w:r>
      <w:r>
        <w:t xml:space="preserve"> </w:t>
      </w:r>
      <w:r>
        <w:rPr>
          <w:rFonts w:hint="eastAsia"/>
        </w:rPr>
        <w:t>индивидуального</w:t>
      </w:r>
      <w:r>
        <w:t xml:space="preserve"> </w:t>
      </w:r>
      <w:r>
        <w:rPr>
          <w:rFonts w:hint="eastAsia"/>
        </w:rPr>
        <w:t>прогноза</w:t>
      </w:r>
      <w:r>
        <w:t xml:space="preserve"> </w:t>
      </w:r>
      <w:r>
        <w:rPr>
          <w:rFonts w:hint="eastAsia"/>
        </w:rPr>
        <w:t>хирургических</w:t>
      </w:r>
      <w:r>
        <w:t xml:space="preserve"> </w:t>
      </w:r>
      <w:r>
        <w:rPr>
          <w:rFonts w:hint="eastAsia"/>
        </w:rPr>
        <w:t>осложнений</w:t>
      </w:r>
    </w:p>
    <w:p w14:paraId="27861253" w14:textId="77777777" w:rsidR="006848FF" w:rsidRDefault="006848FF" w:rsidP="006848FF"/>
    <w:p w14:paraId="5D79CB13" w14:textId="77777777" w:rsidR="006848FF" w:rsidRDefault="006848FF" w:rsidP="006848FF">
      <w:r>
        <w:t xml:space="preserve">5.2.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выполнения</w:t>
      </w:r>
      <w:r>
        <w:t xml:space="preserve"> </w:t>
      </w:r>
      <w:r>
        <w:rPr>
          <w:rFonts w:hint="eastAsia"/>
        </w:rPr>
        <w:t>трансуретральной</w:t>
      </w:r>
      <w:r>
        <w:t xml:space="preserve"> </w:t>
      </w:r>
      <w:r>
        <w:rPr>
          <w:rFonts w:hint="eastAsia"/>
        </w:rPr>
        <w:t>энуклеации</w:t>
      </w:r>
      <w:r>
        <w:t xml:space="preserve"> </w:t>
      </w:r>
      <w:r>
        <w:rPr>
          <w:rFonts w:hint="eastAsia"/>
        </w:rPr>
        <w:t>при</w:t>
      </w:r>
      <w:r>
        <w:t xml:space="preserve"> </w:t>
      </w:r>
      <w:r>
        <w:rPr>
          <w:rFonts w:hint="eastAsia"/>
        </w:rPr>
        <w:t>применении</w:t>
      </w:r>
      <w:r>
        <w:t xml:space="preserve"> </w:t>
      </w:r>
      <w:r>
        <w:rPr>
          <w:rFonts w:hint="eastAsia"/>
        </w:rPr>
        <w:t>способа</w:t>
      </w:r>
      <w:r>
        <w:t xml:space="preserve"> </w:t>
      </w:r>
      <w:r>
        <w:rPr>
          <w:rFonts w:hint="eastAsia"/>
        </w:rPr>
        <w:t>прогнозирования</w:t>
      </w:r>
      <w:r>
        <w:t xml:space="preserve"> </w:t>
      </w:r>
      <w:r>
        <w:rPr>
          <w:rFonts w:hint="eastAsia"/>
        </w:rPr>
        <w:t>риска</w:t>
      </w:r>
      <w:r>
        <w:t xml:space="preserve"> </w:t>
      </w:r>
      <w:r>
        <w:rPr>
          <w:rFonts w:hint="eastAsia"/>
        </w:rPr>
        <w:t>осложнений</w:t>
      </w:r>
    </w:p>
    <w:p w14:paraId="24707856" w14:textId="77777777" w:rsidR="006848FF" w:rsidRDefault="006848FF" w:rsidP="006848FF"/>
    <w:p w14:paraId="09C54C51" w14:textId="77777777" w:rsidR="006848FF" w:rsidRDefault="006848FF" w:rsidP="006848FF">
      <w:r>
        <w:rPr>
          <w:rFonts w:hint="eastAsia"/>
        </w:rPr>
        <w:t>Заключение</w:t>
      </w:r>
    </w:p>
    <w:p w14:paraId="710D876E" w14:textId="77777777" w:rsidR="006848FF" w:rsidRDefault="006848FF" w:rsidP="006848FF"/>
    <w:p w14:paraId="2F117628" w14:textId="77777777" w:rsidR="006848FF" w:rsidRDefault="006848FF" w:rsidP="006848FF">
      <w:r>
        <w:rPr>
          <w:rFonts w:hint="eastAsia"/>
        </w:rPr>
        <w:t>Выводы</w:t>
      </w:r>
    </w:p>
    <w:p w14:paraId="4BEEA549" w14:textId="77777777" w:rsidR="006848FF" w:rsidRDefault="006848FF" w:rsidP="006848FF"/>
    <w:p w14:paraId="1D47C9AC" w14:textId="77777777" w:rsidR="006848FF" w:rsidRDefault="006848FF" w:rsidP="006848FF">
      <w:r>
        <w:rPr>
          <w:rFonts w:hint="eastAsia"/>
        </w:rPr>
        <w:t>Практические</w:t>
      </w:r>
      <w:r>
        <w:t xml:space="preserve"> </w:t>
      </w:r>
      <w:r>
        <w:rPr>
          <w:rFonts w:hint="eastAsia"/>
        </w:rPr>
        <w:t>рекомендации</w:t>
      </w:r>
    </w:p>
    <w:p w14:paraId="66109164" w14:textId="77777777" w:rsidR="006848FF" w:rsidRDefault="006848FF" w:rsidP="006848FF"/>
    <w:p w14:paraId="24A6953A" w14:textId="77777777" w:rsidR="006848FF" w:rsidRDefault="006848FF" w:rsidP="006848FF">
      <w:r>
        <w:rPr>
          <w:rFonts w:hint="eastAsia"/>
        </w:rPr>
        <w:t>Список</w:t>
      </w:r>
      <w:r>
        <w:t xml:space="preserve"> </w:t>
      </w:r>
      <w:r>
        <w:rPr>
          <w:rFonts w:hint="eastAsia"/>
        </w:rPr>
        <w:t>сокращений</w:t>
      </w:r>
    </w:p>
    <w:p w14:paraId="25B79B21" w14:textId="77777777" w:rsidR="006848FF" w:rsidRDefault="006848FF" w:rsidP="006848FF"/>
    <w:p w14:paraId="0FC6F84A" w14:textId="77777777" w:rsidR="006848FF" w:rsidRDefault="006848FF" w:rsidP="006848FF">
      <w:r>
        <w:rPr>
          <w:rFonts w:hint="eastAsia"/>
        </w:rPr>
        <w:t>Список</w:t>
      </w:r>
      <w:r>
        <w:t xml:space="preserve"> </w:t>
      </w:r>
      <w:r>
        <w:rPr>
          <w:rFonts w:hint="eastAsia"/>
        </w:rPr>
        <w:t>литературы</w:t>
      </w:r>
    </w:p>
    <w:p w14:paraId="5F2FE44E" w14:textId="77777777" w:rsidR="006848FF" w:rsidRDefault="006848FF" w:rsidP="006848FF"/>
    <w:p w14:paraId="4B5671BB" w14:textId="77777777" w:rsidR="006848FF" w:rsidRDefault="006848FF" w:rsidP="006848FF">
      <w:r>
        <w:rPr>
          <w:rFonts w:hint="eastAsia"/>
        </w:rPr>
        <w:t>ПРИЛОЖЕНИЕ</w:t>
      </w:r>
    </w:p>
    <w:p w14:paraId="4E55F444" w14:textId="77777777" w:rsidR="006848FF" w:rsidRDefault="006848FF" w:rsidP="006848FF"/>
    <w:p w14:paraId="4C040DBC" w14:textId="5288ACAB" w:rsidR="006848FF" w:rsidRPr="006848FF" w:rsidRDefault="006848FF" w:rsidP="006848FF">
      <w:r>
        <w:rPr>
          <w:rFonts w:hint="eastAsia"/>
        </w:rPr>
        <w:t>ВВЕДЕНИЕ</w:t>
      </w:r>
    </w:p>
    <w:sectPr w:rsidR="006848FF" w:rsidRPr="006848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BBA7" w14:textId="77777777" w:rsidR="0051228E" w:rsidRPr="008D1934" w:rsidRDefault="0051228E">
      <w:pPr>
        <w:spacing w:after="0" w:line="240" w:lineRule="auto"/>
      </w:pPr>
      <w:r w:rsidRPr="008D1934">
        <w:separator/>
      </w:r>
    </w:p>
  </w:endnote>
  <w:endnote w:type="continuationSeparator" w:id="0">
    <w:p w14:paraId="00578E55" w14:textId="77777777" w:rsidR="0051228E" w:rsidRPr="008D1934" w:rsidRDefault="0051228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3574" w14:textId="77777777" w:rsidR="0051228E" w:rsidRPr="008D1934" w:rsidRDefault="0051228E"/>
    <w:p w14:paraId="3E536E4B" w14:textId="77777777" w:rsidR="0051228E" w:rsidRPr="008D1934" w:rsidRDefault="0051228E"/>
    <w:p w14:paraId="21BB1435" w14:textId="77777777" w:rsidR="0051228E" w:rsidRPr="008D1934" w:rsidRDefault="0051228E"/>
    <w:p w14:paraId="2102EA61" w14:textId="77777777" w:rsidR="0051228E" w:rsidRPr="008D1934" w:rsidRDefault="0051228E"/>
    <w:p w14:paraId="07E65CC4" w14:textId="77777777" w:rsidR="0051228E" w:rsidRPr="008D1934" w:rsidRDefault="0051228E"/>
    <w:p w14:paraId="2B81704B" w14:textId="77777777" w:rsidR="0051228E" w:rsidRPr="008D1934" w:rsidRDefault="0051228E"/>
    <w:p w14:paraId="1FBDC3B7" w14:textId="77777777" w:rsidR="0051228E" w:rsidRPr="008D1934" w:rsidRDefault="0051228E">
      <w:pPr>
        <w:rPr>
          <w:sz w:val="2"/>
          <w:szCs w:val="2"/>
        </w:rPr>
      </w:pPr>
      <w:r>
        <w:rPr>
          <w:noProof/>
        </w:rPr>
        <mc:AlternateContent>
          <mc:Choice Requires="wps">
            <w:drawing>
              <wp:anchor distT="0" distB="0" distL="63500" distR="63500" simplePos="0" relativeHeight="251660288" behindDoc="1" locked="0" layoutInCell="1" allowOverlap="1" wp14:anchorId="2351FBBB" wp14:editId="1B32EBE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181C3C" w14:textId="77777777" w:rsidR="0051228E" w:rsidRPr="008D1934" w:rsidRDefault="005122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1FB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181C3C" w14:textId="77777777" w:rsidR="0051228E" w:rsidRPr="008D1934" w:rsidRDefault="005122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0A0E7C" w14:textId="77777777" w:rsidR="0051228E" w:rsidRPr="008D1934" w:rsidRDefault="0051228E"/>
    <w:p w14:paraId="72DA7E11" w14:textId="77777777" w:rsidR="0051228E" w:rsidRPr="008D1934" w:rsidRDefault="0051228E"/>
    <w:p w14:paraId="432335E8" w14:textId="77777777" w:rsidR="0051228E" w:rsidRPr="008D1934" w:rsidRDefault="0051228E">
      <w:pPr>
        <w:rPr>
          <w:sz w:val="2"/>
          <w:szCs w:val="2"/>
        </w:rPr>
      </w:pPr>
      <w:r>
        <w:rPr>
          <w:noProof/>
        </w:rPr>
        <mc:AlternateContent>
          <mc:Choice Requires="wps">
            <w:drawing>
              <wp:anchor distT="0" distB="0" distL="63500" distR="63500" simplePos="0" relativeHeight="251659264" behindDoc="1" locked="0" layoutInCell="1" allowOverlap="1" wp14:anchorId="0B91EFBE" wp14:editId="78A6FD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957604" w14:textId="77777777" w:rsidR="0051228E" w:rsidRPr="008D1934" w:rsidRDefault="005122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1EFB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957604" w14:textId="77777777" w:rsidR="0051228E" w:rsidRPr="008D1934" w:rsidRDefault="005122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D7D621" w14:textId="77777777" w:rsidR="0051228E" w:rsidRPr="008D1934" w:rsidRDefault="0051228E"/>
    <w:p w14:paraId="4B3E8974" w14:textId="77777777" w:rsidR="0051228E" w:rsidRPr="008D1934" w:rsidRDefault="0051228E">
      <w:pPr>
        <w:rPr>
          <w:sz w:val="2"/>
          <w:szCs w:val="2"/>
        </w:rPr>
      </w:pPr>
    </w:p>
    <w:p w14:paraId="392BFC56" w14:textId="77777777" w:rsidR="0051228E" w:rsidRPr="008D1934" w:rsidRDefault="0051228E"/>
    <w:p w14:paraId="677C36DF" w14:textId="77777777" w:rsidR="0051228E" w:rsidRPr="008D1934" w:rsidRDefault="0051228E">
      <w:pPr>
        <w:spacing w:after="0" w:line="240" w:lineRule="auto"/>
      </w:pPr>
    </w:p>
  </w:footnote>
  <w:footnote w:type="continuationSeparator" w:id="0">
    <w:p w14:paraId="218DD5D7" w14:textId="77777777" w:rsidR="0051228E" w:rsidRPr="008D1934" w:rsidRDefault="0051228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8E"/>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3</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916</cp:revision>
  <cp:lastPrinted>2024-05-12T14:21:00Z</cp:lastPrinted>
  <dcterms:created xsi:type="dcterms:W3CDTF">2024-05-12T14:37:00Z</dcterms:created>
  <dcterms:modified xsi:type="dcterms:W3CDTF">2024-05-19T12:21:00Z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