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E5F72" w14:textId="3A4B5FA7" w:rsidR="007C308E" w:rsidRDefault="00EC2E71" w:rsidP="00EC2E71">
      <w:r w:rsidRPr="00EC2E71">
        <w:rPr>
          <w:rFonts w:hint="eastAsia"/>
        </w:rPr>
        <w:t>Чересюк</w:t>
      </w:r>
      <w:r w:rsidRPr="00EC2E71">
        <w:t xml:space="preserve"> </w:t>
      </w:r>
      <w:r w:rsidRPr="00EC2E71">
        <w:rPr>
          <w:rFonts w:hint="eastAsia"/>
        </w:rPr>
        <w:t>Полина</w:t>
      </w:r>
      <w:r w:rsidRPr="00EC2E71">
        <w:t xml:space="preserve"> </w:t>
      </w:r>
      <w:r w:rsidRPr="00EC2E71">
        <w:rPr>
          <w:rFonts w:hint="eastAsia"/>
        </w:rPr>
        <w:t>Андреевна</w:t>
      </w:r>
      <w:r>
        <w:t xml:space="preserve"> </w:t>
      </w:r>
      <w:r w:rsidRPr="00EC2E71">
        <w:rPr>
          <w:rFonts w:hint="eastAsia"/>
        </w:rPr>
        <w:t>Метафора</w:t>
      </w:r>
      <w:r w:rsidRPr="00EC2E71">
        <w:t xml:space="preserve"> </w:t>
      </w:r>
      <w:r w:rsidRPr="00EC2E71">
        <w:rPr>
          <w:rFonts w:hint="eastAsia"/>
        </w:rPr>
        <w:t>в</w:t>
      </w:r>
      <w:r w:rsidRPr="00EC2E71">
        <w:t xml:space="preserve"> </w:t>
      </w:r>
      <w:r w:rsidRPr="00EC2E71">
        <w:rPr>
          <w:rFonts w:hint="eastAsia"/>
        </w:rPr>
        <w:t>художественной</w:t>
      </w:r>
      <w:r w:rsidRPr="00EC2E71">
        <w:t xml:space="preserve"> </w:t>
      </w:r>
      <w:r w:rsidRPr="00EC2E71">
        <w:rPr>
          <w:rFonts w:hint="eastAsia"/>
        </w:rPr>
        <w:t>прозе</w:t>
      </w:r>
      <w:r w:rsidRPr="00EC2E71">
        <w:t xml:space="preserve"> </w:t>
      </w:r>
      <w:r w:rsidRPr="00EC2E71">
        <w:rPr>
          <w:rFonts w:hint="eastAsia"/>
        </w:rPr>
        <w:t>Л</w:t>
      </w:r>
      <w:r w:rsidRPr="00EC2E71">
        <w:t>.</w:t>
      </w:r>
      <w:r w:rsidRPr="00EC2E71">
        <w:rPr>
          <w:rFonts w:hint="eastAsia"/>
        </w:rPr>
        <w:t>Н</w:t>
      </w:r>
      <w:r w:rsidRPr="00EC2E71">
        <w:t xml:space="preserve">. </w:t>
      </w:r>
      <w:r w:rsidRPr="00EC2E71">
        <w:rPr>
          <w:rFonts w:hint="eastAsia"/>
        </w:rPr>
        <w:t>Толстого</w:t>
      </w:r>
      <w:r w:rsidRPr="00EC2E71">
        <w:t xml:space="preserve">: </w:t>
      </w:r>
      <w:r w:rsidRPr="00EC2E71">
        <w:rPr>
          <w:rFonts w:hint="eastAsia"/>
        </w:rPr>
        <w:t>лингвокреативный</w:t>
      </w:r>
      <w:r w:rsidRPr="00EC2E71">
        <w:t xml:space="preserve"> </w:t>
      </w:r>
      <w:r w:rsidRPr="00EC2E71">
        <w:rPr>
          <w:rFonts w:hint="eastAsia"/>
        </w:rPr>
        <w:t>и</w:t>
      </w:r>
      <w:r w:rsidRPr="00EC2E71">
        <w:t xml:space="preserve"> </w:t>
      </w:r>
      <w:r w:rsidRPr="00EC2E71">
        <w:rPr>
          <w:rFonts w:hint="eastAsia"/>
        </w:rPr>
        <w:t>прагматический</w:t>
      </w:r>
      <w:r w:rsidRPr="00EC2E71">
        <w:t xml:space="preserve"> </w:t>
      </w:r>
      <w:r w:rsidRPr="00EC2E71">
        <w:rPr>
          <w:rFonts w:hint="eastAsia"/>
        </w:rPr>
        <w:t>аспекты</w:t>
      </w:r>
    </w:p>
    <w:p w14:paraId="09613142" w14:textId="77777777" w:rsidR="00EC2E71" w:rsidRDefault="00EC2E71" w:rsidP="00EC2E71">
      <w:r>
        <w:rPr>
          <w:rFonts w:hint="eastAsia"/>
        </w:rPr>
        <w:t>ОГЛАВЛЕНИЕ</w:t>
      </w:r>
      <w:r>
        <w:t xml:space="preserve"> </w:t>
      </w:r>
      <w:r>
        <w:rPr>
          <w:rFonts w:hint="eastAsia"/>
        </w:rPr>
        <w:t>ДИССЕРТАЦИИ</w:t>
      </w:r>
    </w:p>
    <w:p w14:paraId="70AB60EE" w14:textId="77777777" w:rsidR="00EC2E71" w:rsidRDefault="00EC2E71" w:rsidP="00EC2E71">
      <w:r>
        <w:rPr>
          <w:rFonts w:hint="eastAsia"/>
        </w:rPr>
        <w:t>кандидат</w:t>
      </w:r>
      <w:r>
        <w:t xml:space="preserve"> </w:t>
      </w:r>
      <w:r>
        <w:rPr>
          <w:rFonts w:hint="eastAsia"/>
        </w:rPr>
        <w:t>наук</w:t>
      </w:r>
      <w:r>
        <w:t xml:space="preserve"> </w:t>
      </w:r>
      <w:r>
        <w:rPr>
          <w:rFonts w:hint="eastAsia"/>
        </w:rPr>
        <w:t>Чересюк</w:t>
      </w:r>
      <w:r>
        <w:t xml:space="preserve"> </w:t>
      </w:r>
      <w:r>
        <w:rPr>
          <w:rFonts w:hint="eastAsia"/>
        </w:rPr>
        <w:t>Полина</w:t>
      </w:r>
      <w:r>
        <w:t xml:space="preserve"> </w:t>
      </w:r>
      <w:r>
        <w:rPr>
          <w:rFonts w:hint="eastAsia"/>
        </w:rPr>
        <w:t>Андреевна</w:t>
      </w:r>
    </w:p>
    <w:p w14:paraId="79B26DE3" w14:textId="77777777" w:rsidR="00EC2E71" w:rsidRDefault="00EC2E71" w:rsidP="00EC2E71">
      <w:r>
        <w:rPr>
          <w:rFonts w:hint="eastAsia"/>
        </w:rPr>
        <w:t>ВВЕДЕНИЕ</w:t>
      </w:r>
    </w:p>
    <w:p w14:paraId="4D2E9F2A" w14:textId="77777777" w:rsidR="00EC2E71" w:rsidRDefault="00EC2E71" w:rsidP="00EC2E71"/>
    <w:p w14:paraId="109CF849" w14:textId="77777777" w:rsidR="00EC2E71" w:rsidRDefault="00EC2E71" w:rsidP="00EC2E71">
      <w:r>
        <w:rPr>
          <w:rFonts w:hint="eastAsia"/>
        </w:rPr>
        <w:t>ГЛАВА</w:t>
      </w:r>
      <w:r>
        <w:t xml:space="preserve"> 1. </w:t>
      </w:r>
      <w:r>
        <w:rPr>
          <w:rFonts w:hint="eastAsia"/>
        </w:rPr>
        <w:t>МЕТАФОРА</w:t>
      </w:r>
      <w:r>
        <w:t xml:space="preserve"> </w:t>
      </w:r>
      <w:r>
        <w:rPr>
          <w:rFonts w:hint="eastAsia"/>
        </w:rPr>
        <w:t>КАК</w:t>
      </w:r>
      <w:r>
        <w:t xml:space="preserve"> </w:t>
      </w:r>
      <w:r>
        <w:rPr>
          <w:rFonts w:hint="eastAsia"/>
        </w:rPr>
        <w:t>ОБЪЕКТ</w:t>
      </w:r>
      <w:r>
        <w:t xml:space="preserve"> </w:t>
      </w:r>
      <w:r>
        <w:rPr>
          <w:rFonts w:hint="eastAsia"/>
        </w:rPr>
        <w:t>ЛИНГВИСТИЧЕСКОГО</w:t>
      </w:r>
      <w:r>
        <w:t xml:space="preserve"> </w:t>
      </w:r>
      <w:r>
        <w:rPr>
          <w:rFonts w:hint="eastAsia"/>
        </w:rPr>
        <w:t>ИССЛЕДОВАНИЯ</w:t>
      </w:r>
      <w:r>
        <w:t xml:space="preserve">. </w:t>
      </w:r>
      <w:r>
        <w:rPr>
          <w:rFonts w:hint="eastAsia"/>
        </w:rPr>
        <w:t>ЛИНГВОКРЕАТИВНЫЙ</w:t>
      </w:r>
      <w:r>
        <w:t xml:space="preserve"> </w:t>
      </w:r>
      <w:r>
        <w:rPr>
          <w:rFonts w:hint="eastAsia"/>
        </w:rPr>
        <w:t>ПОТЕНЦИАЛ</w:t>
      </w:r>
      <w:r>
        <w:t xml:space="preserve"> </w:t>
      </w:r>
      <w:r>
        <w:rPr>
          <w:rFonts w:hint="eastAsia"/>
        </w:rPr>
        <w:t>МЕТАФОРЫ</w:t>
      </w:r>
    </w:p>
    <w:p w14:paraId="70EDBCD1" w14:textId="77777777" w:rsidR="00EC2E71" w:rsidRDefault="00EC2E71" w:rsidP="00EC2E71"/>
    <w:p w14:paraId="6B7195E2" w14:textId="77777777" w:rsidR="00EC2E71" w:rsidRDefault="00EC2E71" w:rsidP="00EC2E71">
      <w:r>
        <w:t xml:space="preserve">1.1. </w:t>
      </w:r>
      <w:r>
        <w:rPr>
          <w:rFonts w:hint="eastAsia"/>
        </w:rPr>
        <w:t>Метафора</w:t>
      </w:r>
      <w:r>
        <w:t xml:space="preserve">: </w:t>
      </w:r>
      <w:r>
        <w:rPr>
          <w:rFonts w:hint="eastAsia"/>
        </w:rPr>
        <w:t>определение</w:t>
      </w:r>
      <w:r>
        <w:t xml:space="preserve">, </w:t>
      </w:r>
      <w:r>
        <w:rPr>
          <w:rFonts w:hint="eastAsia"/>
        </w:rPr>
        <w:t>специфика</w:t>
      </w:r>
      <w:r>
        <w:t xml:space="preserve">, </w:t>
      </w:r>
      <w:r>
        <w:rPr>
          <w:rFonts w:hint="eastAsia"/>
        </w:rPr>
        <w:t>основные</w:t>
      </w:r>
      <w:r>
        <w:t xml:space="preserve"> </w:t>
      </w:r>
      <w:r>
        <w:rPr>
          <w:rFonts w:hint="eastAsia"/>
        </w:rPr>
        <w:t>подходы</w:t>
      </w:r>
      <w:r>
        <w:t xml:space="preserve"> </w:t>
      </w:r>
      <w:r>
        <w:rPr>
          <w:rFonts w:hint="eastAsia"/>
        </w:rPr>
        <w:t>в</w:t>
      </w:r>
      <w:r>
        <w:t xml:space="preserve"> </w:t>
      </w:r>
      <w:r>
        <w:rPr>
          <w:rFonts w:hint="eastAsia"/>
        </w:rPr>
        <w:t>изучении</w:t>
      </w:r>
    </w:p>
    <w:p w14:paraId="7F8FF7F5" w14:textId="77777777" w:rsidR="00EC2E71" w:rsidRDefault="00EC2E71" w:rsidP="00EC2E71"/>
    <w:p w14:paraId="512871C2" w14:textId="77777777" w:rsidR="00EC2E71" w:rsidRDefault="00EC2E71" w:rsidP="00EC2E71">
      <w:r>
        <w:t xml:space="preserve">1.2. </w:t>
      </w:r>
      <w:r>
        <w:rPr>
          <w:rFonts w:hint="eastAsia"/>
        </w:rPr>
        <w:t>Метафора</w:t>
      </w:r>
      <w:r>
        <w:t xml:space="preserve"> </w:t>
      </w:r>
      <w:r>
        <w:rPr>
          <w:rFonts w:hint="eastAsia"/>
        </w:rPr>
        <w:t>как</w:t>
      </w:r>
      <w:r>
        <w:t xml:space="preserve"> </w:t>
      </w:r>
      <w:r>
        <w:rPr>
          <w:rFonts w:hint="eastAsia"/>
        </w:rPr>
        <w:t>результат</w:t>
      </w:r>
      <w:r>
        <w:t xml:space="preserve"> </w:t>
      </w:r>
      <w:r>
        <w:rPr>
          <w:rFonts w:hint="eastAsia"/>
        </w:rPr>
        <w:t>лингвокреативной</w:t>
      </w:r>
      <w:r>
        <w:t xml:space="preserve"> </w:t>
      </w:r>
      <w:r>
        <w:rPr>
          <w:rFonts w:hint="eastAsia"/>
        </w:rPr>
        <w:t>деятельности</w:t>
      </w:r>
    </w:p>
    <w:p w14:paraId="17A0EDC8" w14:textId="77777777" w:rsidR="00EC2E71" w:rsidRDefault="00EC2E71" w:rsidP="00EC2E71"/>
    <w:p w14:paraId="13CEBE04" w14:textId="77777777" w:rsidR="00EC2E71" w:rsidRDefault="00EC2E71" w:rsidP="00EC2E71">
      <w:r>
        <w:rPr>
          <w:rFonts w:hint="eastAsia"/>
        </w:rPr>
        <w:t>художника</w:t>
      </w:r>
      <w:r>
        <w:t xml:space="preserve"> </w:t>
      </w:r>
      <w:r>
        <w:rPr>
          <w:rFonts w:hint="eastAsia"/>
        </w:rPr>
        <w:t>слова</w:t>
      </w:r>
    </w:p>
    <w:p w14:paraId="7D5C674E" w14:textId="77777777" w:rsidR="00EC2E71" w:rsidRDefault="00EC2E71" w:rsidP="00EC2E71"/>
    <w:p w14:paraId="5CF422F4" w14:textId="77777777" w:rsidR="00EC2E71" w:rsidRDefault="00EC2E71" w:rsidP="00EC2E71">
      <w:r>
        <w:t xml:space="preserve">1.3. </w:t>
      </w:r>
      <w:r>
        <w:rPr>
          <w:rFonts w:hint="eastAsia"/>
        </w:rPr>
        <w:t>Метафора</w:t>
      </w:r>
      <w:r>
        <w:t xml:space="preserve"> - </w:t>
      </w:r>
      <w:r>
        <w:rPr>
          <w:rFonts w:hint="eastAsia"/>
        </w:rPr>
        <w:t>средство</w:t>
      </w:r>
      <w:r>
        <w:t xml:space="preserve"> </w:t>
      </w:r>
      <w:r>
        <w:rPr>
          <w:rFonts w:hint="eastAsia"/>
        </w:rPr>
        <w:t>выражения</w:t>
      </w:r>
      <w:r>
        <w:t xml:space="preserve"> </w:t>
      </w:r>
      <w:r>
        <w:rPr>
          <w:rFonts w:hint="eastAsia"/>
        </w:rPr>
        <w:t>мировосприятия</w:t>
      </w:r>
      <w:r>
        <w:t xml:space="preserve"> </w:t>
      </w:r>
      <w:r>
        <w:rPr>
          <w:rFonts w:hint="eastAsia"/>
        </w:rPr>
        <w:t>Л</w:t>
      </w:r>
      <w:r>
        <w:t>.</w:t>
      </w:r>
      <w:r>
        <w:rPr>
          <w:rFonts w:hint="eastAsia"/>
        </w:rPr>
        <w:t>Н</w:t>
      </w:r>
      <w:r>
        <w:t xml:space="preserve">. </w:t>
      </w:r>
      <w:r>
        <w:rPr>
          <w:rFonts w:hint="eastAsia"/>
        </w:rPr>
        <w:t>Толстого</w:t>
      </w:r>
    </w:p>
    <w:p w14:paraId="1CEDE227" w14:textId="77777777" w:rsidR="00EC2E71" w:rsidRDefault="00EC2E71" w:rsidP="00EC2E71"/>
    <w:p w14:paraId="6D09C124" w14:textId="77777777" w:rsidR="00EC2E71" w:rsidRDefault="00EC2E71" w:rsidP="00EC2E71">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2A436D27" w14:textId="77777777" w:rsidR="00EC2E71" w:rsidRDefault="00EC2E71" w:rsidP="00EC2E71"/>
    <w:p w14:paraId="77BF3A5F" w14:textId="77777777" w:rsidR="00EC2E71" w:rsidRDefault="00EC2E71" w:rsidP="00EC2E71">
      <w:r>
        <w:rPr>
          <w:rFonts w:hint="eastAsia"/>
        </w:rPr>
        <w:t>ГЛАВА</w:t>
      </w:r>
      <w:r>
        <w:t xml:space="preserve"> 2. </w:t>
      </w:r>
      <w:r>
        <w:rPr>
          <w:rFonts w:hint="eastAsia"/>
        </w:rPr>
        <w:t>МЕТАФОРА</w:t>
      </w:r>
      <w:r>
        <w:t xml:space="preserve"> </w:t>
      </w:r>
      <w:r>
        <w:rPr>
          <w:rFonts w:hint="eastAsia"/>
        </w:rPr>
        <w:t>КАК</w:t>
      </w:r>
      <w:r>
        <w:t xml:space="preserve"> </w:t>
      </w:r>
      <w:r>
        <w:rPr>
          <w:rFonts w:hint="eastAsia"/>
        </w:rPr>
        <w:t>ОСНОВА</w:t>
      </w:r>
      <w:r>
        <w:t xml:space="preserve"> </w:t>
      </w:r>
      <w:r>
        <w:rPr>
          <w:rFonts w:hint="eastAsia"/>
        </w:rPr>
        <w:t>ОБРАЗНОЙ</w:t>
      </w:r>
      <w:r>
        <w:t xml:space="preserve"> </w:t>
      </w:r>
      <w:r>
        <w:rPr>
          <w:rFonts w:hint="eastAsia"/>
        </w:rPr>
        <w:t>СИСТЕМЫ</w:t>
      </w:r>
    </w:p>
    <w:p w14:paraId="7E2F3A1B" w14:textId="77777777" w:rsidR="00EC2E71" w:rsidRDefault="00EC2E71" w:rsidP="00EC2E71"/>
    <w:p w14:paraId="74D517B7" w14:textId="77777777" w:rsidR="00EC2E71" w:rsidRDefault="00EC2E71" w:rsidP="00EC2E71">
      <w:r>
        <w:rPr>
          <w:rFonts w:hint="eastAsia"/>
        </w:rPr>
        <w:t>Л</w:t>
      </w:r>
      <w:r>
        <w:t>.</w:t>
      </w:r>
      <w:r>
        <w:rPr>
          <w:rFonts w:hint="eastAsia"/>
        </w:rPr>
        <w:t>Н</w:t>
      </w:r>
      <w:r>
        <w:t xml:space="preserve">. </w:t>
      </w:r>
      <w:r>
        <w:rPr>
          <w:rFonts w:hint="eastAsia"/>
        </w:rPr>
        <w:t>ТОЛСТОГО</w:t>
      </w:r>
    </w:p>
    <w:p w14:paraId="2DFBB5B4" w14:textId="77777777" w:rsidR="00EC2E71" w:rsidRDefault="00EC2E71" w:rsidP="00EC2E71"/>
    <w:p w14:paraId="2C76755C" w14:textId="77777777" w:rsidR="00EC2E71" w:rsidRDefault="00EC2E71" w:rsidP="00EC2E71">
      <w:r>
        <w:t xml:space="preserve">2.1. </w:t>
      </w:r>
      <w:r>
        <w:rPr>
          <w:rFonts w:hint="eastAsia"/>
        </w:rPr>
        <w:t>Творческая</w:t>
      </w:r>
      <w:r>
        <w:t xml:space="preserve"> </w:t>
      </w:r>
      <w:r>
        <w:rPr>
          <w:rFonts w:hint="eastAsia"/>
        </w:rPr>
        <w:t>языковая</w:t>
      </w:r>
      <w:r>
        <w:t xml:space="preserve"> </w:t>
      </w:r>
      <w:r>
        <w:rPr>
          <w:rFonts w:hint="eastAsia"/>
        </w:rPr>
        <w:t>личность</w:t>
      </w:r>
      <w:r>
        <w:t xml:space="preserve"> </w:t>
      </w:r>
      <w:r>
        <w:rPr>
          <w:rFonts w:hint="eastAsia"/>
        </w:rPr>
        <w:t>и</w:t>
      </w:r>
      <w:r>
        <w:t xml:space="preserve"> </w:t>
      </w:r>
      <w:r>
        <w:rPr>
          <w:rFonts w:hint="eastAsia"/>
        </w:rPr>
        <w:t>её</w:t>
      </w:r>
      <w:r>
        <w:t xml:space="preserve"> </w:t>
      </w:r>
      <w:r>
        <w:rPr>
          <w:rFonts w:hint="eastAsia"/>
        </w:rPr>
        <w:t>проявление</w:t>
      </w:r>
      <w:r>
        <w:t xml:space="preserve"> </w:t>
      </w:r>
      <w:r>
        <w:rPr>
          <w:rFonts w:hint="eastAsia"/>
        </w:rPr>
        <w:t>в</w:t>
      </w:r>
      <w:r>
        <w:t xml:space="preserve"> </w:t>
      </w:r>
      <w:r>
        <w:rPr>
          <w:rFonts w:hint="eastAsia"/>
        </w:rPr>
        <w:t>идиостиле</w:t>
      </w:r>
    </w:p>
    <w:p w14:paraId="57812263" w14:textId="77777777" w:rsidR="00EC2E71" w:rsidRDefault="00EC2E71" w:rsidP="00EC2E71"/>
    <w:p w14:paraId="10111340" w14:textId="77777777" w:rsidR="00EC2E71" w:rsidRDefault="00EC2E71" w:rsidP="00EC2E71">
      <w:r>
        <w:t xml:space="preserve">2.2. </w:t>
      </w:r>
      <w:r>
        <w:rPr>
          <w:rFonts w:hint="eastAsia"/>
        </w:rPr>
        <w:t>Метафора</w:t>
      </w:r>
      <w:r>
        <w:t xml:space="preserve"> </w:t>
      </w:r>
      <w:r>
        <w:rPr>
          <w:rFonts w:hint="eastAsia"/>
        </w:rPr>
        <w:t>в</w:t>
      </w:r>
      <w:r>
        <w:t xml:space="preserve"> </w:t>
      </w:r>
      <w:r>
        <w:rPr>
          <w:rFonts w:hint="eastAsia"/>
        </w:rPr>
        <w:t>кругу</w:t>
      </w:r>
      <w:r>
        <w:t xml:space="preserve"> </w:t>
      </w:r>
      <w:r>
        <w:rPr>
          <w:rFonts w:hint="eastAsia"/>
        </w:rPr>
        <w:t>образных</w:t>
      </w:r>
      <w:r>
        <w:t xml:space="preserve"> </w:t>
      </w:r>
      <w:r>
        <w:rPr>
          <w:rFonts w:hint="eastAsia"/>
        </w:rPr>
        <w:t>средств</w:t>
      </w:r>
      <w:r>
        <w:t xml:space="preserve"> </w:t>
      </w:r>
      <w:r>
        <w:rPr>
          <w:rFonts w:hint="eastAsia"/>
        </w:rPr>
        <w:t>Л</w:t>
      </w:r>
      <w:r>
        <w:t>.</w:t>
      </w:r>
      <w:r>
        <w:rPr>
          <w:rFonts w:hint="eastAsia"/>
        </w:rPr>
        <w:t>Н</w:t>
      </w:r>
      <w:r>
        <w:t xml:space="preserve">. </w:t>
      </w:r>
      <w:r>
        <w:rPr>
          <w:rFonts w:hint="eastAsia"/>
        </w:rPr>
        <w:t>Толстого</w:t>
      </w:r>
    </w:p>
    <w:p w14:paraId="7A1C2536" w14:textId="77777777" w:rsidR="00EC2E71" w:rsidRDefault="00EC2E71" w:rsidP="00EC2E71"/>
    <w:p w14:paraId="24CC73D7" w14:textId="77777777" w:rsidR="00EC2E71" w:rsidRDefault="00EC2E71" w:rsidP="00EC2E71">
      <w:r>
        <w:t xml:space="preserve">2.3. </w:t>
      </w:r>
      <w:r>
        <w:rPr>
          <w:rFonts w:hint="eastAsia"/>
        </w:rPr>
        <w:t>Изобразительно</w:t>
      </w:r>
      <w:r>
        <w:t>-</w:t>
      </w:r>
      <w:r>
        <w:rPr>
          <w:rFonts w:hint="eastAsia"/>
        </w:rPr>
        <w:t>выразительный</w:t>
      </w:r>
      <w:r>
        <w:t xml:space="preserve"> </w:t>
      </w:r>
      <w:r>
        <w:rPr>
          <w:rFonts w:hint="eastAsia"/>
        </w:rPr>
        <w:t>потенциал</w:t>
      </w:r>
      <w:r>
        <w:t xml:space="preserve"> </w:t>
      </w:r>
      <w:r>
        <w:rPr>
          <w:rFonts w:hint="eastAsia"/>
        </w:rPr>
        <w:t>метафоры</w:t>
      </w:r>
    </w:p>
    <w:p w14:paraId="5284D63F" w14:textId="77777777" w:rsidR="00EC2E71" w:rsidRDefault="00EC2E71" w:rsidP="00EC2E71"/>
    <w:p w14:paraId="4D1C123E" w14:textId="77777777" w:rsidR="00EC2E71" w:rsidRDefault="00EC2E71" w:rsidP="00EC2E71">
      <w:r>
        <w:rPr>
          <w:rFonts w:hint="eastAsia"/>
        </w:rPr>
        <w:t>в</w:t>
      </w:r>
      <w:r>
        <w:t xml:space="preserve"> </w:t>
      </w:r>
      <w:r>
        <w:rPr>
          <w:rFonts w:hint="eastAsia"/>
        </w:rPr>
        <w:t>художественной</w:t>
      </w:r>
      <w:r>
        <w:t xml:space="preserve"> </w:t>
      </w:r>
      <w:r>
        <w:rPr>
          <w:rFonts w:hint="eastAsia"/>
        </w:rPr>
        <w:t>прозе</w:t>
      </w:r>
      <w:r>
        <w:t xml:space="preserve"> </w:t>
      </w:r>
      <w:r>
        <w:rPr>
          <w:rFonts w:hint="eastAsia"/>
        </w:rPr>
        <w:t>Л</w:t>
      </w:r>
      <w:r>
        <w:t>.</w:t>
      </w:r>
      <w:r>
        <w:rPr>
          <w:rFonts w:hint="eastAsia"/>
        </w:rPr>
        <w:t>Н</w:t>
      </w:r>
      <w:r>
        <w:t xml:space="preserve">. </w:t>
      </w:r>
      <w:r>
        <w:rPr>
          <w:rFonts w:hint="eastAsia"/>
        </w:rPr>
        <w:t>Толстого</w:t>
      </w:r>
    </w:p>
    <w:p w14:paraId="48F4A8D1" w14:textId="77777777" w:rsidR="00EC2E71" w:rsidRDefault="00EC2E71" w:rsidP="00EC2E71"/>
    <w:p w14:paraId="6CFD4106" w14:textId="77777777" w:rsidR="00EC2E71" w:rsidRDefault="00EC2E71" w:rsidP="00EC2E71">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4AB480FC" w14:textId="77777777" w:rsidR="00EC2E71" w:rsidRDefault="00EC2E71" w:rsidP="00EC2E71"/>
    <w:p w14:paraId="09C51C7E" w14:textId="77777777" w:rsidR="00EC2E71" w:rsidRDefault="00EC2E71" w:rsidP="00EC2E71">
      <w:r>
        <w:rPr>
          <w:rFonts w:hint="eastAsia"/>
        </w:rPr>
        <w:t>ГЛАВА</w:t>
      </w:r>
      <w:r>
        <w:t xml:space="preserve"> 3. </w:t>
      </w:r>
      <w:r>
        <w:rPr>
          <w:rFonts w:hint="eastAsia"/>
        </w:rPr>
        <w:t>СТРУКТУРНО</w:t>
      </w:r>
      <w:r>
        <w:t>-</w:t>
      </w:r>
      <w:r>
        <w:rPr>
          <w:rFonts w:hint="eastAsia"/>
        </w:rPr>
        <w:t>СЕМАНТИЧЕСКИЕ</w:t>
      </w:r>
      <w:r>
        <w:t xml:space="preserve"> </w:t>
      </w:r>
      <w:r>
        <w:rPr>
          <w:rFonts w:hint="eastAsia"/>
        </w:rPr>
        <w:t>И</w:t>
      </w:r>
      <w:r>
        <w:t xml:space="preserve"> </w:t>
      </w:r>
      <w:r>
        <w:rPr>
          <w:rFonts w:hint="eastAsia"/>
        </w:rPr>
        <w:t>ПРАГМАТИЧЕСКИЕ</w:t>
      </w:r>
      <w:r>
        <w:t xml:space="preserve"> </w:t>
      </w:r>
      <w:r>
        <w:rPr>
          <w:rFonts w:hint="eastAsia"/>
        </w:rPr>
        <w:t>ОСОБЕННОСТИ</w:t>
      </w:r>
      <w:r>
        <w:t xml:space="preserve"> </w:t>
      </w:r>
      <w:r>
        <w:rPr>
          <w:rFonts w:hint="eastAsia"/>
        </w:rPr>
        <w:t>МЕТАФОР</w:t>
      </w:r>
      <w:r>
        <w:t xml:space="preserve"> </w:t>
      </w:r>
      <w:r>
        <w:rPr>
          <w:rFonts w:hint="eastAsia"/>
        </w:rPr>
        <w:t>Л</w:t>
      </w:r>
      <w:r>
        <w:t>.</w:t>
      </w:r>
      <w:r>
        <w:rPr>
          <w:rFonts w:hint="eastAsia"/>
        </w:rPr>
        <w:t>Н</w:t>
      </w:r>
      <w:r>
        <w:t xml:space="preserve">. </w:t>
      </w:r>
      <w:r>
        <w:rPr>
          <w:rFonts w:hint="eastAsia"/>
        </w:rPr>
        <w:t>ТОЛСТОГО</w:t>
      </w:r>
    </w:p>
    <w:p w14:paraId="69E2B230" w14:textId="77777777" w:rsidR="00EC2E71" w:rsidRDefault="00EC2E71" w:rsidP="00EC2E71"/>
    <w:p w14:paraId="38DABFEB" w14:textId="77777777" w:rsidR="00EC2E71" w:rsidRDefault="00EC2E71" w:rsidP="00EC2E71">
      <w:r>
        <w:t xml:space="preserve">3.1. </w:t>
      </w:r>
      <w:r>
        <w:rPr>
          <w:rFonts w:hint="eastAsia"/>
        </w:rPr>
        <w:t>Типология</w:t>
      </w:r>
      <w:r>
        <w:t xml:space="preserve"> </w:t>
      </w:r>
      <w:r>
        <w:rPr>
          <w:rFonts w:hint="eastAsia"/>
        </w:rPr>
        <w:t>метафор</w:t>
      </w:r>
      <w:r>
        <w:t xml:space="preserve">: </w:t>
      </w:r>
      <w:r>
        <w:rPr>
          <w:rFonts w:hint="eastAsia"/>
        </w:rPr>
        <w:t>разнообразие</w:t>
      </w:r>
      <w:r>
        <w:t xml:space="preserve"> </w:t>
      </w:r>
      <w:r>
        <w:rPr>
          <w:rFonts w:hint="eastAsia"/>
        </w:rPr>
        <w:t>подходов</w:t>
      </w:r>
      <w:r>
        <w:t xml:space="preserve"> </w:t>
      </w:r>
      <w:r>
        <w:rPr>
          <w:rFonts w:hint="eastAsia"/>
        </w:rPr>
        <w:t>и</w:t>
      </w:r>
      <w:r>
        <w:t xml:space="preserve"> </w:t>
      </w:r>
      <w:r>
        <w:rPr>
          <w:rFonts w:hint="eastAsia"/>
        </w:rPr>
        <w:t>оснований</w:t>
      </w:r>
    </w:p>
    <w:p w14:paraId="3B01641A" w14:textId="77777777" w:rsidR="00EC2E71" w:rsidRDefault="00EC2E71" w:rsidP="00EC2E71"/>
    <w:p w14:paraId="3F6A0918" w14:textId="77777777" w:rsidR="00EC2E71" w:rsidRDefault="00EC2E71" w:rsidP="00EC2E71">
      <w:r>
        <w:t xml:space="preserve">3.2. </w:t>
      </w:r>
      <w:r>
        <w:rPr>
          <w:rFonts w:hint="eastAsia"/>
        </w:rPr>
        <w:t>Специфика</w:t>
      </w:r>
      <w:r>
        <w:t xml:space="preserve"> </w:t>
      </w:r>
      <w:r>
        <w:rPr>
          <w:rFonts w:hint="eastAsia"/>
        </w:rPr>
        <w:t>структурной</w:t>
      </w:r>
      <w:r>
        <w:t xml:space="preserve"> </w:t>
      </w:r>
      <w:r>
        <w:rPr>
          <w:rFonts w:hint="eastAsia"/>
        </w:rPr>
        <w:t>организации</w:t>
      </w:r>
      <w:r>
        <w:t xml:space="preserve"> </w:t>
      </w:r>
      <w:r>
        <w:rPr>
          <w:rFonts w:hint="eastAsia"/>
        </w:rPr>
        <w:t>метафор</w:t>
      </w:r>
      <w:r>
        <w:t xml:space="preserve">. </w:t>
      </w:r>
      <w:r>
        <w:rPr>
          <w:rFonts w:hint="eastAsia"/>
        </w:rPr>
        <w:t>Типы</w:t>
      </w:r>
      <w:r>
        <w:t xml:space="preserve"> </w:t>
      </w:r>
      <w:r>
        <w:rPr>
          <w:rFonts w:hint="eastAsia"/>
        </w:rPr>
        <w:t>метафор</w:t>
      </w:r>
      <w:r>
        <w:t xml:space="preserve"> </w:t>
      </w:r>
      <w:r>
        <w:rPr>
          <w:rFonts w:hint="eastAsia"/>
        </w:rPr>
        <w:t>по</w:t>
      </w:r>
      <w:r>
        <w:t xml:space="preserve"> </w:t>
      </w:r>
      <w:r>
        <w:rPr>
          <w:rFonts w:hint="eastAsia"/>
        </w:rPr>
        <w:t>лексико</w:t>
      </w:r>
      <w:r>
        <w:t>-</w:t>
      </w:r>
      <w:r>
        <w:rPr>
          <w:rFonts w:hint="eastAsia"/>
        </w:rPr>
        <w:t>грамматической</w:t>
      </w:r>
      <w:r>
        <w:t xml:space="preserve"> </w:t>
      </w:r>
      <w:r>
        <w:rPr>
          <w:rFonts w:hint="eastAsia"/>
        </w:rPr>
        <w:t>природе</w:t>
      </w:r>
      <w:r>
        <w:t xml:space="preserve"> </w:t>
      </w:r>
      <w:r>
        <w:rPr>
          <w:rFonts w:hint="eastAsia"/>
        </w:rPr>
        <w:t>главного</w:t>
      </w:r>
      <w:r>
        <w:t xml:space="preserve"> </w:t>
      </w:r>
      <w:r>
        <w:rPr>
          <w:rFonts w:hint="eastAsia"/>
        </w:rPr>
        <w:t>компонента</w:t>
      </w:r>
    </w:p>
    <w:p w14:paraId="61EBBAC7" w14:textId="77777777" w:rsidR="00EC2E71" w:rsidRDefault="00EC2E71" w:rsidP="00EC2E71"/>
    <w:p w14:paraId="2B695510" w14:textId="77777777" w:rsidR="00EC2E71" w:rsidRDefault="00EC2E71" w:rsidP="00EC2E71">
      <w:r>
        <w:t>3.3.</w:t>
      </w:r>
      <w:r>
        <w:rPr>
          <w:rFonts w:hint="eastAsia"/>
        </w:rPr>
        <w:t>Типы</w:t>
      </w:r>
      <w:r>
        <w:t xml:space="preserve"> </w:t>
      </w:r>
      <w:r>
        <w:rPr>
          <w:rFonts w:hint="eastAsia"/>
        </w:rPr>
        <w:t>метафор</w:t>
      </w:r>
      <w:r>
        <w:t xml:space="preserve"> </w:t>
      </w:r>
      <w:r>
        <w:rPr>
          <w:rFonts w:hint="eastAsia"/>
        </w:rPr>
        <w:t>по</w:t>
      </w:r>
      <w:r>
        <w:t xml:space="preserve"> </w:t>
      </w:r>
      <w:r>
        <w:rPr>
          <w:rFonts w:hint="eastAsia"/>
        </w:rPr>
        <w:t>тематической</w:t>
      </w:r>
      <w:r>
        <w:t xml:space="preserve"> </w:t>
      </w:r>
      <w:r>
        <w:rPr>
          <w:rFonts w:hint="eastAsia"/>
        </w:rPr>
        <w:t>сфере</w:t>
      </w:r>
      <w:r>
        <w:t xml:space="preserve"> </w:t>
      </w:r>
      <w:r>
        <w:rPr>
          <w:rFonts w:hint="eastAsia"/>
        </w:rPr>
        <w:t>вспомогательного</w:t>
      </w:r>
      <w:r>
        <w:t xml:space="preserve"> </w:t>
      </w:r>
      <w:r>
        <w:rPr>
          <w:rFonts w:hint="eastAsia"/>
        </w:rPr>
        <w:t>субъекта</w:t>
      </w:r>
    </w:p>
    <w:p w14:paraId="02F10874" w14:textId="77777777" w:rsidR="00EC2E71" w:rsidRDefault="00EC2E71" w:rsidP="00EC2E71"/>
    <w:p w14:paraId="73DE021C" w14:textId="77777777" w:rsidR="00EC2E71" w:rsidRDefault="00EC2E71" w:rsidP="00EC2E71">
      <w:r>
        <w:t xml:space="preserve">3.4. </w:t>
      </w:r>
      <w:r>
        <w:rPr>
          <w:rFonts w:hint="eastAsia"/>
        </w:rPr>
        <w:t>Прагматические</w:t>
      </w:r>
      <w:r>
        <w:t xml:space="preserve"> </w:t>
      </w:r>
      <w:r>
        <w:rPr>
          <w:rFonts w:hint="eastAsia"/>
        </w:rPr>
        <w:t>функции</w:t>
      </w:r>
      <w:r>
        <w:t xml:space="preserve"> </w:t>
      </w:r>
      <w:r>
        <w:rPr>
          <w:rFonts w:hint="eastAsia"/>
        </w:rPr>
        <w:t>метафор</w:t>
      </w:r>
      <w:r>
        <w:t xml:space="preserve"> </w:t>
      </w:r>
      <w:r>
        <w:rPr>
          <w:rFonts w:hint="eastAsia"/>
        </w:rPr>
        <w:t>Л</w:t>
      </w:r>
      <w:r>
        <w:t>.</w:t>
      </w:r>
      <w:r>
        <w:rPr>
          <w:rFonts w:hint="eastAsia"/>
        </w:rPr>
        <w:t>Н</w:t>
      </w:r>
      <w:r>
        <w:t xml:space="preserve">. </w:t>
      </w:r>
      <w:r>
        <w:rPr>
          <w:rFonts w:hint="eastAsia"/>
        </w:rPr>
        <w:t>Толстого</w:t>
      </w:r>
    </w:p>
    <w:p w14:paraId="2703E051" w14:textId="77777777" w:rsidR="00EC2E71" w:rsidRDefault="00EC2E71" w:rsidP="00EC2E71"/>
    <w:p w14:paraId="5AC13C72" w14:textId="77777777" w:rsidR="00EC2E71" w:rsidRDefault="00EC2E71" w:rsidP="00EC2E71">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4238C405" w14:textId="77777777" w:rsidR="00EC2E71" w:rsidRDefault="00EC2E71" w:rsidP="00EC2E71"/>
    <w:p w14:paraId="64141125" w14:textId="16C4CF28" w:rsidR="00EC2E71" w:rsidRPr="00EC2E71" w:rsidRDefault="00EC2E71" w:rsidP="00EC2E71">
      <w:r>
        <w:rPr>
          <w:rFonts w:hint="eastAsia"/>
        </w:rPr>
        <w:t>ЗАКЛЮЧЕНИЕ</w:t>
      </w:r>
    </w:p>
    <w:sectPr w:rsidR="00EC2E71" w:rsidRPr="00EC2E71" w:rsidSect="0085562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1A446" w14:textId="77777777" w:rsidR="00855627" w:rsidRDefault="00855627">
      <w:pPr>
        <w:spacing w:after="0" w:line="240" w:lineRule="auto"/>
      </w:pPr>
      <w:r>
        <w:separator/>
      </w:r>
    </w:p>
  </w:endnote>
  <w:endnote w:type="continuationSeparator" w:id="0">
    <w:p w14:paraId="0FBC5D36" w14:textId="77777777" w:rsidR="00855627" w:rsidRDefault="00855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16452" w14:textId="77777777" w:rsidR="00855627" w:rsidRDefault="00855627"/>
    <w:p w14:paraId="65E25C5A" w14:textId="77777777" w:rsidR="00855627" w:rsidRDefault="00855627"/>
    <w:p w14:paraId="37FDDC3C" w14:textId="77777777" w:rsidR="00855627" w:rsidRDefault="00855627"/>
    <w:p w14:paraId="20F6C716" w14:textId="77777777" w:rsidR="00855627" w:rsidRDefault="00855627"/>
    <w:p w14:paraId="36404FF0" w14:textId="77777777" w:rsidR="00855627" w:rsidRDefault="00855627"/>
    <w:p w14:paraId="5C4785D3" w14:textId="77777777" w:rsidR="00855627" w:rsidRDefault="00855627"/>
    <w:p w14:paraId="3EE5CF1D" w14:textId="77777777" w:rsidR="00855627" w:rsidRDefault="0085562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39D6BE" wp14:editId="60F01BA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798B8" w14:textId="77777777" w:rsidR="00855627" w:rsidRDefault="008556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39D6B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C7798B8" w14:textId="77777777" w:rsidR="00855627" w:rsidRDefault="008556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474EC0" w14:textId="77777777" w:rsidR="00855627" w:rsidRDefault="00855627"/>
    <w:p w14:paraId="77A4CC9A" w14:textId="77777777" w:rsidR="00855627" w:rsidRDefault="00855627"/>
    <w:p w14:paraId="084A1A46" w14:textId="77777777" w:rsidR="00855627" w:rsidRDefault="0085562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661AD55" wp14:editId="1C4383A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2DFB1" w14:textId="77777777" w:rsidR="00855627" w:rsidRDefault="00855627"/>
                          <w:p w14:paraId="46CC6F5A" w14:textId="77777777" w:rsidR="00855627" w:rsidRDefault="008556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61AD5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B82DFB1" w14:textId="77777777" w:rsidR="00855627" w:rsidRDefault="00855627"/>
                    <w:p w14:paraId="46CC6F5A" w14:textId="77777777" w:rsidR="00855627" w:rsidRDefault="008556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DE9951" w14:textId="77777777" w:rsidR="00855627" w:rsidRDefault="00855627"/>
    <w:p w14:paraId="7FAC8081" w14:textId="77777777" w:rsidR="00855627" w:rsidRDefault="00855627">
      <w:pPr>
        <w:rPr>
          <w:sz w:val="2"/>
          <w:szCs w:val="2"/>
        </w:rPr>
      </w:pPr>
    </w:p>
    <w:p w14:paraId="17CACB07" w14:textId="77777777" w:rsidR="00855627" w:rsidRDefault="00855627"/>
    <w:p w14:paraId="59DB9040" w14:textId="77777777" w:rsidR="00855627" w:rsidRDefault="00855627">
      <w:pPr>
        <w:spacing w:after="0" w:line="240" w:lineRule="auto"/>
      </w:pPr>
    </w:p>
  </w:footnote>
  <w:footnote w:type="continuationSeparator" w:id="0">
    <w:p w14:paraId="57B70321" w14:textId="77777777" w:rsidR="00855627" w:rsidRDefault="008556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27"/>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40523</TotalTime>
  <Pages>2</Pages>
  <Words>182</Words>
  <Characters>1043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5278</cp:revision>
  <cp:lastPrinted>2009-02-06T05:36:00Z</cp:lastPrinted>
  <dcterms:created xsi:type="dcterms:W3CDTF">2024-01-07T13:43:00Z</dcterms:created>
  <dcterms:modified xsi:type="dcterms:W3CDTF">2024-03-11T11:04:00Z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