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96F4" w14:textId="3B9AA61E" w:rsidR="00EE770D" w:rsidRDefault="00694DDF" w:rsidP="00694DDF">
      <w:pPr>
        <w:rPr>
          <w:rFonts w:ascii="Times New Roman" w:eastAsia="Arial Unicode MS" w:hAnsi="Times New Roman" w:cs="Times New Roman"/>
          <w:b/>
          <w:bCs/>
          <w:color w:val="000000"/>
          <w:kern w:val="0"/>
          <w:sz w:val="28"/>
          <w:szCs w:val="28"/>
          <w:lang w:eastAsia="ru-RU" w:bidi="uk-UA"/>
        </w:rPr>
      </w:pPr>
      <w:r w:rsidRPr="00694DDF">
        <w:rPr>
          <w:rFonts w:ascii="Times New Roman" w:eastAsia="Arial Unicode MS" w:hAnsi="Times New Roman" w:cs="Times New Roman" w:hint="eastAsia"/>
          <w:b/>
          <w:bCs/>
          <w:color w:val="000000"/>
          <w:kern w:val="0"/>
          <w:sz w:val="28"/>
          <w:szCs w:val="28"/>
          <w:lang w:eastAsia="ru-RU" w:bidi="uk-UA"/>
        </w:rPr>
        <w:t>Соколова</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Анна</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Васильевна</w:t>
      </w:r>
      <w:r>
        <w:rPr>
          <w:rFonts w:ascii="Times New Roman" w:eastAsia="Arial Unicode MS" w:hAnsi="Times New Roman" w:cs="Times New Roman" w:hint="eastAsia"/>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Методы</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и</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алгоритмы</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обработки</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пространственной</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информации</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для</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поддержки</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принятия</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решений</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в</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аварийных</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ситуациях</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на</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основе</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трехмерного</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геоинформационного</w:t>
      </w:r>
      <w:r w:rsidRPr="00694DDF">
        <w:rPr>
          <w:rFonts w:ascii="Times New Roman" w:eastAsia="Arial Unicode MS" w:hAnsi="Times New Roman" w:cs="Times New Roman"/>
          <w:b/>
          <w:bCs/>
          <w:color w:val="000000"/>
          <w:kern w:val="0"/>
          <w:sz w:val="28"/>
          <w:szCs w:val="28"/>
          <w:lang w:eastAsia="ru-RU" w:bidi="uk-UA"/>
        </w:rPr>
        <w:t xml:space="preserve"> </w:t>
      </w:r>
      <w:r w:rsidRPr="00694DDF">
        <w:rPr>
          <w:rFonts w:ascii="Times New Roman" w:eastAsia="Arial Unicode MS" w:hAnsi="Times New Roman" w:cs="Times New Roman" w:hint="eastAsia"/>
          <w:b/>
          <w:bCs/>
          <w:color w:val="000000"/>
          <w:kern w:val="0"/>
          <w:sz w:val="28"/>
          <w:szCs w:val="28"/>
          <w:lang w:eastAsia="ru-RU" w:bidi="uk-UA"/>
        </w:rPr>
        <w:t>моделирования</w:t>
      </w:r>
    </w:p>
    <w:p w14:paraId="40C568CE" w14:textId="77777777" w:rsidR="00694DDF" w:rsidRDefault="00694DDF" w:rsidP="00694DDF">
      <w:r>
        <w:rPr>
          <w:rFonts w:hint="eastAsia"/>
        </w:rPr>
        <w:t>ОГЛАВЛЕНИЕ</w:t>
      </w:r>
      <w:r>
        <w:t xml:space="preserve"> </w:t>
      </w:r>
      <w:r>
        <w:rPr>
          <w:rFonts w:hint="eastAsia"/>
        </w:rPr>
        <w:t>ДИССЕРТАЦИИ</w:t>
      </w:r>
    </w:p>
    <w:p w14:paraId="70527AC1" w14:textId="77777777" w:rsidR="00694DDF" w:rsidRDefault="00694DDF" w:rsidP="00694DDF">
      <w:r>
        <w:rPr>
          <w:rFonts w:hint="eastAsia"/>
        </w:rPr>
        <w:t>кандидат</w:t>
      </w:r>
      <w:r>
        <w:t xml:space="preserve"> </w:t>
      </w:r>
      <w:r>
        <w:rPr>
          <w:rFonts w:hint="eastAsia"/>
        </w:rPr>
        <w:t>наук</w:t>
      </w:r>
      <w:r>
        <w:t xml:space="preserve"> </w:t>
      </w:r>
      <w:r>
        <w:rPr>
          <w:rFonts w:hint="eastAsia"/>
        </w:rPr>
        <w:t>Соколова</w:t>
      </w:r>
      <w:r>
        <w:t xml:space="preserve"> </w:t>
      </w:r>
      <w:r>
        <w:rPr>
          <w:rFonts w:hint="eastAsia"/>
        </w:rPr>
        <w:t>Анна</w:t>
      </w:r>
      <w:r>
        <w:t xml:space="preserve"> </w:t>
      </w:r>
      <w:r>
        <w:rPr>
          <w:rFonts w:hint="eastAsia"/>
        </w:rPr>
        <w:t>Васильевна</w:t>
      </w:r>
    </w:p>
    <w:p w14:paraId="273C28BD" w14:textId="77777777" w:rsidR="00694DDF" w:rsidRDefault="00694DDF" w:rsidP="00694DDF">
      <w:r>
        <w:rPr>
          <w:rFonts w:hint="eastAsia"/>
        </w:rPr>
        <w:t>ВВЕДЕНИЕ</w:t>
      </w:r>
    </w:p>
    <w:p w14:paraId="49F3A06B" w14:textId="77777777" w:rsidR="00694DDF" w:rsidRDefault="00694DDF" w:rsidP="00694DDF"/>
    <w:p w14:paraId="225E06D5" w14:textId="77777777" w:rsidR="00694DDF" w:rsidRDefault="00694DDF" w:rsidP="00694DDF">
      <w:r>
        <w:rPr>
          <w:rFonts w:hint="eastAsia"/>
        </w:rPr>
        <w:t>ГЛАВА</w:t>
      </w:r>
      <w:r>
        <w:t xml:space="preserve"> 1. </w:t>
      </w:r>
      <w:r>
        <w:rPr>
          <w:rFonts w:hint="eastAsia"/>
        </w:rPr>
        <w:t>АНАЛИЗ</w:t>
      </w:r>
      <w:r>
        <w:t xml:space="preserve"> </w:t>
      </w:r>
      <w:r>
        <w:rPr>
          <w:rFonts w:hint="eastAsia"/>
        </w:rPr>
        <w:t>ПРОБЛЕМ</w:t>
      </w:r>
      <w:r>
        <w:t xml:space="preserve"> </w:t>
      </w:r>
      <w:r>
        <w:rPr>
          <w:rFonts w:hint="eastAsia"/>
        </w:rPr>
        <w:t>ИСПОЛЬЗОВАНИЯ</w:t>
      </w:r>
      <w:r>
        <w:t xml:space="preserve"> </w:t>
      </w:r>
      <w:r>
        <w:rPr>
          <w:rFonts w:hint="eastAsia"/>
        </w:rPr>
        <w:t>ТРЕХМЕРНЫХ</w:t>
      </w:r>
      <w:r>
        <w:t xml:space="preserve"> </w:t>
      </w:r>
      <w:r>
        <w:rPr>
          <w:rFonts w:hint="eastAsia"/>
        </w:rPr>
        <w:t>ПРОСТРАНСТВЕННЫХ</w:t>
      </w:r>
      <w:r>
        <w:t xml:space="preserve"> </w:t>
      </w:r>
      <w:r>
        <w:rPr>
          <w:rFonts w:hint="eastAsia"/>
        </w:rPr>
        <w:t>ДАННЫХ</w:t>
      </w:r>
      <w:r>
        <w:t xml:space="preserve"> </w:t>
      </w:r>
      <w:r>
        <w:rPr>
          <w:rFonts w:hint="eastAsia"/>
        </w:rPr>
        <w:t>ДЛЯ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АВАРИЙНЫХ</w:t>
      </w:r>
      <w:r>
        <w:t xml:space="preserve"> </w:t>
      </w:r>
      <w:r>
        <w:rPr>
          <w:rFonts w:hint="eastAsia"/>
        </w:rPr>
        <w:t>СИТУАЦИЯХ</w:t>
      </w:r>
      <w:r>
        <w:t xml:space="preserve"> </w:t>
      </w:r>
      <w:r>
        <w:rPr>
          <w:rFonts w:hint="eastAsia"/>
        </w:rPr>
        <w:t>НА</w:t>
      </w:r>
      <w:r>
        <w:t xml:space="preserve"> </w:t>
      </w:r>
      <w:r>
        <w:rPr>
          <w:rFonts w:hint="eastAsia"/>
        </w:rPr>
        <w:t>ПРОИЗВОДСТВЕННЫХ</w:t>
      </w:r>
      <w:r>
        <w:t xml:space="preserve"> </w:t>
      </w:r>
      <w:r>
        <w:rPr>
          <w:rFonts w:hint="eastAsia"/>
        </w:rPr>
        <w:t>ОБЪЕКТАХ</w:t>
      </w:r>
    </w:p>
    <w:p w14:paraId="0C38EAAE" w14:textId="77777777" w:rsidR="00694DDF" w:rsidRDefault="00694DDF" w:rsidP="00694DDF"/>
    <w:p w14:paraId="7E8FCBC1" w14:textId="77777777" w:rsidR="00694DDF" w:rsidRDefault="00694DDF" w:rsidP="00694DDF">
      <w:r>
        <w:rPr>
          <w:rFonts w:hint="eastAsia"/>
        </w:rPr>
        <w:t>§</w:t>
      </w:r>
      <w:r>
        <w:t xml:space="preserve"> 1.1 </w:t>
      </w:r>
      <w:r>
        <w:rPr>
          <w:rFonts w:hint="eastAsia"/>
        </w:rPr>
        <w:t>Анализ</w:t>
      </w:r>
      <w:r>
        <w:t xml:space="preserve"> </w:t>
      </w:r>
      <w:r>
        <w:rPr>
          <w:rFonts w:hint="eastAsia"/>
        </w:rPr>
        <w:t>задач</w:t>
      </w:r>
      <w:r>
        <w:t xml:space="preserve">, </w:t>
      </w:r>
      <w:r>
        <w:rPr>
          <w:rFonts w:hint="eastAsia"/>
        </w:rPr>
        <w:t>решаемых</w:t>
      </w:r>
      <w:r>
        <w:t xml:space="preserve"> </w:t>
      </w:r>
      <w:r>
        <w:rPr>
          <w:rFonts w:hint="eastAsia"/>
        </w:rPr>
        <w:t>при</w:t>
      </w:r>
      <w:r>
        <w:t xml:space="preserve"> </w:t>
      </w:r>
      <w:r>
        <w:rPr>
          <w:rFonts w:hint="eastAsia"/>
        </w:rPr>
        <w:t>реализации</w:t>
      </w:r>
      <w:r>
        <w:t xml:space="preserve"> </w:t>
      </w:r>
      <w:r>
        <w:rPr>
          <w:rFonts w:hint="eastAsia"/>
        </w:rPr>
        <w:t>стратегий</w:t>
      </w:r>
      <w:r>
        <w:t xml:space="preserve"> </w:t>
      </w:r>
      <w:r>
        <w:rPr>
          <w:rFonts w:hint="eastAsia"/>
        </w:rPr>
        <w:t>управления</w:t>
      </w:r>
    </w:p>
    <w:p w14:paraId="6D88B44E" w14:textId="77777777" w:rsidR="00694DDF" w:rsidRDefault="00694DDF" w:rsidP="00694DDF"/>
    <w:p w14:paraId="307A04A8" w14:textId="77777777" w:rsidR="00694DDF" w:rsidRDefault="00694DDF" w:rsidP="00694DDF">
      <w:r>
        <w:rPr>
          <w:rFonts w:hint="eastAsia"/>
        </w:rPr>
        <w:t>производственными</w:t>
      </w:r>
      <w:r>
        <w:t xml:space="preserve"> </w:t>
      </w:r>
      <w:r>
        <w:rPr>
          <w:rFonts w:hint="eastAsia"/>
        </w:rPr>
        <w:t>объектами</w:t>
      </w:r>
      <w:r>
        <w:t xml:space="preserve"> </w:t>
      </w:r>
      <w:r>
        <w:rPr>
          <w:rFonts w:hint="eastAsia"/>
        </w:rPr>
        <w:t>в</w:t>
      </w:r>
      <w:r>
        <w:t xml:space="preserve"> </w:t>
      </w:r>
      <w:r>
        <w:rPr>
          <w:rFonts w:hint="eastAsia"/>
        </w:rPr>
        <w:t>аварийных</w:t>
      </w:r>
      <w:r>
        <w:t xml:space="preserve"> </w:t>
      </w:r>
      <w:r>
        <w:rPr>
          <w:rFonts w:hint="eastAsia"/>
        </w:rPr>
        <w:t>ситуациях</w:t>
      </w:r>
    </w:p>
    <w:p w14:paraId="54115F4C" w14:textId="77777777" w:rsidR="00694DDF" w:rsidRDefault="00694DDF" w:rsidP="00694DDF"/>
    <w:p w14:paraId="3981BE47" w14:textId="77777777" w:rsidR="00694DDF" w:rsidRDefault="00694DDF" w:rsidP="00694DDF">
      <w:r>
        <w:rPr>
          <w:rFonts w:hint="eastAsia"/>
        </w:rPr>
        <w:t>§</w:t>
      </w:r>
      <w:r>
        <w:t xml:space="preserve"> 1.2 </w:t>
      </w:r>
      <w:r>
        <w:rPr>
          <w:rFonts w:hint="eastAsia"/>
        </w:rPr>
        <w:t>Анализ</w:t>
      </w:r>
      <w:r>
        <w:t xml:space="preserve"> </w:t>
      </w:r>
      <w:r>
        <w:rPr>
          <w:rFonts w:hint="eastAsia"/>
        </w:rPr>
        <w:t>информации</w:t>
      </w:r>
      <w:r>
        <w:t xml:space="preserve"> </w:t>
      </w:r>
      <w:r>
        <w:rPr>
          <w:rFonts w:hint="eastAsia"/>
        </w:rPr>
        <w:t>и</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ее</w:t>
      </w:r>
      <w:r>
        <w:t xml:space="preserve"> </w:t>
      </w:r>
      <w:r>
        <w:rPr>
          <w:rFonts w:hint="eastAsia"/>
        </w:rPr>
        <w:t>обработке</w:t>
      </w:r>
      <w:r>
        <w:t>,</w:t>
      </w:r>
    </w:p>
    <w:p w14:paraId="416D7133" w14:textId="77777777" w:rsidR="00694DDF" w:rsidRDefault="00694DDF" w:rsidP="00694DDF"/>
    <w:p w14:paraId="1E9C8F57" w14:textId="77777777" w:rsidR="00694DDF" w:rsidRDefault="00694DDF" w:rsidP="00694DDF">
      <w:r>
        <w:rPr>
          <w:rFonts w:hint="eastAsia"/>
        </w:rPr>
        <w:t>используемый</w:t>
      </w:r>
      <w:r>
        <w:t xml:space="preserve"> </w:t>
      </w:r>
      <w:r>
        <w:rPr>
          <w:rFonts w:hint="eastAsia"/>
        </w:rPr>
        <w:t>при</w:t>
      </w:r>
      <w:r>
        <w:t xml:space="preserve"> </w:t>
      </w:r>
      <w:r>
        <w:rPr>
          <w:rFonts w:hint="eastAsia"/>
        </w:rPr>
        <w:t>реализации</w:t>
      </w:r>
      <w:r>
        <w:t xml:space="preserve"> </w:t>
      </w:r>
      <w:r>
        <w:rPr>
          <w:rFonts w:hint="eastAsia"/>
        </w:rPr>
        <w:t>стратегий</w:t>
      </w:r>
      <w:r>
        <w:t xml:space="preserve"> </w:t>
      </w:r>
      <w:r>
        <w:rPr>
          <w:rFonts w:hint="eastAsia"/>
        </w:rPr>
        <w:t>управления</w:t>
      </w:r>
      <w:r>
        <w:t xml:space="preserve"> </w:t>
      </w:r>
      <w:r>
        <w:rPr>
          <w:rFonts w:hint="eastAsia"/>
        </w:rPr>
        <w:t>производственными</w:t>
      </w:r>
    </w:p>
    <w:p w14:paraId="7733BFF7" w14:textId="77777777" w:rsidR="00694DDF" w:rsidRDefault="00694DDF" w:rsidP="00694DDF"/>
    <w:p w14:paraId="17584BE3" w14:textId="77777777" w:rsidR="00694DDF" w:rsidRDefault="00694DDF" w:rsidP="00694DDF">
      <w:r>
        <w:rPr>
          <w:rFonts w:hint="eastAsia"/>
        </w:rPr>
        <w:t>объектами</w:t>
      </w:r>
      <w:r>
        <w:t xml:space="preserve"> </w:t>
      </w:r>
      <w:r>
        <w:rPr>
          <w:rFonts w:hint="eastAsia"/>
        </w:rPr>
        <w:t>в</w:t>
      </w:r>
      <w:r>
        <w:t xml:space="preserve"> </w:t>
      </w:r>
      <w:r>
        <w:rPr>
          <w:rFonts w:hint="eastAsia"/>
        </w:rPr>
        <w:t>аварийных</w:t>
      </w:r>
      <w:r>
        <w:t xml:space="preserve"> </w:t>
      </w:r>
      <w:r>
        <w:rPr>
          <w:rFonts w:hint="eastAsia"/>
        </w:rPr>
        <w:t>ситуациях</w:t>
      </w:r>
    </w:p>
    <w:p w14:paraId="3163FF55" w14:textId="77777777" w:rsidR="00694DDF" w:rsidRDefault="00694DDF" w:rsidP="00694DDF"/>
    <w:p w14:paraId="64473EBC" w14:textId="77777777" w:rsidR="00694DDF" w:rsidRDefault="00694DDF" w:rsidP="00694DDF">
      <w:r>
        <w:rPr>
          <w:rFonts w:hint="eastAsia"/>
        </w:rPr>
        <w:t>§</w:t>
      </w:r>
      <w:r>
        <w:t xml:space="preserve"> 1.3 </w:t>
      </w:r>
      <w:r>
        <w:rPr>
          <w:rFonts w:hint="eastAsia"/>
        </w:rPr>
        <w:t>Анализ</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обработке</w:t>
      </w:r>
      <w:r>
        <w:t xml:space="preserve"> </w:t>
      </w:r>
      <w:r>
        <w:rPr>
          <w:rFonts w:hint="eastAsia"/>
        </w:rPr>
        <w:t>пространственной</w:t>
      </w:r>
    </w:p>
    <w:p w14:paraId="1C3EB0DA" w14:textId="77777777" w:rsidR="00694DDF" w:rsidRDefault="00694DDF" w:rsidP="00694DDF"/>
    <w:p w14:paraId="2C136D05" w14:textId="77777777" w:rsidR="00694DDF" w:rsidRDefault="00694DDF" w:rsidP="00694DDF">
      <w:r>
        <w:rPr>
          <w:rFonts w:hint="eastAsia"/>
        </w:rPr>
        <w:t>информации</w:t>
      </w:r>
      <w:r>
        <w:t xml:space="preserve"> </w:t>
      </w:r>
      <w:r>
        <w:rPr>
          <w:rFonts w:hint="eastAsia"/>
        </w:rPr>
        <w:t>в</w:t>
      </w:r>
      <w:r>
        <w:t xml:space="preserve"> </w:t>
      </w:r>
      <w:r>
        <w:rPr>
          <w:rFonts w:hint="eastAsia"/>
        </w:rPr>
        <w:t>трехмерном</w:t>
      </w:r>
      <w:r>
        <w:t xml:space="preserve"> </w:t>
      </w:r>
      <w:r>
        <w:rPr>
          <w:rFonts w:hint="eastAsia"/>
        </w:rPr>
        <w:t>пространстве</w:t>
      </w:r>
    </w:p>
    <w:p w14:paraId="004A19C9" w14:textId="77777777" w:rsidR="00694DDF" w:rsidRDefault="00694DDF" w:rsidP="00694DDF"/>
    <w:p w14:paraId="35CBD3A4" w14:textId="77777777" w:rsidR="00694DDF" w:rsidRDefault="00694DDF" w:rsidP="00694DDF">
      <w:r>
        <w:rPr>
          <w:rFonts w:hint="eastAsia"/>
        </w:rPr>
        <w:t>§</w:t>
      </w:r>
      <w:r>
        <w:t xml:space="preserve"> 1.4 </w:t>
      </w:r>
      <w:r>
        <w:rPr>
          <w:rFonts w:hint="eastAsia"/>
        </w:rPr>
        <w:t>Постановка</w:t>
      </w:r>
      <w:r>
        <w:t xml:space="preserve"> </w:t>
      </w:r>
      <w:r>
        <w:rPr>
          <w:rFonts w:hint="eastAsia"/>
        </w:rPr>
        <w:t>задачи</w:t>
      </w:r>
      <w:r>
        <w:t xml:space="preserve"> </w:t>
      </w:r>
      <w:r>
        <w:rPr>
          <w:rFonts w:hint="eastAsia"/>
        </w:rPr>
        <w:t>исследования</w:t>
      </w:r>
    </w:p>
    <w:p w14:paraId="67830714" w14:textId="77777777" w:rsidR="00694DDF" w:rsidRDefault="00694DDF" w:rsidP="00694DDF"/>
    <w:p w14:paraId="28B383F3" w14:textId="77777777" w:rsidR="00694DDF" w:rsidRDefault="00694DDF" w:rsidP="00694DDF">
      <w:r>
        <w:rPr>
          <w:rFonts w:hint="eastAsia"/>
        </w:rPr>
        <w:lastRenderedPageBreak/>
        <w:t>Выводы</w:t>
      </w:r>
      <w:r>
        <w:t xml:space="preserve"> </w:t>
      </w:r>
      <w:r>
        <w:rPr>
          <w:rFonts w:hint="eastAsia"/>
        </w:rPr>
        <w:t>по</w:t>
      </w:r>
      <w:r>
        <w:t xml:space="preserve"> 1-</w:t>
      </w:r>
      <w:r>
        <w:rPr>
          <w:rFonts w:hint="eastAsia"/>
        </w:rPr>
        <w:t>й</w:t>
      </w:r>
      <w:r>
        <w:t xml:space="preserve"> </w:t>
      </w:r>
      <w:r>
        <w:rPr>
          <w:rFonts w:hint="eastAsia"/>
        </w:rPr>
        <w:t>главе</w:t>
      </w:r>
    </w:p>
    <w:p w14:paraId="09D9DA85" w14:textId="77777777" w:rsidR="00694DDF" w:rsidRDefault="00694DDF" w:rsidP="00694DDF"/>
    <w:p w14:paraId="05A0E09C" w14:textId="77777777" w:rsidR="00694DDF" w:rsidRDefault="00694DDF" w:rsidP="00694DDF">
      <w:r>
        <w:rPr>
          <w:rFonts w:hint="eastAsia"/>
        </w:rPr>
        <w:t>ГЛАВА</w:t>
      </w:r>
      <w:r>
        <w:t xml:space="preserve"> 2. </w:t>
      </w:r>
      <w:r>
        <w:rPr>
          <w:rFonts w:hint="eastAsia"/>
        </w:rPr>
        <w:t>РАЗРАБОТКА</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ОБРАБОТКИ</w:t>
      </w:r>
      <w:r>
        <w:t xml:space="preserve"> </w:t>
      </w:r>
      <w:r>
        <w:rPr>
          <w:rFonts w:hint="eastAsia"/>
        </w:rPr>
        <w:t>ТРЕХМЕРНОЙ</w:t>
      </w:r>
      <w:r>
        <w:t xml:space="preserve"> </w:t>
      </w:r>
      <w:r>
        <w:rPr>
          <w:rFonts w:hint="eastAsia"/>
        </w:rPr>
        <w:t>ПРОСТРАНСТВЕННОЙ</w:t>
      </w:r>
      <w:r>
        <w:t xml:space="preserve"> </w:t>
      </w:r>
      <w:r>
        <w:rPr>
          <w:rFonts w:hint="eastAsia"/>
        </w:rPr>
        <w:t>ИНФОРМАЦИИ</w:t>
      </w:r>
      <w:r>
        <w:t xml:space="preserve"> </w:t>
      </w:r>
      <w:r>
        <w:rPr>
          <w:rFonts w:hint="eastAsia"/>
        </w:rPr>
        <w:t>О</w:t>
      </w:r>
      <w:r>
        <w:t xml:space="preserve"> </w:t>
      </w:r>
      <w:r>
        <w:rPr>
          <w:rFonts w:hint="eastAsia"/>
        </w:rPr>
        <w:t>ПРОИЗВОДТСВЕННЫХ</w:t>
      </w:r>
      <w:r>
        <w:t xml:space="preserve"> </w:t>
      </w:r>
      <w:r>
        <w:rPr>
          <w:rFonts w:hint="eastAsia"/>
        </w:rPr>
        <w:t>ОБЪЕКТАХ</w:t>
      </w:r>
      <w:r>
        <w:t xml:space="preserve"> </w:t>
      </w:r>
      <w:r>
        <w:rPr>
          <w:rFonts w:hint="eastAsia"/>
        </w:rPr>
        <w:t>ДЛЯ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АВАРИЙНЫХ</w:t>
      </w:r>
      <w:r>
        <w:t xml:space="preserve"> </w:t>
      </w:r>
      <w:r>
        <w:rPr>
          <w:rFonts w:hint="eastAsia"/>
        </w:rPr>
        <w:t>СИТУАЦИЯХ</w:t>
      </w:r>
    </w:p>
    <w:p w14:paraId="07D56E4F" w14:textId="77777777" w:rsidR="00694DDF" w:rsidRDefault="00694DDF" w:rsidP="00694DDF"/>
    <w:p w14:paraId="21F57191" w14:textId="77777777" w:rsidR="00694DDF" w:rsidRDefault="00694DDF" w:rsidP="00694DDF">
      <w:r>
        <w:rPr>
          <w:rFonts w:hint="eastAsia"/>
        </w:rPr>
        <w:t>§</w:t>
      </w:r>
      <w:r>
        <w:t xml:space="preserve"> 2.1 </w:t>
      </w:r>
      <w:r>
        <w:rPr>
          <w:rFonts w:hint="eastAsia"/>
        </w:rPr>
        <w:t>Схема</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аварийных</w:t>
      </w:r>
      <w:r>
        <w:t xml:space="preserve"> </w:t>
      </w:r>
      <w:r>
        <w:rPr>
          <w:rFonts w:hint="eastAsia"/>
        </w:rPr>
        <w:t>ситуациях</w:t>
      </w:r>
      <w:r>
        <w:t xml:space="preserve"> </w:t>
      </w:r>
      <w:r>
        <w:rPr>
          <w:rFonts w:hint="eastAsia"/>
        </w:rPr>
        <w:t>на</w:t>
      </w:r>
      <w:r>
        <w:t xml:space="preserve"> </w:t>
      </w:r>
      <w:r>
        <w:rPr>
          <w:rFonts w:hint="eastAsia"/>
        </w:rPr>
        <w:t>производственных</w:t>
      </w:r>
      <w:r>
        <w:t xml:space="preserve"> </w:t>
      </w:r>
      <w:r>
        <w:rPr>
          <w:rFonts w:hint="eastAsia"/>
        </w:rPr>
        <w:t>объектах</w:t>
      </w:r>
      <w:r>
        <w:t xml:space="preserve"> </w:t>
      </w:r>
      <w:r>
        <w:rPr>
          <w:rFonts w:hint="eastAsia"/>
        </w:rPr>
        <w:t>на</w:t>
      </w:r>
      <w:r>
        <w:t xml:space="preserve"> </w:t>
      </w:r>
      <w:r>
        <w:rPr>
          <w:rFonts w:hint="eastAsia"/>
        </w:rPr>
        <w:t>основе</w:t>
      </w:r>
      <w:r>
        <w:t xml:space="preserve"> </w:t>
      </w:r>
      <w:r>
        <w:rPr>
          <w:rFonts w:hint="eastAsia"/>
        </w:rPr>
        <w:t>трехмерного</w:t>
      </w:r>
      <w:r>
        <w:t xml:space="preserve"> </w:t>
      </w:r>
      <w:r>
        <w:rPr>
          <w:rFonts w:hint="eastAsia"/>
        </w:rPr>
        <w:t>геоинформационного</w:t>
      </w:r>
    </w:p>
    <w:p w14:paraId="6012893D" w14:textId="77777777" w:rsidR="00694DDF" w:rsidRDefault="00694DDF" w:rsidP="00694DDF"/>
    <w:p w14:paraId="4227C087" w14:textId="77777777" w:rsidR="00694DDF" w:rsidRDefault="00694DDF" w:rsidP="00694DDF">
      <w:r>
        <w:rPr>
          <w:rFonts w:hint="eastAsia"/>
        </w:rPr>
        <w:t>моделирования</w:t>
      </w:r>
    </w:p>
    <w:p w14:paraId="0A11CCF1" w14:textId="77777777" w:rsidR="00694DDF" w:rsidRDefault="00694DDF" w:rsidP="00694DDF"/>
    <w:p w14:paraId="67F0017B" w14:textId="77777777" w:rsidR="00694DDF" w:rsidRDefault="00694DDF" w:rsidP="00694DDF">
      <w:r>
        <w:rPr>
          <w:rFonts w:hint="eastAsia"/>
        </w:rPr>
        <w:t>§</w:t>
      </w:r>
      <w:r>
        <w:t xml:space="preserve"> 2.2 </w:t>
      </w:r>
      <w:r>
        <w:rPr>
          <w:rFonts w:hint="eastAsia"/>
        </w:rPr>
        <w:t>Разработка</w:t>
      </w:r>
      <w:r>
        <w:t xml:space="preserve"> </w:t>
      </w:r>
      <w:r>
        <w:rPr>
          <w:rFonts w:hint="eastAsia"/>
        </w:rPr>
        <w:t>метода</w:t>
      </w:r>
      <w:r>
        <w:t xml:space="preserve"> </w:t>
      </w:r>
      <w:r>
        <w:rPr>
          <w:rFonts w:hint="eastAsia"/>
        </w:rPr>
        <w:t>формирования</w:t>
      </w:r>
      <w:r>
        <w:t xml:space="preserve"> </w:t>
      </w:r>
      <w:r>
        <w:rPr>
          <w:rFonts w:hint="eastAsia"/>
        </w:rPr>
        <w:t>интегрированной</w:t>
      </w:r>
      <w:r>
        <w:t xml:space="preserve"> </w:t>
      </w:r>
      <w:r>
        <w:rPr>
          <w:rFonts w:hint="eastAsia"/>
        </w:rPr>
        <w:t>модели</w:t>
      </w:r>
      <w:r>
        <w:t xml:space="preserve">, </w:t>
      </w:r>
      <w:r>
        <w:rPr>
          <w:rFonts w:hint="eastAsia"/>
        </w:rPr>
        <w:t>которая</w:t>
      </w:r>
      <w:r>
        <w:t xml:space="preserve"> </w:t>
      </w:r>
      <w:r>
        <w:rPr>
          <w:rFonts w:hint="eastAsia"/>
        </w:rPr>
        <w:t>включает</w:t>
      </w:r>
      <w:r>
        <w:t xml:space="preserve"> </w:t>
      </w:r>
      <w:r>
        <w:rPr>
          <w:rFonts w:hint="eastAsia"/>
        </w:rPr>
        <w:t>разнотипные</w:t>
      </w:r>
      <w:r>
        <w:t xml:space="preserve"> </w:t>
      </w:r>
      <w:r>
        <w:rPr>
          <w:rFonts w:hint="eastAsia"/>
        </w:rPr>
        <w:t>представления</w:t>
      </w:r>
      <w:r>
        <w:t xml:space="preserve"> </w:t>
      </w:r>
      <w:r>
        <w:rPr>
          <w:rFonts w:hint="eastAsia"/>
        </w:rPr>
        <w:t>пространственных</w:t>
      </w:r>
      <w:r>
        <w:t xml:space="preserve"> </w:t>
      </w:r>
      <w:r>
        <w:rPr>
          <w:rFonts w:hint="eastAsia"/>
        </w:rPr>
        <w:t>данных</w:t>
      </w:r>
      <w:r>
        <w:t xml:space="preserve"> </w:t>
      </w:r>
      <w:r>
        <w:rPr>
          <w:rFonts w:hint="eastAsia"/>
        </w:rPr>
        <w:t>о</w:t>
      </w:r>
      <w:r>
        <w:t xml:space="preserve"> </w:t>
      </w:r>
      <w:r>
        <w:rPr>
          <w:rFonts w:hint="eastAsia"/>
        </w:rPr>
        <w:t>производственных</w:t>
      </w:r>
      <w:r>
        <w:t xml:space="preserve"> </w:t>
      </w:r>
      <w:r>
        <w:rPr>
          <w:rFonts w:hint="eastAsia"/>
        </w:rPr>
        <w:t>объектах</w:t>
      </w:r>
      <w:r>
        <w:t xml:space="preserve"> </w:t>
      </w:r>
      <w:r>
        <w:rPr>
          <w:rFonts w:hint="eastAsia"/>
        </w:rPr>
        <w:t>с</w:t>
      </w:r>
      <w:r>
        <w:t xml:space="preserve"> </w:t>
      </w:r>
      <w:r>
        <w:rPr>
          <w:rFonts w:hint="eastAsia"/>
        </w:rPr>
        <w:t>целью</w:t>
      </w:r>
      <w:r>
        <w:t xml:space="preserve"> </w:t>
      </w:r>
      <w:r>
        <w:rPr>
          <w:rFonts w:hint="eastAsia"/>
        </w:rPr>
        <w:t>их</w:t>
      </w:r>
      <w:r>
        <w:t xml:space="preserve"> </w:t>
      </w:r>
      <w:r>
        <w:rPr>
          <w:rFonts w:hint="eastAsia"/>
        </w:rPr>
        <w:t>трехмерного</w:t>
      </w:r>
      <w:r>
        <w:t xml:space="preserve"> </w:t>
      </w:r>
      <w:r>
        <w:rPr>
          <w:rFonts w:hint="eastAsia"/>
        </w:rPr>
        <w:t>геоинформационного</w:t>
      </w:r>
      <w:r>
        <w:t xml:space="preserve"> </w:t>
      </w:r>
      <w:r>
        <w:rPr>
          <w:rFonts w:hint="eastAsia"/>
        </w:rPr>
        <w:t>моделирования</w:t>
      </w:r>
      <w:r>
        <w:t xml:space="preserve"> </w:t>
      </w:r>
      <w:r>
        <w:rPr>
          <w:rFonts w:hint="eastAsia"/>
        </w:rPr>
        <w:t>для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аварийных</w:t>
      </w:r>
      <w:r>
        <w:t xml:space="preserve"> </w:t>
      </w:r>
      <w:r>
        <w:rPr>
          <w:rFonts w:hint="eastAsia"/>
        </w:rPr>
        <w:t>ситуациях</w:t>
      </w:r>
    </w:p>
    <w:p w14:paraId="7D75B3E8" w14:textId="77777777" w:rsidR="00694DDF" w:rsidRDefault="00694DDF" w:rsidP="00694DDF"/>
    <w:p w14:paraId="2783BE86" w14:textId="77777777" w:rsidR="00694DDF" w:rsidRDefault="00694DDF" w:rsidP="00694DDF">
      <w:r>
        <w:rPr>
          <w:rFonts w:hint="eastAsia"/>
        </w:rPr>
        <w:t>§</w:t>
      </w:r>
      <w:r>
        <w:t xml:space="preserve"> 2.3 </w:t>
      </w:r>
      <w:r>
        <w:rPr>
          <w:rFonts w:hint="eastAsia"/>
        </w:rPr>
        <w:t>Разработка</w:t>
      </w:r>
      <w:r>
        <w:t xml:space="preserve"> </w:t>
      </w:r>
      <w:r>
        <w:rPr>
          <w:rFonts w:hint="eastAsia"/>
        </w:rPr>
        <w:t>метода</w:t>
      </w:r>
      <w:r>
        <w:t xml:space="preserve"> </w:t>
      </w:r>
      <w:r>
        <w:rPr>
          <w:rFonts w:hint="eastAsia"/>
        </w:rPr>
        <w:t>формализации</w:t>
      </w:r>
      <w:r>
        <w:t xml:space="preserve"> </w:t>
      </w:r>
      <w:r>
        <w:rPr>
          <w:rFonts w:hint="eastAsia"/>
        </w:rPr>
        <w:t>процесса</w:t>
      </w:r>
      <w:r>
        <w:t xml:space="preserve"> </w:t>
      </w:r>
      <w:r>
        <w:rPr>
          <w:rFonts w:hint="eastAsia"/>
        </w:rPr>
        <w:t>обработки</w:t>
      </w:r>
      <w:r>
        <w:t xml:space="preserve"> </w:t>
      </w:r>
      <w:r>
        <w:rPr>
          <w:rFonts w:hint="eastAsia"/>
        </w:rPr>
        <w:t>информации</w:t>
      </w:r>
      <w:r>
        <w:t xml:space="preserve"> </w:t>
      </w:r>
      <w:r>
        <w:rPr>
          <w:rFonts w:hint="eastAsia"/>
        </w:rPr>
        <w:t>с</w:t>
      </w:r>
      <w:r>
        <w:t xml:space="preserve"> </w:t>
      </w:r>
      <w:r>
        <w:rPr>
          <w:rFonts w:hint="eastAsia"/>
        </w:rPr>
        <w:t>целью</w:t>
      </w:r>
      <w:r>
        <w:t xml:space="preserve"> </w:t>
      </w:r>
      <w:r>
        <w:rPr>
          <w:rFonts w:hint="eastAsia"/>
        </w:rPr>
        <w:t>преобразования</w:t>
      </w:r>
      <w:r>
        <w:t xml:space="preserve"> </w:t>
      </w:r>
      <w:r>
        <w:rPr>
          <w:rFonts w:hint="eastAsia"/>
        </w:rPr>
        <w:t>двумерных</w:t>
      </w:r>
      <w:r>
        <w:t xml:space="preserve"> </w:t>
      </w:r>
      <w:r>
        <w:rPr>
          <w:rFonts w:hint="eastAsia"/>
        </w:rPr>
        <w:t>пространственных</w:t>
      </w:r>
      <w:r>
        <w:t xml:space="preserve"> </w:t>
      </w:r>
      <w:r>
        <w:rPr>
          <w:rFonts w:hint="eastAsia"/>
        </w:rPr>
        <w:t>данных</w:t>
      </w:r>
      <w:r>
        <w:t xml:space="preserve"> </w:t>
      </w:r>
      <w:r>
        <w:rPr>
          <w:rFonts w:hint="eastAsia"/>
        </w:rPr>
        <w:t>в</w:t>
      </w:r>
      <w:r>
        <w:t xml:space="preserve"> </w:t>
      </w:r>
      <w:r>
        <w:rPr>
          <w:rFonts w:hint="eastAsia"/>
        </w:rPr>
        <w:t>составе</w:t>
      </w:r>
    </w:p>
    <w:p w14:paraId="0430DC3F" w14:textId="77777777" w:rsidR="00694DDF" w:rsidRDefault="00694DDF" w:rsidP="00694DDF"/>
    <w:p w14:paraId="617E0DE3" w14:textId="77777777" w:rsidR="00694DDF" w:rsidRDefault="00694DDF" w:rsidP="00694DDF">
      <w:r>
        <w:rPr>
          <w:rFonts w:hint="eastAsia"/>
        </w:rPr>
        <w:t>трехмерных</w:t>
      </w:r>
      <w:r>
        <w:t xml:space="preserve"> </w:t>
      </w:r>
      <w:r>
        <w:rPr>
          <w:rFonts w:hint="eastAsia"/>
        </w:rPr>
        <w:t>моделей</w:t>
      </w:r>
      <w:r>
        <w:t xml:space="preserve"> </w:t>
      </w:r>
      <w:r>
        <w:rPr>
          <w:rFonts w:hint="eastAsia"/>
        </w:rPr>
        <w:t>производственных</w:t>
      </w:r>
      <w:r>
        <w:t xml:space="preserve"> </w:t>
      </w:r>
      <w:r>
        <w:rPr>
          <w:rFonts w:hint="eastAsia"/>
        </w:rPr>
        <w:t>объектов</w:t>
      </w:r>
    </w:p>
    <w:p w14:paraId="3BE7B5BA" w14:textId="77777777" w:rsidR="00694DDF" w:rsidRDefault="00694DDF" w:rsidP="00694DDF"/>
    <w:p w14:paraId="43336880" w14:textId="77777777" w:rsidR="00694DDF" w:rsidRDefault="00694DDF" w:rsidP="00694DDF">
      <w:r>
        <w:rPr>
          <w:rFonts w:hint="eastAsia"/>
        </w:rPr>
        <w:t>§</w:t>
      </w:r>
      <w:r>
        <w:t xml:space="preserve"> 2.4 </w:t>
      </w:r>
      <w:r>
        <w:rPr>
          <w:rFonts w:hint="eastAsia"/>
        </w:rPr>
        <w:t>Разработка</w:t>
      </w:r>
      <w:r>
        <w:t xml:space="preserve"> </w:t>
      </w:r>
      <w:r>
        <w:rPr>
          <w:rFonts w:hint="eastAsia"/>
        </w:rPr>
        <w:t>метода</w:t>
      </w:r>
      <w:r>
        <w:t xml:space="preserve"> </w:t>
      </w:r>
      <w:r>
        <w:rPr>
          <w:rFonts w:hint="eastAsia"/>
        </w:rPr>
        <w:t>формирования</w:t>
      </w:r>
      <w:r>
        <w:t xml:space="preserve"> </w:t>
      </w:r>
      <w:r>
        <w:rPr>
          <w:rFonts w:hint="eastAsia"/>
        </w:rPr>
        <w:t>состава</w:t>
      </w:r>
      <w:r>
        <w:t xml:space="preserve"> </w:t>
      </w:r>
      <w:r>
        <w:rPr>
          <w:rFonts w:hint="eastAsia"/>
        </w:rPr>
        <w:t>и</w:t>
      </w:r>
      <w:r>
        <w:t xml:space="preserve"> </w:t>
      </w:r>
      <w:r>
        <w:rPr>
          <w:rFonts w:hint="eastAsia"/>
        </w:rPr>
        <w:t>структуры</w:t>
      </w:r>
      <w:r>
        <w:t xml:space="preserve"> </w:t>
      </w:r>
      <w:r>
        <w:rPr>
          <w:rFonts w:hint="eastAsia"/>
        </w:rPr>
        <w:t>трехмерных</w:t>
      </w:r>
      <w:r>
        <w:t xml:space="preserve"> </w:t>
      </w:r>
      <w:r>
        <w:rPr>
          <w:rFonts w:hint="eastAsia"/>
        </w:rPr>
        <w:t>моделей</w:t>
      </w:r>
      <w:r>
        <w:t xml:space="preserve"> </w:t>
      </w:r>
      <w:r>
        <w:rPr>
          <w:rFonts w:hint="eastAsia"/>
        </w:rPr>
        <w:t>производственных</w:t>
      </w:r>
      <w:r>
        <w:t xml:space="preserve"> </w:t>
      </w:r>
      <w:r>
        <w:rPr>
          <w:rFonts w:hint="eastAsia"/>
        </w:rPr>
        <w:t>объектов</w:t>
      </w:r>
      <w:r>
        <w:t xml:space="preserve"> </w:t>
      </w:r>
      <w:r>
        <w:rPr>
          <w:rFonts w:hint="eastAsia"/>
        </w:rPr>
        <w:t>на</w:t>
      </w:r>
      <w:r>
        <w:t xml:space="preserve"> </w:t>
      </w:r>
      <w:r>
        <w:rPr>
          <w:rFonts w:hint="eastAsia"/>
        </w:rPr>
        <w:t>основе</w:t>
      </w:r>
      <w:r>
        <w:t xml:space="preserve"> </w:t>
      </w:r>
      <w:r>
        <w:rPr>
          <w:rFonts w:hint="eastAsia"/>
        </w:rPr>
        <w:t>адаптированной</w:t>
      </w:r>
      <w:r>
        <w:t xml:space="preserve"> </w:t>
      </w:r>
      <w:r>
        <w:rPr>
          <w:rFonts w:hint="eastAsia"/>
        </w:rPr>
        <w:t>концепции</w:t>
      </w:r>
      <w:r>
        <w:t xml:space="preserve"> </w:t>
      </w:r>
      <w:r>
        <w:rPr>
          <w:rFonts w:hint="eastAsia"/>
        </w:rPr>
        <w:t>разноуровневой</w:t>
      </w:r>
      <w:r>
        <w:t xml:space="preserve"> </w:t>
      </w:r>
      <w:r>
        <w:rPr>
          <w:rFonts w:hint="eastAsia"/>
        </w:rPr>
        <w:t>детализации</w:t>
      </w:r>
    </w:p>
    <w:p w14:paraId="263CDEBA" w14:textId="77777777" w:rsidR="00694DDF" w:rsidRDefault="00694DDF" w:rsidP="00694DDF"/>
    <w:p w14:paraId="08395273" w14:textId="77777777" w:rsidR="00694DDF" w:rsidRDefault="00694DDF" w:rsidP="00694DDF">
      <w:r>
        <w:rPr>
          <w:rFonts w:hint="eastAsia"/>
        </w:rPr>
        <w:t>Выводы</w:t>
      </w:r>
      <w:r>
        <w:t xml:space="preserve"> </w:t>
      </w:r>
      <w:r>
        <w:rPr>
          <w:rFonts w:hint="eastAsia"/>
        </w:rPr>
        <w:t>по</w:t>
      </w:r>
      <w:r>
        <w:t xml:space="preserve"> 2-</w:t>
      </w:r>
      <w:r>
        <w:rPr>
          <w:rFonts w:hint="eastAsia"/>
        </w:rPr>
        <w:t>й</w:t>
      </w:r>
      <w:r>
        <w:t xml:space="preserve"> </w:t>
      </w:r>
      <w:r>
        <w:rPr>
          <w:rFonts w:hint="eastAsia"/>
        </w:rPr>
        <w:t>главе</w:t>
      </w:r>
    </w:p>
    <w:p w14:paraId="1A1CC731" w14:textId="77777777" w:rsidR="00694DDF" w:rsidRDefault="00694DDF" w:rsidP="00694DDF"/>
    <w:p w14:paraId="5D126C3B" w14:textId="77777777" w:rsidR="00694DDF" w:rsidRDefault="00694DDF" w:rsidP="00694DDF">
      <w:r>
        <w:rPr>
          <w:rFonts w:hint="eastAsia"/>
        </w:rPr>
        <w:t>ГЛАВА</w:t>
      </w:r>
      <w:r>
        <w:t xml:space="preserve"> 3. </w:t>
      </w:r>
      <w:r>
        <w:rPr>
          <w:rFonts w:hint="eastAsia"/>
        </w:rPr>
        <w:t>РАЗРАБОТКА</w:t>
      </w:r>
      <w:r>
        <w:t xml:space="preserve"> </w:t>
      </w:r>
      <w:r>
        <w:rPr>
          <w:rFonts w:hint="eastAsia"/>
        </w:rPr>
        <w:t>МОДЕЛЕЙ</w:t>
      </w:r>
      <w:r>
        <w:t xml:space="preserve"> </w:t>
      </w:r>
      <w:r>
        <w:rPr>
          <w:rFonts w:hint="eastAsia"/>
        </w:rPr>
        <w:t>И</w:t>
      </w:r>
      <w:r>
        <w:t xml:space="preserve"> </w:t>
      </w:r>
      <w:r>
        <w:rPr>
          <w:rFonts w:hint="eastAsia"/>
        </w:rPr>
        <w:t>АЛГОРИТМОВ</w:t>
      </w:r>
      <w:r>
        <w:t xml:space="preserve"> </w:t>
      </w:r>
      <w:r>
        <w:rPr>
          <w:rFonts w:hint="eastAsia"/>
        </w:rPr>
        <w:t>ДЛЯ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АВАРИЙНЫХ</w:t>
      </w:r>
      <w:r>
        <w:t xml:space="preserve"> </w:t>
      </w:r>
      <w:r>
        <w:rPr>
          <w:rFonts w:hint="eastAsia"/>
        </w:rPr>
        <w:t>СИТУАЦИЯХ</w:t>
      </w:r>
      <w:r>
        <w:t xml:space="preserve"> </w:t>
      </w:r>
      <w:r>
        <w:rPr>
          <w:rFonts w:hint="eastAsia"/>
        </w:rPr>
        <w:t>НА</w:t>
      </w:r>
      <w:r>
        <w:t xml:space="preserve"> </w:t>
      </w:r>
      <w:r>
        <w:rPr>
          <w:rFonts w:hint="eastAsia"/>
        </w:rPr>
        <w:t>ОСНОВЕ</w:t>
      </w:r>
      <w:r>
        <w:t xml:space="preserve"> </w:t>
      </w:r>
      <w:r>
        <w:rPr>
          <w:rFonts w:hint="eastAsia"/>
        </w:rPr>
        <w:t>ТРЕХМЕРНОГО</w:t>
      </w:r>
      <w:r>
        <w:t xml:space="preserve"> </w:t>
      </w:r>
      <w:r>
        <w:rPr>
          <w:rFonts w:hint="eastAsia"/>
        </w:rPr>
        <w:t>ГЕОИНФОРМАЦИОННОГО</w:t>
      </w:r>
      <w:r>
        <w:t xml:space="preserve"> </w:t>
      </w:r>
      <w:r>
        <w:rPr>
          <w:rFonts w:hint="eastAsia"/>
        </w:rPr>
        <w:t>МОДЕЛИРОВАНИЯ</w:t>
      </w:r>
    </w:p>
    <w:p w14:paraId="26CEED93" w14:textId="77777777" w:rsidR="00694DDF" w:rsidRDefault="00694DDF" w:rsidP="00694DDF"/>
    <w:p w14:paraId="6B7CE795" w14:textId="77777777" w:rsidR="00694DDF" w:rsidRDefault="00694DDF" w:rsidP="00694DDF">
      <w:r>
        <w:rPr>
          <w:rFonts w:hint="eastAsia"/>
        </w:rPr>
        <w:lastRenderedPageBreak/>
        <w:t>§</w:t>
      </w:r>
      <w:r>
        <w:t xml:space="preserve"> 3.1 </w:t>
      </w:r>
      <w:r>
        <w:rPr>
          <w:rFonts w:hint="eastAsia"/>
        </w:rPr>
        <w:t>Разработка</w:t>
      </w:r>
      <w:r>
        <w:t xml:space="preserve"> </w:t>
      </w:r>
      <w:r>
        <w:rPr>
          <w:rFonts w:hint="eastAsia"/>
        </w:rPr>
        <w:t>функциональной</w:t>
      </w:r>
      <w:r>
        <w:t xml:space="preserve"> </w:t>
      </w:r>
      <w:r>
        <w:rPr>
          <w:rFonts w:hint="eastAsia"/>
        </w:rPr>
        <w:t>модели</w:t>
      </w:r>
      <w:r>
        <w:t xml:space="preserve"> </w:t>
      </w:r>
      <w:r>
        <w:rPr>
          <w:rFonts w:hint="eastAsia"/>
        </w:rPr>
        <w:t>использования</w:t>
      </w:r>
      <w:r>
        <w:t xml:space="preserve"> </w:t>
      </w:r>
      <w:r>
        <w:rPr>
          <w:rFonts w:hint="eastAsia"/>
        </w:rPr>
        <w:t>трехмерных</w:t>
      </w:r>
    </w:p>
    <w:p w14:paraId="31CD2E66" w14:textId="77777777" w:rsidR="00694DDF" w:rsidRDefault="00694DDF" w:rsidP="00694DDF"/>
    <w:p w14:paraId="2779CEDB" w14:textId="77777777" w:rsidR="00694DDF" w:rsidRDefault="00694DDF" w:rsidP="00694DDF">
      <w:r>
        <w:rPr>
          <w:rFonts w:hint="eastAsia"/>
        </w:rPr>
        <w:t>моделей</w:t>
      </w:r>
      <w:r>
        <w:t xml:space="preserve"> </w:t>
      </w:r>
      <w:r>
        <w:rPr>
          <w:rFonts w:hint="eastAsia"/>
        </w:rPr>
        <w:t>производственных</w:t>
      </w:r>
      <w:r>
        <w:t xml:space="preserve"> </w:t>
      </w:r>
      <w:r>
        <w:rPr>
          <w:rFonts w:hint="eastAsia"/>
        </w:rPr>
        <w:t>объектов</w:t>
      </w:r>
      <w:r>
        <w:t xml:space="preserve"> </w:t>
      </w:r>
      <w:r>
        <w:rPr>
          <w:rFonts w:hint="eastAsia"/>
        </w:rPr>
        <w:t>для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p>
    <w:p w14:paraId="07016C32" w14:textId="77777777" w:rsidR="00694DDF" w:rsidRDefault="00694DDF" w:rsidP="00694DDF"/>
    <w:p w14:paraId="5CA07C53" w14:textId="77777777" w:rsidR="00694DDF" w:rsidRDefault="00694DDF" w:rsidP="00694DDF">
      <w:r>
        <w:rPr>
          <w:rFonts w:hint="eastAsia"/>
        </w:rPr>
        <w:t>аварийных</w:t>
      </w:r>
      <w:r>
        <w:t xml:space="preserve"> </w:t>
      </w:r>
      <w:r>
        <w:rPr>
          <w:rFonts w:hint="eastAsia"/>
        </w:rPr>
        <w:t>ситуациях</w:t>
      </w:r>
    </w:p>
    <w:p w14:paraId="13CE64E8" w14:textId="77777777" w:rsidR="00694DDF" w:rsidRDefault="00694DDF" w:rsidP="00694DDF"/>
    <w:p w14:paraId="7001C935" w14:textId="77777777" w:rsidR="00694DDF" w:rsidRDefault="00694DDF" w:rsidP="00694DDF">
      <w:r>
        <w:rPr>
          <w:rFonts w:hint="eastAsia"/>
        </w:rPr>
        <w:t>§</w:t>
      </w:r>
      <w:r>
        <w:t xml:space="preserve"> 3.2 </w:t>
      </w:r>
      <w:r>
        <w:rPr>
          <w:rFonts w:hint="eastAsia"/>
        </w:rPr>
        <w:t>Разработка</w:t>
      </w:r>
      <w:r>
        <w:t xml:space="preserve"> </w:t>
      </w:r>
      <w:r>
        <w:rPr>
          <w:rFonts w:hint="eastAsia"/>
        </w:rPr>
        <w:t>информационной</w:t>
      </w:r>
      <w:r>
        <w:t xml:space="preserve"> </w:t>
      </w:r>
      <w:r>
        <w:rPr>
          <w:rFonts w:hint="eastAsia"/>
        </w:rPr>
        <w:t>модели</w:t>
      </w:r>
      <w:r>
        <w:t xml:space="preserve"> </w:t>
      </w:r>
      <w:r>
        <w:rPr>
          <w:rFonts w:hint="eastAsia"/>
        </w:rPr>
        <w:t>использования</w:t>
      </w:r>
      <w:r>
        <w:t xml:space="preserve"> </w:t>
      </w:r>
      <w:r>
        <w:rPr>
          <w:rFonts w:hint="eastAsia"/>
        </w:rPr>
        <w:t>трехмерных</w:t>
      </w:r>
    </w:p>
    <w:p w14:paraId="0F90E78C" w14:textId="77777777" w:rsidR="00694DDF" w:rsidRDefault="00694DDF" w:rsidP="00694DDF"/>
    <w:p w14:paraId="450FB1E9" w14:textId="77777777" w:rsidR="00694DDF" w:rsidRDefault="00694DDF" w:rsidP="00694DDF">
      <w:r>
        <w:rPr>
          <w:rFonts w:hint="eastAsia"/>
        </w:rPr>
        <w:t>моделей</w:t>
      </w:r>
      <w:r>
        <w:t xml:space="preserve"> </w:t>
      </w:r>
      <w:r>
        <w:rPr>
          <w:rFonts w:hint="eastAsia"/>
        </w:rPr>
        <w:t>производственных</w:t>
      </w:r>
      <w:r>
        <w:t xml:space="preserve"> </w:t>
      </w:r>
      <w:r>
        <w:rPr>
          <w:rFonts w:hint="eastAsia"/>
        </w:rPr>
        <w:t>объектов</w:t>
      </w:r>
      <w:r>
        <w:t xml:space="preserve"> </w:t>
      </w:r>
      <w:r>
        <w:rPr>
          <w:rFonts w:hint="eastAsia"/>
        </w:rPr>
        <w:t>для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p>
    <w:p w14:paraId="06291F80" w14:textId="77777777" w:rsidR="00694DDF" w:rsidRDefault="00694DDF" w:rsidP="00694DDF"/>
    <w:p w14:paraId="72AA1B88" w14:textId="77777777" w:rsidR="00694DDF" w:rsidRDefault="00694DDF" w:rsidP="00694DDF">
      <w:r>
        <w:rPr>
          <w:rFonts w:hint="eastAsia"/>
        </w:rPr>
        <w:t>аварийных</w:t>
      </w:r>
      <w:r>
        <w:t xml:space="preserve"> </w:t>
      </w:r>
      <w:r>
        <w:rPr>
          <w:rFonts w:hint="eastAsia"/>
        </w:rPr>
        <w:t>ситуациях</w:t>
      </w:r>
    </w:p>
    <w:p w14:paraId="02EF2CCB" w14:textId="77777777" w:rsidR="00694DDF" w:rsidRDefault="00694DDF" w:rsidP="00694DDF"/>
    <w:p w14:paraId="2C9608F1" w14:textId="77777777" w:rsidR="00694DDF" w:rsidRDefault="00694DDF" w:rsidP="00694DDF">
      <w:r>
        <w:rPr>
          <w:rFonts w:hint="eastAsia"/>
        </w:rPr>
        <w:t>§</w:t>
      </w:r>
      <w:r>
        <w:t xml:space="preserve"> 3.3 </w:t>
      </w:r>
      <w:r>
        <w:rPr>
          <w:rFonts w:hint="eastAsia"/>
        </w:rPr>
        <w:t>Разработка</w:t>
      </w:r>
      <w:r>
        <w:t xml:space="preserve"> </w:t>
      </w:r>
      <w:r>
        <w:rPr>
          <w:rFonts w:hint="eastAsia"/>
        </w:rPr>
        <w:t>алгоритмов</w:t>
      </w:r>
      <w:r>
        <w:t xml:space="preserve"> </w:t>
      </w:r>
      <w:r>
        <w:rPr>
          <w:rFonts w:hint="eastAsia"/>
        </w:rPr>
        <w:t>построения</w:t>
      </w:r>
      <w:r>
        <w:t xml:space="preserve"> </w:t>
      </w:r>
      <w:r>
        <w:rPr>
          <w:rFonts w:hint="eastAsia"/>
        </w:rPr>
        <w:t>трехмерных</w:t>
      </w:r>
      <w:r>
        <w:t xml:space="preserve"> </w:t>
      </w:r>
      <w:r>
        <w:rPr>
          <w:rFonts w:hint="eastAsia"/>
        </w:rPr>
        <w:t>моделей</w:t>
      </w:r>
    </w:p>
    <w:p w14:paraId="12E1CAF1" w14:textId="77777777" w:rsidR="00694DDF" w:rsidRDefault="00694DDF" w:rsidP="00694DDF"/>
    <w:p w14:paraId="7B332B4E" w14:textId="77777777" w:rsidR="00694DDF" w:rsidRDefault="00694DDF" w:rsidP="00694DDF">
      <w:r>
        <w:rPr>
          <w:rFonts w:hint="eastAsia"/>
        </w:rPr>
        <w:t>производственных</w:t>
      </w:r>
      <w:r>
        <w:t xml:space="preserve"> </w:t>
      </w:r>
      <w:r>
        <w:rPr>
          <w:rFonts w:hint="eastAsia"/>
        </w:rPr>
        <w:t>объектов</w:t>
      </w:r>
      <w:r>
        <w:t xml:space="preserve">, </w:t>
      </w:r>
      <w:r>
        <w:rPr>
          <w:rFonts w:hint="eastAsia"/>
        </w:rPr>
        <w:t>реализующих</w:t>
      </w:r>
      <w:r>
        <w:t xml:space="preserve"> </w:t>
      </w:r>
      <w:r>
        <w:rPr>
          <w:rFonts w:hint="eastAsia"/>
        </w:rPr>
        <w:t>предложенные</w:t>
      </w:r>
      <w:r>
        <w:t xml:space="preserve"> </w:t>
      </w:r>
      <w:r>
        <w:rPr>
          <w:rFonts w:hint="eastAsia"/>
        </w:rPr>
        <w:t>методы</w:t>
      </w:r>
    </w:p>
    <w:p w14:paraId="75115288" w14:textId="77777777" w:rsidR="00694DDF" w:rsidRDefault="00694DDF" w:rsidP="00694DDF"/>
    <w:p w14:paraId="34982DB5" w14:textId="77777777" w:rsidR="00694DDF" w:rsidRDefault="00694DDF" w:rsidP="00694DDF">
      <w:r>
        <w:rPr>
          <w:rFonts w:hint="eastAsia"/>
        </w:rPr>
        <w:t>§</w:t>
      </w:r>
      <w:r>
        <w:t xml:space="preserve"> 3.4 </w:t>
      </w:r>
      <w:r>
        <w:rPr>
          <w:rFonts w:hint="eastAsia"/>
        </w:rPr>
        <w:t>Разработка</w:t>
      </w:r>
      <w:r>
        <w:t xml:space="preserve"> </w:t>
      </w:r>
      <w:r>
        <w:rPr>
          <w:rFonts w:hint="eastAsia"/>
        </w:rPr>
        <w:t>алгоритмов</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аварийных</w:t>
      </w:r>
    </w:p>
    <w:p w14:paraId="4D1E4DCC" w14:textId="77777777" w:rsidR="00694DDF" w:rsidRDefault="00694DDF" w:rsidP="00694DDF"/>
    <w:p w14:paraId="1E9B6B2B" w14:textId="77777777" w:rsidR="00694DDF" w:rsidRDefault="00694DDF" w:rsidP="00694DDF">
      <w:r>
        <w:rPr>
          <w:rFonts w:hint="eastAsia"/>
        </w:rPr>
        <w:t>ситуациях</w:t>
      </w:r>
      <w:r>
        <w:t xml:space="preserve"> </w:t>
      </w:r>
      <w:r>
        <w:rPr>
          <w:rFonts w:hint="eastAsia"/>
        </w:rPr>
        <w:t>на</w:t>
      </w:r>
      <w:r>
        <w:t xml:space="preserve"> </w:t>
      </w:r>
      <w:r>
        <w:rPr>
          <w:rFonts w:hint="eastAsia"/>
        </w:rPr>
        <w:t>производственных</w:t>
      </w:r>
      <w:r>
        <w:t xml:space="preserve"> </w:t>
      </w:r>
      <w:r>
        <w:rPr>
          <w:rFonts w:hint="eastAsia"/>
        </w:rPr>
        <w:t>объектах</w:t>
      </w:r>
      <w:r>
        <w:t xml:space="preserve"> </w:t>
      </w:r>
      <w:r>
        <w:rPr>
          <w:rFonts w:hint="eastAsia"/>
        </w:rPr>
        <w:t>на</w:t>
      </w:r>
      <w:r>
        <w:t xml:space="preserve"> </w:t>
      </w:r>
      <w:r>
        <w:rPr>
          <w:rFonts w:hint="eastAsia"/>
        </w:rPr>
        <w:t>основе</w:t>
      </w:r>
      <w:r>
        <w:t xml:space="preserve"> </w:t>
      </w:r>
      <w:r>
        <w:rPr>
          <w:rFonts w:hint="eastAsia"/>
        </w:rPr>
        <w:t>технологий</w:t>
      </w:r>
    </w:p>
    <w:p w14:paraId="4B6B2537" w14:textId="77777777" w:rsidR="00694DDF" w:rsidRDefault="00694DDF" w:rsidP="00694DDF"/>
    <w:p w14:paraId="687F8B97" w14:textId="77777777" w:rsidR="00694DDF" w:rsidRDefault="00694DDF" w:rsidP="00694DDF">
      <w:r>
        <w:rPr>
          <w:rFonts w:hint="eastAsia"/>
        </w:rPr>
        <w:t>трехмерного</w:t>
      </w:r>
      <w:r>
        <w:t xml:space="preserve"> </w:t>
      </w:r>
      <w:r>
        <w:rPr>
          <w:rFonts w:hint="eastAsia"/>
        </w:rPr>
        <w:t>моделирования</w:t>
      </w:r>
    </w:p>
    <w:p w14:paraId="001B0D2E" w14:textId="77777777" w:rsidR="00694DDF" w:rsidRDefault="00694DDF" w:rsidP="00694DDF"/>
    <w:p w14:paraId="28D551B7" w14:textId="77777777" w:rsidR="00694DDF" w:rsidRDefault="00694DDF" w:rsidP="00694DDF">
      <w:r>
        <w:rPr>
          <w:rFonts w:hint="eastAsia"/>
        </w:rPr>
        <w:t>Выводы</w:t>
      </w:r>
      <w:r>
        <w:t xml:space="preserve"> </w:t>
      </w:r>
      <w:r>
        <w:rPr>
          <w:rFonts w:hint="eastAsia"/>
        </w:rPr>
        <w:t>по</w:t>
      </w:r>
      <w:r>
        <w:t xml:space="preserve"> 3-</w:t>
      </w:r>
      <w:r>
        <w:rPr>
          <w:rFonts w:hint="eastAsia"/>
        </w:rPr>
        <w:t>й</w:t>
      </w:r>
      <w:r>
        <w:t xml:space="preserve"> </w:t>
      </w:r>
      <w:r>
        <w:rPr>
          <w:rFonts w:hint="eastAsia"/>
        </w:rPr>
        <w:t>главе</w:t>
      </w:r>
    </w:p>
    <w:p w14:paraId="1AAC8F35" w14:textId="77777777" w:rsidR="00694DDF" w:rsidRDefault="00694DDF" w:rsidP="00694DDF"/>
    <w:p w14:paraId="68FEAF2E" w14:textId="77777777" w:rsidR="00694DDF" w:rsidRDefault="00694DDF" w:rsidP="00694DDF">
      <w:r>
        <w:rPr>
          <w:rFonts w:hint="eastAsia"/>
        </w:rPr>
        <w:t>ГЛАВА</w:t>
      </w:r>
      <w:r>
        <w:t xml:space="preserve"> 4. </w:t>
      </w:r>
      <w:r>
        <w:rPr>
          <w:rFonts w:hint="eastAsia"/>
        </w:rPr>
        <w:t>РЕАЛИЗАЦИЯ</w:t>
      </w:r>
      <w:r>
        <w:t xml:space="preserve"> </w:t>
      </w:r>
      <w:r>
        <w:rPr>
          <w:rFonts w:hint="eastAsia"/>
        </w:rPr>
        <w:t>И</w:t>
      </w:r>
      <w:r>
        <w:t xml:space="preserve"> </w:t>
      </w:r>
      <w:r>
        <w:rPr>
          <w:rFonts w:hint="eastAsia"/>
        </w:rPr>
        <w:t>ВНЕДРЕНИЕ</w:t>
      </w:r>
      <w:r>
        <w:t xml:space="preserve"> </w:t>
      </w:r>
      <w:r>
        <w:rPr>
          <w:rFonts w:hint="eastAsia"/>
        </w:rPr>
        <w:t>ТРЕХМЕРНЫХ</w:t>
      </w:r>
      <w:r>
        <w:t xml:space="preserve"> </w:t>
      </w:r>
      <w:r>
        <w:rPr>
          <w:rFonts w:hint="eastAsia"/>
        </w:rPr>
        <w:t>МОДЕЛЕЙ</w:t>
      </w:r>
      <w:r>
        <w:t xml:space="preserve"> </w:t>
      </w:r>
      <w:r>
        <w:rPr>
          <w:rFonts w:hint="eastAsia"/>
        </w:rPr>
        <w:t>ПРОИЗВОДСТВЕННЫХ</w:t>
      </w:r>
      <w:r>
        <w:t xml:space="preserve"> </w:t>
      </w:r>
      <w:r>
        <w:rPr>
          <w:rFonts w:hint="eastAsia"/>
        </w:rPr>
        <w:t>ОБЪЕКТОВ</w:t>
      </w:r>
      <w:r>
        <w:t xml:space="preserve"> </w:t>
      </w:r>
      <w:r>
        <w:rPr>
          <w:rFonts w:hint="eastAsia"/>
        </w:rPr>
        <w:t>ДЛЯ</w:t>
      </w:r>
      <w:r>
        <w:t xml:space="preserve"> </w:t>
      </w:r>
      <w:r>
        <w:rPr>
          <w:rFonts w:hint="eastAsia"/>
        </w:rPr>
        <w:t>ПОДДЕРЖКИ</w:t>
      </w:r>
      <w:r>
        <w:t xml:space="preserve"> </w:t>
      </w:r>
      <w:r>
        <w:rPr>
          <w:rFonts w:hint="eastAsia"/>
        </w:rPr>
        <w:t>ПРИНЯТ</w:t>
      </w:r>
      <w:r>
        <w:rPr>
          <w:rFonts w:hint="eastAsia"/>
        </w:rPr>
        <w:lastRenderedPageBreak/>
        <w:t>ИЯ</w:t>
      </w:r>
      <w:r>
        <w:t xml:space="preserve"> </w:t>
      </w:r>
      <w:r>
        <w:rPr>
          <w:rFonts w:hint="eastAsia"/>
        </w:rPr>
        <w:t>РЕШЕНИЙ</w:t>
      </w:r>
      <w:r>
        <w:t xml:space="preserve"> </w:t>
      </w:r>
      <w:r>
        <w:rPr>
          <w:rFonts w:hint="eastAsia"/>
        </w:rPr>
        <w:t>В</w:t>
      </w:r>
      <w:r>
        <w:t xml:space="preserve"> </w:t>
      </w:r>
      <w:r>
        <w:rPr>
          <w:rFonts w:hint="eastAsia"/>
        </w:rPr>
        <w:t>АВАРИЙНЫХ</w:t>
      </w:r>
      <w:r>
        <w:t xml:space="preserve"> </w:t>
      </w:r>
      <w:r>
        <w:rPr>
          <w:rFonts w:hint="eastAsia"/>
        </w:rPr>
        <w:t>СИТУАЦИЯХ</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ИХ</w:t>
      </w:r>
      <w:r>
        <w:t xml:space="preserve"> </w:t>
      </w:r>
      <w:r>
        <w:rPr>
          <w:rFonts w:hint="eastAsia"/>
        </w:rPr>
        <w:t>ПРИМЕНЕНИЯ</w:t>
      </w:r>
    </w:p>
    <w:p w14:paraId="0D936A21" w14:textId="77777777" w:rsidR="00694DDF" w:rsidRDefault="00694DDF" w:rsidP="00694DDF"/>
    <w:p w14:paraId="6B5B3579" w14:textId="77777777" w:rsidR="00694DDF" w:rsidRDefault="00694DDF" w:rsidP="00694DDF">
      <w:r>
        <w:rPr>
          <w:rFonts w:hint="eastAsia"/>
        </w:rPr>
        <w:t>§</w:t>
      </w:r>
      <w:r>
        <w:t xml:space="preserve"> 4.1 </w:t>
      </w:r>
      <w:r>
        <w:rPr>
          <w:rFonts w:hint="eastAsia"/>
        </w:rPr>
        <w:t>Разработка</w:t>
      </w:r>
      <w:r>
        <w:t xml:space="preserve"> </w:t>
      </w:r>
      <w:r>
        <w:rPr>
          <w:rFonts w:hint="eastAsia"/>
        </w:rPr>
        <w:t>схемы</w:t>
      </w:r>
      <w:r>
        <w:t xml:space="preserve"> </w:t>
      </w:r>
      <w:r>
        <w:rPr>
          <w:rFonts w:hint="eastAsia"/>
        </w:rPr>
        <w:t>внедрения</w:t>
      </w:r>
      <w:r>
        <w:t xml:space="preserve"> </w:t>
      </w:r>
      <w:r>
        <w:rPr>
          <w:rFonts w:hint="eastAsia"/>
        </w:rPr>
        <w:t>трехмерных</w:t>
      </w:r>
      <w:r>
        <w:t xml:space="preserve"> </w:t>
      </w:r>
      <w:r>
        <w:rPr>
          <w:rFonts w:hint="eastAsia"/>
        </w:rPr>
        <w:t>моделей</w:t>
      </w:r>
      <w:r>
        <w:t xml:space="preserve"> </w:t>
      </w:r>
      <w:r>
        <w:rPr>
          <w:rFonts w:hint="eastAsia"/>
        </w:rPr>
        <w:t>производственных</w:t>
      </w:r>
      <w:r>
        <w:t xml:space="preserve"> </w:t>
      </w:r>
      <w:r>
        <w:rPr>
          <w:rFonts w:hint="eastAsia"/>
        </w:rPr>
        <w:t>объектов</w:t>
      </w:r>
      <w:r>
        <w:t xml:space="preserve"> </w:t>
      </w:r>
      <w:r>
        <w:rPr>
          <w:rFonts w:hint="eastAsia"/>
        </w:rPr>
        <w:t>для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аварийных</w:t>
      </w:r>
    </w:p>
    <w:p w14:paraId="251F59B8" w14:textId="77777777" w:rsidR="00694DDF" w:rsidRDefault="00694DDF" w:rsidP="00694DDF"/>
    <w:p w14:paraId="3EC1BDF0" w14:textId="77777777" w:rsidR="00694DDF" w:rsidRDefault="00694DDF" w:rsidP="00694DDF">
      <w:r>
        <w:rPr>
          <w:rFonts w:hint="eastAsia"/>
        </w:rPr>
        <w:t>ситуациях</w:t>
      </w:r>
    </w:p>
    <w:p w14:paraId="29A06EB7" w14:textId="77777777" w:rsidR="00694DDF" w:rsidRDefault="00694DDF" w:rsidP="00694DDF"/>
    <w:p w14:paraId="0AC423BF" w14:textId="77777777" w:rsidR="00694DDF" w:rsidRDefault="00694DDF" w:rsidP="00694DDF">
      <w:r>
        <w:rPr>
          <w:rFonts w:hint="eastAsia"/>
        </w:rPr>
        <w:t>§</w:t>
      </w:r>
      <w:r>
        <w:t xml:space="preserve"> 4.2 </w:t>
      </w:r>
      <w:r>
        <w:rPr>
          <w:rFonts w:hint="eastAsia"/>
        </w:rPr>
        <w:t>Использование</w:t>
      </w:r>
      <w:r>
        <w:t xml:space="preserve"> </w:t>
      </w:r>
      <w:r>
        <w:rPr>
          <w:rFonts w:hint="eastAsia"/>
        </w:rPr>
        <w:t>трехмерных</w:t>
      </w:r>
      <w:r>
        <w:t xml:space="preserve"> </w:t>
      </w:r>
      <w:r>
        <w:rPr>
          <w:rFonts w:hint="eastAsia"/>
        </w:rPr>
        <w:t>моделей</w:t>
      </w:r>
      <w:r>
        <w:t xml:space="preserve"> </w:t>
      </w:r>
      <w:r>
        <w:rPr>
          <w:rFonts w:hint="eastAsia"/>
        </w:rPr>
        <w:t>производственных</w:t>
      </w:r>
      <w:r>
        <w:t xml:space="preserve"> </w:t>
      </w:r>
      <w:r>
        <w:rPr>
          <w:rFonts w:hint="eastAsia"/>
        </w:rPr>
        <w:t>объектов</w:t>
      </w:r>
      <w:r>
        <w:t xml:space="preserve"> </w:t>
      </w:r>
      <w:r>
        <w:rPr>
          <w:rFonts w:hint="eastAsia"/>
        </w:rPr>
        <w:t>для</w:t>
      </w:r>
      <w:r>
        <w:t xml:space="preserve"> </w:t>
      </w:r>
      <w:r>
        <w:rPr>
          <w:rFonts w:hint="eastAsia"/>
        </w:rPr>
        <w:t>информационной</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аварийных</w:t>
      </w:r>
      <w:r>
        <w:t xml:space="preserve"> </w:t>
      </w:r>
      <w:r>
        <w:rPr>
          <w:rFonts w:hint="eastAsia"/>
        </w:rPr>
        <w:t>ситуациях</w:t>
      </w:r>
      <w:r>
        <w:t xml:space="preserve"> 100 </w:t>
      </w:r>
      <w:r>
        <w:rPr>
          <w:rFonts w:hint="eastAsia"/>
        </w:rPr>
        <w:t>§</w:t>
      </w:r>
      <w:r>
        <w:t xml:space="preserve"> 4.3 </w:t>
      </w:r>
      <w:r>
        <w:rPr>
          <w:rFonts w:hint="eastAsia"/>
        </w:rPr>
        <w:t>Анализ</w:t>
      </w:r>
      <w:r>
        <w:t xml:space="preserve"> </w:t>
      </w:r>
      <w:r>
        <w:rPr>
          <w:rFonts w:hint="eastAsia"/>
        </w:rPr>
        <w:t>эффективности</w:t>
      </w:r>
      <w:r>
        <w:t xml:space="preserve"> </w:t>
      </w:r>
      <w:r>
        <w:rPr>
          <w:rFonts w:hint="eastAsia"/>
        </w:rPr>
        <w:t>разработанных</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обработки</w:t>
      </w:r>
      <w:r>
        <w:t xml:space="preserve"> </w:t>
      </w:r>
      <w:r>
        <w:rPr>
          <w:rFonts w:hint="eastAsia"/>
        </w:rPr>
        <w:t>пространственной</w:t>
      </w:r>
      <w:r>
        <w:t xml:space="preserve"> </w:t>
      </w:r>
      <w:r>
        <w:rPr>
          <w:rFonts w:hint="eastAsia"/>
        </w:rPr>
        <w:t>информации</w:t>
      </w:r>
      <w:r>
        <w:t xml:space="preserve"> </w:t>
      </w:r>
      <w:r>
        <w:rPr>
          <w:rFonts w:hint="eastAsia"/>
        </w:rPr>
        <w:t>для</w:t>
      </w:r>
      <w:r>
        <w:t xml:space="preserve"> </w:t>
      </w:r>
      <w:r>
        <w:rPr>
          <w:rFonts w:hint="eastAsia"/>
        </w:rPr>
        <w:t>поддержки</w:t>
      </w:r>
      <w:r>
        <w:t xml:space="preserve"> </w:t>
      </w:r>
      <w:r>
        <w:rPr>
          <w:rFonts w:hint="eastAsia"/>
        </w:rPr>
        <w:t>принятия</w:t>
      </w:r>
    </w:p>
    <w:p w14:paraId="219C11E2" w14:textId="77777777" w:rsidR="00694DDF" w:rsidRDefault="00694DDF" w:rsidP="00694DDF"/>
    <w:p w14:paraId="7B66C71E" w14:textId="77777777" w:rsidR="00694DDF" w:rsidRDefault="00694DDF" w:rsidP="00694DDF">
      <w:r>
        <w:rPr>
          <w:rFonts w:hint="eastAsia"/>
        </w:rPr>
        <w:t>решений</w:t>
      </w:r>
      <w:r>
        <w:t xml:space="preserve"> </w:t>
      </w:r>
      <w:r>
        <w:rPr>
          <w:rFonts w:hint="eastAsia"/>
        </w:rPr>
        <w:t>в</w:t>
      </w:r>
      <w:r>
        <w:t xml:space="preserve"> </w:t>
      </w:r>
      <w:r>
        <w:rPr>
          <w:rFonts w:hint="eastAsia"/>
        </w:rPr>
        <w:t>аварийных</w:t>
      </w:r>
      <w:r>
        <w:t xml:space="preserve"> </w:t>
      </w:r>
      <w:r>
        <w:rPr>
          <w:rFonts w:hint="eastAsia"/>
        </w:rPr>
        <w:t>ситуациях</w:t>
      </w:r>
      <w:r>
        <w:t xml:space="preserve"> </w:t>
      </w:r>
      <w:r>
        <w:rPr>
          <w:rFonts w:hint="eastAsia"/>
        </w:rPr>
        <w:t>на</w:t>
      </w:r>
      <w:r>
        <w:t xml:space="preserve"> </w:t>
      </w:r>
      <w:r>
        <w:rPr>
          <w:rFonts w:hint="eastAsia"/>
        </w:rPr>
        <w:t>основе</w:t>
      </w:r>
      <w:r>
        <w:t xml:space="preserve"> </w:t>
      </w:r>
      <w:r>
        <w:rPr>
          <w:rFonts w:hint="eastAsia"/>
        </w:rPr>
        <w:t>трехмерных</w:t>
      </w:r>
      <w:r>
        <w:t xml:space="preserve"> </w:t>
      </w:r>
      <w:r>
        <w:rPr>
          <w:rFonts w:hint="eastAsia"/>
        </w:rPr>
        <w:t>моделей</w:t>
      </w:r>
    </w:p>
    <w:p w14:paraId="30F1B6B2" w14:textId="77777777" w:rsidR="00694DDF" w:rsidRDefault="00694DDF" w:rsidP="00694DDF"/>
    <w:p w14:paraId="43FA9A9D" w14:textId="77777777" w:rsidR="00694DDF" w:rsidRDefault="00694DDF" w:rsidP="00694DDF">
      <w:r>
        <w:rPr>
          <w:rFonts w:hint="eastAsia"/>
        </w:rPr>
        <w:t>Выводы</w:t>
      </w:r>
      <w:r>
        <w:t xml:space="preserve"> </w:t>
      </w:r>
      <w:r>
        <w:rPr>
          <w:rFonts w:hint="eastAsia"/>
        </w:rPr>
        <w:t>по</w:t>
      </w:r>
      <w:r>
        <w:t xml:space="preserve"> 4-</w:t>
      </w:r>
      <w:r>
        <w:rPr>
          <w:rFonts w:hint="eastAsia"/>
        </w:rPr>
        <w:t>й</w:t>
      </w:r>
      <w:r>
        <w:t xml:space="preserve"> </w:t>
      </w:r>
      <w:r>
        <w:rPr>
          <w:rFonts w:hint="eastAsia"/>
        </w:rPr>
        <w:t>главе</w:t>
      </w:r>
    </w:p>
    <w:p w14:paraId="000A4B9C" w14:textId="77777777" w:rsidR="00694DDF" w:rsidRDefault="00694DDF" w:rsidP="00694DDF"/>
    <w:p w14:paraId="26035998" w14:textId="77777777" w:rsidR="00694DDF" w:rsidRDefault="00694DDF" w:rsidP="00694DDF">
      <w:r>
        <w:rPr>
          <w:rFonts w:hint="eastAsia"/>
        </w:rPr>
        <w:t>ЗАКЛЮЧЕНИЕ</w:t>
      </w:r>
    </w:p>
    <w:p w14:paraId="6990DF5B" w14:textId="77777777" w:rsidR="00694DDF" w:rsidRDefault="00694DDF" w:rsidP="00694DDF"/>
    <w:p w14:paraId="75D583F1" w14:textId="77777777" w:rsidR="00694DDF" w:rsidRDefault="00694DDF" w:rsidP="00694DD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B33A53F" w14:textId="77777777" w:rsidR="00694DDF" w:rsidRDefault="00694DDF" w:rsidP="00694DDF"/>
    <w:p w14:paraId="27571C8F" w14:textId="77777777" w:rsidR="00694DDF" w:rsidRDefault="00694DDF" w:rsidP="00694DDF">
      <w:r>
        <w:rPr>
          <w:rFonts w:hint="eastAsia"/>
        </w:rPr>
        <w:t>СПИСОК</w:t>
      </w:r>
      <w:r>
        <w:t xml:space="preserve"> </w:t>
      </w:r>
      <w:r>
        <w:rPr>
          <w:rFonts w:hint="eastAsia"/>
        </w:rPr>
        <w:t>ЛИТЕРАТУРЫ</w:t>
      </w:r>
    </w:p>
    <w:p w14:paraId="53EF560A" w14:textId="77777777" w:rsidR="00694DDF" w:rsidRDefault="00694DDF" w:rsidP="00694DDF"/>
    <w:p w14:paraId="1FC4B166" w14:textId="77777777" w:rsidR="00694DDF" w:rsidRDefault="00694DDF" w:rsidP="00694DDF">
      <w:r>
        <w:rPr>
          <w:rFonts w:hint="eastAsia"/>
        </w:rPr>
        <w:t>ПРИЛОЖЕНИЕ</w:t>
      </w:r>
      <w:r>
        <w:t xml:space="preserve"> </w:t>
      </w:r>
      <w:r>
        <w:rPr>
          <w:rFonts w:hint="eastAsia"/>
        </w:rPr>
        <w:t>А</w:t>
      </w:r>
    </w:p>
    <w:p w14:paraId="57D661E2" w14:textId="77777777" w:rsidR="00694DDF" w:rsidRDefault="00694DDF" w:rsidP="00694DDF"/>
    <w:p w14:paraId="5675EE0C" w14:textId="77777777" w:rsidR="00694DDF" w:rsidRDefault="00694DDF" w:rsidP="00694DDF">
      <w:r>
        <w:rPr>
          <w:rFonts w:hint="eastAsia"/>
        </w:rPr>
        <w:t>ПРИЛОЖЕНИЕ</w:t>
      </w:r>
      <w:r>
        <w:t xml:space="preserve"> </w:t>
      </w:r>
      <w:r>
        <w:rPr>
          <w:rFonts w:hint="eastAsia"/>
        </w:rPr>
        <w:t>Б</w:t>
      </w:r>
    </w:p>
    <w:p w14:paraId="053A1F20" w14:textId="77777777" w:rsidR="00694DDF" w:rsidRDefault="00694DDF" w:rsidP="00694DDF"/>
    <w:p w14:paraId="54418C32" w14:textId="21C8BD28" w:rsidR="00694DDF" w:rsidRPr="00694DDF" w:rsidRDefault="00694DDF" w:rsidP="00694DDF">
      <w:r>
        <w:rPr>
          <w:rFonts w:hint="eastAsia"/>
        </w:rPr>
        <w:t>ВВЕДЕНИЕ</w:t>
      </w:r>
    </w:p>
    <w:sectPr w:rsidR="00694DDF" w:rsidRPr="00694DDF" w:rsidSect="000B08F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D279" w14:textId="77777777" w:rsidR="000B08F3" w:rsidRDefault="000B08F3">
      <w:pPr>
        <w:spacing w:after="0" w:line="240" w:lineRule="auto"/>
      </w:pPr>
      <w:r>
        <w:separator/>
      </w:r>
    </w:p>
  </w:endnote>
  <w:endnote w:type="continuationSeparator" w:id="0">
    <w:p w14:paraId="617A9D51" w14:textId="77777777" w:rsidR="000B08F3" w:rsidRDefault="000B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0B8E" w14:textId="77777777" w:rsidR="000B08F3" w:rsidRDefault="000B08F3"/>
    <w:p w14:paraId="333110B1" w14:textId="77777777" w:rsidR="000B08F3" w:rsidRDefault="000B08F3"/>
    <w:p w14:paraId="7C5A226D" w14:textId="77777777" w:rsidR="000B08F3" w:rsidRDefault="000B08F3"/>
    <w:p w14:paraId="28E79E6B" w14:textId="77777777" w:rsidR="000B08F3" w:rsidRDefault="000B08F3"/>
    <w:p w14:paraId="58B53B39" w14:textId="77777777" w:rsidR="000B08F3" w:rsidRDefault="000B08F3"/>
    <w:p w14:paraId="3BADD711" w14:textId="77777777" w:rsidR="000B08F3" w:rsidRDefault="000B08F3"/>
    <w:p w14:paraId="17208D75" w14:textId="77777777" w:rsidR="000B08F3" w:rsidRDefault="000B08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F84A62" wp14:editId="384A4A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66E2D" w14:textId="77777777" w:rsidR="000B08F3" w:rsidRDefault="000B08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F84A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066E2D" w14:textId="77777777" w:rsidR="000B08F3" w:rsidRDefault="000B08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DF72A8" w14:textId="77777777" w:rsidR="000B08F3" w:rsidRDefault="000B08F3"/>
    <w:p w14:paraId="553E76DD" w14:textId="77777777" w:rsidR="000B08F3" w:rsidRDefault="000B08F3"/>
    <w:p w14:paraId="5862E256" w14:textId="77777777" w:rsidR="000B08F3" w:rsidRDefault="000B08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1AB880" wp14:editId="3D24BF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F620D" w14:textId="77777777" w:rsidR="000B08F3" w:rsidRDefault="000B08F3"/>
                          <w:p w14:paraId="27515661" w14:textId="77777777" w:rsidR="000B08F3" w:rsidRDefault="000B08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1AB8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AF620D" w14:textId="77777777" w:rsidR="000B08F3" w:rsidRDefault="000B08F3"/>
                    <w:p w14:paraId="27515661" w14:textId="77777777" w:rsidR="000B08F3" w:rsidRDefault="000B08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91E637" w14:textId="77777777" w:rsidR="000B08F3" w:rsidRDefault="000B08F3"/>
    <w:p w14:paraId="4C39B82D" w14:textId="77777777" w:rsidR="000B08F3" w:rsidRDefault="000B08F3">
      <w:pPr>
        <w:rPr>
          <w:sz w:val="2"/>
          <w:szCs w:val="2"/>
        </w:rPr>
      </w:pPr>
    </w:p>
    <w:p w14:paraId="5D5B7B46" w14:textId="77777777" w:rsidR="000B08F3" w:rsidRDefault="000B08F3"/>
    <w:p w14:paraId="19951FF9" w14:textId="77777777" w:rsidR="000B08F3" w:rsidRDefault="000B08F3">
      <w:pPr>
        <w:spacing w:after="0" w:line="240" w:lineRule="auto"/>
      </w:pPr>
    </w:p>
  </w:footnote>
  <w:footnote w:type="continuationSeparator" w:id="0">
    <w:p w14:paraId="671F29F6" w14:textId="77777777" w:rsidR="000B08F3" w:rsidRDefault="000B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8F3"/>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15642</TotalTime>
  <Pages>4</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1770</cp:revision>
  <cp:lastPrinted>2009-02-06T05:36:00Z</cp:lastPrinted>
  <dcterms:created xsi:type="dcterms:W3CDTF">2024-01-07T13:43:00Z</dcterms:created>
  <dcterms:modified xsi:type="dcterms:W3CDTF">2024-02-02T19:54:00Z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