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B8D90" w14:textId="0AF04A4B" w:rsidR="007226D7" w:rsidRDefault="00C70CA4" w:rsidP="00C70CA4">
      <w:r w:rsidRPr="00C70CA4">
        <w:rPr>
          <w:rFonts w:hint="eastAsia"/>
        </w:rPr>
        <w:t>Егизарян</w:t>
      </w:r>
      <w:r w:rsidRPr="00C70CA4">
        <w:t xml:space="preserve"> </w:t>
      </w:r>
      <w:r w:rsidRPr="00C70CA4">
        <w:rPr>
          <w:rFonts w:hint="eastAsia"/>
        </w:rPr>
        <w:t>Павел</w:t>
      </w:r>
      <w:r w:rsidRPr="00C70CA4">
        <w:t xml:space="preserve"> </w:t>
      </w:r>
      <w:r w:rsidRPr="00C70CA4">
        <w:rPr>
          <w:rFonts w:hint="eastAsia"/>
        </w:rPr>
        <w:t>Эдуардович</w:t>
      </w:r>
      <w:r>
        <w:t xml:space="preserve"> </w:t>
      </w:r>
      <w:r w:rsidRPr="00C70CA4">
        <w:rPr>
          <w:rFonts w:hint="eastAsia"/>
        </w:rPr>
        <w:t>Лексико</w:t>
      </w:r>
      <w:r w:rsidRPr="00C70CA4">
        <w:t>-</w:t>
      </w:r>
      <w:r w:rsidRPr="00C70CA4">
        <w:rPr>
          <w:rFonts w:hint="eastAsia"/>
        </w:rPr>
        <w:t>грамматические</w:t>
      </w:r>
      <w:r w:rsidRPr="00C70CA4">
        <w:t xml:space="preserve"> </w:t>
      </w:r>
      <w:r w:rsidRPr="00C70CA4">
        <w:rPr>
          <w:rFonts w:hint="eastAsia"/>
        </w:rPr>
        <w:t>средства</w:t>
      </w:r>
      <w:r w:rsidRPr="00C70CA4">
        <w:t xml:space="preserve"> </w:t>
      </w:r>
      <w:r w:rsidRPr="00C70CA4">
        <w:rPr>
          <w:rFonts w:hint="eastAsia"/>
        </w:rPr>
        <w:t>выражения</w:t>
      </w:r>
      <w:r w:rsidRPr="00C70CA4">
        <w:t xml:space="preserve"> </w:t>
      </w:r>
      <w:r w:rsidRPr="00C70CA4">
        <w:rPr>
          <w:rFonts w:hint="eastAsia"/>
        </w:rPr>
        <w:t>будущего</w:t>
      </w:r>
      <w:r w:rsidRPr="00C70CA4">
        <w:t xml:space="preserve"> </w:t>
      </w:r>
      <w:r w:rsidRPr="00C70CA4">
        <w:rPr>
          <w:rFonts w:hint="eastAsia"/>
        </w:rPr>
        <w:t>в</w:t>
      </w:r>
      <w:r w:rsidRPr="00C70CA4">
        <w:t xml:space="preserve"> </w:t>
      </w:r>
      <w:r w:rsidRPr="00C70CA4">
        <w:rPr>
          <w:rFonts w:hint="eastAsia"/>
        </w:rPr>
        <w:t>пиренейском</w:t>
      </w:r>
      <w:r w:rsidRPr="00C70CA4">
        <w:t xml:space="preserve"> </w:t>
      </w:r>
      <w:r w:rsidRPr="00C70CA4">
        <w:rPr>
          <w:rFonts w:hint="eastAsia"/>
        </w:rPr>
        <w:t>варианте</w:t>
      </w:r>
      <w:r w:rsidRPr="00C70CA4">
        <w:t xml:space="preserve"> </w:t>
      </w:r>
      <w:r w:rsidRPr="00C70CA4">
        <w:rPr>
          <w:rFonts w:hint="eastAsia"/>
        </w:rPr>
        <w:t>современного</w:t>
      </w:r>
      <w:r w:rsidRPr="00C70CA4">
        <w:t xml:space="preserve"> </w:t>
      </w:r>
      <w:r w:rsidRPr="00C70CA4">
        <w:rPr>
          <w:rFonts w:hint="eastAsia"/>
        </w:rPr>
        <w:t>португальского</w:t>
      </w:r>
      <w:r w:rsidRPr="00C70CA4">
        <w:t xml:space="preserve"> </w:t>
      </w:r>
      <w:r w:rsidRPr="00C70CA4">
        <w:rPr>
          <w:rFonts w:hint="eastAsia"/>
        </w:rPr>
        <w:t>языка</w:t>
      </w:r>
      <w:r w:rsidRPr="00C70CA4">
        <w:t xml:space="preserve"> (</w:t>
      </w:r>
      <w:r w:rsidRPr="00C70CA4">
        <w:rPr>
          <w:rFonts w:hint="eastAsia"/>
        </w:rPr>
        <w:t>на</w:t>
      </w:r>
      <w:r w:rsidRPr="00C70CA4">
        <w:t xml:space="preserve"> </w:t>
      </w:r>
      <w:r w:rsidRPr="00C70CA4">
        <w:rPr>
          <w:rFonts w:hint="eastAsia"/>
        </w:rPr>
        <w:t>материале</w:t>
      </w:r>
      <w:r w:rsidRPr="00C70CA4">
        <w:t xml:space="preserve"> </w:t>
      </w:r>
      <w:r w:rsidRPr="00C70CA4">
        <w:rPr>
          <w:rFonts w:hint="eastAsia"/>
        </w:rPr>
        <w:t>печатных</w:t>
      </w:r>
      <w:r w:rsidRPr="00C70CA4">
        <w:t xml:space="preserve"> </w:t>
      </w:r>
      <w:r w:rsidRPr="00C70CA4">
        <w:rPr>
          <w:rFonts w:hint="eastAsia"/>
        </w:rPr>
        <w:t>СМИ</w:t>
      </w:r>
      <w:r w:rsidRPr="00C70CA4">
        <w:t>)</w:t>
      </w:r>
    </w:p>
    <w:p w14:paraId="13E244C4" w14:textId="77777777" w:rsidR="00C70CA4" w:rsidRDefault="00C70CA4" w:rsidP="00C70CA4">
      <w:r>
        <w:rPr>
          <w:rFonts w:hint="eastAsia"/>
        </w:rPr>
        <w:t>ОГЛАВЛЕНИЕ</w:t>
      </w:r>
      <w:r>
        <w:t xml:space="preserve"> </w:t>
      </w:r>
      <w:r>
        <w:rPr>
          <w:rFonts w:hint="eastAsia"/>
        </w:rPr>
        <w:t>ДИССЕРТАЦИИ</w:t>
      </w:r>
    </w:p>
    <w:p w14:paraId="6A74DFC7" w14:textId="77777777" w:rsidR="00C70CA4" w:rsidRDefault="00C70CA4" w:rsidP="00C70CA4">
      <w:r>
        <w:rPr>
          <w:rFonts w:hint="eastAsia"/>
        </w:rPr>
        <w:t>кандидат</w:t>
      </w:r>
      <w:r>
        <w:t xml:space="preserve"> </w:t>
      </w:r>
      <w:r>
        <w:rPr>
          <w:rFonts w:hint="eastAsia"/>
        </w:rPr>
        <w:t>наук</w:t>
      </w:r>
      <w:r>
        <w:t xml:space="preserve"> </w:t>
      </w:r>
      <w:r>
        <w:rPr>
          <w:rFonts w:hint="eastAsia"/>
        </w:rPr>
        <w:t>Егизарян</w:t>
      </w:r>
      <w:r>
        <w:t xml:space="preserve"> </w:t>
      </w:r>
      <w:r>
        <w:rPr>
          <w:rFonts w:hint="eastAsia"/>
        </w:rPr>
        <w:t>Павел</w:t>
      </w:r>
      <w:r>
        <w:t xml:space="preserve"> </w:t>
      </w:r>
      <w:r>
        <w:rPr>
          <w:rFonts w:hint="eastAsia"/>
        </w:rPr>
        <w:t>Эдуардович</w:t>
      </w:r>
    </w:p>
    <w:p w14:paraId="20B9C790" w14:textId="77777777" w:rsidR="00C70CA4" w:rsidRDefault="00C70CA4" w:rsidP="00C70CA4">
      <w:r>
        <w:rPr>
          <w:rFonts w:hint="eastAsia"/>
        </w:rPr>
        <w:t>ВВЕДЕНИЕ</w:t>
      </w:r>
    </w:p>
    <w:p w14:paraId="122992DE" w14:textId="77777777" w:rsidR="00C70CA4" w:rsidRDefault="00C70CA4" w:rsidP="00C70CA4"/>
    <w:p w14:paraId="5FF400EC" w14:textId="77777777" w:rsidR="00C70CA4" w:rsidRDefault="00C70CA4" w:rsidP="00C70CA4">
      <w:r>
        <w:rPr>
          <w:rFonts w:hint="eastAsia"/>
        </w:rPr>
        <w:t>ГЛАВА</w:t>
      </w:r>
      <w:r>
        <w:t xml:space="preserve"> I. </w:t>
      </w:r>
      <w:r>
        <w:rPr>
          <w:rFonts w:hint="eastAsia"/>
        </w:rPr>
        <w:t>ТЕОРЕТИЧЕСКИЕ</w:t>
      </w:r>
      <w:r>
        <w:t xml:space="preserve"> </w:t>
      </w:r>
      <w:r>
        <w:rPr>
          <w:rFonts w:hint="eastAsia"/>
        </w:rPr>
        <w:t>ПРОБЛЕМЫ</w:t>
      </w:r>
      <w:r>
        <w:t xml:space="preserve"> </w:t>
      </w:r>
      <w:r>
        <w:rPr>
          <w:rFonts w:hint="eastAsia"/>
        </w:rPr>
        <w:t>ИЗУЧЕНИЯ</w:t>
      </w:r>
      <w:r>
        <w:t xml:space="preserve"> </w:t>
      </w:r>
      <w:r>
        <w:rPr>
          <w:rFonts w:hint="eastAsia"/>
        </w:rPr>
        <w:t>БУДУЩЕГО</w:t>
      </w:r>
      <w:r>
        <w:t xml:space="preserve"> </w:t>
      </w:r>
      <w:r>
        <w:rPr>
          <w:rFonts w:hint="eastAsia"/>
        </w:rPr>
        <w:t>ВРЕМЕНИ</w:t>
      </w:r>
    </w:p>
    <w:p w14:paraId="2ED4595E" w14:textId="77777777" w:rsidR="00C70CA4" w:rsidRDefault="00C70CA4" w:rsidP="00C70CA4"/>
    <w:p w14:paraId="237539C0" w14:textId="77777777" w:rsidR="00C70CA4" w:rsidRDefault="00C70CA4" w:rsidP="00C70CA4">
      <w:r>
        <w:t xml:space="preserve">1. </w:t>
      </w:r>
      <w:r>
        <w:rPr>
          <w:rFonts w:hint="eastAsia"/>
        </w:rPr>
        <w:t>Будущее</w:t>
      </w:r>
      <w:r>
        <w:t xml:space="preserve"> </w:t>
      </w:r>
      <w:r>
        <w:rPr>
          <w:rFonts w:hint="eastAsia"/>
        </w:rPr>
        <w:t>время</w:t>
      </w:r>
      <w:r>
        <w:t xml:space="preserve"> </w:t>
      </w:r>
      <w:r>
        <w:rPr>
          <w:rFonts w:hint="eastAsia"/>
        </w:rPr>
        <w:t>в</w:t>
      </w:r>
      <w:r>
        <w:t xml:space="preserve"> </w:t>
      </w:r>
      <w:r>
        <w:rPr>
          <w:rFonts w:hint="eastAsia"/>
        </w:rPr>
        <w:t>работах</w:t>
      </w:r>
      <w:r>
        <w:t xml:space="preserve"> </w:t>
      </w:r>
      <w:r>
        <w:rPr>
          <w:rFonts w:hint="eastAsia"/>
        </w:rPr>
        <w:t>античных</w:t>
      </w:r>
      <w:r>
        <w:t xml:space="preserve"> </w:t>
      </w:r>
      <w:r>
        <w:rPr>
          <w:rFonts w:hint="eastAsia"/>
        </w:rPr>
        <w:t>философов</w:t>
      </w:r>
      <w:r>
        <w:t xml:space="preserve"> </w:t>
      </w:r>
      <w:r>
        <w:rPr>
          <w:rFonts w:hint="eastAsia"/>
        </w:rPr>
        <w:t>и</w:t>
      </w:r>
      <w:r>
        <w:t xml:space="preserve"> </w:t>
      </w:r>
      <w:r>
        <w:rPr>
          <w:rFonts w:hint="eastAsia"/>
        </w:rPr>
        <w:t>грамматистов</w:t>
      </w:r>
    </w:p>
    <w:p w14:paraId="633542FB" w14:textId="77777777" w:rsidR="00C70CA4" w:rsidRDefault="00C70CA4" w:rsidP="00C70CA4"/>
    <w:p w14:paraId="0D5774EC" w14:textId="77777777" w:rsidR="00C70CA4" w:rsidRDefault="00C70CA4" w:rsidP="00C70CA4">
      <w:r>
        <w:t xml:space="preserve">1.1. </w:t>
      </w:r>
      <w:r>
        <w:rPr>
          <w:rFonts w:hint="eastAsia"/>
        </w:rPr>
        <w:t>Философы</w:t>
      </w:r>
      <w:r>
        <w:t xml:space="preserve"> </w:t>
      </w:r>
      <w:r>
        <w:rPr>
          <w:rFonts w:hint="eastAsia"/>
        </w:rPr>
        <w:t>о</w:t>
      </w:r>
      <w:r>
        <w:t xml:space="preserve"> </w:t>
      </w:r>
      <w:r>
        <w:rPr>
          <w:rFonts w:hint="eastAsia"/>
        </w:rPr>
        <w:t>будущем</w:t>
      </w:r>
      <w:r>
        <w:t xml:space="preserve"> </w:t>
      </w:r>
      <w:r>
        <w:rPr>
          <w:rFonts w:hint="eastAsia"/>
        </w:rPr>
        <w:t>времени</w:t>
      </w:r>
    </w:p>
    <w:p w14:paraId="6F2D3E20" w14:textId="77777777" w:rsidR="00C70CA4" w:rsidRDefault="00C70CA4" w:rsidP="00C70CA4"/>
    <w:p w14:paraId="35B53AE6" w14:textId="77777777" w:rsidR="00C70CA4" w:rsidRDefault="00C70CA4" w:rsidP="00C70CA4">
      <w:r>
        <w:t xml:space="preserve">1.2. </w:t>
      </w:r>
      <w:r>
        <w:rPr>
          <w:rFonts w:hint="eastAsia"/>
        </w:rPr>
        <w:t>Ранние</w:t>
      </w:r>
      <w:r>
        <w:t xml:space="preserve"> </w:t>
      </w:r>
      <w:r>
        <w:rPr>
          <w:rFonts w:hint="eastAsia"/>
        </w:rPr>
        <w:t>грамматики</w:t>
      </w:r>
    </w:p>
    <w:p w14:paraId="04A16B57" w14:textId="77777777" w:rsidR="00C70CA4" w:rsidRDefault="00C70CA4" w:rsidP="00C70CA4"/>
    <w:p w14:paraId="3F9F9DA8" w14:textId="77777777" w:rsidR="00C70CA4" w:rsidRDefault="00C70CA4" w:rsidP="00C70CA4">
      <w:r>
        <w:t xml:space="preserve">2. </w:t>
      </w:r>
      <w:r>
        <w:rPr>
          <w:rFonts w:hint="eastAsia"/>
        </w:rPr>
        <w:t>Изучение</w:t>
      </w:r>
      <w:r>
        <w:t xml:space="preserve"> </w:t>
      </w:r>
      <w:r>
        <w:rPr>
          <w:rFonts w:hint="eastAsia"/>
        </w:rPr>
        <w:t>будущего</w:t>
      </w:r>
      <w:r>
        <w:t xml:space="preserve"> </w:t>
      </w:r>
      <w:r>
        <w:rPr>
          <w:rFonts w:hint="eastAsia"/>
        </w:rPr>
        <w:t>времени</w:t>
      </w:r>
      <w:r>
        <w:t xml:space="preserve"> </w:t>
      </w:r>
      <w:r>
        <w:rPr>
          <w:rFonts w:hint="eastAsia"/>
        </w:rPr>
        <w:t>в</w:t>
      </w:r>
      <w:r>
        <w:t xml:space="preserve"> </w:t>
      </w:r>
      <w:r>
        <w:rPr>
          <w:rFonts w:hint="eastAsia"/>
        </w:rPr>
        <w:t>Средние</w:t>
      </w:r>
      <w:r>
        <w:t xml:space="preserve"> </w:t>
      </w:r>
      <w:r>
        <w:rPr>
          <w:rFonts w:hint="eastAsia"/>
        </w:rPr>
        <w:t>века</w:t>
      </w:r>
      <w:r>
        <w:t xml:space="preserve"> </w:t>
      </w:r>
      <w:r>
        <w:rPr>
          <w:rFonts w:hint="eastAsia"/>
        </w:rPr>
        <w:t>и</w:t>
      </w:r>
      <w:r>
        <w:t xml:space="preserve"> </w:t>
      </w:r>
      <w:r>
        <w:rPr>
          <w:rFonts w:hint="eastAsia"/>
        </w:rPr>
        <w:t>эпоху</w:t>
      </w:r>
      <w:r>
        <w:t xml:space="preserve"> </w:t>
      </w:r>
      <w:r>
        <w:rPr>
          <w:rFonts w:hint="eastAsia"/>
        </w:rPr>
        <w:t>Возрождения</w:t>
      </w:r>
    </w:p>
    <w:p w14:paraId="69700095" w14:textId="77777777" w:rsidR="00C70CA4" w:rsidRDefault="00C70CA4" w:rsidP="00C70CA4"/>
    <w:p w14:paraId="08D34A12" w14:textId="77777777" w:rsidR="00C70CA4" w:rsidRDefault="00C70CA4" w:rsidP="00C70CA4">
      <w:r>
        <w:t xml:space="preserve">2.1. </w:t>
      </w:r>
      <w:r>
        <w:rPr>
          <w:rFonts w:hint="eastAsia"/>
        </w:rPr>
        <w:t>Грамматическая</w:t>
      </w:r>
      <w:r>
        <w:t xml:space="preserve"> </w:t>
      </w:r>
      <w:r>
        <w:rPr>
          <w:rFonts w:hint="eastAsia"/>
        </w:rPr>
        <w:t>традиция</w:t>
      </w:r>
      <w:r>
        <w:t xml:space="preserve"> </w:t>
      </w:r>
      <w:r>
        <w:rPr>
          <w:rFonts w:hint="eastAsia"/>
        </w:rPr>
        <w:t>Средневековья</w:t>
      </w:r>
      <w:r>
        <w:t xml:space="preserve"> </w:t>
      </w:r>
      <w:r>
        <w:rPr>
          <w:rFonts w:hint="eastAsia"/>
        </w:rPr>
        <w:t>и</w:t>
      </w:r>
      <w:r>
        <w:t xml:space="preserve"> </w:t>
      </w:r>
      <w:r>
        <w:rPr>
          <w:rFonts w:hint="eastAsia"/>
        </w:rPr>
        <w:t>эпохи</w:t>
      </w:r>
      <w:r>
        <w:t xml:space="preserve"> </w:t>
      </w:r>
      <w:r>
        <w:rPr>
          <w:rFonts w:hint="eastAsia"/>
        </w:rPr>
        <w:t>Возрождения</w:t>
      </w:r>
    </w:p>
    <w:p w14:paraId="2CCD4445" w14:textId="77777777" w:rsidR="00C70CA4" w:rsidRDefault="00C70CA4" w:rsidP="00C70CA4"/>
    <w:p w14:paraId="59C0D997" w14:textId="77777777" w:rsidR="00C70CA4" w:rsidRDefault="00C70CA4" w:rsidP="00C70CA4">
      <w:r>
        <w:t xml:space="preserve">2.2. </w:t>
      </w:r>
      <w:r>
        <w:rPr>
          <w:rFonts w:hint="eastAsia"/>
        </w:rPr>
        <w:t>Португальская</w:t>
      </w:r>
      <w:r>
        <w:t xml:space="preserve"> </w:t>
      </w:r>
      <w:r>
        <w:rPr>
          <w:rFonts w:hint="eastAsia"/>
        </w:rPr>
        <w:t>традиция</w:t>
      </w:r>
      <w:r>
        <w:t xml:space="preserve"> </w:t>
      </w:r>
      <w:r>
        <w:rPr>
          <w:rFonts w:hint="eastAsia"/>
        </w:rPr>
        <w:t>на</w:t>
      </w:r>
      <w:r>
        <w:t xml:space="preserve"> </w:t>
      </w:r>
      <w:r>
        <w:rPr>
          <w:rFonts w:hint="eastAsia"/>
        </w:rPr>
        <w:t>фоне</w:t>
      </w:r>
      <w:r>
        <w:t xml:space="preserve"> </w:t>
      </w:r>
      <w:r>
        <w:rPr>
          <w:rFonts w:hint="eastAsia"/>
        </w:rPr>
        <w:t>общеевропейской</w:t>
      </w:r>
    </w:p>
    <w:p w14:paraId="56685D7B" w14:textId="77777777" w:rsidR="00C70CA4" w:rsidRDefault="00C70CA4" w:rsidP="00C70CA4"/>
    <w:p w14:paraId="7CD71989" w14:textId="77777777" w:rsidR="00C70CA4" w:rsidRDefault="00C70CA4" w:rsidP="00C70CA4">
      <w:r>
        <w:t xml:space="preserve">3. </w:t>
      </w:r>
      <w:r>
        <w:rPr>
          <w:rFonts w:hint="eastAsia"/>
        </w:rPr>
        <w:t>Трактовка</w:t>
      </w:r>
      <w:r>
        <w:t xml:space="preserve"> </w:t>
      </w:r>
      <w:r>
        <w:rPr>
          <w:rFonts w:hint="eastAsia"/>
        </w:rPr>
        <w:t>грамматического</w:t>
      </w:r>
      <w:r>
        <w:t xml:space="preserve"> </w:t>
      </w:r>
      <w:r>
        <w:rPr>
          <w:rFonts w:hint="eastAsia"/>
        </w:rPr>
        <w:t>значения</w:t>
      </w:r>
      <w:r>
        <w:t xml:space="preserve"> </w:t>
      </w:r>
      <w:r>
        <w:rPr>
          <w:rFonts w:hint="eastAsia"/>
        </w:rPr>
        <w:t>будущего</w:t>
      </w:r>
      <w:r>
        <w:t xml:space="preserve"> </w:t>
      </w:r>
      <w:r>
        <w:rPr>
          <w:rFonts w:hint="eastAsia"/>
        </w:rPr>
        <w:t>в</w:t>
      </w:r>
      <w:r>
        <w:t xml:space="preserve"> </w:t>
      </w:r>
      <w:r>
        <w:rPr>
          <w:rFonts w:hint="eastAsia"/>
        </w:rPr>
        <w:t>Новое</w:t>
      </w:r>
      <w:r>
        <w:t xml:space="preserve"> </w:t>
      </w:r>
      <w:r>
        <w:rPr>
          <w:rFonts w:hint="eastAsia"/>
        </w:rPr>
        <w:t>время</w:t>
      </w:r>
    </w:p>
    <w:p w14:paraId="62FBA583" w14:textId="77777777" w:rsidR="00C70CA4" w:rsidRDefault="00C70CA4" w:rsidP="00C70CA4"/>
    <w:p w14:paraId="6B097F75" w14:textId="77777777" w:rsidR="00C70CA4" w:rsidRDefault="00C70CA4" w:rsidP="00C70CA4">
      <w:r>
        <w:t xml:space="preserve">3.1. </w:t>
      </w:r>
      <w:r>
        <w:rPr>
          <w:rFonts w:hint="eastAsia"/>
        </w:rPr>
        <w:t>Лингвистика</w:t>
      </w:r>
      <w:r>
        <w:t xml:space="preserve"> </w:t>
      </w:r>
      <w:r>
        <w:rPr>
          <w:rFonts w:hint="eastAsia"/>
        </w:rPr>
        <w:t>Нового</w:t>
      </w:r>
      <w:r>
        <w:t xml:space="preserve"> </w:t>
      </w:r>
      <w:r>
        <w:rPr>
          <w:rFonts w:hint="eastAsia"/>
        </w:rPr>
        <w:t>времени</w:t>
      </w:r>
    </w:p>
    <w:p w14:paraId="666BA8C8" w14:textId="77777777" w:rsidR="00C70CA4" w:rsidRDefault="00C70CA4" w:rsidP="00C70CA4"/>
    <w:p w14:paraId="4B36F578" w14:textId="77777777" w:rsidR="00C70CA4" w:rsidRDefault="00C70CA4" w:rsidP="00C70CA4">
      <w:r>
        <w:t xml:space="preserve">3.2. </w:t>
      </w:r>
      <w:r>
        <w:rPr>
          <w:rFonts w:hint="eastAsia"/>
        </w:rPr>
        <w:t>Португальская</w:t>
      </w:r>
      <w:r>
        <w:t xml:space="preserve"> </w:t>
      </w:r>
      <w:r>
        <w:rPr>
          <w:rFonts w:hint="eastAsia"/>
        </w:rPr>
        <w:t>лингвистическая</w:t>
      </w:r>
      <w:r>
        <w:t xml:space="preserve"> </w:t>
      </w:r>
      <w:r>
        <w:rPr>
          <w:rFonts w:hint="eastAsia"/>
        </w:rPr>
        <w:t>традиция</w:t>
      </w:r>
      <w:r>
        <w:t xml:space="preserve"> </w:t>
      </w:r>
      <w:r>
        <w:rPr>
          <w:rFonts w:hint="eastAsia"/>
        </w:rPr>
        <w:t>Нового</w:t>
      </w:r>
      <w:r>
        <w:t xml:space="preserve"> </w:t>
      </w:r>
      <w:r>
        <w:rPr>
          <w:rFonts w:hint="eastAsia"/>
        </w:rPr>
        <w:t>времени</w:t>
      </w:r>
    </w:p>
    <w:p w14:paraId="1673DD41" w14:textId="77777777" w:rsidR="00C70CA4" w:rsidRDefault="00C70CA4" w:rsidP="00C70CA4"/>
    <w:p w14:paraId="75FBC639" w14:textId="77777777" w:rsidR="00C70CA4" w:rsidRDefault="00C70CA4" w:rsidP="00C70CA4">
      <w:r>
        <w:t xml:space="preserve">4. </w:t>
      </w:r>
      <w:r>
        <w:rPr>
          <w:rFonts w:hint="eastAsia"/>
        </w:rPr>
        <w:t>Проблемы</w:t>
      </w:r>
      <w:r>
        <w:t xml:space="preserve"> </w:t>
      </w:r>
      <w:r>
        <w:rPr>
          <w:rFonts w:hint="eastAsia"/>
        </w:rPr>
        <w:t>изучения</w:t>
      </w:r>
      <w:r>
        <w:t xml:space="preserve"> </w:t>
      </w:r>
      <w:r>
        <w:rPr>
          <w:rFonts w:hint="eastAsia"/>
        </w:rPr>
        <w:t>будущего</w:t>
      </w:r>
      <w:r>
        <w:t xml:space="preserve"> </w:t>
      </w:r>
      <w:r>
        <w:rPr>
          <w:rFonts w:hint="eastAsia"/>
        </w:rPr>
        <w:t>времени</w:t>
      </w:r>
      <w:r>
        <w:t xml:space="preserve"> </w:t>
      </w:r>
      <w:r>
        <w:rPr>
          <w:rFonts w:hint="eastAsia"/>
        </w:rPr>
        <w:t>в</w:t>
      </w:r>
      <w:r>
        <w:t xml:space="preserve"> </w:t>
      </w:r>
      <w:r>
        <w:rPr>
          <w:rFonts w:hint="eastAsia"/>
        </w:rPr>
        <w:t>современной</w:t>
      </w:r>
      <w:r>
        <w:t xml:space="preserve"> </w:t>
      </w:r>
      <w:r>
        <w:rPr>
          <w:rFonts w:hint="eastAsia"/>
        </w:rPr>
        <w:t>лингвистике</w:t>
      </w:r>
    </w:p>
    <w:p w14:paraId="56F08113" w14:textId="77777777" w:rsidR="00C70CA4" w:rsidRDefault="00C70CA4" w:rsidP="00C70CA4"/>
    <w:p w14:paraId="6394A638" w14:textId="77777777" w:rsidR="00C70CA4" w:rsidRDefault="00C70CA4" w:rsidP="00C70CA4">
      <w:r>
        <w:t xml:space="preserve">4.1. </w:t>
      </w:r>
      <w:r>
        <w:rPr>
          <w:rFonts w:hint="eastAsia"/>
        </w:rPr>
        <w:t>Теоретические</w:t>
      </w:r>
      <w:r>
        <w:t xml:space="preserve"> </w:t>
      </w:r>
      <w:r>
        <w:rPr>
          <w:rFonts w:hint="eastAsia"/>
        </w:rPr>
        <w:t>вопросы</w:t>
      </w:r>
      <w:r>
        <w:t xml:space="preserve"> </w:t>
      </w:r>
      <w:r>
        <w:rPr>
          <w:rFonts w:hint="eastAsia"/>
        </w:rPr>
        <w:t>трактовки</w:t>
      </w:r>
      <w:r>
        <w:t xml:space="preserve"> </w:t>
      </w:r>
      <w:r>
        <w:rPr>
          <w:rFonts w:hint="eastAsia"/>
        </w:rPr>
        <w:t>темпоральности</w:t>
      </w:r>
      <w:r>
        <w:t xml:space="preserve"> </w:t>
      </w:r>
      <w:r>
        <w:rPr>
          <w:rFonts w:hint="eastAsia"/>
        </w:rPr>
        <w:t>в</w:t>
      </w:r>
      <w:r>
        <w:t xml:space="preserve"> </w:t>
      </w:r>
      <w:r>
        <w:rPr>
          <w:rFonts w:hint="eastAsia"/>
        </w:rPr>
        <w:t>работах</w:t>
      </w:r>
      <w:r>
        <w:t xml:space="preserve"> </w:t>
      </w:r>
      <w:r>
        <w:rPr>
          <w:rFonts w:hint="eastAsia"/>
        </w:rPr>
        <w:t>по</w:t>
      </w:r>
      <w:r>
        <w:t xml:space="preserve"> </w:t>
      </w:r>
      <w:r>
        <w:rPr>
          <w:rFonts w:hint="eastAsia"/>
        </w:rPr>
        <w:t>общему</w:t>
      </w:r>
      <w:r>
        <w:t xml:space="preserve"> </w:t>
      </w:r>
      <w:r>
        <w:rPr>
          <w:rFonts w:hint="eastAsia"/>
        </w:rPr>
        <w:t>языкознанию</w:t>
      </w:r>
    </w:p>
    <w:p w14:paraId="58B996E5" w14:textId="77777777" w:rsidR="00C70CA4" w:rsidRDefault="00C70CA4" w:rsidP="00C70CA4"/>
    <w:p w14:paraId="62DEC640" w14:textId="77777777" w:rsidR="00C70CA4" w:rsidRDefault="00C70CA4" w:rsidP="00C70CA4">
      <w:r>
        <w:t xml:space="preserve">4.1.1. </w:t>
      </w:r>
      <w:r>
        <w:rPr>
          <w:rFonts w:hint="eastAsia"/>
        </w:rPr>
        <w:t>Исследования</w:t>
      </w:r>
      <w:r>
        <w:t xml:space="preserve"> </w:t>
      </w:r>
      <w:r>
        <w:rPr>
          <w:rFonts w:hint="eastAsia"/>
        </w:rPr>
        <w:t>темпоральности</w:t>
      </w:r>
      <w:r>
        <w:t xml:space="preserve">. </w:t>
      </w:r>
      <w:r>
        <w:rPr>
          <w:rFonts w:hint="eastAsia"/>
        </w:rPr>
        <w:t>Место</w:t>
      </w:r>
      <w:r>
        <w:t xml:space="preserve"> </w:t>
      </w:r>
      <w:r>
        <w:rPr>
          <w:rFonts w:hint="eastAsia"/>
        </w:rPr>
        <w:t>будущего</w:t>
      </w:r>
      <w:r>
        <w:t xml:space="preserve"> </w:t>
      </w:r>
      <w:r>
        <w:rPr>
          <w:rFonts w:hint="eastAsia"/>
        </w:rPr>
        <w:t>во</w:t>
      </w:r>
      <w:r>
        <w:t xml:space="preserve"> </w:t>
      </w:r>
      <w:r>
        <w:rPr>
          <w:rFonts w:hint="eastAsia"/>
        </w:rPr>
        <w:t>временной</w:t>
      </w:r>
      <w:r>
        <w:t xml:space="preserve"> </w:t>
      </w:r>
      <w:r>
        <w:rPr>
          <w:rFonts w:hint="eastAsia"/>
        </w:rPr>
        <w:t>системе</w:t>
      </w:r>
    </w:p>
    <w:p w14:paraId="17687725" w14:textId="77777777" w:rsidR="00C70CA4" w:rsidRDefault="00C70CA4" w:rsidP="00C70CA4"/>
    <w:p w14:paraId="1DAF7D84" w14:textId="77777777" w:rsidR="00C70CA4" w:rsidRDefault="00C70CA4" w:rsidP="00C70CA4">
      <w:r>
        <w:t xml:space="preserve">4.1.2. </w:t>
      </w:r>
      <w:r>
        <w:rPr>
          <w:rFonts w:hint="eastAsia"/>
        </w:rPr>
        <w:t>Проблемы</w:t>
      </w:r>
      <w:r>
        <w:t xml:space="preserve"> </w:t>
      </w:r>
      <w:r>
        <w:rPr>
          <w:rFonts w:hint="eastAsia"/>
        </w:rPr>
        <w:t>футуральности</w:t>
      </w:r>
    </w:p>
    <w:p w14:paraId="706EF7D5" w14:textId="77777777" w:rsidR="00C70CA4" w:rsidRDefault="00C70CA4" w:rsidP="00C70CA4"/>
    <w:p w14:paraId="6C26A023" w14:textId="77777777" w:rsidR="00C70CA4" w:rsidRDefault="00C70CA4" w:rsidP="00C70CA4">
      <w:r>
        <w:t xml:space="preserve">4.1.2.1. </w:t>
      </w:r>
      <w:r>
        <w:rPr>
          <w:rFonts w:hint="eastAsia"/>
        </w:rPr>
        <w:t>Общие</w:t>
      </w:r>
      <w:r>
        <w:t xml:space="preserve"> </w:t>
      </w:r>
      <w:r>
        <w:rPr>
          <w:rFonts w:hint="eastAsia"/>
        </w:rPr>
        <w:t>проблемы</w:t>
      </w:r>
    </w:p>
    <w:p w14:paraId="20DA3F00" w14:textId="77777777" w:rsidR="00C70CA4" w:rsidRDefault="00C70CA4" w:rsidP="00C70CA4"/>
    <w:p w14:paraId="6FAFA635" w14:textId="77777777" w:rsidR="00C70CA4" w:rsidRDefault="00C70CA4" w:rsidP="00C70CA4">
      <w:r>
        <w:t xml:space="preserve">4.1.2.2. </w:t>
      </w:r>
      <w:r>
        <w:rPr>
          <w:rFonts w:hint="eastAsia"/>
        </w:rPr>
        <w:t>Особенности</w:t>
      </w:r>
      <w:r>
        <w:t xml:space="preserve"> </w:t>
      </w:r>
      <w:r>
        <w:rPr>
          <w:rFonts w:hint="eastAsia"/>
        </w:rPr>
        <w:t>категории</w:t>
      </w:r>
      <w:r>
        <w:t xml:space="preserve"> </w:t>
      </w:r>
      <w:r>
        <w:rPr>
          <w:rFonts w:hint="eastAsia"/>
        </w:rPr>
        <w:t>будущего</w:t>
      </w:r>
      <w:r>
        <w:t xml:space="preserve"> </w:t>
      </w:r>
      <w:r>
        <w:rPr>
          <w:rFonts w:hint="eastAsia"/>
        </w:rPr>
        <w:t>времени</w:t>
      </w:r>
      <w:r>
        <w:t xml:space="preserve"> </w:t>
      </w:r>
      <w:r>
        <w:rPr>
          <w:rFonts w:hint="eastAsia"/>
        </w:rPr>
        <w:t>в</w:t>
      </w:r>
      <w:r>
        <w:t xml:space="preserve"> </w:t>
      </w:r>
      <w:r>
        <w:rPr>
          <w:rFonts w:hint="eastAsia"/>
        </w:rPr>
        <w:t>индоевропейских</w:t>
      </w:r>
      <w:r>
        <w:t xml:space="preserve"> </w:t>
      </w:r>
      <w:r>
        <w:rPr>
          <w:rFonts w:hint="eastAsia"/>
        </w:rPr>
        <w:t>языках</w:t>
      </w:r>
    </w:p>
    <w:p w14:paraId="40883CD6" w14:textId="77777777" w:rsidR="00C70CA4" w:rsidRDefault="00C70CA4" w:rsidP="00C70CA4"/>
    <w:p w14:paraId="4592A1B4" w14:textId="77777777" w:rsidR="00C70CA4" w:rsidRDefault="00C70CA4" w:rsidP="00C70CA4">
      <w:r>
        <w:t xml:space="preserve">4.1.2.3. </w:t>
      </w:r>
      <w:r>
        <w:rPr>
          <w:rFonts w:hint="eastAsia"/>
        </w:rPr>
        <w:t>Будущее</w:t>
      </w:r>
      <w:r>
        <w:t xml:space="preserve"> </w:t>
      </w:r>
      <w:r>
        <w:rPr>
          <w:rFonts w:hint="eastAsia"/>
        </w:rPr>
        <w:t>время</w:t>
      </w:r>
      <w:r>
        <w:t xml:space="preserve"> </w:t>
      </w:r>
      <w:r>
        <w:rPr>
          <w:rFonts w:hint="eastAsia"/>
        </w:rPr>
        <w:t>в</w:t>
      </w:r>
      <w:r>
        <w:t xml:space="preserve"> </w:t>
      </w:r>
      <w:r>
        <w:rPr>
          <w:rFonts w:hint="eastAsia"/>
        </w:rPr>
        <w:t>романских</w:t>
      </w:r>
      <w:r>
        <w:t xml:space="preserve"> </w:t>
      </w:r>
      <w:r>
        <w:rPr>
          <w:rFonts w:hint="eastAsia"/>
        </w:rPr>
        <w:t>языках</w:t>
      </w:r>
    </w:p>
    <w:p w14:paraId="25524691" w14:textId="77777777" w:rsidR="00C70CA4" w:rsidRDefault="00C70CA4" w:rsidP="00C70CA4"/>
    <w:p w14:paraId="6069E9C9" w14:textId="77777777" w:rsidR="00C70CA4" w:rsidRDefault="00C70CA4" w:rsidP="00C70CA4">
      <w:r>
        <w:t xml:space="preserve">4.1.3. </w:t>
      </w:r>
      <w:r>
        <w:rPr>
          <w:rFonts w:hint="eastAsia"/>
        </w:rPr>
        <w:t>Проблемы</w:t>
      </w:r>
      <w:r>
        <w:t xml:space="preserve"> </w:t>
      </w:r>
      <w:r>
        <w:rPr>
          <w:rFonts w:hint="eastAsia"/>
        </w:rPr>
        <w:t>аспектуальности</w:t>
      </w:r>
    </w:p>
    <w:p w14:paraId="5A3ABE4D" w14:textId="77777777" w:rsidR="00C70CA4" w:rsidRDefault="00C70CA4" w:rsidP="00C70CA4"/>
    <w:p w14:paraId="1AA37A99" w14:textId="77777777" w:rsidR="00C70CA4" w:rsidRDefault="00C70CA4" w:rsidP="00C70CA4">
      <w:r>
        <w:t xml:space="preserve">4.1.4. </w:t>
      </w:r>
      <w:r>
        <w:rPr>
          <w:rFonts w:hint="eastAsia"/>
        </w:rPr>
        <w:t>Проблемы</w:t>
      </w:r>
      <w:r>
        <w:t xml:space="preserve"> </w:t>
      </w:r>
      <w:r>
        <w:rPr>
          <w:rFonts w:hint="eastAsia"/>
        </w:rPr>
        <w:t>модальности</w:t>
      </w:r>
    </w:p>
    <w:p w14:paraId="0CA30545" w14:textId="77777777" w:rsidR="00C70CA4" w:rsidRDefault="00C70CA4" w:rsidP="00C70CA4"/>
    <w:p w14:paraId="650DD8B1" w14:textId="77777777" w:rsidR="00C70CA4" w:rsidRDefault="00C70CA4" w:rsidP="00C70CA4">
      <w:r>
        <w:t xml:space="preserve">4.2. </w:t>
      </w:r>
      <w:r>
        <w:rPr>
          <w:rFonts w:hint="eastAsia"/>
        </w:rPr>
        <w:t>Современные</w:t>
      </w:r>
      <w:r>
        <w:t xml:space="preserve"> </w:t>
      </w:r>
      <w:r>
        <w:rPr>
          <w:rFonts w:hint="eastAsia"/>
        </w:rPr>
        <w:t>португальские</w:t>
      </w:r>
      <w:r>
        <w:t xml:space="preserve"> </w:t>
      </w:r>
      <w:r>
        <w:rPr>
          <w:rFonts w:hint="eastAsia"/>
        </w:rPr>
        <w:t>исследования</w:t>
      </w:r>
    </w:p>
    <w:p w14:paraId="5F3EFA15" w14:textId="77777777" w:rsidR="00C70CA4" w:rsidRDefault="00C70CA4" w:rsidP="00C70CA4"/>
    <w:p w14:paraId="0E0CD42B" w14:textId="77777777" w:rsidR="00C70CA4" w:rsidRDefault="00C70CA4" w:rsidP="00C70CA4">
      <w:r>
        <w:t xml:space="preserve">4.2.1. </w:t>
      </w:r>
      <w:r>
        <w:rPr>
          <w:rFonts w:hint="eastAsia"/>
        </w:rPr>
        <w:t>Грамматики</w:t>
      </w:r>
      <w:r>
        <w:t xml:space="preserve"> </w:t>
      </w:r>
      <w:r>
        <w:rPr>
          <w:rFonts w:hint="eastAsia"/>
        </w:rPr>
        <w:t>португальского</w:t>
      </w:r>
      <w:r>
        <w:t xml:space="preserve"> </w:t>
      </w:r>
      <w:r>
        <w:rPr>
          <w:rFonts w:hint="eastAsia"/>
        </w:rPr>
        <w:t>языка</w:t>
      </w:r>
    </w:p>
    <w:p w14:paraId="1D34359D" w14:textId="77777777" w:rsidR="00C70CA4" w:rsidRDefault="00C70CA4" w:rsidP="00C70CA4"/>
    <w:p w14:paraId="76F98027" w14:textId="77777777" w:rsidR="00C70CA4" w:rsidRDefault="00C70CA4" w:rsidP="00C70CA4">
      <w:r>
        <w:t xml:space="preserve">4.2.2. </w:t>
      </w:r>
      <w:r>
        <w:rPr>
          <w:rFonts w:hint="eastAsia"/>
        </w:rPr>
        <w:t>Современные</w:t>
      </w:r>
      <w:r>
        <w:t xml:space="preserve"> </w:t>
      </w:r>
      <w:r>
        <w:rPr>
          <w:rFonts w:hint="eastAsia"/>
        </w:rPr>
        <w:t>исследования</w:t>
      </w:r>
      <w:r>
        <w:t xml:space="preserve"> </w:t>
      </w:r>
      <w:r>
        <w:rPr>
          <w:rFonts w:hint="eastAsia"/>
        </w:rPr>
        <w:t>португальского</w:t>
      </w:r>
      <w:r>
        <w:t xml:space="preserve"> </w:t>
      </w:r>
      <w:r>
        <w:rPr>
          <w:rFonts w:hint="eastAsia"/>
        </w:rPr>
        <w:t>футурума</w:t>
      </w:r>
    </w:p>
    <w:p w14:paraId="5CB65A3E" w14:textId="77777777" w:rsidR="00C70CA4" w:rsidRDefault="00C70CA4" w:rsidP="00C70CA4"/>
    <w:p w14:paraId="5AB0E2F3" w14:textId="77777777" w:rsidR="00C70CA4" w:rsidRDefault="00C70CA4" w:rsidP="00C70CA4">
      <w:r>
        <w:rPr>
          <w:rFonts w:hint="eastAsia"/>
        </w:rPr>
        <w:t>Выводы</w:t>
      </w:r>
      <w:r>
        <w:t xml:space="preserve"> </w:t>
      </w:r>
      <w:r>
        <w:rPr>
          <w:rFonts w:hint="eastAsia"/>
        </w:rPr>
        <w:t>по</w:t>
      </w:r>
      <w:r>
        <w:t xml:space="preserve"> I </w:t>
      </w:r>
      <w:r>
        <w:rPr>
          <w:rFonts w:hint="eastAsia"/>
        </w:rPr>
        <w:t>главе</w:t>
      </w:r>
    </w:p>
    <w:p w14:paraId="4EFF69BB" w14:textId="77777777" w:rsidR="00C70CA4" w:rsidRDefault="00C70CA4" w:rsidP="00C70CA4"/>
    <w:p w14:paraId="37880287" w14:textId="77777777" w:rsidR="00C70CA4" w:rsidRDefault="00C70CA4" w:rsidP="00C70CA4">
      <w:r>
        <w:rPr>
          <w:rFonts w:hint="eastAsia"/>
        </w:rPr>
        <w:lastRenderedPageBreak/>
        <w:t>ГЛАВА</w:t>
      </w:r>
      <w:r>
        <w:t xml:space="preserve"> II. </w:t>
      </w:r>
      <w:r>
        <w:rPr>
          <w:rFonts w:hint="eastAsia"/>
        </w:rPr>
        <w:t>СРЕДСТВА</w:t>
      </w:r>
      <w:r>
        <w:t xml:space="preserve"> </w:t>
      </w:r>
      <w:r>
        <w:rPr>
          <w:rFonts w:hint="eastAsia"/>
        </w:rPr>
        <w:t>ВЫРАЖЕНИЯ</w:t>
      </w:r>
      <w:r>
        <w:t xml:space="preserve"> </w:t>
      </w:r>
      <w:r>
        <w:rPr>
          <w:rFonts w:hint="eastAsia"/>
        </w:rPr>
        <w:t>ФУТУРАЛЬНЫХ</w:t>
      </w:r>
      <w:r>
        <w:t xml:space="preserve"> </w:t>
      </w:r>
      <w:r>
        <w:rPr>
          <w:rFonts w:hint="eastAsia"/>
        </w:rPr>
        <w:t>ЗНАЧЕНИЙ</w:t>
      </w:r>
      <w:r>
        <w:t xml:space="preserve"> </w:t>
      </w:r>
      <w:r>
        <w:rPr>
          <w:rFonts w:hint="eastAsia"/>
        </w:rPr>
        <w:t>В</w:t>
      </w:r>
      <w:r>
        <w:t xml:space="preserve"> </w:t>
      </w:r>
      <w:r>
        <w:rPr>
          <w:rFonts w:hint="eastAsia"/>
        </w:rPr>
        <w:t>ПИРЕНЕЙСКОМ</w:t>
      </w:r>
      <w:r>
        <w:t xml:space="preserve"> </w:t>
      </w:r>
      <w:r>
        <w:rPr>
          <w:rFonts w:hint="eastAsia"/>
        </w:rPr>
        <w:t>ВАРИАНТЕ</w:t>
      </w:r>
      <w:r>
        <w:t xml:space="preserve"> </w:t>
      </w:r>
      <w:r>
        <w:rPr>
          <w:rFonts w:hint="eastAsia"/>
        </w:rPr>
        <w:t>СОВРЕМЕННОГО</w:t>
      </w:r>
      <w:r>
        <w:t xml:space="preserve"> </w:t>
      </w:r>
      <w:r>
        <w:rPr>
          <w:rFonts w:hint="eastAsia"/>
        </w:rPr>
        <w:t>ПОРТУГАЛЬСКОГО</w:t>
      </w:r>
      <w:r>
        <w:t xml:space="preserve"> </w:t>
      </w:r>
      <w:r>
        <w:rPr>
          <w:rFonts w:hint="eastAsia"/>
        </w:rPr>
        <w:t>ЯЗЫКА</w:t>
      </w:r>
      <w:r>
        <w:t>.............................................................................................SV</w:t>
      </w:r>
    </w:p>
    <w:p w14:paraId="77D5B57A" w14:textId="77777777" w:rsidR="00C70CA4" w:rsidRDefault="00C70CA4" w:rsidP="00C70CA4"/>
    <w:p w14:paraId="5CA0119D" w14:textId="77777777" w:rsidR="00C70CA4" w:rsidRDefault="00C70CA4" w:rsidP="00C70CA4">
      <w:r>
        <w:t xml:space="preserve">1. </w:t>
      </w:r>
      <w:r>
        <w:rPr>
          <w:rFonts w:hint="eastAsia"/>
        </w:rPr>
        <w:t>Характеристика</w:t>
      </w:r>
      <w:r>
        <w:t xml:space="preserve"> </w:t>
      </w:r>
      <w:r>
        <w:rPr>
          <w:rFonts w:hint="eastAsia"/>
        </w:rPr>
        <w:t>языкового</w:t>
      </w:r>
      <w:r>
        <w:t xml:space="preserve"> </w:t>
      </w:r>
      <w:r>
        <w:rPr>
          <w:rFonts w:hint="eastAsia"/>
        </w:rPr>
        <w:t>материала</w:t>
      </w:r>
      <w:r>
        <w:t xml:space="preserve"> </w:t>
      </w:r>
      <w:r>
        <w:rPr>
          <w:rFonts w:hint="eastAsia"/>
        </w:rPr>
        <w:t>и</w:t>
      </w:r>
      <w:r>
        <w:t xml:space="preserve"> </w:t>
      </w:r>
      <w:r>
        <w:rPr>
          <w:rFonts w:hint="eastAsia"/>
        </w:rPr>
        <w:t>механизмов</w:t>
      </w:r>
      <w:r>
        <w:t xml:space="preserve"> </w:t>
      </w:r>
      <w:r>
        <w:rPr>
          <w:rFonts w:hint="eastAsia"/>
        </w:rPr>
        <w:t>анализа</w:t>
      </w:r>
      <w:r>
        <w:t>..........................SV</w:t>
      </w:r>
    </w:p>
    <w:p w14:paraId="03D09D77" w14:textId="77777777" w:rsidR="00C70CA4" w:rsidRDefault="00C70CA4" w:rsidP="00C70CA4"/>
    <w:p w14:paraId="75358125" w14:textId="77777777" w:rsidR="00C70CA4" w:rsidRDefault="00C70CA4" w:rsidP="00C70CA4">
      <w:r>
        <w:t xml:space="preserve">1.1. </w:t>
      </w:r>
      <w:r>
        <w:rPr>
          <w:rFonts w:hint="eastAsia"/>
        </w:rPr>
        <w:t>Материал</w:t>
      </w:r>
      <w:r>
        <w:t xml:space="preserve"> </w:t>
      </w:r>
      <w:r>
        <w:rPr>
          <w:rFonts w:hint="eastAsia"/>
        </w:rPr>
        <w:t>исследования</w:t>
      </w:r>
      <w:r>
        <w:t xml:space="preserve">. </w:t>
      </w:r>
      <w:r>
        <w:rPr>
          <w:rFonts w:hint="eastAsia"/>
        </w:rPr>
        <w:t>Особенности</w:t>
      </w:r>
      <w:r>
        <w:t xml:space="preserve"> </w:t>
      </w:r>
      <w:r>
        <w:rPr>
          <w:rFonts w:hint="eastAsia"/>
        </w:rPr>
        <w:t>языка</w:t>
      </w:r>
      <w:r>
        <w:t xml:space="preserve"> </w:t>
      </w:r>
      <w:r>
        <w:rPr>
          <w:rFonts w:hint="eastAsia"/>
        </w:rPr>
        <w:t>СМИ</w:t>
      </w:r>
      <w:r>
        <w:t>....................................SV</w:t>
      </w:r>
    </w:p>
    <w:p w14:paraId="20A85B02" w14:textId="77777777" w:rsidR="00C70CA4" w:rsidRDefault="00C70CA4" w:rsidP="00C70CA4"/>
    <w:p w14:paraId="75B82B39" w14:textId="77777777" w:rsidR="00C70CA4" w:rsidRDefault="00C70CA4" w:rsidP="00C70CA4">
      <w:r>
        <w:t xml:space="preserve">1.2. </w:t>
      </w:r>
      <w:r>
        <w:rPr>
          <w:rFonts w:hint="eastAsia"/>
        </w:rPr>
        <w:t>Методика</w:t>
      </w:r>
      <w:r>
        <w:t xml:space="preserve"> </w:t>
      </w:r>
      <w:r>
        <w:rPr>
          <w:rFonts w:hint="eastAsia"/>
        </w:rPr>
        <w:t>анализа</w:t>
      </w:r>
    </w:p>
    <w:p w14:paraId="355F1F32" w14:textId="77777777" w:rsidR="00C70CA4" w:rsidRDefault="00C70CA4" w:rsidP="00C70CA4"/>
    <w:p w14:paraId="1D3C93D0" w14:textId="77777777" w:rsidR="00C70CA4" w:rsidRDefault="00C70CA4" w:rsidP="00C70CA4">
      <w:r>
        <w:t xml:space="preserve">2. </w:t>
      </w:r>
      <w:r>
        <w:rPr>
          <w:rFonts w:hint="eastAsia"/>
        </w:rPr>
        <w:t>Грамматические</w:t>
      </w:r>
      <w:r>
        <w:t xml:space="preserve"> </w:t>
      </w:r>
      <w:r>
        <w:rPr>
          <w:rFonts w:hint="eastAsia"/>
        </w:rPr>
        <w:t>средства</w:t>
      </w:r>
      <w:r>
        <w:t xml:space="preserve"> </w:t>
      </w:r>
      <w:r>
        <w:rPr>
          <w:rFonts w:hint="eastAsia"/>
        </w:rPr>
        <w:t>выражения</w:t>
      </w:r>
      <w:r>
        <w:t xml:space="preserve"> </w:t>
      </w:r>
      <w:r>
        <w:rPr>
          <w:rFonts w:hint="eastAsia"/>
        </w:rPr>
        <w:t>будущего</w:t>
      </w:r>
      <w:r>
        <w:t>............................................9S</w:t>
      </w:r>
    </w:p>
    <w:p w14:paraId="37FF5374" w14:textId="77777777" w:rsidR="00C70CA4" w:rsidRDefault="00C70CA4" w:rsidP="00C70CA4"/>
    <w:p w14:paraId="59314827" w14:textId="77777777" w:rsidR="00C70CA4" w:rsidRDefault="00C70CA4" w:rsidP="00C70CA4">
      <w:r>
        <w:t xml:space="preserve">2.1. </w:t>
      </w:r>
      <w:r>
        <w:rPr>
          <w:rFonts w:hint="eastAsia"/>
        </w:rPr>
        <w:t>Грамматические</w:t>
      </w:r>
      <w:r>
        <w:t xml:space="preserve"> </w:t>
      </w:r>
      <w:r>
        <w:rPr>
          <w:rFonts w:hint="eastAsia"/>
        </w:rPr>
        <w:t>футуральные</w:t>
      </w:r>
      <w:r>
        <w:t xml:space="preserve"> </w:t>
      </w:r>
      <w:r>
        <w:rPr>
          <w:rFonts w:hint="eastAsia"/>
        </w:rPr>
        <w:t>средства</w:t>
      </w:r>
      <w:r>
        <w:t xml:space="preserve"> </w:t>
      </w:r>
      <w:r>
        <w:rPr>
          <w:rFonts w:hint="eastAsia"/>
        </w:rPr>
        <w:t>в</w:t>
      </w:r>
      <w:r>
        <w:t xml:space="preserve"> </w:t>
      </w:r>
      <w:r>
        <w:rPr>
          <w:rFonts w:hint="eastAsia"/>
        </w:rPr>
        <w:t>плане</w:t>
      </w:r>
      <w:r>
        <w:t xml:space="preserve"> </w:t>
      </w:r>
      <w:r>
        <w:rPr>
          <w:rFonts w:hint="eastAsia"/>
        </w:rPr>
        <w:t>настоящего</w:t>
      </w:r>
      <w:r>
        <w:t>....................9S</w:t>
      </w:r>
    </w:p>
    <w:p w14:paraId="52A9F727" w14:textId="77777777" w:rsidR="00C70CA4" w:rsidRDefault="00C70CA4" w:rsidP="00C70CA4"/>
    <w:p w14:paraId="5D7B7E17" w14:textId="77777777" w:rsidR="00C70CA4" w:rsidRDefault="00C70CA4" w:rsidP="00C70CA4">
      <w:r>
        <w:t xml:space="preserve">2.1.1. Futuro simples </w:t>
      </w:r>
      <w:r>
        <w:rPr>
          <w:rFonts w:hint="eastAsia"/>
        </w:rPr>
        <w:t>и</w:t>
      </w:r>
      <w:r>
        <w:t xml:space="preserve"> Futuro anterior</w:t>
      </w:r>
    </w:p>
    <w:p w14:paraId="65A119E9" w14:textId="77777777" w:rsidR="00C70CA4" w:rsidRDefault="00C70CA4" w:rsidP="00C70CA4"/>
    <w:p w14:paraId="706BEC83" w14:textId="77777777" w:rsidR="00C70CA4" w:rsidRDefault="00C70CA4" w:rsidP="00C70CA4">
      <w:r>
        <w:t xml:space="preserve">2.1.1.1. </w:t>
      </w:r>
      <w:r>
        <w:rPr>
          <w:rFonts w:hint="eastAsia"/>
        </w:rPr>
        <w:t>Принципы</w:t>
      </w:r>
      <w:r>
        <w:t xml:space="preserve"> </w:t>
      </w:r>
      <w:r>
        <w:rPr>
          <w:rFonts w:hint="eastAsia"/>
        </w:rPr>
        <w:t>интерпретации</w:t>
      </w:r>
    </w:p>
    <w:p w14:paraId="775D5ADE" w14:textId="77777777" w:rsidR="00C70CA4" w:rsidRDefault="00C70CA4" w:rsidP="00C70CA4"/>
    <w:p w14:paraId="5373EB76" w14:textId="77777777" w:rsidR="00C70CA4" w:rsidRDefault="00C70CA4" w:rsidP="00C70CA4">
      <w:r>
        <w:t xml:space="preserve">2.1.1.2. </w:t>
      </w:r>
      <w:r>
        <w:rPr>
          <w:rFonts w:hint="eastAsia"/>
        </w:rPr>
        <w:t>Темпоральное</w:t>
      </w:r>
      <w:r>
        <w:t xml:space="preserve"> </w:t>
      </w:r>
      <w:r>
        <w:rPr>
          <w:rFonts w:hint="eastAsia"/>
        </w:rPr>
        <w:t>употребление</w:t>
      </w:r>
      <w:r>
        <w:t xml:space="preserve"> Futuro simples</w:t>
      </w:r>
    </w:p>
    <w:p w14:paraId="211CEE9A" w14:textId="77777777" w:rsidR="00C70CA4" w:rsidRDefault="00C70CA4" w:rsidP="00C70CA4"/>
    <w:p w14:paraId="6DFA5086" w14:textId="77777777" w:rsidR="00C70CA4" w:rsidRDefault="00C70CA4" w:rsidP="00C70CA4">
      <w:r>
        <w:t xml:space="preserve">2.1.1.3. </w:t>
      </w:r>
      <w:r>
        <w:rPr>
          <w:rFonts w:hint="eastAsia"/>
        </w:rPr>
        <w:t>Модальные</w:t>
      </w:r>
      <w:r>
        <w:t xml:space="preserve"> </w:t>
      </w:r>
      <w:r>
        <w:rPr>
          <w:rFonts w:hint="eastAsia"/>
        </w:rPr>
        <w:t>употребления</w:t>
      </w:r>
      <w:r>
        <w:t xml:space="preserve"> Futuro simples</w:t>
      </w:r>
    </w:p>
    <w:p w14:paraId="36F028EE" w14:textId="77777777" w:rsidR="00C70CA4" w:rsidRDefault="00C70CA4" w:rsidP="00C70CA4"/>
    <w:p w14:paraId="365EFCDE" w14:textId="77777777" w:rsidR="00C70CA4" w:rsidRDefault="00C70CA4" w:rsidP="00C70CA4">
      <w:r>
        <w:t xml:space="preserve">2.1.1.4. </w:t>
      </w:r>
      <w:r>
        <w:rPr>
          <w:rFonts w:hint="eastAsia"/>
        </w:rPr>
        <w:t>Темпоральное</w:t>
      </w:r>
      <w:r>
        <w:t xml:space="preserve"> </w:t>
      </w:r>
      <w:r>
        <w:rPr>
          <w:rFonts w:hint="eastAsia"/>
        </w:rPr>
        <w:t>и</w:t>
      </w:r>
      <w:r>
        <w:t xml:space="preserve"> </w:t>
      </w:r>
      <w:r>
        <w:rPr>
          <w:rFonts w:hint="eastAsia"/>
        </w:rPr>
        <w:t>модальное</w:t>
      </w:r>
      <w:r>
        <w:t xml:space="preserve"> </w:t>
      </w:r>
      <w:r>
        <w:rPr>
          <w:rFonts w:hint="eastAsia"/>
        </w:rPr>
        <w:t>употребление</w:t>
      </w:r>
      <w:r>
        <w:t xml:space="preserve"> Futuro anterior</w:t>
      </w:r>
    </w:p>
    <w:p w14:paraId="75179248" w14:textId="77777777" w:rsidR="00C70CA4" w:rsidRDefault="00C70CA4" w:rsidP="00C70CA4"/>
    <w:p w14:paraId="2453D8DB" w14:textId="77777777" w:rsidR="00C70CA4" w:rsidRDefault="00C70CA4" w:rsidP="00C70CA4">
      <w:r>
        <w:t xml:space="preserve">2.1.2. </w:t>
      </w:r>
      <w:r>
        <w:rPr>
          <w:rFonts w:hint="eastAsia"/>
        </w:rPr>
        <w:t>Перифраза</w:t>
      </w:r>
      <w:r>
        <w:t xml:space="preserve"> ir + Inf</w:t>
      </w:r>
    </w:p>
    <w:p w14:paraId="3FB31769" w14:textId="77777777" w:rsidR="00C70CA4" w:rsidRDefault="00C70CA4" w:rsidP="00C70CA4"/>
    <w:p w14:paraId="5495E66B" w14:textId="77777777" w:rsidR="00C70CA4" w:rsidRDefault="00C70CA4" w:rsidP="00C70CA4">
      <w:r>
        <w:t xml:space="preserve">2.1.2.1. </w:t>
      </w:r>
      <w:r>
        <w:rPr>
          <w:rFonts w:hint="eastAsia"/>
        </w:rPr>
        <w:t>Грамматикализация</w:t>
      </w:r>
      <w:r>
        <w:t xml:space="preserve"> ir + Inf</w:t>
      </w:r>
    </w:p>
    <w:p w14:paraId="15B57775" w14:textId="77777777" w:rsidR="00C70CA4" w:rsidRDefault="00C70CA4" w:rsidP="00C70CA4"/>
    <w:p w14:paraId="6DB47C26" w14:textId="77777777" w:rsidR="00C70CA4" w:rsidRDefault="00C70CA4" w:rsidP="00C70CA4">
      <w:r>
        <w:lastRenderedPageBreak/>
        <w:t xml:space="preserve">2.1.2.2. </w:t>
      </w:r>
      <w:r>
        <w:rPr>
          <w:rFonts w:hint="eastAsia"/>
        </w:rPr>
        <w:t>Соотношение</w:t>
      </w:r>
      <w:r>
        <w:t xml:space="preserve"> </w:t>
      </w:r>
      <w:r>
        <w:rPr>
          <w:rFonts w:hint="eastAsia"/>
        </w:rPr>
        <w:t>перифразы</w:t>
      </w:r>
      <w:r>
        <w:t xml:space="preserve"> </w:t>
      </w:r>
      <w:r>
        <w:rPr>
          <w:rFonts w:hint="eastAsia"/>
        </w:rPr>
        <w:t>типа</w:t>
      </w:r>
      <w:r>
        <w:t xml:space="preserve"> vai + Inf. </w:t>
      </w:r>
      <w:r>
        <w:rPr>
          <w:rFonts w:hint="eastAsia"/>
        </w:rPr>
        <w:t>и</w:t>
      </w:r>
      <w:r>
        <w:t xml:space="preserve"> Futuro simples</w:t>
      </w:r>
    </w:p>
    <w:p w14:paraId="400BA3EF" w14:textId="77777777" w:rsidR="00C70CA4" w:rsidRDefault="00C70CA4" w:rsidP="00C70CA4"/>
    <w:p w14:paraId="199CD17B" w14:textId="77777777" w:rsidR="00C70CA4" w:rsidRDefault="00C70CA4" w:rsidP="00C70CA4">
      <w:r>
        <w:t xml:space="preserve">2.1.2.3. </w:t>
      </w:r>
      <w:r>
        <w:rPr>
          <w:rFonts w:hint="eastAsia"/>
        </w:rPr>
        <w:t>Соотношение</w:t>
      </w:r>
      <w:r>
        <w:t xml:space="preserve"> </w:t>
      </w:r>
      <w:r>
        <w:rPr>
          <w:rFonts w:hint="eastAsia"/>
        </w:rPr>
        <w:t>перифразы</w:t>
      </w:r>
      <w:r>
        <w:t xml:space="preserve"> </w:t>
      </w:r>
      <w:r>
        <w:rPr>
          <w:rFonts w:hint="eastAsia"/>
        </w:rPr>
        <w:t>типа</w:t>
      </w:r>
      <w:r>
        <w:t xml:space="preserve"> vai + Inf. </w:t>
      </w:r>
      <w:r>
        <w:rPr>
          <w:rFonts w:hint="eastAsia"/>
        </w:rPr>
        <w:t>и</w:t>
      </w:r>
      <w:r>
        <w:t xml:space="preserve"> Presente</w:t>
      </w:r>
    </w:p>
    <w:p w14:paraId="301D245E" w14:textId="77777777" w:rsidR="00C70CA4" w:rsidRDefault="00C70CA4" w:rsidP="00C70CA4"/>
    <w:p w14:paraId="6908E4F7" w14:textId="77777777" w:rsidR="00C70CA4" w:rsidRDefault="00C70CA4" w:rsidP="00C70CA4">
      <w:r>
        <w:t xml:space="preserve">2.1.2.4. </w:t>
      </w:r>
      <w:r>
        <w:rPr>
          <w:rFonts w:hint="eastAsia"/>
        </w:rPr>
        <w:t>Футуральная</w:t>
      </w:r>
      <w:r>
        <w:t xml:space="preserve"> </w:t>
      </w:r>
      <w:r>
        <w:rPr>
          <w:rFonts w:hint="eastAsia"/>
        </w:rPr>
        <w:t>форма</w:t>
      </w:r>
      <w:r>
        <w:t xml:space="preserve"> </w:t>
      </w:r>
      <w:r>
        <w:rPr>
          <w:rFonts w:hint="eastAsia"/>
        </w:rPr>
        <w:t>перифразы</w:t>
      </w:r>
      <w:r>
        <w:t xml:space="preserve"> </w:t>
      </w:r>
      <w:r>
        <w:rPr>
          <w:rFonts w:hint="eastAsia"/>
        </w:rPr>
        <w:t>типа</w:t>
      </w:r>
      <w:r>
        <w:t xml:space="preserve"> ir</w:t>
      </w:r>
      <w:r>
        <w:rPr>
          <w:rFonts w:hint="eastAsia"/>
        </w:rPr>
        <w:t>á</w:t>
      </w:r>
      <w:r>
        <w:t xml:space="preserve"> + Inf</w:t>
      </w:r>
    </w:p>
    <w:p w14:paraId="1544C820" w14:textId="77777777" w:rsidR="00C70CA4" w:rsidRDefault="00C70CA4" w:rsidP="00C70CA4"/>
    <w:p w14:paraId="0ABE38CA" w14:textId="77777777" w:rsidR="00C70CA4" w:rsidRDefault="00C70CA4" w:rsidP="00C70CA4">
      <w:r>
        <w:t xml:space="preserve">2.1.2.5. </w:t>
      </w:r>
      <w:r>
        <w:rPr>
          <w:rFonts w:hint="eastAsia"/>
        </w:rPr>
        <w:t>Другие</w:t>
      </w:r>
      <w:r>
        <w:t xml:space="preserve"> </w:t>
      </w:r>
      <w:r>
        <w:rPr>
          <w:rFonts w:hint="eastAsia"/>
        </w:rPr>
        <w:t>формы</w:t>
      </w:r>
      <w:r>
        <w:t xml:space="preserve"> </w:t>
      </w:r>
      <w:r>
        <w:rPr>
          <w:rFonts w:hint="eastAsia"/>
        </w:rPr>
        <w:t>в</w:t>
      </w:r>
      <w:r>
        <w:t xml:space="preserve"> </w:t>
      </w:r>
      <w:r>
        <w:rPr>
          <w:rFonts w:hint="eastAsia"/>
        </w:rPr>
        <w:t>плане</w:t>
      </w:r>
      <w:r>
        <w:t xml:space="preserve"> </w:t>
      </w:r>
      <w:r>
        <w:rPr>
          <w:rFonts w:hint="eastAsia"/>
        </w:rPr>
        <w:t>настоящего</w:t>
      </w:r>
      <w:r>
        <w:t>..............................................11V</w:t>
      </w:r>
    </w:p>
    <w:p w14:paraId="3E954399" w14:textId="77777777" w:rsidR="00C70CA4" w:rsidRDefault="00C70CA4" w:rsidP="00C70CA4"/>
    <w:p w14:paraId="7F4F107B" w14:textId="77777777" w:rsidR="00C70CA4" w:rsidRDefault="00C70CA4" w:rsidP="00C70CA4">
      <w:r>
        <w:t>2.1.3. Presente......................................................................................11S</w:t>
      </w:r>
    </w:p>
    <w:p w14:paraId="17383EF7" w14:textId="77777777" w:rsidR="00C70CA4" w:rsidRDefault="00C70CA4" w:rsidP="00C70CA4"/>
    <w:p w14:paraId="63D43C01" w14:textId="77777777" w:rsidR="00C70CA4" w:rsidRDefault="00C70CA4" w:rsidP="00C70CA4">
      <w:r>
        <w:t xml:space="preserve">2.1.3.1. </w:t>
      </w:r>
      <w:r>
        <w:rPr>
          <w:rFonts w:hint="eastAsia"/>
        </w:rPr>
        <w:t>Проблема</w:t>
      </w:r>
      <w:r>
        <w:t xml:space="preserve"> </w:t>
      </w:r>
      <w:r>
        <w:rPr>
          <w:rFonts w:hint="eastAsia"/>
        </w:rPr>
        <w:t>контекста</w:t>
      </w:r>
    </w:p>
    <w:p w14:paraId="600EEDFE" w14:textId="77777777" w:rsidR="00C70CA4" w:rsidRDefault="00C70CA4" w:rsidP="00C70CA4"/>
    <w:p w14:paraId="37CD1E3D" w14:textId="77777777" w:rsidR="00C70CA4" w:rsidRDefault="00C70CA4" w:rsidP="00C70CA4">
      <w:r>
        <w:t xml:space="preserve">2.1.3.2. </w:t>
      </w:r>
      <w:r>
        <w:rPr>
          <w:rFonts w:hint="eastAsia"/>
        </w:rPr>
        <w:t>Свойства</w:t>
      </w:r>
      <w:r>
        <w:t xml:space="preserve"> </w:t>
      </w:r>
      <w:r>
        <w:rPr>
          <w:rFonts w:hint="eastAsia"/>
        </w:rPr>
        <w:t>футурального</w:t>
      </w:r>
      <w:r>
        <w:t xml:space="preserve"> </w:t>
      </w:r>
      <w:r>
        <w:rPr>
          <w:rFonts w:hint="eastAsia"/>
        </w:rPr>
        <w:t>презенса</w:t>
      </w:r>
    </w:p>
    <w:p w14:paraId="530DD264" w14:textId="77777777" w:rsidR="00C70CA4" w:rsidRDefault="00C70CA4" w:rsidP="00C70CA4"/>
    <w:p w14:paraId="544D2410" w14:textId="77777777" w:rsidR="00C70CA4" w:rsidRDefault="00C70CA4" w:rsidP="00C70CA4">
      <w:r>
        <w:t xml:space="preserve">2.1.4. </w:t>
      </w:r>
      <w:r>
        <w:rPr>
          <w:rFonts w:hint="eastAsia"/>
        </w:rPr>
        <w:t>Сравнительный</w:t>
      </w:r>
      <w:r>
        <w:t xml:space="preserve"> </w:t>
      </w:r>
      <w:r>
        <w:rPr>
          <w:rFonts w:hint="eastAsia"/>
        </w:rPr>
        <w:t>анализ</w:t>
      </w:r>
      <w:r>
        <w:t xml:space="preserve"> </w:t>
      </w:r>
      <w:r>
        <w:rPr>
          <w:rFonts w:hint="eastAsia"/>
        </w:rPr>
        <w:t>конкурирующих</w:t>
      </w:r>
      <w:r>
        <w:t xml:space="preserve"> </w:t>
      </w:r>
      <w:r>
        <w:rPr>
          <w:rFonts w:hint="eastAsia"/>
        </w:rPr>
        <w:t>футуральных</w:t>
      </w:r>
      <w:r>
        <w:t xml:space="preserve"> </w:t>
      </w:r>
      <w:r>
        <w:rPr>
          <w:rFonts w:hint="eastAsia"/>
        </w:rPr>
        <w:t>средств</w:t>
      </w:r>
      <w:r>
        <w:t xml:space="preserve"> </w:t>
      </w:r>
      <w:r>
        <w:rPr>
          <w:rFonts w:hint="eastAsia"/>
        </w:rPr>
        <w:t>с</w:t>
      </w:r>
      <w:r>
        <w:t xml:space="preserve"> </w:t>
      </w:r>
      <w:r>
        <w:rPr>
          <w:rFonts w:hint="eastAsia"/>
        </w:rPr>
        <w:t>учетом</w:t>
      </w:r>
      <w:r>
        <w:t xml:space="preserve"> </w:t>
      </w:r>
      <w:r>
        <w:rPr>
          <w:rFonts w:hint="eastAsia"/>
        </w:rPr>
        <w:t>релевантных</w:t>
      </w:r>
      <w:r>
        <w:t xml:space="preserve"> </w:t>
      </w:r>
      <w:r>
        <w:rPr>
          <w:rFonts w:hint="eastAsia"/>
        </w:rPr>
        <w:t>факторов</w:t>
      </w:r>
    </w:p>
    <w:p w14:paraId="2E6D5C92" w14:textId="77777777" w:rsidR="00C70CA4" w:rsidRDefault="00C70CA4" w:rsidP="00C70CA4"/>
    <w:p w14:paraId="34850FF3" w14:textId="77777777" w:rsidR="00C70CA4" w:rsidRDefault="00C70CA4" w:rsidP="00C70CA4">
      <w:r>
        <w:t xml:space="preserve">2.1.4.1. </w:t>
      </w:r>
      <w:r>
        <w:rPr>
          <w:rFonts w:hint="eastAsia"/>
        </w:rPr>
        <w:t>Аспектуальный</w:t>
      </w:r>
      <w:r>
        <w:t xml:space="preserve"> </w:t>
      </w:r>
      <w:r>
        <w:rPr>
          <w:rFonts w:hint="eastAsia"/>
        </w:rPr>
        <w:t>класс</w:t>
      </w:r>
    </w:p>
    <w:p w14:paraId="6FC1BEFB" w14:textId="77777777" w:rsidR="00C70CA4" w:rsidRDefault="00C70CA4" w:rsidP="00C70CA4"/>
    <w:p w14:paraId="76C89DFD" w14:textId="77777777" w:rsidR="00C70CA4" w:rsidRDefault="00C70CA4" w:rsidP="00C70CA4">
      <w:r>
        <w:t xml:space="preserve">2.1.4.2. </w:t>
      </w:r>
      <w:r>
        <w:rPr>
          <w:rFonts w:hint="eastAsia"/>
        </w:rPr>
        <w:t>Грамматическое</w:t>
      </w:r>
      <w:r>
        <w:t xml:space="preserve"> </w:t>
      </w:r>
      <w:r>
        <w:rPr>
          <w:rFonts w:hint="eastAsia"/>
        </w:rPr>
        <w:t>лицо</w:t>
      </w:r>
      <w:r>
        <w:t>.................................................................12V</w:t>
      </w:r>
    </w:p>
    <w:p w14:paraId="0961E807" w14:textId="77777777" w:rsidR="00C70CA4" w:rsidRDefault="00C70CA4" w:rsidP="00C70CA4"/>
    <w:p w14:paraId="0C0F046D" w14:textId="77777777" w:rsidR="00C70CA4" w:rsidRDefault="00C70CA4" w:rsidP="00C70CA4">
      <w:r>
        <w:t xml:space="preserve">2.1.4.3. </w:t>
      </w:r>
      <w:r>
        <w:rPr>
          <w:rFonts w:hint="eastAsia"/>
        </w:rPr>
        <w:t>Одушевленность</w:t>
      </w:r>
      <w:r>
        <w:t xml:space="preserve"> </w:t>
      </w:r>
      <w:r>
        <w:rPr>
          <w:rFonts w:hint="eastAsia"/>
        </w:rPr>
        <w:t>подлежащего</w:t>
      </w:r>
      <w:r>
        <w:t xml:space="preserve">. </w:t>
      </w:r>
      <w:r>
        <w:rPr>
          <w:rFonts w:hint="eastAsia"/>
        </w:rPr>
        <w:t>Интенциональность</w:t>
      </w:r>
      <w:r>
        <w:t xml:space="preserve"> </w:t>
      </w:r>
      <w:r>
        <w:rPr>
          <w:rFonts w:hint="eastAsia"/>
        </w:rPr>
        <w:t>и</w:t>
      </w:r>
      <w:r>
        <w:t xml:space="preserve"> </w:t>
      </w:r>
      <w:r>
        <w:rPr>
          <w:rFonts w:hint="eastAsia"/>
        </w:rPr>
        <w:t>предиктивность</w:t>
      </w:r>
    </w:p>
    <w:p w14:paraId="37297FB2" w14:textId="77777777" w:rsidR="00C70CA4" w:rsidRDefault="00C70CA4" w:rsidP="00C70CA4"/>
    <w:p w14:paraId="4E14AF0C" w14:textId="77777777" w:rsidR="00C70CA4" w:rsidRDefault="00C70CA4" w:rsidP="00C70CA4">
      <w:r>
        <w:t xml:space="preserve">2.1.4.4. </w:t>
      </w:r>
      <w:r>
        <w:rPr>
          <w:rFonts w:hint="eastAsia"/>
        </w:rPr>
        <w:t>Количество</w:t>
      </w:r>
      <w:r>
        <w:t xml:space="preserve"> </w:t>
      </w:r>
      <w:r>
        <w:rPr>
          <w:rFonts w:hint="eastAsia"/>
        </w:rPr>
        <w:t>слогов</w:t>
      </w:r>
      <w:r>
        <w:t xml:space="preserve"> </w:t>
      </w:r>
      <w:r>
        <w:rPr>
          <w:rFonts w:hint="eastAsia"/>
        </w:rPr>
        <w:t>в</w:t>
      </w:r>
      <w:r>
        <w:t xml:space="preserve"> </w:t>
      </w:r>
      <w:r>
        <w:rPr>
          <w:rFonts w:hint="eastAsia"/>
        </w:rPr>
        <w:t>глаголе</w:t>
      </w:r>
      <w:r>
        <w:t>..........................................................13V</w:t>
      </w:r>
    </w:p>
    <w:p w14:paraId="0A8C41F8" w14:textId="77777777" w:rsidR="00C70CA4" w:rsidRDefault="00C70CA4" w:rsidP="00C70CA4"/>
    <w:p w14:paraId="41CB7C11" w14:textId="77777777" w:rsidR="00C70CA4" w:rsidRDefault="00C70CA4" w:rsidP="00C70CA4">
      <w:r>
        <w:t xml:space="preserve">2.1.4.5. </w:t>
      </w:r>
      <w:r>
        <w:rPr>
          <w:rFonts w:hint="eastAsia"/>
        </w:rPr>
        <w:t>Тип</w:t>
      </w:r>
      <w:r>
        <w:t xml:space="preserve"> </w:t>
      </w:r>
      <w:r>
        <w:rPr>
          <w:rFonts w:hint="eastAsia"/>
        </w:rPr>
        <w:t>спряжения</w:t>
      </w:r>
      <w:r>
        <w:t xml:space="preserve"> </w:t>
      </w:r>
      <w:r>
        <w:rPr>
          <w:rFonts w:hint="eastAsia"/>
        </w:rPr>
        <w:t>и</w:t>
      </w:r>
      <w:r>
        <w:t xml:space="preserve"> </w:t>
      </w:r>
      <w:r>
        <w:rPr>
          <w:rFonts w:hint="eastAsia"/>
        </w:rPr>
        <w:t>регулярность</w:t>
      </w:r>
      <w:r>
        <w:t xml:space="preserve"> </w:t>
      </w:r>
      <w:r>
        <w:rPr>
          <w:rFonts w:hint="eastAsia"/>
        </w:rPr>
        <w:t>глагола</w:t>
      </w:r>
    </w:p>
    <w:p w14:paraId="36638220" w14:textId="77777777" w:rsidR="00C70CA4" w:rsidRDefault="00C70CA4" w:rsidP="00C70CA4"/>
    <w:p w14:paraId="2283D952" w14:textId="77777777" w:rsidR="00C70CA4" w:rsidRDefault="00C70CA4" w:rsidP="00C70CA4">
      <w:r>
        <w:t xml:space="preserve">2.1.4.6. </w:t>
      </w:r>
      <w:r>
        <w:rPr>
          <w:rFonts w:hint="eastAsia"/>
        </w:rPr>
        <w:t>Тип</w:t>
      </w:r>
      <w:r>
        <w:t xml:space="preserve"> </w:t>
      </w:r>
      <w:r>
        <w:rPr>
          <w:rFonts w:hint="eastAsia"/>
        </w:rPr>
        <w:t>высказывания</w:t>
      </w:r>
    </w:p>
    <w:p w14:paraId="3734F482" w14:textId="77777777" w:rsidR="00C70CA4" w:rsidRDefault="00C70CA4" w:rsidP="00C70CA4"/>
    <w:p w14:paraId="0594F147" w14:textId="77777777" w:rsidR="00C70CA4" w:rsidRDefault="00C70CA4" w:rsidP="00C70CA4">
      <w:r>
        <w:lastRenderedPageBreak/>
        <w:t xml:space="preserve">2.1.4.7. </w:t>
      </w:r>
      <w:r>
        <w:rPr>
          <w:rFonts w:hint="eastAsia"/>
        </w:rPr>
        <w:t>Тип</w:t>
      </w:r>
      <w:r>
        <w:t xml:space="preserve"> </w:t>
      </w:r>
      <w:r>
        <w:rPr>
          <w:rFonts w:hint="eastAsia"/>
        </w:rPr>
        <w:t>предложения</w:t>
      </w:r>
    </w:p>
    <w:p w14:paraId="3DF8E04C" w14:textId="77777777" w:rsidR="00C70CA4" w:rsidRDefault="00C70CA4" w:rsidP="00C70CA4"/>
    <w:p w14:paraId="0FC1A399" w14:textId="77777777" w:rsidR="00C70CA4" w:rsidRDefault="00C70CA4" w:rsidP="00C70CA4">
      <w:r>
        <w:t xml:space="preserve">2.1.4.8. </w:t>
      </w:r>
      <w:r>
        <w:rPr>
          <w:rFonts w:hint="eastAsia"/>
        </w:rPr>
        <w:t>Залог</w:t>
      </w:r>
      <w:r>
        <w:t xml:space="preserve"> </w:t>
      </w:r>
      <w:r>
        <w:rPr>
          <w:rFonts w:hint="eastAsia"/>
        </w:rPr>
        <w:t>и</w:t>
      </w:r>
      <w:r>
        <w:t xml:space="preserve"> </w:t>
      </w:r>
      <w:r>
        <w:rPr>
          <w:rFonts w:hint="eastAsia"/>
        </w:rPr>
        <w:t>тематическая</w:t>
      </w:r>
      <w:r>
        <w:t xml:space="preserve"> </w:t>
      </w:r>
      <w:r>
        <w:rPr>
          <w:rFonts w:hint="eastAsia"/>
        </w:rPr>
        <w:t>роль</w:t>
      </w:r>
      <w:r>
        <w:t xml:space="preserve"> </w:t>
      </w:r>
      <w:r>
        <w:rPr>
          <w:rFonts w:hint="eastAsia"/>
        </w:rPr>
        <w:t>подлежащего</w:t>
      </w:r>
    </w:p>
    <w:p w14:paraId="12ADCBD9" w14:textId="77777777" w:rsidR="00C70CA4" w:rsidRDefault="00C70CA4" w:rsidP="00C70CA4"/>
    <w:p w14:paraId="3071FE34" w14:textId="77777777" w:rsidR="00C70CA4" w:rsidRDefault="00C70CA4" w:rsidP="00C70CA4">
      <w:r>
        <w:t xml:space="preserve">2.1.4.9. </w:t>
      </w:r>
      <w:r>
        <w:rPr>
          <w:rFonts w:hint="eastAsia"/>
        </w:rPr>
        <w:t>Триггер</w:t>
      </w:r>
      <w:r>
        <w:t>-</w:t>
      </w:r>
      <w:r>
        <w:rPr>
          <w:rFonts w:hint="eastAsia"/>
        </w:rPr>
        <w:t>эффект</w:t>
      </w:r>
    </w:p>
    <w:p w14:paraId="2031D77A" w14:textId="77777777" w:rsidR="00C70CA4" w:rsidRDefault="00C70CA4" w:rsidP="00C70CA4"/>
    <w:p w14:paraId="33241AD8" w14:textId="77777777" w:rsidR="00C70CA4" w:rsidRDefault="00C70CA4" w:rsidP="00C70CA4">
      <w:r>
        <w:t xml:space="preserve">2.1.4.10. </w:t>
      </w:r>
      <w:r>
        <w:rPr>
          <w:rFonts w:hint="eastAsia"/>
        </w:rPr>
        <w:t>Удаленность</w:t>
      </w:r>
      <w:r>
        <w:t xml:space="preserve"> </w:t>
      </w:r>
      <w:r>
        <w:rPr>
          <w:rFonts w:hint="eastAsia"/>
        </w:rPr>
        <w:t>во</w:t>
      </w:r>
      <w:r>
        <w:t xml:space="preserve"> </w:t>
      </w:r>
      <w:r>
        <w:rPr>
          <w:rFonts w:hint="eastAsia"/>
        </w:rPr>
        <w:t>времени</w:t>
      </w:r>
    </w:p>
    <w:p w14:paraId="0B269ACD" w14:textId="77777777" w:rsidR="00C70CA4" w:rsidRDefault="00C70CA4" w:rsidP="00C70CA4"/>
    <w:p w14:paraId="630D6524" w14:textId="77777777" w:rsidR="00C70CA4" w:rsidRDefault="00C70CA4" w:rsidP="00C70CA4">
      <w:r>
        <w:t xml:space="preserve">2.1.5. </w:t>
      </w:r>
      <w:r>
        <w:rPr>
          <w:rFonts w:hint="eastAsia"/>
        </w:rPr>
        <w:t>Грамматическая</w:t>
      </w:r>
      <w:r>
        <w:t xml:space="preserve"> </w:t>
      </w:r>
      <w:r>
        <w:rPr>
          <w:rFonts w:hint="eastAsia"/>
        </w:rPr>
        <w:t>синонимия</w:t>
      </w:r>
      <w:r>
        <w:t xml:space="preserve"> </w:t>
      </w:r>
      <w:r>
        <w:rPr>
          <w:rFonts w:hint="eastAsia"/>
        </w:rPr>
        <w:t>футуральных</w:t>
      </w:r>
      <w:r>
        <w:t xml:space="preserve"> </w:t>
      </w:r>
      <w:r>
        <w:rPr>
          <w:rFonts w:hint="eastAsia"/>
        </w:rPr>
        <w:t>средств</w:t>
      </w:r>
    </w:p>
    <w:p w14:paraId="13EDF889" w14:textId="77777777" w:rsidR="00C70CA4" w:rsidRDefault="00C70CA4" w:rsidP="00C70CA4"/>
    <w:p w14:paraId="2B646D2C" w14:textId="77777777" w:rsidR="00C70CA4" w:rsidRDefault="00C70CA4" w:rsidP="00C70CA4">
      <w:r>
        <w:t xml:space="preserve">2.1.5.1. </w:t>
      </w:r>
      <w:r>
        <w:rPr>
          <w:rFonts w:hint="eastAsia"/>
        </w:rPr>
        <w:t>Определение</w:t>
      </w:r>
      <w:r>
        <w:t xml:space="preserve"> </w:t>
      </w:r>
      <w:r>
        <w:rPr>
          <w:rFonts w:hint="eastAsia"/>
        </w:rPr>
        <w:t>и</w:t>
      </w:r>
      <w:r>
        <w:t xml:space="preserve"> </w:t>
      </w:r>
      <w:r>
        <w:rPr>
          <w:rFonts w:hint="eastAsia"/>
        </w:rPr>
        <w:t>критерии</w:t>
      </w:r>
      <w:r>
        <w:t xml:space="preserve"> </w:t>
      </w:r>
      <w:r>
        <w:rPr>
          <w:rFonts w:hint="eastAsia"/>
        </w:rPr>
        <w:t>грамматической</w:t>
      </w:r>
      <w:r>
        <w:t xml:space="preserve"> </w:t>
      </w:r>
      <w:r>
        <w:rPr>
          <w:rFonts w:hint="eastAsia"/>
        </w:rPr>
        <w:t>синонимии</w:t>
      </w:r>
    </w:p>
    <w:p w14:paraId="46BCFCD0" w14:textId="77777777" w:rsidR="00C70CA4" w:rsidRDefault="00C70CA4" w:rsidP="00C70CA4"/>
    <w:p w14:paraId="5B3B8A82" w14:textId="77777777" w:rsidR="00C70CA4" w:rsidRDefault="00C70CA4" w:rsidP="00C70CA4">
      <w:r>
        <w:t xml:space="preserve">2.1.5.2. </w:t>
      </w:r>
      <w:r>
        <w:rPr>
          <w:rFonts w:hint="eastAsia"/>
        </w:rPr>
        <w:t>Синонимия</w:t>
      </w:r>
      <w:r>
        <w:t xml:space="preserve"> </w:t>
      </w:r>
      <w:r>
        <w:rPr>
          <w:rFonts w:hint="eastAsia"/>
        </w:rPr>
        <w:t>футуральных</w:t>
      </w:r>
      <w:r>
        <w:t xml:space="preserve"> </w:t>
      </w:r>
      <w:r>
        <w:rPr>
          <w:rFonts w:hint="eastAsia"/>
        </w:rPr>
        <w:t>средств</w:t>
      </w:r>
    </w:p>
    <w:p w14:paraId="163D79FE" w14:textId="77777777" w:rsidR="00C70CA4" w:rsidRDefault="00C70CA4" w:rsidP="00C70CA4"/>
    <w:p w14:paraId="4F7DB3CE" w14:textId="77777777" w:rsidR="00C70CA4" w:rsidRDefault="00C70CA4" w:rsidP="00C70CA4">
      <w:r>
        <w:t xml:space="preserve">2.1.6. </w:t>
      </w:r>
      <w:r>
        <w:rPr>
          <w:rFonts w:hint="eastAsia"/>
        </w:rPr>
        <w:t>Модальные</w:t>
      </w:r>
      <w:r>
        <w:t xml:space="preserve"> </w:t>
      </w:r>
      <w:r>
        <w:rPr>
          <w:rFonts w:hint="eastAsia"/>
        </w:rPr>
        <w:t>и</w:t>
      </w:r>
      <w:r>
        <w:t xml:space="preserve"> </w:t>
      </w:r>
      <w:r>
        <w:rPr>
          <w:rFonts w:hint="eastAsia"/>
        </w:rPr>
        <w:t>аспектуальные</w:t>
      </w:r>
      <w:r>
        <w:t xml:space="preserve"> </w:t>
      </w:r>
      <w:r>
        <w:rPr>
          <w:rFonts w:hint="eastAsia"/>
        </w:rPr>
        <w:t>перифразы</w:t>
      </w:r>
    </w:p>
    <w:p w14:paraId="2467B7F6" w14:textId="77777777" w:rsidR="00C70CA4" w:rsidRDefault="00C70CA4" w:rsidP="00C70CA4"/>
    <w:p w14:paraId="3A090ED7" w14:textId="77777777" w:rsidR="00C70CA4" w:rsidRDefault="00C70CA4" w:rsidP="00C70CA4">
      <w:r>
        <w:t xml:space="preserve">2.1.6.1. </w:t>
      </w:r>
      <w:r>
        <w:rPr>
          <w:rFonts w:hint="eastAsia"/>
        </w:rPr>
        <w:t>Модальные</w:t>
      </w:r>
      <w:r>
        <w:t xml:space="preserve"> </w:t>
      </w:r>
      <w:r>
        <w:rPr>
          <w:rFonts w:hint="eastAsia"/>
        </w:rPr>
        <w:t>перифразы</w:t>
      </w:r>
    </w:p>
    <w:p w14:paraId="088B29F9" w14:textId="77777777" w:rsidR="00C70CA4" w:rsidRDefault="00C70CA4" w:rsidP="00C70CA4"/>
    <w:p w14:paraId="5DD5DD18" w14:textId="77777777" w:rsidR="00C70CA4" w:rsidRDefault="00C70CA4" w:rsidP="00C70CA4">
      <w:r>
        <w:t xml:space="preserve">2.1.6.2. </w:t>
      </w:r>
      <w:r>
        <w:rPr>
          <w:rFonts w:hint="eastAsia"/>
        </w:rPr>
        <w:t>Аспектуальные</w:t>
      </w:r>
      <w:r>
        <w:t xml:space="preserve"> </w:t>
      </w:r>
      <w:r>
        <w:rPr>
          <w:rFonts w:hint="eastAsia"/>
        </w:rPr>
        <w:t>перифразы</w:t>
      </w:r>
    </w:p>
    <w:p w14:paraId="708FBEED" w14:textId="77777777" w:rsidR="00C70CA4" w:rsidRDefault="00C70CA4" w:rsidP="00C70CA4"/>
    <w:p w14:paraId="559C88CD" w14:textId="77777777" w:rsidR="00C70CA4" w:rsidRDefault="00C70CA4" w:rsidP="00C70CA4">
      <w:r>
        <w:t xml:space="preserve">2.2. </w:t>
      </w:r>
      <w:r>
        <w:rPr>
          <w:rFonts w:hint="eastAsia"/>
        </w:rPr>
        <w:t>Грамматические</w:t>
      </w:r>
      <w:r>
        <w:t xml:space="preserve"> </w:t>
      </w:r>
      <w:r>
        <w:rPr>
          <w:rFonts w:hint="eastAsia"/>
        </w:rPr>
        <w:t>футуральные</w:t>
      </w:r>
      <w:r>
        <w:t xml:space="preserve"> </w:t>
      </w:r>
      <w:r>
        <w:rPr>
          <w:rFonts w:hint="eastAsia"/>
        </w:rPr>
        <w:t>средства</w:t>
      </w:r>
      <w:r>
        <w:t xml:space="preserve"> </w:t>
      </w:r>
      <w:r>
        <w:rPr>
          <w:rFonts w:hint="eastAsia"/>
        </w:rPr>
        <w:t>в</w:t>
      </w:r>
      <w:r>
        <w:t xml:space="preserve"> </w:t>
      </w:r>
      <w:r>
        <w:rPr>
          <w:rFonts w:hint="eastAsia"/>
        </w:rPr>
        <w:t>плане</w:t>
      </w:r>
      <w:r>
        <w:t xml:space="preserve"> </w:t>
      </w:r>
      <w:r>
        <w:rPr>
          <w:rFonts w:hint="eastAsia"/>
        </w:rPr>
        <w:t>прошедшего</w:t>
      </w:r>
    </w:p>
    <w:p w14:paraId="7139004E" w14:textId="77777777" w:rsidR="00C70CA4" w:rsidRDefault="00C70CA4" w:rsidP="00C70CA4"/>
    <w:p w14:paraId="32CD9664" w14:textId="77777777" w:rsidR="00C70CA4" w:rsidRDefault="00C70CA4" w:rsidP="00C70CA4">
      <w:r>
        <w:t>2.2.1. Condicional</w:t>
      </w:r>
    </w:p>
    <w:p w14:paraId="140F3D18" w14:textId="77777777" w:rsidR="00C70CA4" w:rsidRDefault="00C70CA4" w:rsidP="00C70CA4"/>
    <w:p w14:paraId="27A76F21" w14:textId="77777777" w:rsidR="00C70CA4" w:rsidRDefault="00C70CA4" w:rsidP="00C70CA4">
      <w:r>
        <w:t xml:space="preserve">2.2.1.1. </w:t>
      </w:r>
      <w:r>
        <w:rPr>
          <w:rFonts w:hint="eastAsia"/>
        </w:rPr>
        <w:t>Темпоральные</w:t>
      </w:r>
      <w:r>
        <w:t xml:space="preserve"> </w:t>
      </w:r>
      <w:r>
        <w:rPr>
          <w:rFonts w:hint="eastAsia"/>
        </w:rPr>
        <w:t>употребления</w:t>
      </w:r>
      <w:r>
        <w:t xml:space="preserve"> </w:t>
      </w:r>
      <w:r>
        <w:rPr>
          <w:rFonts w:hint="eastAsia"/>
        </w:rPr>
        <w:t>простого</w:t>
      </w:r>
      <w:r>
        <w:t xml:space="preserve"> </w:t>
      </w:r>
      <w:r>
        <w:rPr>
          <w:rFonts w:hint="eastAsia"/>
        </w:rPr>
        <w:t>кондиционала</w:t>
      </w:r>
    </w:p>
    <w:p w14:paraId="5D5EFB4F" w14:textId="77777777" w:rsidR="00C70CA4" w:rsidRDefault="00C70CA4" w:rsidP="00C70CA4"/>
    <w:p w14:paraId="1FDBF9FD" w14:textId="77777777" w:rsidR="00C70CA4" w:rsidRDefault="00C70CA4" w:rsidP="00C70CA4">
      <w:r>
        <w:t xml:space="preserve">2.2.1.2. </w:t>
      </w:r>
      <w:r>
        <w:rPr>
          <w:rFonts w:hint="eastAsia"/>
        </w:rPr>
        <w:t>Модальные</w:t>
      </w:r>
      <w:r>
        <w:t xml:space="preserve"> </w:t>
      </w:r>
      <w:r>
        <w:rPr>
          <w:rFonts w:hint="eastAsia"/>
        </w:rPr>
        <w:t>употребления</w:t>
      </w:r>
      <w:r>
        <w:t xml:space="preserve"> </w:t>
      </w:r>
      <w:r>
        <w:rPr>
          <w:rFonts w:hint="eastAsia"/>
        </w:rPr>
        <w:t>простого</w:t>
      </w:r>
      <w:r>
        <w:t xml:space="preserve"> </w:t>
      </w:r>
      <w:r>
        <w:rPr>
          <w:rFonts w:hint="eastAsia"/>
        </w:rPr>
        <w:t>кондиционала</w:t>
      </w:r>
    </w:p>
    <w:p w14:paraId="55123527" w14:textId="77777777" w:rsidR="00C70CA4" w:rsidRDefault="00C70CA4" w:rsidP="00C70CA4"/>
    <w:p w14:paraId="368DF5A1" w14:textId="77777777" w:rsidR="00C70CA4" w:rsidRDefault="00C70CA4" w:rsidP="00C70CA4">
      <w:r>
        <w:t xml:space="preserve">2.2.1.3. </w:t>
      </w:r>
      <w:r>
        <w:rPr>
          <w:rFonts w:hint="eastAsia"/>
        </w:rPr>
        <w:t>Сложный</w:t>
      </w:r>
      <w:r>
        <w:t xml:space="preserve"> </w:t>
      </w:r>
      <w:r>
        <w:rPr>
          <w:rFonts w:hint="eastAsia"/>
        </w:rPr>
        <w:t>кондиционал</w:t>
      </w:r>
    </w:p>
    <w:p w14:paraId="7F1500DE" w14:textId="77777777" w:rsidR="00C70CA4" w:rsidRDefault="00C70CA4" w:rsidP="00C70CA4"/>
    <w:p w14:paraId="63CF4D9E" w14:textId="77777777" w:rsidR="00C70CA4" w:rsidRDefault="00C70CA4" w:rsidP="00C70CA4">
      <w:r>
        <w:t xml:space="preserve">2.2.2. Imperfeito </w:t>
      </w:r>
      <w:r>
        <w:rPr>
          <w:rFonts w:hint="eastAsia"/>
        </w:rPr>
        <w:t>и</w:t>
      </w:r>
      <w:r>
        <w:t xml:space="preserve"> ir + Inf</w:t>
      </w:r>
    </w:p>
    <w:p w14:paraId="22E181BD" w14:textId="77777777" w:rsidR="00C70CA4" w:rsidRDefault="00C70CA4" w:rsidP="00C70CA4"/>
    <w:p w14:paraId="403AF33F" w14:textId="77777777" w:rsidR="00C70CA4" w:rsidRDefault="00C70CA4" w:rsidP="00C70CA4">
      <w:r>
        <w:t xml:space="preserve">2.2.2.1. </w:t>
      </w:r>
      <w:r>
        <w:rPr>
          <w:rFonts w:hint="eastAsia"/>
        </w:rPr>
        <w:t>Использование</w:t>
      </w:r>
      <w:r>
        <w:t xml:space="preserve"> Imperfeito </w:t>
      </w:r>
      <w:r>
        <w:rPr>
          <w:rFonts w:hint="eastAsia"/>
        </w:rPr>
        <w:t>в</w:t>
      </w:r>
      <w:r>
        <w:t xml:space="preserve"> </w:t>
      </w:r>
      <w:r>
        <w:rPr>
          <w:rFonts w:hint="eastAsia"/>
        </w:rPr>
        <w:t>значении</w:t>
      </w:r>
      <w:r>
        <w:t xml:space="preserve"> </w:t>
      </w:r>
      <w:r>
        <w:rPr>
          <w:rFonts w:hint="eastAsia"/>
        </w:rPr>
        <w:t>будущего</w:t>
      </w:r>
      <w:r>
        <w:t xml:space="preserve"> </w:t>
      </w:r>
      <w:r>
        <w:rPr>
          <w:rFonts w:hint="eastAsia"/>
        </w:rPr>
        <w:t>в</w:t>
      </w:r>
      <w:r>
        <w:t xml:space="preserve"> </w:t>
      </w:r>
      <w:r>
        <w:rPr>
          <w:rFonts w:hint="eastAsia"/>
        </w:rPr>
        <w:t>прошедшем</w:t>
      </w:r>
    </w:p>
    <w:p w14:paraId="30928B95" w14:textId="77777777" w:rsidR="00C70CA4" w:rsidRDefault="00C70CA4" w:rsidP="00C70CA4"/>
    <w:p w14:paraId="0101A8DA" w14:textId="77777777" w:rsidR="00C70CA4" w:rsidRDefault="00C70CA4" w:rsidP="00C70CA4">
      <w:r>
        <w:t xml:space="preserve">2.2.2.2. </w:t>
      </w:r>
      <w:r>
        <w:rPr>
          <w:rFonts w:hint="eastAsia"/>
        </w:rPr>
        <w:t>Перифраза</w:t>
      </w:r>
      <w:r>
        <w:t xml:space="preserve"> ir + Inf. </w:t>
      </w:r>
      <w:r>
        <w:rPr>
          <w:rFonts w:hint="eastAsia"/>
        </w:rPr>
        <w:t>в</w:t>
      </w:r>
      <w:r>
        <w:t xml:space="preserve"> </w:t>
      </w:r>
      <w:r>
        <w:rPr>
          <w:rFonts w:hint="eastAsia"/>
        </w:rPr>
        <w:t>формах</w:t>
      </w:r>
      <w:r>
        <w:t xml:space="preserve"> </w:t>
      </w:r>
      <w:r>
        <w:rPr>
          <w:rFonts w:hint="eastAsia"/>
        </w:rPr>
        <w:t>прошедшего</w:t>
      </w:r>
      <w:r>
        <w:t xml:space="preserve"> </w:t>
      </w:r>
      <w:r>
        <w:rPr>
          <w:rFonts w:hint="eastAsia"/>
        </w:rPr>
        <w:t>времени</w:t>
      </w:r>
    </w:p>
    <w:p w14:paraId="37B75EE1" w14:textId="77777777" w:rsidR="00C70CA4" w:rsidRDefault="00C70CA4" w:rsidP="00C70CA4"/>
    <w:p w14:paraId="10BFB39C" w14:textId="77777777" w:rsidR="00C70CA4" w:rsidRDefault="00C70CA4" w:rsidP="00C70CA4">
      <w:r>
        <w:t xml:space="preserve">2.2.3. </w:t>
      </w:r>
      <w:r>
        <w:rPr>
          <w:rFonts w:hint="eastAsia"/>
        </w:rPr>
        <w:t>Модальные</w:t>
      </w:r>
      <w:r>
        <w:t xml:space="preserve"> </w:t>
      </w:r>
      <w:r>
        <w:rPr>
          <w:rFonts w:hint="eastAsia"/>
        </w:rPr>
        <w:t>и</w:t>
      </w:r>
      <w:r>
        <w:t xml:space="preserve"> </w:t>
      </w:r>
      <w:r>
        <w:rPr>
          <w:rFonts w:hint="eastAsia"/>
        </w:rPr>
        <w:t>аспектуальные</w:t>
      </w:r>
      <w:r>
        <w:t xml:space="preserve"> </w:t>
      </w:r>
      <w:r>
        <w:rPr>
          <w:rFonts w:hint="eastAsia"/>
        </w:rPr>
        <w:t>перифразы</w:t>
      </w:r>
    </w:p>
    <w:p w14:paraId="255A2CC2" w14:textId="77777777" w:rsidR="00C70CA4" w:rsidRDefault="00C70CA4" w:rsidP="00C70CA4"/>
    <w:p w14:paraId="0F73D417" w14:textId="77777777" w:rsidR="00C70CA4" w:rsidRDefault="00C70CA4" w:rsidP="00C70CA4">
      <w:r>
        <w:t xml:space="preserve">2.2.3.1. </w:t>
      </w:r>
      <w:r>
        <w:rPr>
          <w:rFonts w:hint="eastAsia"/>
        </w:rPr>
        <w:t>Модальные</w:t>
      </w:r>
      <w:r>
        <w:t xml:space="preserve"> </w:t>
      </w:r>
      <w:r>
        <w:rPr>
          <w:rFonts w:hint="eastAsia"/>
        </w:rPr>
        <w:t>перифразы</w:t>
      </w:r>
    </w:p>
    <w:p w14:paraId="699C2003" w14:textId="77777777" w:rsidR="00C70CA4" w:rsidRDefault="00C70CA4" w:rsidP="00C70CA4"/>
    <w:p w14:paraId="258512FF" w14:textId="77777777" w:rsidR="00C70CA4" w:rsidRDefault="00C70CA4" w:rsidP="00C70CA4">
      <w:r>
        <w:t xml:space="preserve">2.2.3.2. </w:t>
      </w:r>
      <w:r>
        <w:rPr>
          <w:rFonts w:hint="eastAsia"/>
        </w:rPr>
        <w:t>Аспектуальные</w:t>
      </w:r>
      <w:r>
        <w:t xml:space="preserve"> </w:t>
      </w:r>
      <w:r>
        <w:rPr>
          <w:rFonts w:hint="eastAsia"/>
        </w:rPr>
        <w:t>перифразы</w:t>
      </w:r>
    </w:p>
    <w:p w14:paraId="7D36766F" w14:textId="77777777" w:rsidR="00C70CA4" w:rsidRDefault="00C70CA4" w:rsidP="00C70CA4"/>
    <w:p w14:paraId="2D6A6A33" w14:textId="77777777" w:rsidR="00C70CA4" w:rsidRDefault="00C70CA4" w:rsidP="00C70CA4">
      <w:r>
        <w:t xml:space="preserve">2.2.4. </w:t>
      </w:r>
      <w:r>
        <w:rPr>
          <w:rFonts w:hint="eastAsia"/>
        </w:rPr>
        <w:t>Проблемы</w:t>
      </w:r>
      <w:r>
        <w:t xml:space="preserve"> </w:t>
      </w:r>
      <w:r>
        <w:rPr>
          <w:rFonts w:hint="eastAsia"/>
        </w:rPr>
        <w:t>согласования</w:t>
      </w:r>
      <w:r>
        <w:t xml:space="preserve"> </w:t>
      </w:r>
      <w:r>
        <w:rPr>
          <w:rFonts w:hint="eastAsia"/>
        </w:rPr>
        <w:t>в</w:t>
      </w:r>
      <w:r>
        <w:t xml:space="preserve"> </w:t>
      </w:r>
      <w:r>
        <w:rPr>
          <w:rFonts w:hint="eastAsia"/>
        </w:rPr>
        <w:t>плане</w:t>
      </w:r>
      <w:r>
        <w:t xml:space="preserve"> </w:t>
      </w:r>
      <w:r>
        <w:rPr>
          <w:rFonts w:hint="eastAsia"/>
        </w:rPr>
        <w:t>прошедшего</w:t>
      </w:r>
    </w:p>
    <w:p w14:paraId="6678F354" w14:textId="77777777" w:rsidR="00C70CA4" w:rsidRDefault="00C70CA4" w:rsidP="00C70CA4"/>
    <w:p w14:paraId="491BBE53" w14:textId="77777777" w:rsidR="00C70CA4" w:rsidRDefault="00C70CA4" w:rsidP="00C70CA4">
      <w:r>
        <w:t xml:space="preserve">3. </w:t>
      </w:r>
      <w:r>
        <w:rPr>
          <w:rFonts w:hint="eastAsia"/>
        </w:rPr>
        <w:t>Лексические</w:t>
      </w:r>
      <w:r>
        <w:t xml:space="preserve"> </w:t>
      </w:r>
      <w:r>
        <w:rPr>
          <w:rFonts w:hint="eastAsia"/>
        </w:rPr>
        <w:t>средства</w:t>
      </w:r>
      <w:r>
        <w:t xml:space="preserve"> </w:t>
      </w:r>
      <w:r>
        <w:rPr>
          <w:rFonts w:hint="eastAsia"/>
        </w:rPr>
        <w:t>выражения</w:t>
      </w:r>
      <w:r>
        <w:t xml:space="preserve"> </w:t>
      </w:r>
      <w:r>
        <w:rPr>
          <w:rFonts w:hint="eastAsia"/>
        </w:rPr>
        <w:t>будущего</w:t>
      </w:r>
    </w:p>
    <w:p w14:paraId="486143B4" w14:textId="77777777" w:rsidR="00C70CA4" w:rsidRDefault="00C70CA4" w:rsidP="00C70CA4"/>
    <w:p w14:paraId="566F2A27" w14:textId="77777777" w:rsidR="00C70CA4" w:rsidRDefault="00C70CA4" w:rsidP="00C70CA4">
      <w:r>
        <w:t xml:space="preserve">3.1. </w:t>
      </w:r>
      <w:r>
        <w:rPr>
          <w:rFonts w:hint="eastAsia"/>
        </w:rPr>
        <w:t>Лексические</w:t>
      </w:r>
      <w:r>
        <w:t xml:space="preserve"> </w:t>
      </w:r>
      <w:r>
        <w:rPr>
          <w:rFonts w:hint="eastAsia"/>
        </w:rPr>
        <w:t>футуральные</w:t>
      </w:r>
      <w:r>
        <w:t xml:space="preserve"> </w:t>
      </w:r>
      <w:r>
        <w:rPr>
          <w:rFonts w:hint="eastAsia"/>
        </w:rPr>
        <w:t>средства</w:t>
      </w:r>
      <w:r>
        <w:t xml:space="preserve"> </w:t>
      </w:r>
      <w:r>
        <w:rPr>
          <w:rFonts w:hint="eastAsia"/>
        </w:rPr>
        <w:t>в</w:t>
      </w:r>
      <w:r>
        <w:t xml:space="preserve"> </w:t>
      </w:r>
      <w:r>
        <w:rPr>
          <w:rFonts w:hint="eastAsia"/>
        </w:rPr>
        <w:t>плане</w:t>
      </w:r>
      <w:r>
        <w:t xml:space="preserve"> </w:t>
      </w:r>
      <w:r>
        <w:rPr>
          <w:rFonts w:hint="eastAsia"/>
        </w:rPr>
        <w:t>настоящего</w:t>
      </w:r>
    </w:p>
    <w:p w14:paraId="01B10B3D" w14:textId="77777777" w:rsidR="00C70CA4" w:rsidRDefault="00C70CA4" w:rsidP="00C70CA4"/>
    <w:p w14:paraId="0008DA50" w14:textId="77777777" w:rsidR="00C70CA4" w:rsidRDefault="00C70CA4" w:rsidP="00C70CA4">
      <w:r>
        <w:t xml:space="preserve">3.2. </w:t>
      </w:r>
      <w:r>
        <w:rPr>
          <w:rFonts w:hint="eastAsia"/>
        </w:rPr>
        <w:t>Лексические</w:t>
      </w:r>
      <w:r>
        <w:t xml:space="preserve"> </w:t>
      </w:r>
      <w:r>
        <w:rPr>
          <w:rFonts w:hint="eastAsia"/>
        </w:rPr>
        <w:t>футуральные</w:t>
      </w:r>
      <w:r>
        <w:t xml:space="preserve"> </w:t>
      </w:r>
      <w:r>
        <w:rPr>
          <w:rFonts w:hint="eastAsia"/>
        </w:rPr>
        <w:t>средства</w:t>
      </w:r>
      <w:r>
        <w:t xml:space="preserve"> </w:t>
      </w:r>
      <w:r>
        <w:rPr>
          <w:rFonts w:hint="eastAsia"/>
        </w:rPr>
        <w:t>в</w:t>
      </w:r>
      <w:r>
        <w:t xml:space="preserve"> </w:t>
      </w:r>
      <w:r>
        <w:rPr>
          <w:rFonts w:hint="eastAsia"/>
        </w:rPr>
        <w:t>плане</w:t>
      </w:r>
      <w:r>
        <w:t xml:space="preserve"> </w:t>
      </w:r>
      <w:r>
        <w:rPr>
          <w:rFonts w:hint="eastAsia"/>
        </w:rPr>
        <w:t>прошедшего</w:t>
      </w:r>
    </w:p>
    <w:p w14:paraId="6EABD68D" w14:textId="77777777" w:rsidR="00C70CA4" w:rsidRDefault="00C70CA4" w:rsidP="00C70CA4"/>
    <w:p w14:paraId="5152C57E" w14:textId="77777777" w:rsidR="00C70CA4" w:rsidRDefault="00C70CA4" w:rsidP="00C70CA4">
      <w:r>
        <w:rPr>
          <w:rFonts w:hint="eastAsia"/>
        </w:rPr>
        <w:t>Выводы</w:t>
      </w:r>
      <w:r>
        <w:t xml:space="preserve"> </w:t>
      </w:r>
      <w:r>
        <w:rPr>
          <w:rFonts w:hint="eastAsia"/>
        </w:rPr>
        <w:t>по</w:t>
      </w:r>
      <w:r>
        <w:t xml:space="preserve"> II </w:t>
      </w:r>
      <w:r>
        <w:rPr>
          <w:rFonts w:hint="eastAsia"/>
        </w:rPr>
        <w:t>главе</w:t>
      </w:r>
    </w:p>
    <w:p w14:paraId="6F6F5FCB" w14:textId="77777777" w:rsidR="00C70CA4" w:rsidRDefault="00C70CA4" w:rsidP="00C70CA4"/>
    <w:p w14:paraId="1EBAD39A" w14:textId="77777777" w:rsidR="00C70CA4" w:rsidRDefault="00C70CA4" w:rsidP="00C70CA4">
      <w:r>
        <w:rPr>
          <w:rFonts w:hint="eastAsia"/>
        </w:rPr>
        <w:t>ЗАКЛЮЧЕНИЕ</w:t>
      </w:r>
    </w:p>
    <w:p w14:paraId="0054814F" w14:textId="77777777" w:rsidR="00C70CA4" w:rsidRDefault="00C70CA4" w:rsidP="00C70CA4"/>
    <w:p w14:paraId="34CF48FB" w14:textId="44F15651" w:rsidR="00C70CA4" w:rsidRPr="00C70CA4" w:rsidRDefault="00C70CA4" w:rsidP="00C70CA4">
      <w:r>
        <w:rPr>
          <w:rFonts w:hint="eastAsia"/>
        </w:rPr>
        <w:t>БИБЛИОГРАФИЯ</w:t>
      </w:r>
    </w:p>
    <w:sectPr w:rsidR="00C70CA4" w:rsidRPr="00C70CA4" w:rsidSect="004F006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4A8AA" w14:textId="77777777" w:rsidR="004F006C" w:rsidRDefault="004F006C">
      <w:pPr>
        <w:spacing w:after="0" w:line="240" w:lineRule="auto"/>
      </w:pPr>
      <w:r>
        <w:separator/>
      </w:r>
    </w:p>
  </w:endnote>
  <w:endnote w:type="continuationSeparator" w:id="0">
    <w:p w14:paraId="452EA3AA" w14:textId="77777777" w:rsidR="004F006C" w:rsidRDefault="004F0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C5872" w14:textId="77777777" w:rsidR="004F006C" w:rsidRDefault="004F006C"/>
    <w:p w14:paraId="3D59CCBB" w14:textId="77777777" w:rsidR="004F006C" w:rsidRDefault="004F006C"/>
    <w:p w14:paraId="390FE812" w14:textId="77777777" w:rsidR="004F006C" w:rsidRDefault="004F006C"/>
    <w:p w14:paraId="3246BA14" w14:textId="77777777" w:rsidR="004F006C" w:rsidRDefault="004F006C"/>
    <w:p w14:paraId="5E5D6C4D" w14:textId="77777777" w:rsidR="004F006C" w:rsidRDefault="004F006C"/>
    <w:p w14:paraId="4110BA69" w14:textId="77777777" w:rsidR="004F006C" w:rsidRDefault="004F006C"/>
    <w:p w14:paraId="39CC3253" w14:textId="77777777" w:rsidR="004F006C" w:rsidRDefault="004F006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53262F" wp14:editId="14ECB68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29479" w14:textId="77777777" w:rsidR="004F006C" w:rsidRDefault="004F00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53262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EA29479" w14:textId="77777777" w:rsidR="004F006C" w:rsidRDefault="004F00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B36E5F" w14:textId="77777777" w:rsidR="004F006C" w:rsidRDefault="004F006C"/>
    <w:p w14:paraId="239E12A6" w14:textId="77777777" w:rsidR="004F006C" w:rsidRDefault="004F006C"/>
    <w:p w14:paraId="023E1F82" w14:textId="77777777" w:rsidR="004F006C" w:rsidRDefault="004F006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228679" wp14:editId="3F8DA35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E2629" w14:textId="77777777" w:rsidR="004F006C" w:rsidRDefault="004F006C"/>
                          <w:p w14:paraId="0E6AD91A" w14:textId="77777777" w:rsidR="004F006C" w:rsidRDefault="004F00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22867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DDE2629" w14:textId="77777777" w:rsidR="004F006C" w:rsidRDefault="004F006C"/>
                    <w:p w14:paraId="0E6AD91A" w14:textId="77777777" w:rsidR="004F006C" w:rsidRDefault="004F00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4B705B" w14:textId="77777777" w:rsidR="004F006C" w:rsidRDefault="004F006C"/>
    <w:p w14:paraId="7D221A64" w14:textId="77777777" w:rsidR="004F006C" w:rsidRDefault="004F006C">
      <w:pPr>
        <w:rPr>
          <w:sz w:val="2"/>
          <w:szCs w:val="2"/>
        </w:rPr>
      </w:pPr>
    </w:p>
    <w:p w14:paraId="205B5C2D" w14:textId="77777777" w:rsidR="004F006C" w:rsidRDefault="004F006C"/>
    <w:p w14:paraId="6BEBE8E9" w14:textId="77777777" w:rsidR="004F006C" w:rsidRDefault="004F006C">
      <w:pPr>
        <w:spacing w:after="0" w:line="240" w:lineRule="auto"/>
      </w:pPr>
    </w:p>
  </w:footnote>
  <w:footnote w:type="continuationSeparator" w:id="0">
    <w:p w14:paraId="71F6E772" w14:textId="77777777" w:rsidR="004F006C" w:rsidRDefault="004F0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6C"/>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50742</TotalTime>
  <Pages>6</Pages>
  <Words>640</Words>
  <Characters>3653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545</cp:revision>
  <cp:lastPrinted>2009-02-06T05:36:00Z</cp:lastPrinted>
  <dcterms:created xsi:type="dcterms:W3CDTF">2024-01-07T13:43:00Z</dcterms:created>
  <dcterms:modified xsi:type="dcterms:W3CDTF">2024-03-27T16:39:00Z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