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FBC0" w14:textId="3D491AA1" w:rsidR="00EF39C9" w:rsidRDefault="00BA0BAD" w:rsidP="00BA0BAD">
      <w:r w:rsidRPr="00BA0BAD">
        <w:rPr>
          <w:rFonts w:hint="eastAsia"/>
        </w:rPr>
        <w:t>Иммунопробиотические</w:t>
      </w:r>
      <w:r w:rsidRPr="00BA0BAD">
        <w:t xml:space="preserve"> </w:t>
      </w:r>
      <w:r w:rsidRPr="00BA0BAD">
        <w:rPr>
          <w:rFonts w:hint="eastAsia"/>
        </w:rPr>
        <w:t>препараты</w:t>
      </w:r>
      <w:r w:rsidRPr="00BA0BAD">
        <w:t xml:space="preserve"> </w:t>
      </w:r>
      <w:r w:rsidRPr="00BA0BAD">
        <w:rPr>
          <w:rFonts w:hint="eastAsia"/>
        </w:rPr>
        <w:t>для</w:t>
      </w:r>
      <w:r w:rsidRPr="00BA0BAD">
        <w:t xml:space="preserve"> </w:t>
      </w:r>
      <w:r w:rsidRPr="00BA0BAD">
        <w:rPr>
          <w:rFonts w:hint="eastAsia"/>
        </w:rPr>
        <w:t>профилактики</w:t>
      </w:r>
      <w:r w:rsidRPr="00BA0BAD">
        <w:t xml:space="preserve"> </w:t>
      </w:r>
      <w:r w:rsidRPr="00BA0BAD">
        <w:rPr>
          <w:rFonts w:hint="eastAsia"/>
        </w:rPr>
        <w:t>и</w:t>
      </w:r>
      <w:r w:rsidRPr="00BA0BAD">
        <w:t xml:space="preserve"> </w:t>
      </w:r>
      <w:r w:rsidRPr="00BA0BAD">
        <w:rPr>
          <w:rFonts w:hint="eastAsia"/>
        </w:rPr>
        <w:t>лечения</w:t>
      </w:r>
      <w:r w:rsidRPr="00BA0BAD">
        <w:t xml:space="preserve"> </w:t>
      </w:r>
      <w:r w:rsidRPr="00BA0BAD">
        <w:rPr>
          <w:rFonts w:hint="eastAsia"/>
        </w:rPr>
        <w:t>болезней</w:t>
      </w:r>
      <w:r w:rsidRPr="00BA0BAD">
        <w:t xml:space="preserve"> </w:t>
      </w:r>
      <w:r w:rsidRPr="00BA0BAD">
        <w:rPr>
          <w:rFonts w:hint="eastAsia"/>
        </w:rPr>
        <w:t>животных</w:t>
      </w:r>
      <w:r>
        <w:t xml:space="preserve"> </w:t>
      </w:r>
      <w:r w:rsidRPr="00BA0BAD">
        <w:rPr>
          <w:rFonts w:hint="eastAsia"/>
        </w:rPr>
        <w:t>Зинченко</w:t>
      </w:r>
      <w:r w:rsidRPr="00BA0BAD">
        <w:t xml:space="preserve">, </w:t>
      </w:r>
      <w:r w:rsidRPr="00BA0BAD">
        <w:rPr>
          <w:rFonts w:hint="eastAsia"/>
        </w:rPr>
        <w:t>Елена</w:t>
      </w:r>
      <w:r w:rsidRPr="00BA0BAD">
        <w:t xml:space="preserve"> </w:t>
      </w:r>
      <w:r w:rsidRPr="00BA0BAD">
        <w:rPr>
          <w:rFonts w:hint="eastAsia"/>
        </w:rPr>
        <w:t>Вениаминовна</w:t>
      </w:r>
    </w:p>
    <w:p w14:paraId="655DE9EF" w14:textId="77777777" w:rsidR="00BA0BAD" w:rsidRDefault="00BA0BAD" w:rsidP="00BA0BAD">
      <w:r>
        <w:rPr>
          <w:rFonts w:hint="eastAsia"/>
        </w:rPr>
        <w:t>ОГЛАВЛЕНИЕ</w:t>
      </w:r>
      <w:r>
        <w:t xml:space="preserve"> </w:t>
      </w:r>
      <w:r>
        <w:rPr>
          <w:rFonts w:hint="eastAsia"/>
        </w:rPr>
        <w:t>ДИССЕРТАЦИИ</w:t>
      </w:r>
    </w:p>
    <w:p w14:paraId="5EE45582" w14:textId="77777777" w:rsidR="00BA0BAD" w:rsidRDefault="00BA0BAD" w:rsidP="00BA0BAD">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Зинченко</w:t>
      </w:r>
      <w:r>
        <w:t xml:space="preserve">, </w:t>
      </w:r>
      <w:r>
        <w:rPr>
          <w:rFonts w:hint="eastAsia"/>
        </w:rPr>
        <w:t>Елена</w:t>
      </w:r>
      <w:r>
        <w:t xml:space="preserve"> </w:t>
      </w:r>
      <w:r>
        <w:rPr>
          <w:rFonts w:hint="eastAsia"/>
        </w:rPr>
        <w:t>Вениаминовна</w:t>
      </w:r>
    </w:p>
    <w:p w14:paraId="78B13457" w14:textId="77777777" w:rsidR="00BA0BAD" w:rsidRDefault="00BA0BAD" w:rsidP="00BA0BAD">
      <w:r>
        <w:t xml:space="preserve">1. </w:t>
      </w:r>
      <w:r>
        <w:rPr>
          <w:rFonts w:hint="eastAsia"/>
        </w:rPr>
        <w:t>ВВЕДЕНИЕ</w:t>
      </w:r>
    </w:p>
    <w:p w14:paraId="4131DED3" w14:textId="77777777" w:rsidR="00BA0BAD" w:rsidRDefault="00BA0BAD" w:rsidP="00BA0BAD"/>
    <w:p w14:paraId="313E09D0" w14:textId="77777777" w:rsidR="00BA0BAD" w:rsidRDefault="00BA0BAD" w:rsidP="00BA0BAD">
      <w:r>
        <w:t xml:space="preserve">2. </w:t>
      </w:r>
      <w:r>
        <w:rPr>
          <w:rFonts w:hint="eastAsia"/>
        </w:rPr>
        <w:t>ОБЗОР</w:t>
      </w:r>
      <w:r>
        <w:t xml:space="preserve"> </w:t>
      </w:r>
      <w:r>
        <w:rPr>
          <w:rFonts w:hint="eastAsia"/>
        </w:rPr>
        <w:t>ЛИТЕРАТУРЫ</w:t>
      </w:r>
    </w:p>
    <w:p w14:paraId="340B3D24" w14:textId="77777777" w:rsidR="00BA0BAD" w:rsidRDefault="00BA0BAD" w:rsidP="00BA0BAD"/>
    <w:p w14:paraId="2E3559FB" w14:textId="77777777" w:rsidR="00BA0BAD" w:rsidRDefault="00BA0BAD" w:rsidP="00BA0BAD">
      <w:r>
        <w:rPr>
          <w:rFonts w:hint="eastAsia"/>
        </w:rPr>
        <w:t>Глава</w:t>
      </w:r>
      <w:r>
        <w:t xml:space="preserve"> 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проблеме</w:t>
      </w:r>
      <w:r>
        <w:t xml:space="preserve"> </w:t>
      </w:r>
      <w:r>
        <w:rPr>
          <w:rFonts w:hint="eastAsia"/>
        </w:rPr>
        <w:t>иммунопробиотического</w:t>
      </w:r>
      <w:r>
        <w:t xml:space="preserve"> </w:t>
      </w:r>
      <w:r>
        <w:rPr>
          <w:rFonts w:hint="eastAsia"/>
        </w:rPr>
        <w:t>гомео</w:t>
      </w:r>
      <w:r>
        <w:t xml:space="preserve">- 10-12 </w:t>
      </w:r>
      <w:r>
        <w:rPr>
          <w:rFonts w:hint="eastAsia"/>
        </w:rPr>
        <w:t>стаза</w:t>
      </w:r>
      <w:r>
        <w:t xml:space="preserve">. </w:t>
      </w:r>
      <w:r>
        <w:rPr>
          <w:rFonts w:hint="eastAsia"/>
        </w:rPr>
        <w:t>Концепция</w:t>
      </w:r>
      <w:r>
        <w:t xml:space="preserve"> </w:t>
      </w:r>
      <w:r>
        <w:rPr>
          <w:rFonts w:hint="eastAsia"/>
        </w:rPr>
        <w:t>применения</w:t>
      </w:r>
      <w:r>
        <w:t xml:space="preserve"> </w:t>
      </w:r>
      <w:r>
        <w:rPr>
          <w:rFonts w:hint="eastAsia"/>
        </w:rPr>
        <w:t>пробиотических</w:t>
      </w:r>
      <w:r>
        <w:t xml:space="preserve"> </w:t>
      </w:r>
      <w:r>
        <w:rPr>
          <w:rFonts w:hint="eastAsia"/>
        </w:rPr>
        <w:t>препаратов</w:t>
      </w:r>
      <w:r>
        <w:t>.</w:t>
      </w:r>
    </w:p>
    <w:p w14:paraId="4FC9CC19" w14:textId="77777777" w:rsidR="00BA0BAD" w:rsidRDefault="00BA0BAD" w:rsidP="00BA0BAD"/>
    <w:p w14:paraId="0BA7B3BA" w14:textId="77777777" w:rsidR="00BA0BAD" w:rsidRDefault="00BA0BAD" w:rsidP="00BA0BAD">
      <w:r>
        <w:t xml:space="preserve">1.1. </w:t>
      </w:r>
      <w:r>
        <w:rPr>
          <w:rFonts w:hint="eastAsia"/>
        </w:rPr>
        <w:t>Введение</w:t>
      </w:r>
    </w:p>
    <w:p w14:paraId="3BA6957A" w14:textId="77777777" w:rsidR="00BA0BAD" w:rsidRDefault="00BA0BAD" w:rsidP="00BA0BAD"/>
    <w:p w14:paraId="00C137ED" w14:textId="77777777" w:rsidR="00BA0BAD" w:rsidRDefault="00BA0BAD" w:rsidP="00BA0BAD">
      <w:r>
        <w:t xml:space="preserve">1.2. </w:t>
      </w:r>
      <w:r>
        <w:rPr>
          <w:rFonts w:hint="eastAsia"/>
        </w:rPr>
        <w:t>Естественная</w:t>
      </w:r>
      <w:r>
        <w:t xml:space="preserve"> </w:t>
      </w:r>
      <w:r>
        <w:rPr>
          <w:rFonts w:hint="eastAsia"/>
        </w:rPr>
        <w:t>микрофлора</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жвачных</w:t>
      </w:r>
      <w:r>
        <w:t xml:space="preserve"> 12-18 </w:t>
      </w:r>
      <w:r>
        <w:rPr>
          <w:rFonts w:hint="eastAsia"/>
        </w:rPr>
        <w:t>животных</w:t>
      </w:r>
    </w:p>
    <w:p w14:paraId="0F8B20F8" w14:textId="77777777" w:rsidR="00BA0BAD" w:rsidRDefault="00BA0BAD" w:rsidP="00BA0BAD"/>
    <w:p w14:paraId="677C8177" w14:textId="77777777" w:rsidR="00BA0BAD" w:rsidRDefault="00BA0BAD" w:rsidP="00BA0BAD">
      <w:r>
        <w:t xml:space="preserve">1.3. </w:t>
      </w:r>
      <w:r>
        <w:rPr>
          <w:rFonts w:hint="eastAsia"/>
        </w:rPr>
        <w:t>Естественная</w:t>
      </w:r>
      <w:r>
        <w:t xml:space="preserve"> </w:t>
      </w:r>
      <w:r>
        <w:rPr>
          <w:rFonts w:hint="eastAsia"/>
        </w:rPr>
        <w:t>микрофлора</w:t>
      </w:r>
      <w:r>
        <w:t xml:space="preserve"> </w:t>
      </w:r>
      <w:r>
        <w:rPr>
          <w:rFonts w:hint="eastAsia"/>
        </w:rPr>
        <w:t>желудочно</w:t>
      </w:r>
      <w:r>
        <w:t>-</w:t>
      </w:r>
      <w:r>
        <w:rPr>
          <w:rFonts w:hint="eastAsia"/>
        </w:rPr>
        <w:t>кишечного</w:t>
      </w:r>
      <w:r>
        <w:t xml:space="preserve"> </w:t>
      </w:r>
      <w:r>
        <w:rPr>
          <w:rFonts w:hint="eastAsia"/>
        </w:rPr>
        <w:t>тракта</w:t>
      </w:r>
      <w:r>
        <w:t xml:space="preserve"> </w:t>
      </w:r>
      <w:r>
        <w:rPr>
          <w:rFonts w:hint="eastAsia"/>
        </w:rPr>
        <w:t>свиней</w:t>
      </w:r>
      <w:r>
        <w:t xml:space="preserve"> 18</w:t>
      </w:r>
    </w:p>
    <w:p w14:paraId="2E7FA07D" w14:textId="77777777" w:rsidR="00BA0BAD" w:rsidRDefault="00BA0BAD" w:rsidP="00BA0BAD"/>
    <w:p w14:paraId="713CACEE" w14:textId="77777777" w:rsidR="00BA0BAD" w:rsidRDefault="00BA0BAD" w:rsidP="00BA0BAD">
      <w:r>
        <w:t xml:space="preserve">1.4. </w:t>
      </w:r>
      <w:r>
        <w:rPr>
          <w:rFonts w:hint="eastAsia"/>
        </w:rPr>
        <w:t>Факторы</w:t>
      </w:r>
      <w:r>
        <w:t xml:space="preserve">, </w:t>
      </w:r>
      <w:r>
        <w:rPr>
          <w:rFonts w:hint="eastAsia"/>
        </w:rPr>
        <w:t>индуцирующие</w:t>
      </w:r>
      <w:r>
        <w:t xml:space="preserve"> </w:t>
      </w:r>
      <w:r>
        <w:rPr>
          <w:rFonts w:hint="eastAsia"/>
        </w:rPr>
        <w:t>изменение</w:t>
      </w:r>
      <w:r>
        <w:t xml:space="preserve"> </w:t>
      </w:r>
      <w:r>
        <w:rPr>
          <w:rFonts w:hint="eastAsia"/>
        </w:rPr>
        <w:t>кишечной</w:t>
      </w:r>
      <w:r>
        <w:t xml:space="preserve"> </w:t>
      </w:r>
      <w:r>
        <w:rPr>
          <w:rFonts w:hint="eastAsia"/>
        </w:rPr>
        <w:t>микрофлоры</w:t>
      </w:r>
      <w:r>
        <w:t xml:space="preserve"> 22</w:t>
      </w:r>
    </w:p>
    <w:p w14:paraId="3FC31847" w14:textId="77777777" w:rsidR="00BA0BAD" w:rsidRDefault="00BA0BAD" w:rsidP="00BA0BAD"/>
    <w:p w14:paraId="3A873256" w14:textId="77777777" w:rsidR="00BA0BAD" w:rsidRDefault="00BA0BAD" w:rsidP="00BA0BAD">
      <w:r>
        <w:t xml:space="preserve">1.5. </w:t>
      </w:r>
      <w:r>
        <w:rPr>
          <w:rFonts w:hint="eastAsia"/>
        </w:rPr>
        <w:t>Механизмы</w:t>
      </w:r>
      <w:r>
        <w:t xml:space="preserve"> </w:t>
      </w:r>
      <w:r>
        <w:rPr>
          <w:rFonts w:hint="eastAsia"/>
        </w:rPr>
        <w:t>действия</w:t>
      </w:r>
      <w:r>
        <w:t xml:space="preserve"> </w:t>
      </w:r>
      <w:r>
        <w:rPr>
          <w:rFonts w:hint="eastAsia"/>
        </w:rPr>
        <w:t>пробиотиков</w:t>
      </w:r>
      <w:r>
        <w:t xml:space="preserve"> 27</w:t>
      </w:r>
    </w:p>
    <w:p w14:paraId="6FA2DF36" w14:textId="77777777" w:rsidR="00BA0BAD" w:rsidRDefault="00BA0BAD" w:rsidP="00BA0BAD"/>
    <w:p w14:paraId="565A0FE1" w14:textId="77777777" w:rsidR="00BA0BAD" w:rsidRDefault="00BA0BAD" w:rsidP="00BA0BAD">
      <w:r>
        <w:t xml:space="preserve">1.6.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иммунопробиотических</w:t>
      </w:r>
      <w:r>
        <w:t xml:space="preserve"> </w:t>
      </w:r>
      <w:r>
        <w:rPr>
          <w:rFonts w:hint="eastAsia"/>
        </w:rPr>
        <w:t>препа</w:t>
      </w:r>
      <w:r>
        <w:t xml:space="preserve">- 41-47 </w:t>
      </w:r>
      <w:r>
        <w:rPr>
          <w:rFonts w:hint="eastAsia"/>
        </w:rPr>
        <w:t>ратов</w:t>
      </w:r>
      <w:r>
        <w:t xml:space="preserve"> </w:t>
      </w:r>
      <w:r>
        <w:rPr>
          <w:rFonts w:hint="eastAsia"/>
        </w:rPr>
        <w:t>для</w:t>
      </w:r>
      <w:r>
        <w:t xml:space="preserve"> </w:t>
      </w:r>
      <w:r>
        <w:rPr>
          <w:rFonts w:hint="eastAsia"/>
        </w:rPr>
        <w:t>ветеринарии</w:t>
      </w:r>
    </w:p>
    <w:p w14:paraId="58200EEB" w14:textId="77777777" w:rsidR="00BA0BAD" w:rsidRDefault="00BA0BAD" w:rsidP="00BA0BAD"/>
    <w:p w14:paraId="60E92197" w14:textId="77777777" w:rsidR="00BA0BAD" w:rsidRDefault="00BA0BAD" w:rsidP="00BA0BAD">
      <w:r>
        <w:t xml:space="preserve">1.7. </w:t>
      </w:r>
      <w:r>
        <w:rPr>
          <w:rFonts w:hint="eastAsia"/>
        </w:rPr>
        <w:t>Иммунный</w:t>
      </w:r>
      <w:r>
        <w:t xml:space="preserve"> </w:t>
      </w:r>
      <w:r>
        <w:rPr>
          <w:rFonts w:hint="eastAsia"/>
        </w:rPr>
        <w:t>ответ</w:t>
      </w:r>
      <w:r>
        <w:t xml:space="preserve"> </w:t>
      </w:r>
      <w:r>
        <w:rPr>
          <w:rFonts w:hint="eastAsia"/>
        </w:rPr>
        <w:t>и</w:t>
      </w:r>
      <w:r>
        <w:t xml:space="preserve"> </w:t>
      </w:r>
      <w:r>
        <w:rPr>
          <w:rFonts w:hint="eastAsia"/>
        </w:rPr>
        <w:t>механизмы</w:t>
      </w:r>
      <w:r>
        <w:t xml:space="preserve"> </w:t>
      </w:r>
      <w:r>
        <w:rPr>
          <w:rFonts w:hint="eastAsia"/>
        </w:rPr>
        <w:t>патогенеза</w:t>
      </w:r>
      <w:r>
        <w:t xml:space="preserve"> </w:t>
      </w:r>
      <w:r>
        <w:rPr>
          <w:rFonts w:hint="eastAsia"/>
        </w:rPr>
        <w:t>при</w:t>
      </w:r>
      <w:r>
        <w:t xml:space="preserve"> </w:t>
      </w:r>
      <w:r>
        <w:rPr>
          <w:rFonts w:hint="eastAsia"/>
        </w:rPr>
        <w:t>вирусных</w:t>
      </w:r>
      <w:r>
        <w:t xml:space="preserve"> </w:t>
      </w:r>
      <w:r>
        <w:rPr>
          <w:rFonts w:hint="eastAsia"/>
        </w:rPr>
        <w:t>заболева</w:t>
      </w:r>
      <w:r>
        <w:t xml:space="preserve">- 47-52 </w:t>
      </w:r>
      <w:r>
        <w:rPr>
          <w:rFonts w:hint="eastAsia"/>
        </w:rPr>
        <w:t>ниях</w:t>
      </w:r>
    </w:p>
    <w:p w14:paraId="6ABA7DFC" w14:textId="77777777" w:rsidR="00BA0BAD" w:rsidRDefault="00BA0BAD" w:rsidP="00BA0BAD"/>
    <w:p w14:paraId="0F802E7A" w14:textId="77777777" w:rsidR="00BA0BAD" w:rsidRDefault="00BA0BAD" w:rsidP="00BA0BAD">
      <w:r>
        <w:t xml:space="preserve">1.8. </w:t>
      </w:r>
      <w:r>
        <w:rPr>
          <w:rFonts w:hint="eastAsia"/>
        </w:rPr>
        <w:t>Иммунная</w:t>
      </w:r>
      <w:r>
        <w:t xml:space="preserve"> </w:t>
      </w:r>
      <w:r>
        <w:rPr>
          <w:rFonts w:hint="eastAsia"/>
        </w:rPr>
        <w:t>система</w:t>
      </w:r>
      <w:r>
        <w:t xml:space="preserve"> </w:t>
      </w:r>
      <w:r>
        <w:rPr>
          <w:rFonts w:hint="eastAsia"/>
        </w:rPr>
        <w:t>слизистых</w:t>
      </w:r>
      <w:r>
        <w:t xml:space="preserve"> </w:t>
      </w:r>
      <w:r>
        <w:rPr>
          <w:rFonts w:hint="eastAsia"/>
        </w:rPr>
        <w:t>оболочек</w:t>
      </w:r>
      <w:r>
        <w:t xml:space="preserve"> </w:t>
      </w:r>
      <w:r>
        <w:rPr>
          <w:rFonts w:hint="eastAsia"/>
        </w:rPr>
        <w:t>и</w:t>
      </w:r>
      <w:r>
        <w:t xml:space="preserve"> </w:t>
      </w:r>
      <w:r>
        <w:rPr>
          <w:rFonts w:hint="eastAsia"/>
        </w:rPr>
        <w:t>регуляция</w:t>
      </w:r>
      <w:r>
        <w:t xml:space="preserve"> </w:t>
      </w:r>
      <w:r>
        <w:rPr>
          <w:rFonts w:hint="eastAsia"/>
        </w:rPr>
        <w:t>иммунного</w:t>
      </w:r>
      <w:r>
        <w:t xml:space="preserve"> </w:t>
      </w:r>
      <w:r>
        <w:rPr>
          <w:rFonts w:hint="eastAsia"/>
        </w:rPr>
        <w:t>от</w:t>
      </w:r>
      <w:r>
        <w:t xml:space="preserve">- 52-63 </w:t>
      </w:r>
      <w:r>
        <w:rPr>
          <w:rFonts w:hint="eastAsia"/>
        </w:rPr>
        <w:t>вета</w:t>
      </w:r>
    </w:p>
    <w:p w14:paraId="4383B073" w14:textId="77777777" w:rsidR="00BA0BAD" w:rsidRDefault="00BA0BAD" w:rsidP="00BA0BAD"/>
    <w:p w14:paraId="2E14F31C" w14:textId="77777777" w:rsidR="00BA0BAD" w:rsidRDefault="00BA0BAD" w:rsidP="00BA0BAD">
      <w:r>
        <w:lastRenderedPageBreak/>
        <w:t xml:space="preserve">1.9. </w:t>
      </w:r>
      <w:r>
        <w:rPr>
          <w:rFonts w:hint="eastAsia"/>
        </w:rPr>
        <w:t>Реакции</w:t>
      </w:r>
      <w:r>
        <w:t xml:space="preserve"> </w:t>
      </w:r>
      <w:r>
        <w:rPr>
          <w:rFonts w:hint="eastAsia"/>
        </w:rPr>
        <w:t>организма</w:t>
      </w:r>
      <w:r>
        <w:t xml:space="preserve"> </w:t>
      </w:r>
      <w:r>
        <w:rPr>
          <w:rFonts w:hint="eastAsia"/>
        </w:rPr>
        <w:t>хозяина</w:t>
      </w:r>
      <w:r>
        <w:t xml:space="preserve"> </w:t>
      </w:r>
      <w:r>
        <w:rPr>
          <w:rFonts w:hint="eastAsia"/>
        </w:rPr>
        <w:t>на</w:t>
      </w:r>
      <w:r>
        <w:t xml:space="preserve"> </w:t>
      </w:r>
      <w:r>
        <w:rPr>
          <w:rFonts w:hint="eastAsia"/>
        </w:rPr>
        <w:t>кишечную</w:t>
      </w:r>
      <w:r>
        <w:t xml:space="preserve"> </w:t>
      </w:r>
      <w:r>
        <w:rPr>
          <w:rFonts w:hint="eastAsia"/>
        </w:rPr>
        <w:t>микрофлору</w:t>
      </w:r>
      <w:r>
        <w:t xml:space="preserve"> 63</w:t>
      </w:r>
    </w:p>
    <w:p w14:paraId="74BF5003" w14:textId="77777777" w:rsidR="00BA0BAD" w:rsidRDefault="00BA0BAD" w:rsidP="00BA0BAD"/>
    <w:p w14:paraId="6A6D70EF" w14:textId="77777777" w:rsidR="00BA0BAD" w:rsidRDefault="00BA0BAD" w:rsidP="00BA0BAD">
      <w:r>
        <w:t xml:space="preserve">1.10. </w:t>
      </w:r>
      <w:r>
        <w:rPr>
          <w:rFonts w:hint="eastAsia"/>
        </w:rPr>
        <w:t>Последствия</w:t>
      </w:r>
      <w:r>
        <w:t xml:space="preserve"> </w:t>
      </w:r>
      <w:r>
        <w:rPr>
          <w:rFonts w:hint="eastAsia"/>
        </w:rPr>
        <w:t>воздействия</w:t>
      </w:r>
      <w:r>
        <w:t xml:space="preserve"> </w:t>
      </w:r>
      <w:r>
        <w:rPr>
          <w:rFonts w:hint="eastAsia"/>
        </w:rPr>
        <w:t>иммунных</w:t>
      </w:r>
      <w:r>
        <w:t xml:space="preserve"> </w:t>
      </w:r>
      <w:r>
        <w:rPr>
          <w:rFonts w:hint="eastAsia"/>
        </w:rPr>
        <w:t>реакций</w:t>
      </w:r>
      <w:r>
        <w:t xml:space="preserve"> </w:t>
      </w:r>
      <w:r>
        <w:rPr>
          <w:rFonts w:hint="eastAsia"/>
        </w:rPr>
        <w:t>на</w:t>
      </w:r>
      <w:r>
        <w:t xml:space="preserve"> </w:t>
      </w:r>
      <w:r>
        <w:rPr>
          <w:rFonts w:hint="eastAsia"/>
        </w:rPr>
        <w:t>кишечную</w:t>
      </w:r>
      <w:r>
        <w:t xml:space="preserve"> </w:t>
      </w:r>
      <w:r>
        <w:rPr>
          <w:rFonts w:hint="eastAsia"/>
        </w:rPr>
        <w:t>мик</w:t>
      </w:r>
      <w:r>
        <w:t xml:space="preserve">- 68-69 </w:t>
      </w:r>
      <w:r>
        <w:rPr>
          <w:rFonts w:hint="eastAsia"/>
        </w:rPr>
        <w:t>рофлору</w:t>
      </w:r>
    </w:p>
    <w:p w14:paraId="039265C2" w14:textId="77777777" w:rsidR="00BA0BAD" w:rsidRDefault="00BA0BAD" w:rsidP="00BA0BAD"/>
    <w:p w14:paraId="22566A4B" w14:textId="77777777" w:rsidR="00BA0BAD" w:rsidRDefault="00BA0BAD" w:rsidP="00BA0BAD">
      <w:r>
        <w:t xml:space="preserve">1.11. </w:t>
      </w:r>
      <w:r>
        <w:rPr>
          <w:rFonts w:hint="eastAsia"/>
        </w:rPr>
        <w:t>Стимуляция</w:t>
      </w:r>
      <w:r>
        <w:t xml:space="preserve"> </w:t>
      </w:r>
      <w:r>
        <w:rPr>
          <w:rFonts w:hint="eastAsia"/>
        </w:rPr>
        <w:t>иммунной</w:t>
      </w:r>
      <w:r>
        <w:t xml:space="preserve"> </w:t>
      </w:r>
      <w:r>
        <w:rPr>
          <w:rFonts w:hint="eastAsia"/>
        </w:rPr>
        <w:t>системы</w:t>
      </w:r>
      <w:r>
        <w:t xml:space="preserve"> </w:t>
      </w:r>
      <w:r>
        <w:rPr>
          <w:rFonts w:hint="eastAsia"/>
        </w:rPr>
        <w:t>пробиотиками</w:t>
      </w:r>
      <w:r>
        <w:t xml:space="preserve"> 69</w:t>
      </w:r>
    </w:p>
    <w:p w14:paraId="6838762B" w14:textId="77777777" w:rsidR="00BA0BAD" w:rsidRDefault="00BA0BAD" w:rsidP="00BA0BAD"/>
    <w:p w14:paraId="591A2EEE" w14:textId="77777777" w:rsidR="00BA0BAD" w:rsidRDefault="00BA0BAD" w:rsidP="00BA0BAD">
      <w:r>
        <w:t xml:space="preserve">1.12. </w:t>
      </w:r>
      <w:r>
        <w:rPr>
          <w:rFonts w:hint="eastAsia"/>
        </w:rPr>
        <w:t>Иммунопробиотические</w:t>
      </w:r>
      <w:r>
        <w:t xml:space="preserve"> </w:t>
      </w:r>
      <w:r>
        <w:rPr>
          <w:rFonts w:hint="eastAsia"/>
        </w:rPr>
        <w:t>препараты</w:t>
      </w:r>
      <w:r>
        <w:t xml:space="preserve"> </w:t>
      </w:r>
      <w:r>
        <w:rPr>
          <w:rFonts w:hint="eastAsia"/>
        </w:rPr>
        <w:t>в</w:t>
      </w:r>
      <w:r>
        <w:t xml:space="preserve"> </w:t>
      </w:r>
      <w:r>
        <w:rPr>
          <w:rFonts w:hint="eastAsia"/>
        </w:rPr>
        <w:t>ветеринарии</w:t>
      </w:r>
      <w:r>
        <w:t xml:space="preserve"> 75</w:t>
      </w:r>
    </w:p>
    <w:p w14:paraId="5C873C19" w14:textId="77777777" w:rsidR="00BA0BAD" w:rsidRDefault="00BA0BAD" w:rsidP="00BA0BAD"/>
    <w:p w14:paraId="4B196A8A" w14:textId="77777777" w:rsidR="00BA0BAD" w:rsidRDefault="00BA0BAD" w:rsidP="00BA0BAD">
      <w:r>
        <w:t xml:space="preserve">2. </w:t>
      </w:r>
      <w:r>
        <w:rPr>
          <w:rFonts w:hint="eastAsia"/>
        </w:rPr>
        <w:t>СОБСТВЕННЫЕ</w:t>
      </w:r>
      <w:r>
        <w:t xml:space="preserve"> </w:t>
      </w:r>
      <w:r>
        <w:rPr>
          <w:rFonts w:hint="eastAsia"/>
        </w:rPr>
        <w:t>ИССЛЕДОВАНИЯ</w:t>
      </w:r>
    </w:p>
    <w:p w14:paraId="291919B5" w14:textId="77777777" w:rsidR="00BA0BAD" w:rsidRDefault="00BA0BAD" w:rsidP="00BA0BAD"/>
    <w:p w14:paraId="42FC0BF8" w14:textId="77777777" w:rsidR="00BA0BAD" w:rsidRDefault="00BA0BAD" w:rsidP="00BA0BAD">
      <w:r>
        <w:rPr>
          <w:rFonts w:hint="eastAsia"/>
        </w:rPr>
        <w:t>Глава</w:t>
      </w:r>
      <w:r>
        <w:t xml:space="preserve"> 2 </w:t>
      </w:r>
      <w:r>
        <w:rPr>
          <w:rFonts w:hint="eastAsia"/>
        </w:rPr>
        <w:t>Разработка</w:t>
      </w:r>
      <w:r>
        <w:t xml:space="preserve"> </w:t>
      </w:r>
      <w:r>
        <w:rPr>
          <w:rFonts w:hint="eastAsia"/>
        </w:rPr>
        <w:t>иммунопробиотических</w:t>
      </w:r>
      <w:r>
        <w:t xml:space="preserve"> </w:t>
      </w:r>
      <w:r>
        <w:rPr>
          <w:rFonts w:hint="eastAsia"/>
        </w:rPr>
        <w:t>препаратов</w:t>
      </w:r>
      <w:r>
        <w:t xml:space="preserve"> </w:t>
      </w:r>
      <w:r>
        <w:rPr>
          <w:rFonts w:hint="eastAsia"/>
        </w:rPr>
        <w:t>для</w:t>
      </w:r>
      <w:r>
        <w:t xml:space="preserve"> </w:t>
      </w:r>
      <w:r>
        <w:rPr>
          <w:rFonts w:hint="eastAsia"/>
        </w:rPr>
        <w:t>ветеринарии</w:t>
      </w:r>
    </w:p>
    <w:p w14:paraId="5A64136A" w14:textId="77777777" w:rsidR="00BA0BAD" w:rsidRDefault="00BA0BAD" w:rsidP="00BA0BAD"/>
    <w:p w14:paraId="4C49C00B" w14:textId="77777777" w:rsidR="00BA0BAD" w:rsidRDefault="00BA0BAD" w:rsidP="00BA0BAD">
      <w:r>
        <w:rPr>
          <w:rFonts w:hint="eastAsia"/>
        </w:rPr>
        <w:t>Материалы</w:t>
      </w:r>
      <w:r>
        <w:t xml:space="preserve"> </w:t>
      </w:r>
      <w:r>
        <w:rPr>
          <w:rFonts w:hint="eastAsia"/>
        </w:rPr>
        <w:t>Методы</w:t>
      </w:r>
      <w:r>
        <w:t xml:space="preserve"> </w:t>
      </w:r>
      <w:r>
        <w:rPr>
          <w:rFonts w:hint="eastAsia"/>
        </w:rPr>
        <w:t>исследования</w:t>
      </w:r>
    </w:p>
    <w:p w14:paraId="44594D79" w14:textId="77777777" w:rsidR="00BA0BAD" w:rsidRDefault="00BA0BAD" w:rsidP="00BA0BAD"/>
    <w:p w14:paraId="30FDEEE1" w14:textId="77777777" w:rsidR="00BA0BAD" w:rsidRDefault="00BA0BAD" w:rsidP="00BA0BAD">
      <w:r>
        <w:t xml:space="preserve">3. </w:t>
      </w:r>
      <w:r>
        <w:rPr>
          <w:rFonts w:hint="eastAsia"/>
        </w:rPr>
        <w:t>РЕЗУЛЬТАТЫ</w:t>
      </w:r>
      <w:r>
        <w:t xml:space="preserve"> </w:t>
      </w:r>
      <w:r>
        <w:rPr>
          <w:rFonts w:hint="eastAsia"/>
        </w:rPr>
        <w:t>ИССЛЕДОВАНИЙ</w:t>
      </w:r>
      <w:r>
        <w:t xml:space="preserve"> </w:t>
      </w:r>
      <w:r>
        <w:rPr>
          <w:rFonts w:hint="eastAsia"/>
        </w:rPr>
        <w:t>Изучение</w:t>
      </w:r>
      <w:r>
        <w:t xml:space="preserve"> </w:t>
      </w:r>
      <w:r>
        <w:rPr>
          <w:rFonts w:hint="eastAsia"/>
        </w:rPr>
        <w:t>свойств</w:t>
      </w:r>
      <w:r>
        <w:t xml:space="preserve"> </w:t>
      </w:r>
      <w:r>
        <w:rPr>
          <w:rFonts w:hint="eastAsia"/>
        </w:rPr>
        <w:t>гибридного</w:t>
      </w:r>
      <w:r>
        <w:t xml:space="preserve"> </w:t>
      </w:r>
      <w:r>
        <w:rPr>
          <w:rFonts w:hint="eastAsia"/>
        </w:rPr>
        <w:t>белка</w:t>
      </w:r>
      <w:r>
        <w:t xml:space="preserve"> </w:t>
      </w:r>
      <w:r>
        <w:rPr>
          <w:rFonts w:hint="eastAsia"/>
        </w:rPr>
        <w:t>Т</w:t>
      </w:r>
      <w:r>
        <w:t>-</w:t>
      </w:r>
      <w:r>
        <w:rPr>
          <w:rFonts w:hint="eastAsia"/>
        </w:rPr>
        <w:t>ФНО</w:t>
      </w:r>
      <w:r>
        <w:t>-</w:t>
      </w:r>
      <w:r>
        <w:rPr>
          <w:rFonts w:hint="eastAsia"/>
        </w:rPr>
        <w:t>Т</w:t>
      </w:r>
      <w:r>
        <w:t xml:space="preserve"> </w:t>
      </w:r>
      <w:r>
        <w:rPr>
          <w:rFonts w:hint="eastAsia"/>
        </w:rPr>
        <w:t>Изучение</w:t>
      </w:r>
      <w:r>
        <w:t xml:space="preserve"> </w:t>
      </w:r>
      <w:r>
        <w:rPr>
          <w:rFonts w:hint="eastAsia"/>
        </w:rPr>
        <w:t>свойств</w:t>
      </w:r>
      <w:r>
        <w:t xml:space="preserve"> </w:t>
      </w:r>
      <w:r>
        <w:rPr>
          <w:rFonts w:hint="eastAsia"/>
        </w:rPr>
        <w:t>препарата</w:t>
      </w:r>
      <w:r>
        <w:t xml:space="preserve"> </w:t>
      </w:r>
      <w:r>
        <w:rPr>
          <w:rFonts w:hint="eastAsia"/>
        </w:rPr>
        <w:t>неотим</w:t>
      </w:r>
    </w:p>
    <w:p w14:paraId="18C1F200" w14:textId="77777777" w:rsidR="00BA0BAD" w:rsidRDefault="00BA0BAD" w:rsidP="00BA0BAD"/>
    <w:p w14:paraId="636DAFAE" w14:textId="77777777" w:rsidR="00BA0BAD" w:rsidRDefault="00BA0BAD" w:rsidP="00BA0BAD">
      <w:r>
        <w:rPr>
          <w:rFonts w:hint="eastAsia"/>
        </w:rPr>
        <w:t>Результаты</w:t>
      </w:r>
      <w:r>
        <w:t xml:space="preserve"> </w:t>
      </w:r>
      <w:r>
        <w:rPr>
          <w:rFonts w:hint="eastAsia"/>
        </w:rPr>
        <w:t>изучения</w:t>
      </w:r>
      <w:r>
        <w:t xml:space="preserve"> </w:t>
      </w:r>
      <w:r>
        <w:rPr>
          <w:rFonts w:hint="eastAsia"/>
        </w:rPr>
        <w:t>пробиотического</w:t>
      </w:r>
      <w:r>
        <w:t xml:space="preserve"> </w:t>
      </w:r>
      <w:r>
        <w:rPr>
          <w:rFonts w:hint="eastAsia"/>
        </w:rPr>
        <w:t>препарата</w:t>
      </w:r>
      <w:r>
        <w:t xml:space="preserve"> </w:t>
      </w:r>
      <w:r>
        <w:rPr>
          <w:rFonts w:hint="eastAsia"/>
        </w:rPr>
        <w:t>лактобифид</w:t>
      </w:r>
      <w:r>
        <w:t xml:space="preserve"> </w:t>
      </w:r>
      <w:r>
        <w:rPr>
          <w:rFonts w:hint="eastAsia"/>
        </w:rPr>
        <w:t>Изучение</w:t>
      </w:r>
      <w:r>
        <w:t xml:space="preserve"> </w:t>
      </w:r>
      <w:r>
        <w:rPr>
          <w:rFonts w:hint="eastAsia"/>
        </w:rPr>
        <w:t>иммунобиологических</w:t>
      </w:r>
      <w:r>
        <w:t xml:space="preserve"> </w:t>
      </w:r>
      <w:r>
        <w:rPr>
          <w:rFonts w:hint="eastAsia"/>
        </w:rPr>
        <w:t>свойств</w:t>
      </w:r>
      <w:r>
        <w:t xml:space="preserve"> </w:t>
      </w:r>
      <w:r>
        <w:rPr>
          <w:rFonts w:hint="eastAsia"/>
        </w:rPr>
        <w:t>препарата</w:t>
      </w:r>
      <w:r>
        <w:t xml:space="preserve"> </w:t>
      </w:r>
      <w:r>
        <w:rPr>
          <w:rFonts w:hint="eastAsia"/>
        </w:rPr>
        <w:t>иммунобак</w:t>
      </w:r>
      <w:r>
        <w:t xml:space="preserve"> </w:t>
      </w:r>
      <w:r>
        <w:rPr>
          <w:rFonts w:hint="eastAsia"/>
        </w:rPr>
        <w:t>Изучение</w:t>
      </w:r>
      <w:r>
        <w:t xml:space="preserve"> </w:t>
      </w:r>
      <w:r>
        <w:rPr>
          <w:rFonts w:hint="eastAsia"/>
        </w:rPr>
        <w:t>препарата</w:t>
      </w:r>
      <w:r>
        <w:t xml:space="preserve"> </w:t>
      </w:r>
      <w:r>
        <w:rPr>
          <w:rFonts w:hint="eastAsia"/>
        </w:rPr>
        <w:t>лактоферон</w:t>
      </w:r>
    </w:p>
    <w:p w14:paraId="01F9A392" w14:textId="77777777" w:rsidR="00BA0BAD" w:rsidRDefault="00BA0BAD" w:rsidP="00BA0BAD"/>
    <w:p w14:paraId="6104C718" w14:textId="77777777" w:rsidR="00BA0BAD" w:rsidRDefault="00BA0BAD" w:rsidP="00BA0BAD">
      <w:r>
        <w:rPr>
          <w:rFonts w:hint="eastAsia"/>
        </w:rPr>
        <w:t>Характеристика</w:t>
      </w:r>
      <w:r>
        <w:t xml:space="preserve"> </w:t>
      </w:r>
      <w:r>
        <w:rPr>
          <w:rFonts w:hint="eastAsia"/>
        </w:rPr>
        <w:t>иммунопробиотического</w:t>
      </w:r>
      <w:r>
        <w:t xml:space="preserve"> </w:t>
      </w:r>
      <w:r>
        <w:rPr>
          <w:rFonts w:hint="eastAsia"/>
        </w:rPr>
        <w:t>препарата</w:t>
      </w:r>
      <w:r>
        <w:t xml:space="preserve"> </w:t>
      </w:r>
      <w:r>
        <w:rPr>
          <w:rFonts w:hint="eastAsia"/>
        </w:rPr>
        <w:t>бактонеотим</w:t>
      </w:r>
    </w:p>
    <w:p w14:paraId="0F56C043" w14:textId="77777777" w:rsidR="00BA0BAD" w:rsidRDefault="00BA0BAD" w:rsidP="00BA0BAD"/>
    <w:p w14:paraId="0E1A7AF9" w14:textId="77777777" w:rsidR="00BA0BAD" w:rsidRDefault="00BA0BAD" w:rsidP="00BA0BAD">
      <w:r>
        <w:t xml:space="preserve">4. </w:t>
      </w:r>
      <w:r>
        <w:rPr>
          <w:rFonts w:hint="eastAsia"/>
        </w:rPr>
        <w:t>ОБСУЖДЕНИЕ</w:t>
      </w:r>
      <w:r>
        <w:t xml:space="preserve"> </w:t>
      </w:r>
      <w:r>
        <w:rPr>
          <w:rFonts w:hint="eastAsia"/>
        </w:rPr>
        <w:t>РЕЗУЛЬТАТОВ</w:t>
      </w:r>
      <w:r>
        <w:t xml:space="preserve"> 234</w:t>
      </w:r>
    </w:p>
    <w:p w14:paraId="28EC5184" w14:textId="77777777" w:rsidR="00BA0BAD" w:rsidRDefault="00BA0BAD" w:rsidP="00BA0BAD"/>
    <w:p w14:paraId="0CFFEB21" w14:textId="77777777" w:rsidR="00BA0BAD" w:rsidRDefault="00BA0BAD" w:rsidP="00BA0BAD">
      <w:r>
        <w:t xml:space="preserve">5. </w:t>
      </w:r>
      <w:r>
        <w:rPr>
          <w:rFonts w:hint="eastAsia"/>
        </w:rPr>
        <w:t>ВЫВОДЫ</w:t>
      </w:r>
      <w:r>
        <w:t xml:space="preserve"> 269</w:t>
      </w:r>
    </w:p>
    <w:p w14:paraId="50EC10FA" w14:textId="77777777" w:rsidR="00BA0BAD" w:rsidRDefault="00BA0BAD" w:rsidP="00BA0BAD"/>
    <w:p w14:paraId="0B54254F" w14:textId="77777777" w:rsidR="00BA0BAD" w:rsidRDefault="00BA0BAD" w:rsidP="00BA0BAD">
      <w:r>
        <w:t xml:space="preserve">6. </w:t>
      </w:r>
      <w:r>
        <w:rPr>
          <w:rFonts w:hint="eastAsia"/>
        </w:rPr>
        <w:t>Практическое</w:t>
      </w:r>
      <w:r>
        <w:t xml:space="preserve"> </w:t>
      </w:r>
      <w:r>
        <w:rPr>
          <w:rFonts w:hint="eastAsia"/>
        </w:rPr>
        <w:t>использование</w:t>
      </w:r>
      <w:r>
        <w:t xml:space="preserve"> </w:t>
      </w:r>
      <w:r>
        <w:rPr>
          <w:rFonts w:hint="eastAsia"/>
        </w:rPr>
        <w:t>результатов</w:t>
      </w:r>
    </w:p>
    <w:p w14:paraId="3627FD0D" w14:textId="77777777" w:rsidR="00BA0BAD" w:rsidRDefault="00BA0BAD" w:rsidP="00BA0BAD"/>
    <w:p w14:paraId="70640DE2" w14:textId="37239BCA" w:rsidR="00BA0BAD" w:rsidRPr="00BA0BAD" w:rsidRDefault="00BA0BAD" w:rsidP="00BA0BAD">
      <w:r>
        <w:lastRenderedPageBreak/>
        <w:t xml:space="preserve">7. </w:t>
      </w:r>
      <w:r>
        <w:rPr>
          <w:rFonts w:hint="eastAsia"/>
        </w:rPr>
        <w:t>Рекомендации</w:t>
      </w:r>
      <w:r>
        <w:t xml:space="preserve"> </w:t>
      </w:r>
      <w:r>
        <w:rPr>
          <w:rFonts w:hint="eastAsia"/>
        </w:rPr>
        <w:t>в</w:t>
      </w:r>
      <w:r>
        <w:t xml:space="preserve"> </w:t>
      </w:r>
      <w:r>
        <w:rPr>
          <w:rFonts w:hint="eastAsia"/>
        </w:rPr>
        <w:t>производство</w:t>
      </w:r>
    </w:p>
    <w:sectPr w:rsidR="00BA0BAD" w:rsidRPr="00BA0BA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401B" w14:textId="77777777" w:rsidR="00AD3FC4" w:rsidRPr="008D1934" w:rsidRDefault="00AD3FC4">
      <w:pPr>
        <w:spacing w:after="0" w:line="240" w:lineRule="auto"/>
      </w:pPr>
      <w:r w:rsidRPr="008D1934">
        <w:separator/>
      </w:r>
    </w:p>
  </w:endnote>
  <w:endnote w:type="continuationSeparator" w:id="0">
    <w:p w14:paraId="40F24D65" w14:textId="77777777" w:rsidR="00AD3FC4" w:rsidRPr="008D1934" w:rsidRDefault="00AD3F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49D5" w14:textId="77777777" w:rsidR="00AD3FC4" w:rsidRPr="008D1934" w:rsidRDefault="00AD3FC4"/>
    <w:p w14:paraId="13336B6A" w14:textId="77777777" w:rsidR="00AD3FC4" w:rsidRPr="008D1934" w:rsidRDefault="00AD3FC4"/>
    <w:p w14:paraId="36AC7EBA" w14:textId="77777777" w:rsidR="00AD3FC4" w:rsidRPr="008D1934" w:rsidRDefault="00AD3FC4"/>
    <w:p w14:paraId="12866869" w14:textId="77777777" w:rsidR="00AD3FC4" w:rsidRPr="008D1934" w:rsidRDefault="00AD3FC4"/>
    <w:p w14:paraId="49603885" w14:textId="77777777" w:rsidR="00AD3FC4" w:rsidRPr="008D1934" w:rsidRDefault="00AD3FC4"/>
    <w:p w14:paraId="0B651EE3" w14:textId="77777777" w:rsidR="00AD3FC4" w:rsidRPr="008D1934" w:rsidRDefault="00AD3FC4"/>
    <w:p w14:paraId="415E9267" w14:textId="77777777" w:rsidR="00AD3FC4" w:rsidRPr="008D1934" w:rsidRDefault="00AD3FC4">
      <w:pPr>
        <w:rPr>
          <w:sz w:val="2"/>
          <w:szCs w:val="2"/>
        </w:rPr>
      </w:pPr>
      <w:r>
        <w:rPr>
          <w:noProof/>
        </w:rPr>
        <mc:AlternateContent>
          <mc:Choice Requires="wps">
            <w:drawing>
              <wp:anchor distT="0" distB="0" distL="63500" distR="63500" simplePos="0" relativeHeight="251660288" behindDoc="1" locked="0" layoutInCell="1" allowOverlap="1" wp14:anchorId="4FB63446" wp14:editId="1C0049E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C4C436" w14:textId="77777777" w:rsidR="00AD3FC4" w:rsidRPr="008D1934" w:rsidRDefault="00AD3F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6344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C4C436" w14:textId="77777777" w:rsidR="00AD3FC4" w:rsidRPr="008D1934" w:rsidRDefault="00AD3F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234C23" w14:textId="77777777" w:rsidR="00AD3FC4" w:rsidRPr="008D1934" w:rsidRDefault="00AD3FC4"/>
    <w:p w14:paraId="392CC8EF" w14:textId="77777777" w:rsidR="00AD3FC4" w:rsidRPr="008D1934" w:rsidRDefault="00AD3FC4"/>
    <w:p w14:paraId="06255A16" w14:textId="77777777" w:rsidR="00AD3FC4" w:rsidRPr="008D1934" w:rsidRDefault="00AD3FC4">
      <w:pPr>
        <w:rPr>
          <w:sz w:val="2"/>
          <w:szCs w:val="2"/>
        </w:rPr>
      </w:pPr>
      <w:r>
        <w:rPr>
          <w:noProof/>
        </w:rPr>
        <mc:AlternateContent>
          <mc:Choice Requires="wps">
            <w:drawing>
              <wp:anchor distT="0" distB="0" distL="63500" distR="63500" simplePos="0" relativeHeight="251659264" behindDoc="1" locked="0" layoutInCell="1" allowOverlap="1" wp14:anchorId="521F1E85" wp14:editId="0EE2AFB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C0AD0F" w14:textId="77777777" w:rsidR="00AD3FC4" w:rsidRPr="008D1934" w:rsidRDefault="00AD3F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F1E8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0AD0F" w14:textId="77777777" w:rsidR="00AD3FC4" w:rsidRPr="008D1934" w:rsidRDefault="00AD3F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FDA8A0" w14:textId="77777777" w:rsidR="00AD3FC4" w:rsidRPr="008D1934" w:rsidRDefault="00AD3FC4"/>
    <w:p w14:paraId="5B3AE986" w14:textId="77777777" w:rsidR="00AD3FC4" w:rsidRPr="008D1934" w:rsidRDefault="00AD3FC4">
      <w:pPr>
        <w:rPr>
          <w:sz w:val="2"/>
          <w:szCs w:val="2"/>
        </w:rPr>
      </w:pPr>
    </w:p>
    <w:p w14:paraId="7E1DACFE" w14:textId="77777777" w:rsidR="00AD3FC4" w:rsidRPr="008D1934" w:rsidRDefault="00AD3FC4"/>
    <w:p w14:paraId="53827B04" w14:textId="77777777" w:rsidR="00AD3FC4" w:rsidRPr="008D1934" w:rsidRDefault="00AD3FC4">
      <w:pPr>
        <w:spacing w:after="0" w:line="240" w:lineRule="auto"/>
      </w:pPr>
    </w:p>
  </w:footnote>
  <w:footnote w:type="continuationSeparator" w:id="0">
    <w:p w14:paraId="240181FC" w14:textId="77777777" w:rsidR="00AD3FC4" w:rsidRPr="008D1934" w:rsidRDefault="00AD3FC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C4"/>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11008</TotalTime>
  <Pages>3</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cp:revision>
  <cp:lastPrinted>2024-05-12T14:21:00Z</cp:lastPrinted>
  <dcterms:created xsi:type="dcterms:W3CDTF">2024-05-20T16:55:00Z</dcterms:created>
  <dcterms:modified xsi:type="dcterms:W3CDTF">2024-06-06T20:54:00Z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