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EF76" w14:textId="4F732706" w:rsidR="008A6CAA" w:rsidRDefault="00424AE7" w:rsidP="00424AE7">
      <w:r w:rsidRPr="00424AE7">
        <w:rPr>
          <w:rFonts w:hint="eastAsia"/>
        </w:rPr>
        <w:t>Кудрявцева</w:t>
      </w:r>
      <w:r w:rsidRPr="00424AE7">
        <w:t xml:space="preserve">, </w:t>
      </w:r>
      <w:r w:rsidRPr="00424AE7">
        <w:rPr>
          <w:rFonts w:hint="eastAsia"/>
        </w:rPr>
        <w:t>Татьяна</w:t>
      </w:r>
      <w:r w:rsidRPr="00424AE7">
        <w:t xml:space="preserve"> </w:t>
      </w:r>
      <w:r w:rsidRPr="00424AE7">
        <w:rPr>
          <w:rFonts w:hint="eastAsia"/>
        </w:rPr>
        <w:t>Юрьевна</w:t>
      </w:r>
      <w:r>
        <w:t xml:space="preserve"> </w:t>
      </w:r>
      <w:r w:rsidRPr="00424AE7">
        <w:rPr>
          <w:rFonts w:hint="eastAsia"/>
        </w:rPr>
        <w:t>Теория</w:t>
      </w:r>
      <w:r w:rsidRPr="00424AE7">
        <w:t xml:space="preserve">, </w:t>
      </w:r>
      <w:r w:rsidRPr="00424AE7">
        <w:rPr>
          <w:rFonts w:hint="eastAsia"/>
        </w:rPr>
        <w:t>методология</w:t>
      </w:r>
      <w:r w:rsidRPr="00424AE7">
        <w:t xml:space="preserve"> </w:t>
      </w:r>
      <w:r w:rsidRPr="00424AE7">
        <w:rPr>
          <w:rFonts w:hint="eastAsia"/>
        </w:rPr>
        <w:t>и</w:t>
      </w:r>
      <w:r w:rsidRPr="00424AE7">
        <w:t xml:space="preserve"> </w:t>
      </w:r>
      <w:r w:rsidRPr="00424AE7">
        <w:rPr>
          <w:rFonts w:hint="eastAsia"/>
        </w:rPr>
        <w:t>инструментарий</w:t>
      </w:r>
      <w:r w:rsidRPr="00424AE7">
        <w:t xml:space="preserve"> </w:t>
      </w:r>
      <w:r w:rsidRPr="00424AE7">
        <w:rPr>
          <w:rFonts w:hint="eastAsia"/>
        </w:rPr>
        <w:t>формирования</w:t>
      </w:r>
      <w:r w:rsidRPr="00424AE7">
        <w:t xml:space="preserve"> </w:t>
      </w:r>
      <w:r w:rsidRPr="00424AE7">
        <w:rPr>
          <w:rFonts w:hint="eastAsia"/>
        </w:rPr>
        <w:t>кластерной</w:t>
      </w:r>
      <w:r w:rsidRPr="00424AE7">
        <w:t xml:space="preserve"> </w:t>
      </w:r>
      <w:r w:rsidRPr="00424AE7">
        <w:rPr>
          <w:rFonts w:hint="eastAsia"/>
        </w:rPr>
        <w:t>промышленной</w:t>
      </w:r>
      <w:r w:rsidRPr="00424AE7">
        <w:t xml:space="preserve"> </w:t>
      </w:r>
      <w:r w:rsidRPr="00424AE7">
        <w:rPr>
          <w:rFonts w:hint="eastAsia"/>
        </w:rPr>
        <w:t>политики</w:t>
      </w:r>
    </w:p>
    <w:p w14:paraId="18B7DB20" w14:textId="77777777" w:rsidR="00424AE7" w:rsidRDefault="00424AE7" w:rsidP="00424AE7">
      <w:r>
        <w:rPr>
          <w:rFonts w:hint="eastAsia"/>
        </w:rPr>
        <w:t>ОГЛАВЛЕНИЕ</w:t>
      </w:r>
      <w:r>
        <w:t xml:space="preserve"> </w:t>
      </w:r>
      <w:r>
        <w:rPr>
          <w:rFonts w:hint="eastAsia"/>
        </w:rPr>
        <w:t>ДИССЕРТАЦИИ</w:t>
      </w:r>
    </w:p>
    <w:p w14:paraId="605E16CA" w14:textId="77777777" w:rsidR="00424AE7" w:rsidRDefault="00424AE7" w:rsidP="00424AE7">
      <w:r>
        <w:rPr>
          <w:rFonts w:hint="eastAsia"/>
        </w:rPr>
        <w:t>кандидат</w:t>
      </w:r>
      <w:r>
        <w:t xml:space="preserve"> </w:t>
      </w:r>
      <w:r>
        <w:rPr>
          <w:rFonts w:hint="eastAsia"/>
        </w:rPr>
        <w:t>наук</w:t>
      </w:r>
      <w:r>
        <w:t xml:space="preserve"> </w:t>
      </w:r>
      <w:r>
        <w:rPr>
          <w:rFonts w:hint="eastAsia"/>
        </w:rPr>
        <w:t>Кудрявцева</w:t>
      </w:r>
      <w:r>
        <w:t xml:space="preserve">, </w:t>
      </w:r>
      <w:r>
        <w:rPr>
          <w:rFonts w:hint="eastAsia"/>
        </w:rPr>
        <w:t>Татьяна</w:t>
      </w:r>
      <w:r>
        <w:t xml:space="preserve"> </w:t>
      </w:r>
      <w:r>
        <w:rPr>
          <w:rFonts w:hint="eastAsia"/>
        </w:rPr>
        <w:t>Юрьевна</w:t>
      </w:r>
    </w:p>
    <w:p w14:paraId="149D3E1E" w14:textId="77777777" w:rsidR="00424AE7" w:rsidRDefault="00424AE7" w:rsidP="00424AE7">
      <w:r>
        <w:rPr>
          <w:rFonts w:hint="eastAsia"/>
        </w:rPr>
        <w:t>ВВЕДЕНИЕ</w:t>
      </w:r>
      <w:r>
        <w:t>......................................................................................................................4</w:t>
      </w:r>
    </w:p>
    <w:p w14:paraId="6F64CC9A" w14:textId="77777777" w:rsidR="00424AE7" w:rsidRDefault="00424AE7" w:rsidP="00424AE7"/>
    <w:p w14:paraId="090A29A2" w14:textId="77777777" w:rsidR="00424AE7" w:rsidRDefault="00424AE7" w:rsidP="00424AE7">
      <w:r>
        <w:rPr>
          <w:rFonts w:hint="eastAsia"/>
        </w:rPr>
        <w:t>ГЛАВА</w:t>
      </w:r>
      <w:r>
        <w:t xml:space="preserve"> 1 </w:t>
      </w:r>
      <w:r>
        <w:rPr>
          <w:rFonts w:hint="eastAsia"/>
        </w:rPr>
        <w:t>КОНЦЕПЦИЯ</w:t>
      </w:r>
      <w:r>
        <w:t xml:space="preserve"> </w:t>
      </w:r>
      <w:r>
        <w:rPr>
          <w:rFonts w:hint="eastAsia"/>
        </w:rPr>
        <w:t>ПРОМЫШЛЕННОГО</w:t>
      </w:r>
      <w:r>
        <w:t xml:space="preserve"> </w:t>
      </w:r>
      <w:r>
        <w:rPr>
          <w:rFonts w:hint="eastAsia"/>
        </w:rPr>
        <w:t>КЛАСТЕРА</w:t>
      </w:r>
      <w:r>
        <w:t xml:space="preserve"> </w:t>
      </w:r>
      <w:r>
        <w:rPr>
          <w:rFonts w:hint="eastAsia"/>
        </w:rPr>
        <w:t>В</w:t>
      </w:r>
      <w:r>
        <w:t xml:space="preserve"> </w:t>
      </w:r>
      <w:r>
        <w:rPr>
          <w:rFonts w:hint="eastAsia"/>
        </w:rPr>
        <w:t>ЭКОНОМИЧЕСКОЙ</w:t>
      </w:r>
      <w:r>
        <w:t xml:space="preserve"> </w:t>
      </w:r>
      <w:r>
        <w:rPr>
          <w:rFonts w:hint="eastAsia"/>
        </w:rPr>
        <w:t>НАУКЕ</w:t>
      </w:r>
      <w:r>
        <w:t>......................................................................................18</w:t>
      </w:r>
    </w:p>
    <w:p w14:paraId="65EBDEBA" w14:textId="77777777" w:rsidR="00424AE7" w:rsidRDefault="00424AE7" w:rsidP="00424AE7"/>
    <w:p w14:paraId="24CC6C39" w14:textId="77777777" w:rsidR="00424AE7" w:rsidRDefault="00424AE7" w:rsidP="00424AE7">
      <w:r>
        <w:t xml:space="preserve">1.1 </w:t>
      </w:r>
      <w:r>
        <w:rPr>
          <w:rFonts w:hint="eastAsia"/>
        </w:rPr>
        <w:t>Концептуальные</w:t>
      </w:r>
      <w:r>
        <w:t xml:space="preserve"> </w:t>
      </w:r>
      <w:r>
        <w:rPr>
          <w:rFonts w:hint="eastAsia"/>
        </w:rPr>
        <w:t>представления</w:t>
      </w:r>
      <w:r>
        <w:t xml:space="preserve"> </w:t>
      </w:r>
      <w:r>
        <w:rPr>
          <w:rFonts w:hint="eastAsia"/>
        </w:rPr>
        <w:t>о</w:t>
      </w:r>
      <w:r>
        <w:t xml:space="preserve"> </w:t>
      </w:r>
      <w:r>
        <w:rPr>
          <w:rFonts w:hint="eastAsia"/>
        </w:rPr>
        <w:t>сущности</w:t>
      </w:r>
      <w:r>
        <w:t xml:space="preserve"> </w:t>
      </w:r>
      <w:r>
        <w:rPr>
          <w:rFonts w:hint="eastAsia"/>
        </w:rPr>
        <w:t>и</w:t>
      </w:r>
      <w:r>
        <w:t xml:space="preserve"> </w:t>
      </w:r>
      <w:r>
        <w:rPr>
          <w:rFonts w:hint="eastAsia"/>
        </w:rPr>
        <w:t>составных</w:t>
      </w:r>
      <w:r>
        <w:t xml:space="preserve"> </w:t>
      </w:r>
      <w:r>
        <w:rPr>
          <w:rFonts w:hint="eastAsia"/>
        </w:rPr>
        <w:t>элементах</w:t>
      </w:r>
      <w:r>
        <w:t xml:space="preserve"> </w:t>
      </w:r>
      <w:r>
        <w:rPr>
          <w:rFonts w:hint="eastAsia"/>
        </w:rPr>
        <w:t>промышленного</w:t>
      </w:r>
      <w:r>
        <w:t xml:space="preserve"> </w:t>
      </w:r>
      <w:r>
        <w:rPr>
          <w:rFonts w:hint="eastAsia"/>
        </w:rPr>
        <w:t>кластера</w:t>
      </w:r>
      <w:r>
        <w:t>..........................................................................................18</w:t>
      </w:r>
    </w:p>
    <w:p w14:paraId="51609AB3" w14:textId="77777777" w:rsidR="00424AE7" w:rsidRDefault="00424AE7" w:rsidP="00424AE7"/>
    <w:p w14:paraId="021BB69F" w14:textId="77777777" w:rsidR="00424AE7" w:rsidRDefault="00424AE7" w:rsidP="00424AE7">
      <w:r>
        <w:t xml:space="preserve">1.2 </w:t>
      </w:r>
      <w:r>
        <w:rPr>
          <w:rFonts w:hint="eastAsia"/>
        </w:rPr>
        <w:t>Методологические</w:t>
      </w:r>
      <w:r>
        <w:t xml:space="preserve"> </w:t>
      </w:r>
      <w:r>
        <w:rPr>
          <w:rFonts w:hint="eastAsia"/>
        </w:rPr>
        <w:t>основы</w:t>
      </w:r>
      <w:r>
        <w:t xml:space="preserve"> </w:t>
      </w:r>
      <w:r>
        <w:rPr>
          <w:rFonts w:hint="eastAsia"/>
        </w:rPr>
        <w:t>классификации</w:t>
      </w:r>
      <w:r>
        <w:t xml:space="preserve"> </w:t>
      </w:r>
      <w:r>
        <w:rPr>
          <w:rFonts w:hint="eastAsia"/>
        </w:rPr>
        <w:t>признаков</w:t>
      </w:r>
      <w:r>
        <w:t xml:space="preserve"> </w:t>
      </w:r>
      <w:r>
        <w:rPr>
          <w:rFonts w:hint="eastAsia"/>
        </w:rPr>
        <w:t>промышленных</w:t>
      </w:r>
      <w:r>
        <w:t xml:space="preserve"> </w:t>
      </w:r>
      <w:r>
        <w:rPr>
          <w:rFonts w:hint="eastAsia"/>
        </w:rPr>
        <w:t>кластеров</w:t>
      </w:r>
      <w:r>
        <w:t>.....................................................................................................................36</w:t>
      </w:r>
    </w:p>
    <w:p w14:paraId="7C39B352" w14:textId="77777777" w:rsidR="00424AE7" w:rsidRDefault="00424AE7" w:rsidP="00424AE7"/>
    <w:p w14:paraId="4CA14E85" w14:textId="77777777" w:rsidR="00424AE7" w:rsidRDefault="00424AE7" w:rsidP="00424AE7">
      <w:r>
        <w:t xml:space="preserve">1.3 </w:t>
      </w:r>
      <w:r>
        <w:rPr>
          <w:rFonts w:hint="eastAsia"/>
        </w:rPr>
        <w:t>Кластер</w:t>
      </w:r>
      <w:r>
        <w:t xml:space="preserve"> </w:t>
      </w:r>
      <w:r>
        <w:rPr>
          <w:rFonts w:hint="eastAsia"/>
        </w:rPr>
        <w:t>как</w:t>
      </w:r>
      <w:r>
        <w:t xml:space="preserve"> </w:t>
      </w:r>
      <w:r>
        <w:rPr>
          <w:rFonts w:hint="eastAsia"/>
        </w:rPr>
        <w:t>институциональная</w:t>
      </w:r>
      <w:r>
        <w:t xml:space="preserve"> </w:t>
      </w:r>
      <w:r>
        <w:rPr>
          <w:rFonts w:hint="eastAsia"/>
        </w:rPr>
        <w:t>форма</w:t>
      </w:r>
      <w:r>
        <w:t xml:space="preserve"> </w:t>
      </w:r>
      <w:r>
        <w:rPr>
          <w:rFonts w:hint="eastAsia"/>
        </w:rPr>
        <w:t>организации</w:t>
      </w:r>
      <w:r>
        <w:t xml:space="preserve"> </w:t>
      </w:r>
      <w:r>
        <w:rPr>
          <w:rFonts w:hint="eastAsia"/>
        </w:rPr>
        <w:t>рынка</w:t>
      </w:r>
      <w:r>
        <w:t>...........................44</w:t>
      </w:r>
    </w:p>
    <w:p w14:paraId="634E2D4A" w14:textId="77777777" w:rsidR="00424AE7" w:rsidRDefault="00424AE7" w:rsidP="00424AE7"/>
    <w:p w14:paraId="492C5C14" w14:textId="77777777" w:rsidR="00424AE7" w:rsidRDefault="00424AE7" w:rsidP="00424AE7">
      <w:r>
        <w:rPr>
          <w:rFonts w:hint="eastAsia"/>
        </w:rPr>
        <w:t>ВЫВОДЫ</w:t>
      </w:r>
      <w:r>
        <w:t xml:space="preserve"> </w:t>
      </w:r>
      <w:r>
        <w:rPr>
          <w:rFonts w:hint="eastAsia"/>
        </w:rPr>
        <w:t>К</w:t>
      </w:r>
      <w:r>
        <w:t xml:space="preserve"> </w:t>
      </w:r>
      <w:r>
        <w:rPr>
          <w:rFonts w:hint="eastAsia"/>
        </w:rPr>
        <w:t>ГЛАВЕ</w:t>
      </w:r>
      <w:r>
        <w:t xml:space="preserve"> 1..................................................................................................56</w:t>
      </w:r>
    </w:p>
    <w:p w14:paraId="45D55032" w14:textId="77777777" w:rsidR="00424AE7" w:rsidRDefault="00424AE7" w:rsidP="00424AE7"/>
    <w:p w14:paraId="23725B58" w14:textId="77777777" w:rsidR="00424AE7" w:rsidRDefault="00424AE7" w:rsidP="00424AE7">
      <w:r>
        <w:rPr>
          <w:rFonts w:hint="eastAsia"/>
        </w:rPr>
        <w:t>ГЛАВА</w:t>
      </w:r>
      <w:r>
        <w:t xml:space="preserve"> 2 </w:t>
      </w:r>
      <w:r>
        <w:rPr>
          <w:rFonts w:hint="eastAsia"/>
        </w:rPr>
        <w:t>ТЕОРЕТИЧЕСКИЕ</w:t>
      </w:r>
      <w:r>
        <w:t xml:space="preserve"> </w:t>
      </w:r>
      <w:r>
        <w:rPr>
          <w:rFonts w:hint="eastAsia"/>
        </w:rPr>
        <w:t>ПОЛОЖЕНИЯ</w:t>
      </w:r>
      <w:r>
        <w:t xml:space="preserve"> </w:t>
      </w:r>
      <w:r>
        <w:rPr>
          <w:rFonts w:hint="eastAsia"/>
        </w:rPr>
        <w:t>ФОРМИРОВАНИЯ</w:t>
      </w:r>
      <w:r>
        <w:t xml:space="preserve"> </w:t>
      </w:r>
      <w:r>
        <w:rPr>
          <w:rFonts w:hint="eastAsia"/>
        </w:rPr>
        <w:t>КЛАСТЕРНОЙ</w:t>
      </w:r>
      <w:r>
        <w:t xml:space="preserve"> </w:t>
      </w:r>
      <w:r>
        <w:rPr>
          <w:rFonts w:hint="eastAsia"/>
        </w:rPr>
        <w:t>ПРОМЫШЛЕННОЙ</w:t>
      </w:r>
      <w:r>
        <w:t xml:space="preserve"> </w:t>
      </w:r>
      <w:r>
        <w:rPr>
          <w:rFonts w:hint="eastAsia"/>
        </w:rPr>
        <w:t>ПОЛИТИКИ</w:t>
      </w:r>
      <w:r>
        <w:t>..............................................................................61</w:t>
      </w:r>
    </w:p>
    <w:p w14:paraId="7526F5E3" w14:textId="77777777" w:rsidR="00424AE7" w:rsidRDefault="00424AE7" w:rsidP="00424AE7"/>
    <w:p w14:paraId="72B40B22" w14:textId="77777777" w:rsidR="00424AE7" w:rsidRDefault="00424AE7" w:rsidP="00424AE7">
      <w:r>
        <w:t xml:space="preserve">2.1 </w:t>
      </w:r>
      <w:r>
        <w:rPr>
          <w:rFonts w:hint="eastAsia"/>
        </w:rPr>
        <w:t>Моделирование</w:t>
      </w:r>
      <w:r>
        <w:t xml:space="preserve"> </w:t>
      </w:r>
      <w:r>
        <w:rPr>
          <w:rFonts w:hint="eastAsia"/>
        </w:rPr>
        <w:t>роли</w:t>
      </w:r>
      <w:r>
        <w:t xml:space="preserve"> </w:t>
      </w:r>
      <w:r>
        <w:rPr>
          <w:rFonts w:hint="eastAsia"/>
        </w:rPr>
        <w:t>государства</w:t>
      </w:r>
      <w:r>
        <w:t xml:space="preserve"> </w:t>
      </w:r>
      <w:r>
        <w:rPr>
          <w:rFonts w:hint="eastAsia"/>
        </w:rPr>
        <w:t>в</w:t>
      </w:r>
      <w:r>
        <w:t xml:space="preserve"> </w:t>
      </w:r>
      <w:r>
        <w:rPr>
          <w:rFonts w:hint="eastAsia"/>
        </w:rPr>
        <w:t>политике</w:t>
      </w:r>
      <w:r>
        <w:t xml:space="preserve"> </w:t>
      </w:r>
      <w:r>
        <w:rPr>
          <w:rFonts w:hint="eastAsia"/>
        </w:rPr>
        <w:t>создания</w:t>
      </w:r>
      <w:r>
        <w:t xml:space="preserve"> </w:t>
      </w:r>
      <w:r>
        <w:rPr>
          <w:rFonts w:hint="eastAsia"/>
        </w:rPr>
        <w:t>и</w:t>
      </w:r>
      <w:r>
        <w:t xml:space="preserve"> </w:t>
      </w:r>
      <w:r>
        <w:rPr>
          <w:rFonts w:hint="eastAsia"/>
        </w:rPr>
        <w:t>развития</w:t>
      </w:r>
      <w:r>
        <w:t xml:space="preserve"> </w:t>
      </w:r>
      <w:r>
        <w:rPr>
          <w:rFonts w:hint="eastAsia"/>
        </w:rPr>
        <w:t>промышленных</w:t>
      </w:r>
      <w:r>
        <w:t xml:space="preserve"> </w:t>
      </w:r>
      <w:r>
        <w:rPr>
          <w:rFonts w:hint="eastAsia"/>
        </w:rPr>
        <w:t>кластеров</w:t>
      </w:r>
      <w:r>
        <w:t>.........................................................................................61</w:t>
      </w:r>
    </w:p>
    <w:p w14:paraId="001C195B" w14:textId="77777777" w:rsidR="00424AE7" w:rsidRDefault="00424AE7" w:rsidP="00424AE7"/>
    <w:p w14:paraId="5105713A" w14:textId="77777777" w:rsidR="00424AE7" w:rsidRDefault="00424AE7" w:rsidP="00424AE7">
      <w:r>
        <w:t xml:space="preserve">2.2 </w:t>
      </w:r>
      <w:r>
        <w:rPr>
          <w:rFonts w:hint="eastAsia"/>
        </w:rPr>
        <w:t>Категоризация</w:t>
      </w:r>
      <w:r>
        <w:t xml:space="preserve"> </w:t>
      </w:r>
      <w:r>
        <w:rPr>
          <w:rFonts w:hint="eastAsia"/>
        </w:rPr>
        <w:t>институциональных</w:t>
      </w:r>
      <w:r>
        <w:t xml:space="preserve"> </w:t>
      </w:r>
      <w:r>
        <w:rPr>
          <w:rFonts w:hint="eastAsia"/>
        </w:rPr>
        <w:t>форм</w:t>
      </w:r>
      <w:r>
        <w:t xml:space="preserve"> </w:t>
      </w:r>
      <w:r>
        <w:rPr>
          <w:rFonts w:hint="eastAsia"/>
        </w:rPr>
        <w:t>продвижения</w:t>
      </w:r>
      <w:r>
        <w:t xml:space="preserve"> </w:t>
      </w:r>
      <w:r>
        <w:rPr>
          <w:rFonts w:hint="eastAsia"/>
        </w:rPr>
        <w:t>кластеров</w:t>
      </w:r>
      <w:r>
        <w:t xml:space="preserve"> </w:t>
      </w:r>
      <w:r>
        <w:rPr>
          <w:rFonts w:hint="eastAsia"/>
        </w:rPr>
        <w:t>как</w:t>
      </w:r>
      <w:r>
        <w:t xml:space="preserve"> </w:t>
      </w:r>
      <w:r>
        <w:rPr>
          <w:rFonts w:hint="eastAsia"/>
        </w:rPr>
        <w:t>основа</w:t>
      </w:r>
      <w:r>
        <w:t xml:space="preserve"> </w:t>
      </w:r>
      <w:r>
        <w:rPr>
          <w:rFonts w:hint="eastAsia"/>
        </w:rPr>
        <w:t>кластерной</w:t>
      </w:r>
      <w:r>
        <w:t xml:space="preserve"> </w:t>
      </w:r>
      <w:r>
        <w:rPr>
          <w:rFonts w:hint="eastAsia"/>
        </w:rPr>
        <w:t>промышленной</w:t>
      </w:r>
      <w:r>
        <w:t xml:space="preserve"> </w:t>
      </w:r>
      <w:r>
        <w:rPr>
          <w:rFonts w:hint="eastAsia"/>
        </w:rPr>
        <w:t>политики</w:t>
      </w:r>
      <w:r>
        <w:t>.....................................................................76</w:t>
      </w:r>
    </w:p>
    <w:p w14:paraId="58D5AE9D" w14:textId="77777777" w:rsidR="00424AE7" w:rsidRDefault="00424AE7" w:rsidP="00424AE7"/>
    <w:p w14:paraId="18989E85" w14:textId="77777777" w:rsidR="00424AE7" w:rsidRDefault="00424AE7" w:rsidP="00424AE7">
      <w:r>
        <w:t xml:space="preserve">2.3 </w:t>
      </w:r>
      <w:r>
        <w:rPr>
          <w:rFonts w:hint="eastAsia"/>
        </w:rPr>
        <w:t>Исследование</w:t>
      </w:r>
      <w:r>
        <w:t xml:space="preserve"> </w:t>
      </w:r>
      <w:r>
        <w:rPr>
          <w:rFonts w:hint="eastAsia"/>
        </w:rPr>
        <w:t>институциональных</w:t>
      </w:r>
      <w:r>
        <w:t xml:space="preserve"> </w:t>
      </w:r>
      <w:r>
        <w:rPr>
          <w:rFonts w:hint="eastAsia"/>
        </w:rPr>
        <w:t>форм</w:t>
      </w:r>
      <w:r>
        <w:t xml:space="preserve"> </w:t>
      </w:r>
      <w:r>
        <w:rPr>
          <w:rFonts w:hint="eastAsia"/>
        </w:rPr>
        <w:t>продвиж</w:t>
      </w:r>
      <w:r>
        <w:rPr>
          <w:rFonts w:hint="eastAsia"/>
        </w:rPr>
        <w:lastRenderedPageBreak/>
        <w:t>ения</w:t>
      </w:r>
      <w:r>
        <w:t xml:space="preserve"> </w:t>
      </w:r>
      <w:r>
        <w:rPr>
          <w:rFonts w:hint="eastAsia"/>
        </w:rPr>
        <w:t>промышленных</w:t>
      </w:r>
      <w:r>
        <w:t xml:space="preserve"> </w:t>
      </w:r>
      <w:r>
        <w:rPr>
          <w:rFonts w:hint="eastAsia"/>
        </w:rPr>
        <w:t>кластеров</w:t>
      </w:r>
      <w:r>
        <w:t xml:space="preserve"> </w:t>
      </w:r>
      <w:r>
        <w:rPr>
          <w:rFonts w:hint="eastAsia"/>
        </w:rPr>
        <w:t>и</w:t>
      </w:r>
      <w:r>
        <w:t xml:space="preserve"> </w:t>
      </w:r>
      <w:r>
        <w:rPr>
          <w:rFonts w:hint="eastAsia"/>
        </w:rPr>
        <w:t>дифференциация</w:t>
      </w:r>
      <w:r>
        <w:t xml:space="preserve"> </w:t>
      </w:r>
      <w:r>
        <w:rPr>
          <w:rFonts w:hint="eastAsia"/>
        </w:rPr>
        <w:t>кластерной</w:t>
      </w:r>
      <w:r>
        <w:t xml:space="preserve"> </w:t>
      </w:r>
      <w:r>
        <w:rPr>
          <w:rFonts w:hint="eastAsia"/>
        </w:rPr>
        <w:t>промышленной</w:t>
      </w:r>
      <w:r>
        <w:t xml:space="preserve"> </w:t>
      </w:r>
      <w:r>
        <w:rPr>
          <w:rFonts w:hint="eastAsia"/>
        </w:rPr>
        <w:t>политики</w:t>
      </w:r>
      <w:r>
        <w:t>..................91</w:t>
      </w:r>
    </w:p>
    <w:p w14:paraId="320613DB" w14:textId="77777777" w:rsidR="00424AE7" w:rsidRDefault="00424AE7" w:rsidP="00424AE7"/>
    <w:p w14:paraId="2E349399" w14:textId="77777777" w:rsidR="00424AE7" w:rsidRDefault="00424AE7" w:rsidP="00424AE7">
      <w:r>
        <w:rPr>
          <w:rFonts w:hint="eastAsia"/>
        </w:rPr>
        <w:t>ВЫВОДЫ</w:t>
      </w:r>
      <w:r>
        <w:t xml:space="preserve"> </w:t>
      </w:r>
      <w:r>
        <w:rPr>
          <w:rFonts w:hint="eastAsia"/>
        </w:rPr>
        <w:t>К</w:t>
      </w:r>
      <w:r>
        <w:t xml:space="preserve"> </w:t>
      </w:r>
      <w:r>
        <w:rPr>
          <w:rFonts w:hint="eastAsia"/>
        </w:rPr>
        <w:t>ГЛАВЕ</w:t>
      </w:r>
      <w:r>
        <w:t xml:space="preserve"> 2................................................................................................107</w:t>
      </w:r>
    </w:p>
    <w:p w14:paraId="320F22A9" w14:textId="77777777" w:rsidR="00424AE7" w:rsidRDefault="00424AE7" w:rsidP="00424AE7"/>
    <w:p w14:paraId="09B16B37" w14:textId="77777777" w:rsidR="00424AE7" w:rsidRDefault="00424AE7" w:rsidP="00424AE7">
      <w:r>
        <w:rPr>
          <w:rFonts w:hint="eastAsia"/>
        </w:rPr>
        <w:t>ГЛАВА</w:t>
      </w:r>
      <w:r>
        <w:t xml:space="preserve"> 3 </w:t>
      </w:r>
      <w:r>
        <w:rPr>
          <w:rFonts w:hint="eastAsia"/>
        </w:rPr>
        <w:t>МЕТОДОЛОГИЯ</w:t>
      </w:r>
      <w:r>
        <w:t xml:space="preserve"> </w:t>
      </w:r>
      <w:r>
        <w:rPr>
          <w:rFonts w:hint="eastAsia"/>
        </w:rPr>
        <w:t>ФОРМИРОВАНИЯ</w:t>
      </w:r>
      <w:r>
        <w:t xml:space="preserve"> </w:t>
      </w:r>
      <w:r>
        <w:rPr>
          <w:rFonts w:hint="eastAsia"/>
        </w:rPr>
        <w:t>КЛАСТЕРНОЙ</w:t>
      </w:r>
      <w:r>
        <w:t xml:space="preserve"> </w:t>
      </w:r>
      <w:r>
        <w:rPr>
          <w:rFonts w:hint="eastAsia"/>
        </w:rPr>
        <w:t>ПРОМЫШЛЕННОЙ</w:t>
      </w:r>
      <w:r>
        <w:t xml:space="preserve"> </w:t>
      </w:r>
      <w:r>
        <w:rPr>
          <w:rFonts w:hint="eastAsia"/>
        </w:rPr>
        <w:t>ПОЛИТИКИ</w:t>
      </w:r>
      <w:r>
        <w:t>............................................................................114</w:t>
      </w:r>
    </w:p>
    <w:p w14:paraId="766ACAD5" w14:textId="77777777" w:rsidR="00424AE7" w:rsidRDefault="00424AE7" w:rsidP="00424AE7"/>
    <w:p w14:paraId="79F453DF" w14:textId="77777777" w:rsidR="00424AE7" w:rsidRDefault="00424AE7" w:rsidP="00424AE7">
      <w:r>
        <w:t xml:space="preserve">3.1 </w:t>
      </w:r>
      <w:r>
        <w:rPr>
          <w:rFonts w:hint="eastAsia"/>
        </w:rPr>
        <w:t>Механизм</w:t>
      </w:r>
      <w:r>
        <w:t xml:space="preserve">, </w:t>
      </w:r>
      <w:r>
        <w:rPr>
          <w:rFonts w:hint="eastAsia"/>
        </w:rPr>
        <w:t>принципы</w:t>
      </w:r>
      <w:r>
        <w:t xml:space="preserve"> </w:t>
      </w:r>
      <w:r>
        <w:rPr>
          <w:rFonts w:hint="eastAsia"/>
        </w:rPr>
        <w:t>и</w:t>
      </w:r>
      <w:r>
        <w:t xml:space="preserve"> </w:t>
      </w:r>
      <w:r>
        <w:rPr>
          <w:rFonts w:hint="eastAsia"/>
        </w:rPr>
        <w:t>генезис</w:t>
      </w:r>
      <w:r>
        <w:t xml:space="preserve"> </w:t>
      </w:r>
      <w:r>
        <w:rPr>
          <w:rFonts w:hint="eastAsia"/>
        </w:rPr>
        <w:t>кластерной</w:t>
      </w:r>
      <w:r>
        <w:t xml:space="preserve"> </w:t>
      </w:r>
      <w:r>
        <w:rPr>
          <w:rFonts w:hint="eastAsia"/>
        </w:rPr>
        <w:t>промышленной</w:t>
      </w:r>
      <w:r>
        <w:t xml:space="preserve"> </w:t>
      </w:r>
      <w:r>
        <w:rPr>
          <w:rFonts w:hint="eastAsia"/>
        </w:rPr>
        <w:t>политики</w:t>
      </w:r>
      <w:r>
        <w:t>......114</w:t>
      </w:r>
    </w:p>
    <w:p w14:paraId="2D429404" w14:textId="77777777" w:rsidR="00424AE7" w:rsidRDefault="00424AE7" w:rsidP="00424AE7"/>
    <w:p w14:paraId="6E35169F" w14:textId="77777777" w:rsidR="00424AE7" w:rsidRDefault="00424AE7" w:rsidP="00424AE7">
      <w:r>
        <w:t xml:space="preserve">3.2 </w:t>
      </w:r>
      <w:r>
        <w:rPr>
          <w:rFonts w:hint="eastAsia"/>
        </w:rPr>
        <w:t>Методология</w:t>
      </w:r>
      <w:r>
        <w:t xml:space="preserve"> </w:t>
      </w:r>
      <w:r>
        <w:rPr>
          <w:rFonts w:hint="eastAsia"/>
        </w:rPr>
        <w:t>идентификации</w:t>
      </w:r>
      <w:r>
        <w:t xml:space="preserve"> </w:t>
      </w:r>
      <w:r>
        <w:rPr>
          <w:rFonts w:hint="eastAsia"/>
        </w:rPr>
        <w:t>и</w:t>
      </w:r>
      <w:r>
        <w:t xml:space="preserve"> </w:t>
      </w:r>
      <w:r>
        <w:rPr>
          <w:rFonts w:hint="eastAsia"/>
        </w:rPr>
        <w:t>анализа</w:t>
      </w:r>
      <w:r>
        <w:t xml:space="preserve"> </w:t>
      </w:r>
      <w:r>
        <w:rPr>
          <w:rFonts w:hint="eastAsia"/>
        </w:rPr>
        <w:t>кластерной</w:t>
      </w:r>
      <w:r>
        <w:t xml:space="preserve"> </w:t>
      </w:r>
      <w:r>
        <w:rPr>
          <w:rFonts w:hint="eastAsia"/>
        </w:rPr>
        <w:t>структуры</w:t>
      </w:r>
      <w:r>
        <w:t xml:space="preserve"> </w:t>
      </w:r>
      <w:r>
        <w:rPr>
          <w:rFonts w:hint="eastAsia"/>
        </w:rPr>
        <w:t>территорий</w:t>
      </w:r>
      <w:r>
        <w:t xml:space="preserve"> ....................................................................................................................................128</w:t>
      </w:r>
    </w:p>
    <w:p w14:paraId="05B1C24F" w14:textId="77777777" w:rsidR="00424AE7" w:rsidRDefault="00424AE7" w:rsidP="00424AE7"/>
    <w:p w14:paraId="0F77FD96" w14:textId="77777777" w:rsidR="00424AE7" w:rsidRDefault="00424AE7" w:rsidP="00424AE7">
      <w:r>
        <w:t xml:space="preserve">3.3 </w:t>
      </w:r>
      <w:r>
        <w:rPr>
          <w:rFonts w:hint="eastAsia"/>
        </w:rPr>
        <w:t>Исследование</w:t>
      </w:r>
      <w:r>
        <w:t xml:space="preserve"> </w:t>
      </w:r>
      <w:r>
        <w:rPr>
          <w:rFonts w:hint="eastAsia"/>
        </w:rPr>
        <w:t>отраслевых</w:t>
      </w:r>
      <w:r>
        <w:t xml:space="preserve"> </w:t>
      </w:r>
      <w:r>
        <w:rPr>
          <w:rFonts w:hint="eastAsia"/>
        </w:rPr>
        <w:t>особенностей</w:t>
      </w:r>
      <w:r>
        <w:t xml:space="preserve"> </w:t>
      </w:r>
      <w:r>
        <w:rPr>
          <w:rFonts w:hint="eastAsia"/>
        </w:rPr>
        <w:t>промышленных</w:t>
      </w:r>
      <w:r>
        <w:t xml:space="preserve"> </w:t>
      </w:r>
      <w:r>
        <w:rPr>
          <w:rFonts w:hint="eastAsia"/>
        </w:rPr>
        <w:t>кластеров</w:t>
      </w:r>
      <w:r>
        <w:t>..........145</w:t>
      </w:r>
    </w:p>
    <w:p w14:paraId="09480F67" w14:textId="77777777" w:rsidR="00424AE7" w:rsidRDefault="00424AE7" w:rsidP="00424AE7"/>
    <w:p w14:paraId="2C83A6D4" w14:textId="77777777" w:rsidR="00424AE7" w:rsidRDefault="00424AE7" w:rsidP="00424AE7">
      <w:r>
        <w:t xml:space="preserve">3.4 </w:t>
      </w:r>
      <w:r>
        <w:rPr>
          <w:rFonts w:hint="eastAsia"/>
        </w:rPr>
        <w:t>Анализ</w:t>
      </w:r>
      <w:r>
        <w:t xml:space="preserve"> </w:t>
      </w:r>
      <w:r>
        <w:rPr>
          <w:rFonts w:hint="eastAsia"/>
        </w:rPr>
        <w:t>локализации</w:t>
      </w:r>
      <w:r>
        <w:t xml:space="preserve"> </w:t>
      </w:r>
      <w:r>
        <w:rPr>
          <w:rFonts w:hint="eastAsia"/>
        </w:rPr>
        <w:t>промышленных</w:t>
      </w:r>
      <w:r>
        <w:t xml:space="preserve"> </w:t>
      </w:r>
      <w:r>
        <w:rPr>
          <w:rFonts w:hint="eastAsia"/>
        </w:rPr>
        <w:t>кластеров</w:t>
      </w:r>
      <w:r>
        <w:t xml:space="preserve"> </w:t>
      </w:r>
      <w:r>
        <w:rPr>
          <w:rFonts w:hint="eastAsia"/>
        </w:rPr>
        <w:t>на</w:t>
      </w:r>
      <w:r>
        <w:t xml:space="preserve"> </w:t>
      </w:r>
      <w:r>
        <w:rPr>
          <w:rFonts w:hint="eastAsia"/>
        </w:rPr>
        <w:t>основе</w:t>
      </w:r>
      <w:r>
        <w:t xml:space="preserve"> </w:t>
      </w:r>
      <w:r>
        <w:rPr>
          <w:rFonts w:hint="eastAsia"/>
        </w:rPr>
        <w:t>проектирования</w:t>
      </w:r>
      <w:r>
        <w:t xml:space="preserve"> </w:t>
      </w:r>
      <w:r>
        <w:rPr>
          <w:rFonts w:hint="eastAsia"/>
        </w:rPr>
        <w:t>базы</w:t>
      </w:r>
      <w:r>
        <w:t xml:space="preserve"> </w:t>
      </w:r>
      <w:r>
        <w:rPr>
          <w:rFonts w:hint="eastAsia"/>
        </w:rPr>
        <w:t>данных</w:t>
      </w:r>
      <w:r>
        <w:t>..............................................................................................................153</w:t>
      </w:r>
    </w:p>
    <w:p w14:paraId="51A3E6A3" w14:textId="77777777" w:rsidR="00424AE7" w:rsidRDefault="00424AE7" w:rsidP="00424AE7"/>
    <w:p w14:paraId="17D3C9F8" w14:textId="77777777" w:rsidR="00424AE7" w:rsidRDefault="00424AE7" w:rsidP="00424AE7">
      <w:r>
        <w:t xml:space="preserve">3.5 </w:t>
      </w:r>
      <w:r>
        <w:rPr>
          <w:rFonts w:hint="eastAsia"/>
        </w:rPr>
        <w:t>Оценка</w:t>
      </w:r>
      <w:r>
        <w:t xml:space="preserve"> </w:t>
      </w:r>
      <w:r>
        <w:rPr>
          <w:rFonts w:hint="eastAsia"/>
        </w:rPr>
        <w:t>влияния</w:t>
      </w:r>
      <w:r>
        <w:t xml:space="preserve"> </w:t>
      </w:r>
      <w:r>
        <w:rPr>
          <w:rFonts w:hint="eastAsia"/>
        </w:rPr>
        <w:t>промышленных</w:t>
      </w:r>
      <w:r>
        <w:t xml:space="preserve"> </w:t>
      </w:r>
      <w:r>
        <w:rPr>
          <w:rFonts w:hint="eastAsia"/>
        </w:rPr>
        <w:t>кластеров</w:t>
      </w:r>
      <w:r>
        <w:t xml:space="preserve"> </w:t>
      </w:r>
      <w:r>
        <w:rPr>
          <w:rFonts w:hint="eastAsia"/>
        </w:rPr>
        <w:t>на</w:t>
      </w:r>
      <w:r>
        <w:t xml:space="preserve"> </w:t>
      </w:r>
      <w:r>
        <w:rPr>
          <w:rFonts w:hint="eastAsia"/>
        </w:rPr>
        <w:t>экономику</w:t>
      </w:r>
      <w:r>
        <w:t>...........................181</w:t>
      </w:r>
    </w:p>
    <w:p w14:paraId="32F7DEE6" w14:textId="77777777" w:rsidR="00424AE7" w:rsidRDefault="00424AE7" w:rsidP="00424AE7"/>
    <w:p w14:paraId="6A2EF30C" w14:textId="77777777" w:rsidR="00424AE7" w:rsidRDefault="00424AE7" w:rsidP="00424AE7">
      <w:r>
        <w:rPr>
          <w:rFonts w:hint="eastAsia"/>
        </w:rPr>
        <w:t>ВЫВОДЫ</w:t>
      </w:r>
      <w:r>
        <w:t xml:space="preserve"> </w:t>
      </w:r>
      <w:r>
        <w:rPr>
          <w:rFonts w:hint="eastAsia"/>
        </w:rPr>
        <w:t>К</w:t>
      </w:r>
      <w:r>
        <w:t xml:space="preserve"> </w:t>
      </w:r>
      <w:r>
        <w:rPr>
          <w:rFonts w:hint="eastAsia"/>
        </w:rPr>
        <w:t>ГЛАВЕ</w:t>
      </w:r>
      <w:r>
        <w:t xml:space="preserve"> 3................................................................................................200</w:t>
      </w:r>
    </w:p>
    <w:p w14:paraId="262EF6DE" w14:textId="77777777" w:rsidR="00424AE7" w:rsidRDefault="00424AE7" w:rsidP="00424AE7"/>
    <w:p w14:paraId="72C15E83" w14:textId="77777777" w:rsidR="00424AE7" w:rsidRDefault="00424AE7" w:rsidP="00424AE7">
      <w:r>
        <w:rPr>
          <w:rFonts w:hint="eastAsia"/>
        </w:rPr>
        <w:t>ГЛАВА</w:t>
      </w:r>
      <w:r>
        <w:t xml:space="preserve"> 4 </w:t>
      </w:r>
      <w:r>
        <w:rPr>
          <w:rFonts w:hint="eastAsia"/>
        </w:rPr>
        <w:t>ОБОСНОВАНИЕ</w:t>
      </w:r>
      <w:r>
        <w:t xml:space="preserve"> </w:t>
      </w:r>
      <w:r>
        <w:rPr>
          <w:rFonts w:hint="eastAsia"/>
        </w:rPr>
        <w:t>МЕРОПРИЯТИЙ</w:t>
      </w:r>
      <w:r>
        <w:t xml:space="preserve"> </w:t>
      </w:r>
      <w:r>
        <w:rPr>
          <w:rFonts w:hint="eastAsia"/>
        </w:rPr>
        <w:t>КЛАСТЕРНОЙ</w:t>
      </w:r>
      <w:r>
        <w:t xml:space="preserve"> </w:t>
      </w:r>
      <w:r>
        <w:rPr>
          <w:rFonts w:hint="eastAsia"/>
        </w:rPr>
        <w:t>ПРОМЫШЛЕННОЙ</w:t>
      </w:r>
      <w:r>
        <w:t xml:space="preserve"> </w:t>
      </w:r>
      <w:r>
        <w:rPr>
          <w:rFonts w:hint="eastAsia"/>
        </w:rPr>
        <w:t>ПОЛИТИКИ</w:t>
      </w:r>
      <w:r>
        <w:t xml:space="preserve"> </w:t>
      </w:r>
      <w:r>
        <w:rPr>
          <w:rFonts w:hint="eastAsia"/>
        </w:rPr>
        <w:t>САНКТ</w:t>
      </w:r>
      <w:r>
        <w:t>-</w:t>
      </w:r>
      <w:r>
        <w:rPr>
          <w:rFonts w:hint="eastAsia"/>
        </w:rPr>
        <w:t>ПЕТЕРБУРГА</w:t>
      </w:r>
      <w:r>
        <w:t>...................................207</w:t>
      </w:r>
    </w:p>
    <w:p w14:paraId="7F53CCCF" w14:textId="77777777" w:rsidR="00424AE7" w:rsidRDefault="00424AE7" w:rsidP="00424AE7"/>
    <w:p w14:paraId="4CE51FE7" w14:textId="77777777" w:rsidR="00424AE7" w:rsidRDefault="00424AE7" w:rsidP="00424AE7">
      <w:r>
        <w:t xml:space="preserve">4.1 </w:t>
      </w:r>
      <w:r>
        <w:rPr>
          <w:rFonts w:hint="eastAsia"/>
        </w:rPr>
        <w:t>Анализ</w:t>
      </w:r>
      <w:r>
        <w:t xml:space="preserve"> </w:t>
      </w:r>
      <w:r>
        <w:rPr>
          <w:rFonts w:hint="eastAsia"/>
        </w:rPr>
        <w:t>направлений</w:t>
      </w:r>
      <w:r>
        <w:t xml:space="preserve"> </w:t>
      </w:r>
      <w:r>
        <w:rPr>
          <w:rFonts w:hint="eastAsia"/>
        </w:rPr>
        <w:t>и</w:t>
      </w:r>
      <w:r>
        <w:t xml:space="preserve"> </w:t>
      </w:r>
      <w:r>
        <w:rPr>
          <w:rFonts w:hint="eastAsia"/>
        </w:rPr>
        <w:t>инструментария</w:t>
      </w:r>
      <w:r>
        <w:t xml:space="preserve"> </w:t>
      </w:r>
      <w:r>
        <w:rPr>
          <w:rFonts w:hint="eastAsia"/>
        </w:rPr>
        <w:t>кластерной</w:t>
      </w:r>
      <w:r>
        <w:t xml:space="preserve"> </w:t>
      </w:r>
      <w:r>
        <w:rPr>
          <w:rFonts w:hint="eastAsia"/>
        </w:rPr>
        <w:t>промышленной</w:t>
      </w:r>
      <w:r>
        <w:t xml:space="preserve"> </w:t>
      </w:r>
      <w:r>
        <w:rPr>
          <w:rFonts w:hint="eastAsia"/>
        </w:rPr>
        <w:t>политики</w:t>
      </w:r>
      <w:r>
        <w:t xml:space="preserve"> </w:t>
      </w:r>
      <w:r>
        <w:rPr>
          <w:rFonts w:hint="eastAsia"/>
        </w:rPr>
        <w:t>Санкт</w:t>
      </w:r>
      <w:r>
        <w:t>-</w:t>
      </w:r>
      <w:r>
        <w:rPr>
          <w:rFonts w:hint="eastAsia"/>
        </w:rPr>
        <w:t>Петербурга</w:t>
      </w:r>
      <w:r>
        <w:t>...................................................................................207</w:t>
      </w:r>
    </w:p>
    <w:p w14:paraId="0D05C0C1" w14:textId="77777777" w:rsidR="00424AE7" w:rsidRDefault="00424AE7" w:rsidP="00424AE7"/>
    <w:p w14:paraId="30C06BCE" w14:textId="77777777" w:rsidR="00424AE7" w:rsidRDefault="00424AE7" w:rsidP="00424AE7">
      <w:r>
        <w:t xml:space="preserve">4.2 </w:t>
      </w:r>
      <w:r>
        <w:rPr>
          <w:rFonts w:hint="eastAsia"/>
        </w:rPr>
        <w:t>Исследование</w:t>
      </w:r>
      <w:r>
        <w:t xml:space="preserve"> </w:t>
      </w:r>
      <w:r>
        <w:rPr>
          <w:rFonts w:hint="eastAsia"/>
        </w:rPr>
        <w:t>кластерной</w:t>
      </w:r>
      <w:r>
        <w:t xml:space="preserve"> </w:t>
      </w:r>
      <w:r>
        <w:rPr>
          <w:rFonts w:hint="eastAsia"/>
        </w:rPr>
        <w:t>структуры</w:t>
      </w:r>
      <w:r>
        <w:t xml:space="preserve"> </w:t>
      </w:r>
      <w:r>
        <w:rPr>
          <w:rFonts w:hint="eastAsia"/>
        </w:rPr>
        <w:t>Санкт</w:t>
      </w:r>
      <w:r>
        <w:t>-</w:t>
      </w:r>
      <w:r>
        <w:rPr>
          <w:rFonts w:hint="eastAsia"/>
        </w:rPr>
        <w:t>Петербурга</w:t>
      </w:r>
      <w:r>
        <w:t>...........................218</w:t>
      </w:r>
    </w:p>
    <w:p w14:paraId="60F48072" w14:textId="77777777" w:rsidR="00424AE7" w:rsidRDefault="00424AE7" w:rsidP="00424AE7"/>
    <w:p w14:paraId="1EF0819D" w14:textId="77777777" w:rsidR="00424AE7" w:rsidRDefault="00424AE7" w:rsidP="00424AE7">
      <w:r>
        <w:t xml:space="preserve">4.3 </w:t>
      </w:r>
      <w:r>
        <w:rPr>
          <w:rFonts w:hint="eastAsia"/>
        </w:rPr>
        <w:t>Разработка</w:t>
      </w:r>
      <w:r>
        <w:t xml:space="preserve"> </w:t>
      </w:r>
      <w:r>
        <w:rPr>
          <w:rFonts w:hint="eastAsia"/>
        </w:rPr>
        <w:t>мероприятий</w:t>
      </w:r>
      <w:r>
        <w:t xml:space="preserve"> </w:t>
      </w:r>
      <w:r>
        <w:rPr>
          <w:rFonts w:hint="eastAsia"/>
        </w:rPr>
        <w:t>кластерной</w:t>
      </w:r>
      <w:r>
        <w:t xml:space="preserve"> </w:t>
      </w:r>
      <w:r>
        <w:rPr>
          <w:rFonts w:hint="eastAsia"/>
        </w:rPr>
        <w:t>промышленной</w:t>
      </w:r>
      <w:r>
        <w:t xml:space="preserve"> </w:t>
      </w:r>
      <w:r>
        <w:rPr>
          <w:rFonts w:hint="eastAsia"/>
        </w:rPr>
        <w:t>политики</w:t>
      </w:r>
      <w:r>
        <w:t xml:space="preserve"> </w:t>
      </w:r>
      <w:r>
        <w:rPr>
          <w:rFonts w:hint="eastAsia"/>
        </w:rPr>
        <w:t>Санкт</w:t>
      </w:r>
      <w:r>
        <w:t>-</w:t>
      </w:r>
      <w:r>
        <w:rPr>
          <w:rFonts w:hint="eastAsia"/>
        </w:rPr>
        <w:t>Петербурга</w:t>
      </w:r>
      <w:r>
        <w:t xml:space="preserve"> ................................................................................................................256</w:t>
      </w:r>
    </w:p>
    <w:p w14:paraId="0BA9229B" w14:textId="77777777" w:rsidR="00424AE7" w:rsidRDefault="00424AE7" w:rsidP="00424AE7"/>
    <w:p w14:paraId="72A13B1E" w14:textId="77777777" w:rsidR="00424AE7" w:rsidRDefault="00424AE7" w:rsidP="00424AE7">
      <w:r>
        <w:rPr>
          <w:rFonts w:hint="eastAsia"/>
        </w:rPr>
        <w:t>ВЫВОДЫ</w:t>
      </w:r>
      <w:r>
        <w:t xml:space="preserve"> </w:t>
      </w:r>
      <w:r>
        <w:rPr>
          <w:rFonts w:hint="eastAsia"/>
        </w:rPr>
        <w:t>К</w:t>
      </w:r>
      <w:r>
        <w:t xml:space="preserve"> </w:t>
      </w:r>
      <w:r>
        <w:rPr>
          <w:rFonts w:hint="eastAsia"/>
        </w:rPr>
        <w:t>ГЛАВЕ</w:t>
      </w:r>
      <w:r>
        <w:t xml:space="preserve"> 4.................................................................................................274</w:t>
      </w:r>
    </w:p>
    <w:p w14:paraId="2E65F18D" w14:textId="77777777" w:rsidR="00424AE7" w:rsidRDefault="00424AE7" w:rsidP="00424AE7"/>
    <w:p w14:paraId="17F0673F" w14:textId="77777777" w:rsidR="00424AE7" w:rsidRDefault="00424AE7" w:rsidP="00424AE7">
      <w:r>
        <w:rPr>
          <w:rFonts w:hint="eastAsia"/>
        </w:rPr>
        <w:t>ГЛАВА</w:t>
      </w:r>
      <w:r>
        <w:t xml:space="preserve"> 5 </w:t>
      </w:r>
      <w:r>
        <w:rPr>
          <w:rFonts w:hint="eastAsia"/>
        </w:rPr>
        <w:t>ФОРМИРОВАНИЕ</w:t>
      </w:r>
      <w:r>
        <w:t xml:space="preserve"> </w:t>
      </w:r>
      <w:r>
        <w:rPr>
          <w:rFonts w:hint="eastAsia"/>
        </w:rPr>
        <w:t>ПРОМЫШЛЕННОЙ</w:t>
      </w:r>
      <w:r>
        <w:t xml:space="preserve"> </w:t>
      </w:r>
      <w:r>
        <w:rPr>
          <w:rFonts w:hint="eastAsia"/>
        </w:rPr>
        <w:t>ПОЛИТИКИ</w:t>
      </w:r>
      <w:r>
        <w:t xml:space="preserve"> </w:t>
      </w:r>
      <w:r>
        <w:rPr>
          <w:rFonts w:hint="eastAsia"/>
        </w:rPr>
        <w:t>РАЗВИТИЯ</w:t>
      </w:r>
      <w:r>
        <w:t xml:space="preserve"> </w:t>
      </w:r>
      <w:r>
        <w:rPr>
          <w:rFonts w:hint="eastAsia"/>
        </w:rPr>
        <w:t>КЛАСТЕРА</w:t>
      </w:r>
      <w:r>
        <w:t xml:space="preserve"> </w:t>
      </w:r>
      <w:r>
        <w:rPr>
          <w:rFonts w:hint="eastAsia"/>
        </w:rPr>
        <w:t>ПРИБОРОСТРОЕНИЯ</w:t>
      </w:r>
      <w:r>
        <w:t xml:space="preserve"> </w:t>
      </w:r>
      <w:r>
        <w:rPr>
          <w:rFonts w:hint="eastAsia"/>
        </w:rPr>
        <w:t>САНКТ</w:t>
      </w:r>
      <w:r>
        <w:t>-</w:t>
      </w:r>
      <w:r>
        <w:rPr>
          <w:rFonts w:hint="eastAsia"/>
        </w:rPr>
        <w:t>ПЕТЕРБУРГА</w:t>
      </w:r>
      <w:r>
        <w:t>................................278</w:t>
      </w:r>
    </w:p>
    <w:p w14:paraId="7CB59820" w14:textId="77777777" w:rsidR="00424AE7" w:rsidRDefault="00424AE7" w:rsidP="00424AE7"/>
    <w:p w14:paraId="5D9A0553" w14:textId="77777777" w:rsidR="00424AE7" w:rsidRDefault="00424AE7" w:rsidP="00424AE7">
      <w:r>
        <w:t xml:space="preserve">5.1 </w:t>
      </w:r>
      <w:r>
        <w:rPr>
          <w:rFonts w:hint="eastAsia"/>
        </w:rPr>
        <w:t>Анализ</w:t>
      </w:r>
      <w:r>
        <w:t xml:space="preserve"> </w:t>
      </w:r>
      <w:r>
        <w:rPr>
          <w:rFonts w:hint="eastAsia"/>
        </w:rPr>
        <w:t>кластерной</w:t>
      </w:r>
      <w:r>
        <w:t xml:space="preserve"> </w:t>
      </w:r>
      <w:r>
        <w:rPr>
          <w:rFonts w:hint="eastAsia"/>
        </w:rPr>
        <w:t>промышленной</w:t>
      </w:r>
      <w:r>
        <w:t xml:space="preserve"> </w:t>
      </w:r>
      <w:r>
        <w:rPr>
          <w:rFonts w:hint="eastAsia"/>
        </w:rPr>
        <w:t>политики</w:t>
      </w:r>
      <w:r>
        <w:t xml:space="preserve"> </w:t>
      </w:r>
      <w:r>
        <w:rPr>
          <w:rFonts w:hint="eastAsia"/>
        </w:rPr>
        <w:t>в</w:t>
      </w:r>
      <w:r>
        <w:t xml:space="preserve"> </w:t>
      </w:r>
      <w:r>
        <w:rPr>
          <w:rFonts w:hint="eastAsia"/>
        </w:rPr>
        <w:t>области</w:t>
      </w:r>
      <w:r>
        <w:t xml:space="preserve"> </w:t>
      </w:r>
      <w:r>
        <w:rPr>
          <w:rFonts w:hint="eastAsia"/>
        </w:rPr>
        <w:t>приборостроения</w:t>
      </w:r>
      <w:r>
        <w:t xml:space="preserve"> </w:t>
      </w:r>
      <w:r>
        <w:rPr>
          <w:rFonts w:hint="eastAsia"/>
        </w:rPr>
        <w:t>Санкт</w:t>
      </w:r>
      <w:r>
        <w:t>-</w:t>
      </w:r>
      <w:r>
        <w:rPr>
          <w:rFonts w:hint="eastAsia"/>
        </w:rPr>
        <w:t>Петербурга</w:t>
      </w:r>
      <w:r>
        <w:t>..................................................................................................... 278</w:t>
      </w:r>
    </w:p>
    <w:p w14:paraId="78CB2B2C" w14:textId="77777777" w:rsidR="00424AE7" w:rsidRDefault="00424AE7" w:rsidP="00424AE7"/>
    <w:p w14:paraId="25443803" w14:textId="77777777" w:rsidR="00424AE7" w:rsidRDefault="00424AE7" w:rsidP="00424AE7">
      <w:r>
        <w:t xml:space="preserve">5.2 </w:t>
      </w:r>
      <w:r>
        <w:rPr>
          <w:rFonts w:hint="eastAsia"/>
        </w:rPr>
        <w:t>Сравнительный</w:t>
      </w:r>
      <w:r>
        <w:t xml:space="preserve"> </w:t>
      </w:r>
      <w:r>
        <w:rPr>
          <w:rFonts w:hint="eastAsia"/>
        </w:rPr>
        <w:t>анализ</w:t>
      </w:r>
      <w:r>
        <w:t xml:space="preserve"> </w:t>
      </w:r>
      <w:r>
        <w:rPr>
          <w:rFonts w:hint="eastAsia"/>
        </w:rPr>
        <w:t>локализации</w:t>
      </w:r>
      <w:r>
        <w:t xml:space="preserve"> </w:t>
      </w:r>
      <w:r>
        <w:rPr>
          <w:rFonts w:hint="eastAsia"/>
        </w:rPr>
        <w:t>и</w:t>
      </w:r>
      <w:r>
        <w:t xml:space="preserve"> </w:t>
      </w:r>
      <w:r>
        <w:rPr>
          <w:rFonts w:hint="eastAsia"/>
        </w:rPr>
        <w:t>отраслевой</w:t>
      </w:r>
      <w:r>
        <w:t xml:space="preserve"> </w:t>
      </w:r>
      <w:r>
        <w:rPr>
          <w:rFonts w:hint="eastAsia"/>
        </w:rPr>
        <w:t>структуры</w:t>
      </w:r>
      <w:r>
        <w:t xml:space="preserve"> </w:t>
      </w:r>
      <w:r>
        <w:rPr>
          <w:rFonts w:hint="eastAsia"/>
        </w:rPr>
        <w:t>кластера</w:t>
      </w:r>
      <w:r>
        <w:t xml:space="preserve"> </w:t>
      </w:r>
      <w:r>
        <w:rPr>
          <w:rFonts w:hint="eastAsia"/>
        </w:rPr>
        <w:t>приборостроения</w:t>
      </w:r>
      <w:r>
        <w:t xml:space="preserve"> </w:t>
      </w:r>
      <w:r>
        <w:rPr>
          <w:rFonts w:hint="eastAsia"/>
        </w:rPr>
        <w:t>Санкт</w:t>
      </w:r>
      <w:r>
        <w:t>-</w:t>
      </w:r>
      <w:r>
        <w:rPr>
          <w:rFonts w:hint="eastAsia"/>
        </w:rPr>
        <w:t>Петербурга</w:t>
      </w:r>
      <w:r>
        <w:t>......................................................................289</w:t>
      </w:r>
    </w:p>
    <w:p w14:paraId="45259CD6" w14:textId="77777777" w:rsidR="00424AE7" w:rsidRDefault="00424AE7" w:rsidP="00424AE7"/>
    <w:p w14:paraId="4EFE9E19" w14:textId="77777777" w:rsidR="00424AE7" w:rsidRDefault="00424AE7" w:rsidP="00424AE7">
      <w:r>
        <w:t xml:space="preserve">5.3 </w:t>
      </w:r>
      <w:r>
        <w:rPr>
          <w:rFonts w:hint="eastAsia"/>
        </w:rPr>
        <w:t>Исследование</w:t>
      </w:r>
      <w:r>
        <w:t xml:space="preserve"> </w:t>
      </w:r>
      <w:r>
        <w:rPr>
          <w:rFonts w:hint="eastAsia"/>
        </w:rPr>
        <w:t>предприятий</w:t>
      </w:r>
      <w:r>
        <w:t xml:space="preserve"> </w:t>
      </w:r>
      <w:r>
        <w:rPr>
          <w:rFonts w:hint="eastAsia"/>
        </w:rPr>
        <w:t>кластера</w:t>
      </w:r>
      <w:r>
        <w:t xml:space="preserve"> </w:t>
      </w:r>
      <w:r>
        <w:rPr>
          <w:rFonts w:hint="eastAsia"/>
        </w:rPr>
        <w:t>приборостроения</w:t>
      </w:r>
      <w:r>
        <w:t xml:space="preserve"> </w:t>
      </w:r>
      <w:r>
        <w:rPr>
          <w:rFonts w:hint="eastAsia"/>
        </w:rPr>
        <w:t>Санкт</w:t>
      </w:r>
      <w:r>
        <w:t>-</w:t>
      </w:r>
      <w:r>
        <w:rPr>
          <w:rFonts w:hint="eastAsia"/>
        </w:rPr>
        <w:t>Петербурга</w:t>
      </w:r>
      <w:r>
        <w:t xml:space="preserve"> 298</w:t>
      </w:r>
    </w:p>
    <w:p w14:paraId="1904158D" w14:textId="77777777" w:rsidR="00424AE7" w:rsidRDefault="00424AE7" w:rsidP="00424AE7"/>
    <w:p w14:paraId="4CBB8E59" w14:textId="77777777" w:rsidR="00424AE7" w:rsidRDefault="00424AE7" w:rsidP="00424AE7">
      <w:r>
        <w:t xml:space="preserve">5.4 </w:t>
      </w:r>
      <w:r>
        <w:rPr>
          <w:rFonts w:hint="eastAsia"/>
        </w:rPr>
        <w:t>Государственный</w:t>
      </w:r>
      <w:r>
        <w:t xml:space="preserve"> </w:t>
      </w:r>
      <w:r>
        <w:rPr>
          <w:rFonts w:hint="eastAsia"/>
        </w:rPr>
        <w:t>заказ</w:t>
      </w:r>
      <w:r>
        <w:t xml:space="preserve"> </w:t>
      </w:r>
      <w:r>
        <w:rPr>
          <w:rFonts w:hint="eastAsia"/>
        </w:rPr>
        <w:t>как</w:t>
      </w:r>
      <w:r>
        <w:t xml:space="preserve"> </w:t>
      </w:r>
      <w:r>
        <w:rPr>
          <w:rFonts w:hint="eastAsia"/>
        </w:rPr>
        <w:t>инструмент</w:t>
      </w:r>
      <w:r>
        <w:t xml:space="preserve"> </w:t>
      </w:r>
      <w:r>
        <w:rPr>
          <w:rFonts w:hint="eastAsia"/>
        </w:rPr>
        <w:t>промышленной</w:t>
      </w:r>
      <w:r>
        <w:t xml:space="preserve"> </w:t>
      </w:r>
      <w:r>
        <w:rPr>
          <w:rFonts w:hint="eastAsia"/>
        </w:rPr>
        <w:t>политики</w:t>
      </w:r>
      <w:r>
        <w:t xml:space="preserve"> </w:t>
      </w:r>
      <w:r>
        <w:rPr>
          <w:rFonts w:hint="eastAsia"/>
        </w:rPr>
        <w:t>кластера</w:t>
      </w:r>
      <w:r>
        <w:t xml:space="preserve"> </w:t>
      </w:r>
      <w:r>
        <w:rPr>
          <w:rFonts w:hint="eastAsia"/>
        </w:rPr>
        <w:t>приборостроения</w:t>
      </w:r>
      <w:r>
        <w:t xml:space="preserve"> </w:t>
      </w:r>
      <w:r>
        <w:rPr>
          <w:rFonts w:hint="eastAsia"/>
        </w:rPr>
        <w:t>Санкт</w:t>
      </w:r>
      <w:r>
        <w:t>-</w:t>
      </w:r>
      <w:r>
        <w:rPr>
          <w:rFonts w:hint="eastAsia"/>
        </w:rPr>
        <w:t>Петербурга</w:t>
      </w:r>
      <w:r>
        <w:t>......................................................................319</w:t>
      </w:r>
    </w:p>
    <w:p w14:paraId="5250DB26" w14:textId="77777777" w:rsidR="00424AE7" w:rsidRDefault="00424AE7" w:rsidP="00424AE7"/>
    <w:p w14:paraId="02F43373" w14:textId="77777777" w:rsidR="00424AE7" w:rsidRDefault="00424AE7" w:rsidP="00424AE7">
      <w:r>
        <w:rPr>
          <w:rFonts w:hint="eastAsia"/>
        </w:rPr>
        <w:t>ВЫВОДЫ</w:t>
      </w:r>
      <w:r>
        <w:t xml:space="preserve"> </w:t>
      </w:r>
      <w:r>
        <w:rPr>
          <w:rFonts w:hint="eastAsia"/>
        </w:rPr>
        <w:t>К</w:t>
      </w:r>
      <w:r>
        <w:t xml:space="preserve"> </w:t>
      </w:r>
      <w:r>
        <w:rPr>
          <w:rFonts w:hint="eastAsia"/>
        </w:rPr>
        <w:t>ГЛАВЕ</w:t>
      </w:r>
      <w:r>
        <w:t xml:space="preserve"> 5................................................................................................334</w:t>
      </w:r>
    </w:p>
    <w:p w14:paraId="6D6672CE" w14:textId="77777777" w:rsidR="00424AE7" w:rsidRDefault="00424AE7" w:rsidP="00424AE7"/>
    <w:p w14:paraId="0E4F333D" w14:textId="77777777" w:rsidR="00424AE7" w:rsidRDefault="00424AE7" w:rsidP="00424AE7">
      <w:r>
        <w:rPr>
          <w:rFonts w:hint="eastAsia"/>
        </w:rPr>
        <w:t>ЗАКЛЮЧЕНИЕ</w:t>
      </w:r>
      <w:r>
        <w:t>...........................................................................................................337</w:t>
      </w:r>
    </w:p>
    <w:p w14:paraId="0F6D7305" w14:textId="77777777" w:rsidR="00424AE7" w:rsidRDefault="00424AE7" w:rsidP="00424AE7"/>
    <w:p w14:paraId="74E241B5" w14:textId="77777777" w:rsidR="00424AE7" w:rsidRDefault="00424AE7" w:rsidP="00424AE7">
      <w:r>
        <w:rPr>
          <w:rFonts w:hint="eastAsia"/>
        </w:rPr>
        <w:t>Приложение</w:t>
      </w:r>
      <w:r>
        <w:t xml:space="preserve"> 1 - </w:t>
      </w:r>
      <w:r>
        <w:rPr>
          <w:rFonts w:hint="eastAsia"/>
        </w:rPr>
        <w:t>Состав</w:t>
      </w:r>
      <w:r>
        <w:t xml:space="preserve"> </w:t>
      </w:r>
      <w:r>
        <w:rPr>
          <w:rFonts w:hint="eastAsia"/>
        </w:rPr>
        <w:t>ядер</w:t>
      </w:r>
      <w:r>
        <w:t xml:space="preserve"> </w:t>
      </w:r>
      <w:r>
        <w:rPr>
          <w:rFonts w:hint="eastAsia"/>
        </w:rPr>
        <w:t>кластеров</w:t>
      </w:r>
      <w:r>
        <w:t xml:space="preserve"> </w:t>
      </w:r>
      <w:r>
        <w:rPr>
          <w:rFonts w:hint="eastAsia"/>
        </w:rPr>
        <w:t>по</w:t>
      </w:r>
      <w:r>
        <w:t xml:space="preserve"> </w:t>
      </w:r>
      <w:r>
        <w:rPr>
          <w:rFonts w:hint="eastAsia"/>
        </w:rPr>
        <w:t>видам</w:t>
      </w:r>
      <w:r>
        <w:t xml:space="preserve"> </w:t>
      </w:r>
      <w:r>
        <w:rPr>
          <w:rFonts w:hint="eastAsia"/>
        </w:rPr>
        <w:t>экономической</w:t>
      </w:r>
      <w:r>
        <w:t xml:space="preserve"> </w:t>
      </w:r>
      <w:r>
        <w:rPr>
          <w:rFonts w:hint="eastAsia"/>
        </w:rPr>
        <w:t>деятельности</w:t>
      </w:r>
      <w:r>
        <w:t>. 405</w:t>
      </w:r>
    </w:p>
    <w:p w14:paraId="26FFB41E" w14:textId="77777777" w:rsidR="00424AE7" w:rsidRDefault="00424AE7" w:rsidP="00424AE7"/>
    <w:p w14:paraId="3AADA403" w14:textId="77777777" w:rsidR="00424AE7" w:rsidRDefault="00424AE7" w:rsidP="00424AE7">
      <w:r>
        <w:rPr>
          <w:rFonts w:hint="eastAsia"/>
        </w:rPr>
        <w:t>Приложение</w:t>
      </w:r>
      <w:r>
        <w:t xml:space="preserve"> 2 - </w:t>
      </w:r>
      <w:r>
        <w:rPr>
          <w:rFonts w:hint="eastAsia"/>
        </w:rPr>
        <w:t>Описание</w:t>
      </w:r>
      <w:r>
        <w:t xml:space="preserve"> </w:t>
      </w:r>
      <w:r>
        <w:rPr>
          <w:rFonts w:hint="eastAsia"/>
        </w:rPr>
        <w:t>базы</w:t>
      </w:r>
      <w:r>
        <w:t xml:space="preserve"> </w:t>
      </w:r>
      <w:r>
        <w:rPr>
          <w:rFonts w:hint="eastAsia"/>
        </w:rPr>
        <w:t>данных</w:t>
      </w:r>
      <w:r>
        <w:t>...................................................................418</w:t>
      </w:r>
    </w:p>
    <w:p w14:paraId="3279DB03" w14:textId="77777777" w:rsidR="00424AE7" w:rsidRDefault="00424AE7" w:rsidP="00424AE7"/>
    <w:p w14:paraId="07D3C65A" w14:textId="77777777" w:rsidR="00424AE7" w:rsidRDefault="00424AE7" w:rsidP="00424AE7">
      <w:r>
        <w:rPr>
          <w:rFonts w:hint="eastAsia"/>
        </w:rPr>
        <w:lastRenderedPageBreak/>
        <w:t>Приложение</w:t>
      </w:r>
      <w:r>
        <w:t xml:space="preserve"> 3 - </w:t>
      </w:r>
      <w:r>
        <w:rPr>
          <w:rFonts w:hint="eastAsia"/>
        </w:rPr>
        <w:t>Кластеры</w:t>
      </w:r>
      <w:r>
        <w:t xml:space="preserve"> </w:t>
      </w:r>
      <w:r>
        <w:rPr>
          <w:rFonts w:hint="eastAsia"/>
        </w:rPr>
        <w:t>регионов</w:t>
      </w:r>
      <w:r>
        <w:t xml:space="preserve"> </w:t>
      </w:r>
      <w:r>
        <w:rPr>
          <w:rFonts w:hint="eastAsia"/>
        </w:rPr>
        <w:t>РФ</w:t>
      </w:r>
      <w:r>
        <w:t xml:space="preserve"> </w:t>
      </w:r>
      <w:r>
        <w:rPr>
          <w:rFonts w:hint="eastAsia"/>
        </w:rPr>
        <w:t>в</w:t>
      </w:r>
      <w:r>
        <w:t xml:space="preserve"> 2008 </w:t>
      </w:r>
      <w:r>
        <w:rPr>
          <w:rFonts w:hint="eastAsia"/>
        </w:rPr>
        <w:t>г</w:t>
      </w:r>
      <w:r>
        <w:t xml:space="preserve">. </w:t>
      </w:r>
      <w:r>
        <w:rPr>
          <w:rFonts w:hint="eastAsia"/>
        </w:rPr>
        <w:t>и</w:t>
      </w:r>
      <w:r>
        <w:t xml:space="preserve"> 2016 </w:t>
      </w:r>
      <w:r>
        <w:rPr>
          <w:rFonts w:hint="eastAsia"/>
        </w:rPr>
        <w:t>г</w:t>
      </w:r>
      <w:r>
        <w:t>.....................................432</w:t>
      </w:r>
    </w:p>
    <w:p w14:paraId="626D3060" w14:textId="77777777" w:rsidR="00424AE7" w:rsidRDefault="00424AE7" w:rsidP="00424AE7"/>
    <w:p w14:paraId="11E5D03C" w14:textId="77777777" w:rsidR="00424AE7" w:rsidRDefault="00424AE7" w:rsidP="00424AE7">
      <w:r>
        <w:rPr>
          <w:rFonts w:hint="eastAsia"/>
        </w:rPr>
        <w:t>Приложение</w:t>
      </w:r>
      <w:r>
        <w:t xml:space="preserve"> 4 - </w:t>
      </w:r>
      <w:r>
        <w:rPr>
          <w:rFonts w:hint="eastAsia"/>
        </w:rPr>
        <w:t>Значимые</w:t>
      </w:r>
      <w:r>
        <w:t xml:space="preserve"> </w:t>
      </w:r>
      <w:r>
        <w:rPr>
          <w:rFonts w:hint="eastAsia"/>
        </w:rPr>
        <w:t>регионы</w:t>
      </w:r>
      <w:r>
        <w:t xml:space="preserve"> </w:t>
      </w:r>
      <w:r>
        <w:rPr>
          <w:rFonts w:hint="eastAsia"/>
        </w:rPr>
        <w:t>РФ</w:t>
      </w:r>
      <w:r>
        <w:t xml:space="preserve"> </w:t>
      </w:r>
      <w:r>
        <w:rPr>
          <w:rFonts w:hint="eastAsia"/>
        </w:rPr>
        <w:t>по</w:t>
      </w:r>
      <w:r>
        <w:t xml:space="preserve"> </w:t>
      </w:r>
      <w:r>
        <w:rPr>
          <w:rFonts w:hint="eastAsia"/>
        </w:rPr>
        <w:t>видам</w:t>
      </w:r>
      <w:r>
        <w:t xml:space="preserve"> </w:t>
      </w:r>
      <w:r>
        <w:rPr>
          <w:rFonts w:hint="eastAsia"/>
        </w:rPr>
        <w:t>деятельности</w:t>
      </w:r>
      <w:r>
        <w:t xml:space="preserve"> </w:t>
      </w:r>
      <w:r>
        <w:rPr>
          <w:rFonts w:hint="eastAsia"/>
        </w:rPr>
        <w:t>в</w:t>
      </w:r>
      <w:r>
        <w:t xml:space="preserve"> 2008 </w:t>
      </w:r>
      <w:r>
        <w:rPr>
          <w:rFonts w:hint="eastAsia"/>
        </w:rPr>
        <w:t>г</w:t>
      </w:r>
      <w:r>
        <w:t xml:space="preserve">., 2016 </w:t>
      </w:r>
      <w:r>
        <w:rPr>
          <w:rFonts w:hint="eastAsia"/>
        </w:rPr>
        <w:t>г</w:t>
      </w:r>
      <w:r>
        <w:t>.</w:t>
      </w:r>
    </w:p>
    <w:p w14:paraId="38723CDA" w14:textId="77777777" w:rsidR="00424AE7" w:rsidRDefault="00424AE7" w:rsidP="00424AE7"/>
    <w:p w14:paraId="119553BC" w14:textId="77777777" w:rsidR="00424AE7" w:rsidRDefault="00424AE7" w:rsidP="00424AE7">
      <w:r>
        <w:t>....................................................................................................................................... 450</w:t>
      </w:r>
    </w:p>
    <w:p w14:paraId="28BA134A" w14:textId="77777777" w:rsidR="00424AE7" w:rsidRDefault="00424AE7" w:rsidP="00424AE7"/>
    <w:p w14:paraId="0582B602" w14:textId="77777777" w:rsidR="00424AE7" w:rsidRDefault="00424AE7" w:rsidP="00424AE7">
      <w:r>
        <w:rPr>
          <w:rFonts w:hint="eastAsia"/>
        </w:rPr>
        <w:t>Приложение</w:t>
      </w:r>
      <w:r>
        <w:t xml:space="preserve"> 5 - </w:t>
      </w:r>
      <w:r>
        <w:rPr>
          <w:rFonts w:hint="eastAsia"/>
        </w:rPr>
        <w:t>Карта</w:t>
      </w:r>
      <w:r>
        <w:t xml:space="preserve"> </w:t>
      </w:r>
      <w:r>
        <w:rPr>
          <w:rFonts w:hint="eastAsia"/>
        </w:rPr>
        <w:t>пересечений</w:t>
      </w:r>
      <w:r>
        <w:t xml:space="preserve"> </w:t>
      </w:r>
      <w:r>
        <w:rPr>
          <w:rFonts w:hint="eastAsia"/>
        </w:rPr>
        <w:t>кластеров</w:t>
      </w:r>
      <w:r>
        <w:t xml:space="preserve"> </w:t>
      </w:r>
      <w:r>
        <w:rPr>
          <w:rFonts w:hint="eastAsia"/>
        </w:rPr>
        <w:t>Портера</w:t>
      </w:r>
      <w:r>
        <w:t>.........................................468</w:t>
      </w:r>
    </w:p>
    <w:p w14:paraId="028D2014" w14:textId="77777777" w:rsidR="00424AE7" w:rsidRDefault="00424AE7" w:rsidP="00424AE7"/>
    <w:p w14:paraId="7B145F53" w14:textId="77777777" w:rsidR="00424AE7" w:rsidRDefault="00424AE7" w:rsidP="00424AE7">
      <w:r>
        <w:rPr>
          <w:rFonts w:hint="eastAsia"/>
        </w:rPr>
        <w:t>Приложение</w:t>
      </w:r>
      <w:r>
        <w:t xml:space="preserve"> 6 - </w:t>
      </w:r>
      <w:r>
        <w:rPr>
          <w:rFonts w:hint="eastAsia"/>
        </w:rPr>
        <w:t>Анализ</w:t>
      </w:r>
      <w:r>
        <w:t xml:space="preserve"> </w:t>
      </w:r>
      <w:r>
        <w:rPr>
          <w:rFonts w:hint="eastAsia"/>
        </w:rPr>
        <w:t>объёма</w:t>
      </w:r>
      <w:r>
        <w:t xml:space="preserve"> </w:t>
      </w:r>
      <w:r>
        <w:rPr>
          <w:rFonts w:hint="eastAsia"/>
        </w:rPr>
        <w:t>и</w:t>
      </w:r>
      <w:r>
        <w:t xml:space="preserve"> </w:t>
      </w:r>
      <w:r>
        <w:rPr>
          <w:rFonts w:hint="eastAsia"/>
        </w:rPr>
        <w:t>эффективности</w:t>
      </w:r>
      <w:r>
        <w:t xml:space="preserve"> </w:t>
      </w:r>
      <w:r>
        <w:rPr>
          <w:rFonts w:hint="eastAsia"/>
        </w:rPr>
        <w:t>продаж</w:t>
      </w:r>
      <w:r>
        <w:t xml:space="preserve"> </w:t>
      </w:r>
      <w:r>
        <w:rPr>
          <w:rFonts w:hint="eastAsia"/>
        </w:rPr>
        <w:t>по</w:t>
      </w:r>
      <w:r>
        <w:t xml:space="preserve"> </w:t>
      </w:r>
      <w:r>
        <w:rPr>
          <w:rFonts w:hint="eastAsia"/>
        </w:rPr>
        <w:t>кластерам</w:t>
      </w:r>
      <w:r>
        <w:t xml:space="preserve"> </w:t>
      </w:r>
      <w:r>
        <w:rPr>
          <w:rFonts w:hint="eastAsia"/>
        </w:rPr>
        <w:t>Санкт</w:t>
      </w:r>
      <w:r>
        <w:t>-</w:t>
      </w:r>
    </w:p>
    <w:p w14:paraId="5799FEF8" w14:textId="77777777" w:rsidR="00424AE7" w:rsidRDefault="00424AE7" w:rsidP="00424AE7"/>
    <w:p w14:paraId="49D75EC3" w14:textId="77777777" w:rsidR="00424AE7" w:rsidRDefault="00424AE7" w:rsidP="00424AE7">
      <w:r>
        <w:rPr>
          <w:rFonts w:hint="eastAsia"/>
        </w:rPr>
        <w:t>Петербурга</w:t>
      </w:r>
      <w:r>
        <w:t xml:space="preserve"> ...................................................................................................................469</w:t>
      </w:r>
    </w:p>
    <w:p w14:paraId="665B438B" w14:textId="77777777" w:rsidR="00424AE7" w:rsidRDefault="00424AE7" w:rsidP="00424AE7"/>
    <w:p w14:paraId="563B0A21" w14:textId="77777777" w:rsidR="00424AE7" w:rsidRDefault="00424AE7" w:rsidP="00424AE7">
      <w:r>
        <w:rPr>
          <w:rFonts w:hint="eastAsia"/>
        </w:rPr>
        <w:t>Приложение</w:t>
      </w:r>
      <w:r>
        <w:t xml:space="preserve"> 7 - </w:t>
      </w:r>
      <w:r>
        <w:rPr>
          <w:rFonts w:hint="eastAsia"/>
        </w:rPr>
        <w:t>Анализ</w:t>
      </w:r>
      <w:r>
        <w:t xml:space="preserve"> </w:t>
      </w:r>
      <w:r>
        <w:rPr>
          <w:rFonts w:hint="eastAsia"/>
        </w:rPr>
        <w:t>трудовых</w:t>
      </w:r>
      <w:r>
        <w:t xml:space="preserve"> </w:t>
      </w:r>
      <w:r>
        <w:rPr>
          <w:rFonts w:hint="eastAsia"/>
        </w:rPr>
        <w:t>ресурсов</w:t>
      </w:r>
      <w:r>
        <w:t xml:space="preserve"> </w:t>
      </w:r>
      <w:r>
        <w:rPr>
          <w:rFonts w:hint="eastAsia"/>
        </w:rPr>
        <w:t>по</w:t>
      </w:r>
      <w:r>
        <w:t xml:space="preserve"> </w:t>
      </w:r>
      <w:r>
        <w:rPr>
          <w:rFonts w:hint="eastAsia"/>
        </w:rPr>
        <w:t>кластерам</w:t>
      </w:r>
      <w:r>
        <w:t xml:space="preserve"> </w:t>
      </w:r>
      <w:r>
        <w:rPr>
          <w:rFonts w:hint="eastAsia"/>
        </w:rPr>
        <w:t>Санкт</w:t>
      </w:r>
      <w:r>
        <w:t>-</w:t>
      </w:r>
      <w:r>
        <w:rPr>
          <w:rFonts w:hint="eastAsia"/>
        </w:rPr>
        <w:t>Петербурга</w:t>
      </w:r>
      <w:r>
        <w:t>.....471</w:t>
      </w:r>
    </w:p>
    <w:p w14:paraId="32007DA3" w14:textId="77777777" w:rsidR="00424AE7" w:rsidRDefault="00424AE7" w:rsidP="00424AE7"/>
    <w:p w14:paraId="57E0B466" w14:textId="77777777" w:rsidR="00424AE7" w:rsidRDefault="00424AE7" w:rsidP="00424AE7">
      <w:r>
        <w:rPr>
          <w:rFonts w:hint="eastAsia"/>
        </w:rPr>
        <w:t>Приложение</w:t>
      </w:r>
      <w:r>
        <w:t xml:space="preserve"> 8 - </w:t>
      </w:r>
      <w:r>
        <w:rPr>
          <w:rFonts w:hint="eastAsia"/>
        </w:rPr>
        <w:t>Анализ</w:t>
      </w:r>
      <w:r>
        <w:t xml:space="preserve"> </w:t>
      </w:r>
      <w:r>
        <w:rPr>
          <w:rFonts w:hint="eastAsia"/>
        </w:rPr>
        <w:t>эффективности</w:t>
      </w:r>
      <w:r>
        <w:t xml:space="preserve"> </w:t>
      </w:r>
      <w:r>
        <w:rPr>
          <w:rFonts w:hint="eastAsia"/>
        </w:rPr>
        <w:t>использования</w:t>
      </w:r>
      <w:r>
        <w:t xml:space="preserve"> </w:t>
      </w:r>
      <w:r>
        <w:rPr>
          <w:rFonts w:hint="eastAsia"/>
        </w:rPr>
        <w:t>ОПФ</w:t>
      </w:r>
      <w:r>
        <w:t xml:space="preserve"> </w:t>
      </w:r>
      <w:r>
        <w:rPr>
          <w:rFonts w:hint="eastAsia"/>
        </w:rPr>
        <w:t>по</w:t>
      </w:r>
      <w:r>
        <w:t xml:space="preserve"> </w:t>
      </w:r>
      <w:r>
        <w:rPr>
          <w:rFonts w:hint="eastAsia"/>
        </w:rPr>
        <w:t>кластерам</w:t>
      </w:r>
      <w:r>
        <w:t xml:space="preserve"> </w:t>
      </w:r>
      <w:r>
        <w:rPr>
          <w:rFonts w:hint="eastAsia"/>
        </w:rPr>
        <w:t>Санкт</w:t>
      </w:r>
      <w:r>
        <w:t>-</w:t>
      </w:r>
    </w:p>
    <w:p w14:paraId="62759341" w14:textId="77777777" w:rsidR="00424AE7" w:rsidRDefault="00424AE7" w:rsidP="00424AE7"/>
    <w:p w14:paraId="539F1B86" w14:textId="77777777" w:rsidR="00424AE7" w:rsidRDefault="00424AE7" w:rsidP="00424AE7">
      <w:r>
        <w:rPr>
          <w:rFonts w:hint="eastAsia"/>
        </w:rPr>
        <w:t>Петербурга</w:t>
      </w:r>
      <w:r>
        <w:t xml:space="preserve"> ...................................................................................................................473</w:t>
      </w:r>
    </w:p>
    <w:p w14:paraId="19EFC7A3" w14:textId="77777777" w:rsidR="00424AE7" w:rsidRDefault="00424AE7" w:rsidP="00424AE7"/>
    <w:p w14:paraId="1ECA7788" w14:textId="77777777" w:rsidR="00424AE7" w:rsidRDefault="00424AE7" w:rsidP="00424AE7">
      <w:r>
        <w:rPr>
          <w:rFonts w:hint="eastAsia"/>
        </w:rPr>
        <w:t>Приложение</w:t>
      </w:r>
      <w:r>
        <w:t xml:space="preserve"> 9 - </w:t>
      </w:r>
      <w:r>
        <w:rPr>
          <w:rFonts w:hint="eastAsia"/>
        </w:rPr>
        <w:t>Перечень</w:t>
      </w:r>
      <w:r>
        <w:t xml:space="preserve"> </w:t>
      </w:r>
      <w:r>
        <w:rPr>
          <w:rFonts w:hint="eastAsia"/>
        </w:rPr>
        <w:t>предприятий</w:t>
      </w:r>
      <w:r>
        <w:t xml:space="preserve"> </w:t>
      </w:r>
      <w:r>
        <w:rPr>
          <w:rFonts w:hint="eastAsia"/>
        </w:rPr>
        <w:t>Ассоциации</w:t>
      </w:r>
      <w:r>
        <w:t xml:space="preserve"> </w:t>
      </w:r>
      <w:r>
        <w:rPr>
          <w:rFonts w:hint="eastAsia"/>
        </w:rPr>
        <w:t>приборостроения</w:t>
      </w:r>
      <w:r>
        <w:t xml:space="preserve"> </w:t>
      </w:r>
      <w:r>
        <w:rPr>
          <w:rFonts w:hint="eastAsia"/>
        </w:rPr>
        <w:t>Санкт</w:t>
      </w:r>
      <w:r>
        <w:t>-</w:t>
      </w:r>
    </w:p>
    <w:p w14:paraId="5858628A" w14:textId="77777777" w:rsidR="00424AE7" w:rsidRDefault="00424AE7" w:rsidP="00424AE7"/>
    <w:p w14:paraId="51C92292" w14:textId="77777777" w:rsidR="00424AE7" w:rsidRDefault="00424AE7" w:rsidP="00424AE7">
      <w:r>
        <w:rPr>
          <w:rFonts w:hint="eastAsia"/>
        </w:rPr>
        <w:t>Петербурга</w:t>
      </w:r>
      <w:r>
        <w:t xml:space="preserve"> ...................................................................................................................475</w:t>
      </w:r>
    </w:p>
    <w:p w14:paraId="2C401E19" w14:textId="77777777" w:rsidR="00424AE7" w:rsidRDefault="00424AE7" w:rsidP="00424AE7"/>
    <w:p w14:paraId="7B0B2A98" w14:textId="32CF5D81" w:rsidR="00424AE7" w:rsidRPr="00424AE7" w:rsidRDefault="00424AE7" w:rsidP="00424AE7">
      <w:r>
        <w:rPr>
          <w:rFonts w:hint="eastAsia"/>
        </w:rPr>
        <w:t>Приложение</w:t>
      </w:r>
      <w:r>
        <w:t xml:space="preserve"> 10 - </w:t>
      </w:r>
      <w:r>
        <w:rPr>
          <w:rFonts w:hint="eastAsia"/>
        </w:rPr>
        <w:t>Результаты</w:t>
      </w:r>
      <w:r>
        <w:t xml:space="preserve"> </w:t>
      </w:r>
      <w:r>
        <w:rPr>
          <w:rFonts w:hint="eastAsia"/>
        </w:rPr>
        <w:t>анализа</w:t>
      </w:r>
      <w:r>
        <w:t xml:space="preserve"> </w:t>
      </w:r>
      <w:r>
        <w:rPr>
          <w:rFonts w:hint="eastAsia"/>
        </w:rPr>
        <w:t>предприятий</w:t>
      </w:r>
      <w:r>
        <w:t xml:space="preserve"> </w:t>
      </w:r>
      <w:r>
        <w:rPr>
          <w:rFonts w:hint="eastAsia"/>
        </w:rPr>
        <w:t>кластера</w:t>
      </w:r>
      <w:r>
        <w:t xml:space="preserve"> </w:t>
      </w:r>
      <w:r>
        <w:rPr>
          <w:rFonts w:hint="eastAsia"/>
        </w:rPr>
        <w:t>приборостроения</w:t>
      </w:r>
      <w:r>
        <w:t xml:space="preserve"> </w:t>
      </w:r>
      <w:r>
        <w:rPr>
          <w:rFonts w:hint="eastAsia"/>
        </w:rPr>
        <w:t>Санкт</w:t>
      </w:r>
      <w:r>
        <w:t xml:space="preserve"> - </w:t>
      </w:r>
      <w:r>
        <w:rPr>
          <w:rFonts w:hint="eastAsia"/>
        </w:rPr>
        <w:t>Петербурга</w:t>
      </w:r>
      <w:r>
        <w:t>.....................................................................................................479</w:t>
      </w:r>
    </w:p>
    <w:sectPr w:rsidR="00424AE7" w:rsidRPr="00424AE7" w:rsidSect="004245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D1A8" w14:textId="77777777" w:rsidR="004245EE" w:rsidRDefault="004245EE">
      <w:pPr>
        <w:spacing w:after="0" w:line="240" w:lineRule="auto"/>
      </w:pPr>
      <w:r>
        <w:separator/>
      </w:r>
    </w:p>
  </w:endnote>
  <w:endnote w:type="continuationSeparator" w:id="0">
    <w:p w14:paraId="6D6B2869" w14:textId="77777777" w:rsidR="004245EE" w:rsidRDefault="00424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E4B5" w14:textId="77777777" w:rsidR="004245EE" w:rsidRDefault="004245EE"/>
    <w:p w14:paraId="196CB518" w14:textId="77777777" w:rsidR="004245EE" w:rsidRDefault="004245EE"/>
    <w:p w14:paraId="7A6C1C2D" w14:textId="77777777" w:rsidR="004245EE" w:rsidRDefault="004245EE"/>
    <w:p w14:paraId="2081EEF9" w14:textId="77777777" w:rsidR="004245EE" w:rsidRDefault="004245EE"/>
    <w:p w14:paraId="33B98D6A" w14:textId="77777777" w:rsidR="004245EE" w:rsidRDefault="004245EE"/>
    <w:p w14:paraId="7072F5DE" w14:textId="77777777" w:rsidR="004245EE" w:rsidRDefault="004245EE"/>
    <w:p w14:paraId="054F481A" w14:textId="77777777" w:rsidR="004245EE" w:rsidRDefault="004245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32ADDCB" wp14:editId="1E8B6AE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E1FE" w14:textId="77777777" w:rsidR="004245EE" w:rsidRDefault="004245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ADDC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1DDE1FE" w14:textId="77777777" w:rsidR="004245EE" w:rsidRDefault="004245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8DCA10" w14:textId="77777777" w:rsidR="004245EE" w:rsidRDefault="004245EE"/>
    <w:p w14:paraId="538D9FA1" w14:textId="77777777" w:rsidR="004245EE" w:rsidRDefault="004245EE"/>
    <w:p w14:paraId="7B31B8D4" w14:textId="77777777" w:rsidR="004245EE" w:rsidRDefault="004245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919FB9" wp14:editId="1EA971B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03BB2" w14:textId="77777777" w:rsidR="004245EE" w:rsidRDefault="004245EE"/>
                          <w:p w14:paraId="147ED43D" w14:textId="77777777" w:rsidR="004245EE" w:rsidRDefault="004245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919FB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803BB2" w14:textId="77777777" w:rsidR="004245EE" w:rsidRDefault="004245EE"/>
                    <w:p w14:paraId="147ED43D" w14:textId="77777777" w:rsidR="004245EE" w:rsidRDefault="004245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D8C98F3" w14:textId="77777777" w:rsidR="004245EE" w:rsidRDefault="004245EE"/>
    <w:p w14:paraId="55D46689" w14:textId="77777777" w:rsidR="004245EE" w:rsidRDefault="004245EE">
      <w:pPr>
        <w:rPr>
          <w:sz w:val="2"/>
          <w:szCs w:val="2"/>
        </w:rPr>
      </w:pPr>
    </w:p>
    <w:p w14:paraId="506E81D1" w14:textId="77777777" w:rsidR="004245EE" w:rsidRDefault="004245EE"/>
    <w:p w14:paraId="3A7705EB" w14:textId="77777777" w:rsidR="004245EE" w:rsidRDefault="004245EE">
      <w:pPr>
        <w:spacing w:after="0" w:line="240" w:lineRule="auto"/>
      </w:pPr>
    </w:p>
  </w:footnote>
  <w:footnote w:type="continuationSeparator" w:id="0">
    <w:p w14:paraId="4FC299F3" w14:textId="77777777" w:rsidR="004245EE" w:rsidRDefault="00424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5EE"/>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11793</TotalTime>
  <Pages>4</Pages>
  <Words>880</Words>
  <Characters>5022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1744</cp:revision>
  <cp:lastPrinted>2009-02-06T05:36:00Z</cp:lastPrinted>
  <dcterms:created xsi:type="dcterms:W3CDTF">2024-04-09T10:20:00Z</dcterms:created>
  <dcterms:modified xsi:type="dcterms:W3CDTF">2024-04-24T09:11:00Z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