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E6F9" w14:textId="1C67C080" w:rsidR="00607120" w:rsidRDefault="00252327" w:rsidP="00252327">
      <w:r w:rsidRPr="00252327">
        <w:rPr>
          <w:rFonts w:hint="eastAsia"/>
        </w:rPr>
        <w:t>Самопогрызание</w:t>
      </w:r>
      <w:r w:rsidRPr="00252327">
        <w:t xml:space="preserve"> </w:t>
      </w:r>
      <w:r w:rsidRPr="00252327">
        <w:rPr>
          <w:rFonts w:hint="eastAsia"/>
        </w:rPr>
        <w:t>пушных</w:t>
      </w:r>
      <w:r w:rsidRPr="00252327">
        <w:t xml:space="preserve"> </w:t>
      </w:r>
      <w:r w:rsidRPr="00252327">
        <w:rPr>
          <w:rFonts w:hint="eastAsia"/>
        </w:rPr>
        <w:t>зверей</w:t>
      </w:r>
      <w:r w:rsidRPr="00252327">
        <w:t xml:space="preserve"> </w:t>
      </w:r>
      <w:r w:rsidRPr="00252327">
        <w:rPr>
          <w:rFonts w:hint="eastAsia"/>
        </w:rPr>
        <w:t>и</w:t>
      </w:r>
      <w:r w:rsidRPr="00252327">
        <w:t xml:space="preserve"> </w:t>
      </w:r>
      <w:r w:rsidRPr="00252327">
        <w:rPr>
          <w:rFonts w:hint="eastAsia"/>
        </w:rPr>
        <w:t>его</w:t>
      </w:r>
      <w:r w:rsidRPr="00252327">
        <w:t xml:space="preserve"> </w:t>
      </w:r>
      <w:r w:rsidRPr="00252327">
        <w:rPr>
          <w:rFonts w:hint="eastAsia"/>
        </w:rPr>
        <w:t>моделирование</w:t>
      </w:r>
      <w:r w:rsidRPr="00252327">
        <w:t xml:space="preserve"> </w:t>
      </w:r>
      <w:r w:rsidRPr="00252327">
        <w:rPr>
          <w:rFonts w:hint="eastAsia"/>
        </w:rPr>
        <w:t>в</w:t>
      </w:r>
      <w:r w:rsidRPr="00252327">
        <w:t xml:space="preserve"> </w:t>
      </w:r>
      <w:r w:rsidRPr="00252327">
        <w:rPr>
          <w:rFonts w:hint="eastAsia"/>
        </w:rPr>
        <w:t>различных</w:t>
      </w:r>
      <w:r w:rsidRPr="00252327">
        <w:t xml:space="preserve"> </w:t>
      </w:r>
      <w:r w:rsidRPr="00252327">
        <w:rPr>
          <w:rFonts w:hint="eastAsia"/>
        </w:rPr>
        <w:t>биологических</w:t>
      </w:r>
      <w:r w:rsidRPr="00252327">
        <w:t xml:space="preserve"> </w:t>
      </w:r>
      <w:r w:rsidRPr="00252327">
        <w:rPr>
          <w:rFonts w:hint="eastAsia"/>
        </w:rPr>
        <w:t>системах</w:t>
      </w:r>
      <w:r>
        <w:t xml:space="preserve"> </w:t>
      </w:r>
      <w:r w:rsidRPr="00252327">
        <w:rPr>
          <w:rFonts w:hint="eastAsia"/>
        </w:rPr>
        <w:t>Беспалова</w:t>
      </w:r>
      <w:r w:rsidRPr="00252327">
        <w:t xml:space="preserve">, </w:t>
      </w:r>
      <w:r w:rsidRPr="00252327">
        <w:rPr>
          <w:rFonts w:hint="eastAsia"/>
        </w:rPr>
        <w:t>Тамара</w:t>
      </w:r>
      <w:r w:rsidRPr="00252327">
        <w:t xml:space="preserve"> </w:t>
      </w:r>
      <w:r w:rsidRPr="00252327">
        <w:rPr>
          <w:rFonts w:hint="eastAsia"/>
        </w:rPr>
        <w:t>Алексеевна</w:t>
      </w:r>
    </w:p>
    <w:p w14:paraId="42C55818" w14:textId="77777777" w:rsidR="00252327" w:rsidRDefault="00252327" w:rsidP="00252327">
      <w:r>
        <w:rPr>
          <w:rFonts w:hint="eastAsia"/>
        </w:rPr>
        <w:t>ОГЛАВЛЕНИЕ</w:t>
      </w:r>
      <w:r>
        <w:t xml:space="preserve"> </w:t>
      </w:r>
      <w:r>
        <w:rPr>
          <w:rFonts w:hint="eastAsia"/>
        </w:rPr>
        <w:t>ДИССЕРТАЦИИ</w:t>
      </w:r>
    </w:p>
    <w:p w14:paraId="27D1659D" w14:textId="77777777" w:rsidR="00252327" w:rsidRDefault="00252327" w:rsidP="00252327">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Беспалова</w:t>
      </w:r>
      <w:r>
        <w:t xml:space="preserve">, </w:t>
      </w:r>
      <w:r>
        <w:rPr>
          <w:rFonts w:hint="eastAsia"/>
        </w:rPr>
        <w:t>Тамара</w:t>
      </w:r>
      <w:r>
        <w:t xml:space="preserve"> </w:t>
      </w:r>
      <w:r>
        <w:rPr>
          <w:rFonts w:hint="eastAsia"/>
        </w:rPr>
        <w:t>Алексеевна</w:t>
      </w:r>
    </w:p>
    <w:p w14:paraId="27340A29" w14:textId="77777777" w:rsidR="00252327" w:rsidRDefault="00252327" w:rsidP="00252327">
      <w:r>
        <w:rPr>
          <w:rFonts w:hint="eastAsia"/>
        </w:rPr>
        <w:t>ВВЕДЕНИЕ</w:t>
      </w:r>
    </w:p>
    <w:p w14:paraId="12767D5F" w14:textId="77777777" w:rsidR="00252327" w:rsidRDefault="00252327" w:rsidP="00252327"/>
    <w:p w14:paraId="66B45B02" w14:textId="77777777" w:rsidR="00252327" w:rsidRDefault="00252327" w:rsidP="00252327">
      <w:r>
        <w:t xml:space="preserve">1. </w:t>
      </w:r>
      <w:r>
        <w:rPr>
          <w:rFonts w:hint="eastAsia"/>
        </w:rPr>
        <w:t>ОБЗОР</w:t>
      </w:r>
      <w:r>
        <w:t xml:space="preserve"> </w:t>
      </w:r>
      <w:r>
        <w:rPr>
          <w:rFonts w:hint="eastAsia"/>
        </w:rPr>
        <w:t>ЛИТЕРАТУРЫ</w:t>
      </w:r>
    </w:p>
    <w:p w14:paraId="30145017" w14:textId="77777777" w:rsidR="00252327" w:rsidRDefault="00252327" w:rsidP="00252327"/>
    <w:p w14:paraId="16515F92" w14:textId="77777777" w:rsidR="00252327" w:rsidRDefault="00252327" w:rsidP="00252327">
      <w:r>
        <w:t xml:space="preserve">1.1. </w:t>
      </w:r>
      <w:r>
        <w:rPr>
          <w:rFonts w:hint="eastAsia"/>
        </w:rPr>
        <w:t>Распространение</w:t>
      </w:r>
      <w:r>
        <w:t xml:space="preserve"> </w:t>
      </w:r>
      <w:r>
        <w:rPr>
          <w:rFonts w:hint="eastAsia"/>
        </w:rPr>
        <w:t>самопогрызания</w:t>
      </w:r>
      <w:r>
        <w:t xml:space="preserve"> </w:t>
      </w:r>
      <w:r>
        <w:rPr>
          <w:rFonts w:hint="eastAsia"/>
        </w:rPr>
        <w:t>у</w:t>
      </w:r>
      <w:r>
        <w:t xml:space="preserve"> </w:t>
      </w:r>
      <w:r>
        <w:rPr>
          <w:rFonts w:hint="eastAsia"/>
        </w:rPr>
        <w:t>различных</w:t>
      </w:r>
      <w:r>
        <w:t xml:space="preserve"> </w:t>
      </w:r>
      <w:r>
        <w:rPr>
          <w:rFonts w:hint="eastAsia"/>
        </w:rPr>
        <w:t>видов</w:t>
      </w:r>
      <w:r>
        <w:t xml:space="preserve"> </w:t>
      </w:r>
      <w:r>
        <w:rPr>
          <w:rFonts w:hint="eastAsia"/>
        </w:rPr>
        <w:t>пушных</w:t>
      </w:r>
      <w:r>
        <w:t xml:space="preserve"> </w:t>
      </w:r>
      <w:r>
        <w:rPr>
          <w:rFonts w:hint="eastAsia"/>
        </w:rPr>
        <w:t>зверей</w:t>
      </w:r>
      <w:r>
        <w:t xml:space="preserve"> </w:t>
      </w:r>
      <w:r>
        <w:rPr>
          <w:rFonts w:hint="eastAsia"/>
        </w:rPr>
        <w:t>клеточного</w:t>
      </w:r>
      <w:r>
        <w:t xml:space="preserve"> </w:t>
      </w:r>
      <w:r>
        <w:rPr>
          <w:rFonts w:hint="eastAsia"/>
        </w:rPr>
        <w:t>содержания</w:t>
      </w:r>
      <w:r>
        <w:t>.</w:t>
      </w:r>
    </w:p>
    <w:p w14:paraId="4ACC1604" w14:textId="77777777" w:rsidR="00252327" w:rsidRDefault="00252327" w:rsidP="00252327"/>
    <w:p w14:paraId="12757737" w14:textId="77777777" w:rsidR="00252327" w:rsidRDefault="00252327" w:rsidP="00252327">
      <w:r>
        <w:t xml:space="preserve">1.2. </w:t>
      </w:r>
      <w:r>
        <w:rPr>
          <w:rFonts w:hint="eastAsia"/>
        </w:rPr>
        <w:t>Клинические</w:t>
      </w:r>
      <w:r>
        <w:t xml:space="preserve"> </w:t>
      </w:r>
      <w:r>
        <w:rPr>
          <w:rFonts w:hint="eastAsia"/>
        </w:rPr>
        <w:t>признаки</w:t>
      </w:r>
      <w:r>
        <w:t xml:space="preserve">, </w:t>
      </w:r>
      <w:r>
        <w:rPr>
          <w:rFonts w:hint="eastAsia"/>
        </w:rPr>
        <w:t>патоморфология</w:t>
      </w:r>
      <w:r>
        <w:t xml:space="preserve"> </w:t>
      </w:r>
      <w:r>
        <w:rPr>
          <w:rFonts w:hint="eastAsia"/>
        </w:rPr>
        <w:t>и</w:t>
      </w:r>
      <w:r>
        <w:t xml:space="preserve"> </w:t>
      </w:r>
      <w:r>
        <w:rPr>
          <w:rFonts w:hint="eastAsia"/>
        </w:rPr>
        <w:t>диагностика</w:t>
      </w:r>
      <w:r>
        <w:t xml:space="preserve"> </w:t>
      </w:r>
      <w:r>
        <w:rPr>
          <w:rFonts w:hint="eastAsia"/>
        </w:rPr>
        <w:t>при</w:t>
      </w:r>
      <w:r>
        <w:t xml:space="preserve"> </w:t>
      </w:r>
      <w:r>
        <w:rPr>
          <w:rFonts w:hint="eastAsia"/>
        </w:rPr>
        <w:t>самопогрызании</w:t>
      </w:r>
      <w:r>
        <w:t xml:space="preserve"> </w:t>
      </w:r>
      <w:r>
        <w:rPr>
          <w:rFonts w:hint="eastAsia"/>
        </w:rPr>
        <w:t>различных</w:t>
      </w:r>
      <w:r>
        <w:t xml:space="preserve"> </w:t>
      </w:r>
      <w:r>
        <w:rPr>
          <w:rFonts w:hint="eastAsia"/>
        </w:rPr>
        <w:t>видов</w:t>
      </w:r>
      <w:r>
        <w:t xml:space="preserve"> </w:t>
      </w:r>
      <w:r>
        <w:rPr>
          <w:rFonts w:hint="eastAsia"/>
        </w:rPr>
        <w:t>п</w:t>
      </w:r>
      <w:r>
        <w:t>)</w:t>
      </w:r>
      <w:r>
        <w:rPr>
          <w:rFonts w:hint="eastAsia"/>
        </w:rPr>
        <w:t>Ш</w:t>
      </w:r>
      <w:r>
        <w:t>1</w:t>
      </w:r>
      <w:r>
        <w:rPr>
          <w:rFonts w:hint="eastAsia"/>
        </w:rPr>
        <w:t>ных</w:t>
      </w:r>
      <w:r>
        <w:t xml:space="preserve"> </w:t>
      </w:r>
      <w:r>
        <w:rPr>
          <w:rFonts w:hint="eastAsia"/>
        </w:rPr>
        <w:t>зверей</w:t>
      </w:r>
      <w:r>
        <w:t xml:space="preserve"> </w:t>
      </w:r>
      <w:r>
        <w:rPr>
          <w:rFonts w:hint="eastAsia"/>
        </w:rPr>
        <w:t>клеточного</w:t>
      </w:r>
      <w:r>
        <w:t xml:space="preserve"> </w:t>
      </w:r>
      <w:r>
        <w:rPr>
          <w:rFonts w:hint="eastAsia"/>
        </w:rPr>
        <w:t>содержания</w:t>
      </w:r>
      <w:r>
        <w:t>.</w:t>
      </w:r>
    </w:p>
    <w:p w14:paraId="3F6B31B4" w14:textId="77777777" w:rsidR="00252327" w:rsidRDefault="00252327" w:rsidP="00252327"/>
    <w:p w14:paraId="0E5E8D20" w14:textId="77777777" w:rsidR="00252327" w:rsidRDefault="00252327" w:rsidP="00252327">
      <w:r>
        <w:t xml:space="preserve">1.3. </w:t>
      </w:r>
      <w:r>
        <w:rPr>
          <w:rFonts w:hint="eastAsia"/>
        </w:rPr>
        <w:t>Этиология</w:t>
      </w:r>
      <w:r>
        <w:t xml:space="preserve"> </w:t>
      </w:r>
      <w:r>
        <w:rPr>
          <w:rFonts w:hint="eastAsia"/>
        </w:rPr>
        <w:t>самопогрызания</w:t>
      </w:r>
      <w:r>
        <w:t xml:space="preserve"> </w:t>
      </w:r>
      <w:r>
        <w:rPr>
          <w:rFonts w:hint="eastAsia"/>
        </w:rPr>
        <w:t>у</w:t>
      </w:r>
      <w:r>
        <w:t xml:space="preserve"> </w:t>
      </w:r>
      <w:r>
        <w:rPr>
          <w:rFonts w:hint="eastAsia"/>
        </w:rPr>
        <w:t>пупшых</w:t>
      </w:r>
      <w:r>
        <w:t xml:space="preserve"> </w:t>
      </w:r>
      <w:r>
        <w:rPr>
          <w:rFonts w:hint="eastAsia"/>
        </w:rPr>
        <w:t>зверей</w:t>
      </w:r>
      <w:r>
        <w:t xml:space="preserve">, </w:t>
      </w:r>
      <w:r>
        <w:rPr>
          <w:rFonts w:hint="eastAsia"/>
        </w:rPr>
        <w:t>характеристика</w:t>
      </w:r>
      <w:r>
        <w:t xml:space="preserve"> </w:t>
      </w:r>
      <w:r>
        <w:rPr>
          <w:rFonts w:hint="eastAsia"/>
        </w:rPr>
        <w:t>губчатых</w:t>
      </w:r>
      <w:r>
        <w:t xml:space="preserve"> </w:t>
      </w:r>
      <w:r>
        <w:rPr>
          <w:rFonts w:hint="eastAsia"/>
        </w:rPr>
        <w:t>трансмиссивных</w:t>
      </w:r>
      <w:r>
        <w:t xml:space="preserve"> </w:t>
      </w:r>
      <w:r>
        <w:rPr>
          <w:rFonts w:hint="eastAsia"/>
        </w:rPr>
        <w:t>энцефалопатии</w:t>
      </w:r>
      <w:r>
        <w:t>.</w:t>
      </w:r>
    </w:p>
    <w:p w14:paraId="5C58CA15" w14:textId="77777777" w:rsidR="00252327" w:rsidRDefault="00252327" w:rsidP="00252327"/>
    <w:p w14:paraId="554D7014" w14:textId="77777777" w:rsidR="00252327" w:rsidRDefault="00252327" w:rsidP="00252327">
      <w:r>
        <w:t xml:space="preserve">2. </w:t>
      </w:r>
      <w:r>
        <w:rPr>
          <w:rFonts w:hint="eastAsia"/>
        </w:rPr>
        <w:t>СОБСТВЕННЫЕ</w:t>
      </w:r>
      <w:r>
        <w:t xml:space="preserve"> </w:t>
      </w:r>
      <w:r>
        <w:rPr>
          <w:rFonts w:hint="eastAsia"/>
        </w:rPr>
        <w:t>ИССЛЕДОВАНИЯ</w:t>
      </w:r>
    </w:p>
    <w:p w14:paraId="16D1910D" w14:textId="77777777" w:rsidR="00252327" w:rsidRDefault="00252327" w:rsidP="00252327"/>
    <w:p w14:paraId="00B654C7" w14:textId="77777777" w:rsidR="00252327" w:rsidRDefault="00252327" w:rsidP="00252327">
      <w:r>
        <w:t xml:space="preserve">2.1.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6DDEFA7B" w14:textId="77777777" w:rsidR="00252327" w:rsidRDefault="00252327" w:rsidP="00252327"/>
    <w:p w14:paraId="1E3C36A0" w14:textId="77777777" w:rsidR="00252327" w:rsidRDefault="00252327" w:rsidP="00252327">
      <w:r>
        <w:t xml:space="preserve">2.2. </w:t>
      </w:r>
      <w:r>
        <w:rPr>
          <w:rFonts w:hint="eastAsia"/>
        </w:rPr>
        <w:t>Особенности</w:t>
      </w:r>
      <w:r>
        <w:t xml:space="preserve"> </w:t>
      </w:r>
      <w:r>
        <w:rPr>
          <w:rFonts w:hint="eastAsia"/>
        </w:rPr>
        <w:t>распространения</w:t>
      </w:r>
      <w:r>
        <w:t xml:space="preserve"> </w:t>
      </w:r>
      <w:r>
        <w:rPr>
          <w:rFonts w:hint="eastAsia"/>
        </w:rPr>
        <w:t>и</w:t>
      </w:r>
      <w:r>
        <w:t xml:space="preserve"> </w:t>
      </w:r>
      <w:r>
        <w:rPr>
          <w:rFonts w:hint="eastAsia"/>
        </w:rPr>
        <w:t>закономерности</w:t>
      </w:r>
      <w:r>
        <w:t xml:space="preserve"> </w:t>
      </w:r>
      <w:r>
        <w:rPr>
          <w:rFonts w:hint="eastAsia"/>
        </w:rPr>
        <w:t>проявления</w:t>
      </w:r>
      <w:r>
        <w:t xml:space="preserve"> </w:t>
      </w:r>
      <w:r>
        <w:rPr>
          <w:rFonts w:hint="eastAsia"/>
        </w:rPr>
        <w:t>болезни</w:t>
      </w:r>
      <w:r>
        <w:t xml:space="preserve">, </w:t>
      </w:r>
      <w:r>
        <w:rPr>
          <w:rFonts w:hint="eastAsia"/>
        </w:rPr>
        <w:t>вызванной</w:t>
      </w:r>
      <w:r>
        <w:t xml:space="preserve"> </w:t>
      </w:r>
      <w:r>
        <w:rPr>
          <w:rFonts w:hint="eastAsia"/>
        </w:rPr>
        <w:t>самопогрызанием</w:t>
      </w:r>
      <w:r>
        <w:t xml:space="preserve"> </w:t>
      </w:r>
      <w:r>
        <w:rPr>
          <w:rFonts w:hint="eastAsia"/>
        </w:rPr>
        <w:t>у</w:t>
      </w:r>
      <w:r>
        <w:t xml:space="preserve"> </w:t>
      </w:r>
      <w:r>
        <w:rPr>
          <w:rFonts w:hint="eastAsia"/>
        </w:rPr>
        <w:t>зверей</w:t>
      </w:r>
      <w:r>
        <w:t xml:space="preserve"> </w:t>
      </w:r>
      <w:r>
        <w:rPr>
          <w:rFonts w:hint="eastAsia"/>
        </w:rPr>
        <w:t>клеточного</w:t>
      </w:r>
      <w:r>
        <w:t xml:space="preserve"> </w:t>
      </w:r>
      <w:r>
        <w:rPr>
          <w:rFonts w:hint="eastAsia"/>
        </w:rPr>
        <w:t>содержания</w:t>
      </w:r>
      <w:r>
        <w:t>.</w:t>
      </w:r>
    </w:p>
    <w:p w14:paraId="07085366" w14:textId="77777777" w:rsidR="00252327" w:rsidRDefault="00252327" w:rsidP="00252327"/>
    <w:p w14:paraId="6574172A" w14:textId="77777777" w:rsidR="00252327" w:rsidRDefault="00252327" w:rsidP="00252327">
      <w:r>
        <w:t xml:space="preserve">2.2.1. </w:t>
      </w:r>
      <w:r>
        <w:rPr>
          <w:rFonts w:hint="eastAsia"/>
        </w:rPr>
        <w:t>Заболеваемость</w:t>
      </w:r>
      <w:r>
        <w:t xml:space="preserve"> </w:t>
      </w:r>
      <w:r>
        <w:rPr>
          <w:rFonts w:hint="eastAsia"/>
        </w:rPr>
        <w:t>самопогрызанием</w:t>
      </w:r>
      <w:r>
        <w:t xml:space="preserve"> </w:t>
      </w:r>
      <w:r>
        <w:rPr>
          <w:rFonts w:hint="eastAsia"/>
        </w:rPr>
        <w:t>норок</w:t>
      </w:r>
      <w:r>
        <w:t>.</w:t>
      </w:r>
    </w:p>
    <w:p w14:paraId="31A99F6B" w14:textId="77777777" w:rsidR="00252327" w:rsidRDefault="00252327" w:rsidP="00252327"/>
    <w:p w14:paraId="53559AB2" w14:textId="77777777" w:rsidR="00252327" w:rsidRDefault="00252327" w:rsidP="00252327">
      <w:r>
        <w:t xml:space="preserve">2.2.2. </w:t>
      </w:r>
      <w:r>
        <w:rPr>
          <w:rFonts w:hint="eastAsia"/>
        </w:rPr>
        <w:t>Заболеваемость</w:t>
      </w:r>
      <w:r>
        <w:t xml:space="preserve"> </w:t>
      </w:r>
      <w:r>
        <w:rPr>
          <w:rFonts w:hint="eastAsia"/>
        </w:rPr>
        <w:t>самопогрызанием</w:t>
      </w:r>
      <w:r>
        <w:t xml:space="preserve"> </w:t>
      </w:r>
      <w:r>
        <w:rPr>
          <w:rFonts w:hint="eastAsia"/>
        </w:rPr>
        <w:t>лисиц</w:t>
      </w:r>
      <w:r>
        <w:t xml:space="preserve"> </w:t>
      </w:r>
      <w:r>
        <w:rPr>
          <w:rFonts w:hint="eastAsia"/>
        </w:rPr>
        <w:t>серебристо</w:t>
      </w:r>
      <w:r>
        <w:t>-</w:t>
      </w:r>
      <w:r>
        <w:rPr>
          <w:rFonts w:hint="eastAsia"/>
        </w:rPr>
        <w:t>чёрньгх</w:t>
      </w:r>
      <w:r>
        <w:t>.</w:t>
      </w:r>
    </w:p>
    <w:p w14:paraId="161C7BCE" w14:textId="77777777" w:rsidR="00252327" w:rsidRDefault="00252327" w:rsidP="00252327"/>
    <w:p w14:paraId="5DC638D8" w14:textId="77777777" w:rsidR="00252327" w:rsidRDefault="00252327" w:rsidP="00252327">
      <w:r>
        <w:t xml:space="preserve">2.2.3. </w:t>
      </w:r>
      <w:r>
        <w:rPr>
          <w:rFonts w:hint="eastAsia"/>
        </w:rPr>
        <w:t>Заболеваемость</w:t>
      </w:r>
      <w:r>
        <w:t xml:space="preserve"> </w:t>
      </w:r>
      <w:r>
        <w:rPr>
          <w:rFonts w:hint="eastAsia"/>
        </w:rPr>
        <w:t>самопогрызанием</w:t>
      </w:r>
      <w:r>
        <w:t xml:space="preserve"> </w:t>
      </w:r>
      <w:r>
        <w:rPr>
          <w:rFonts w:hint="eastAsia"/>
        </w:rPr>
        <w:t>лисиц</w:t>
      </w:r>
      <w:r>
        <w:t xml:space="preserve"> </w:t>
      </w:r>
      <w:r>
        <w:rPr>
          <w:rFonts w:hint="eastAsia"/>
        </w:rPr>
        <w:t>красных</w:t>
      </w:r>
      <w:r>
        <w:t>.</w:t>
      </w:r>
    </w:p>
    <w:p w14:paraId="187F9A5A" w14:textId="77777777" w:rsidR="00252327" w:rsidRDefault="00252327" w:rsidP="00252327"/>
    <w:p w14:paraId="7251270A" w14:textId="77777777" w:rsidR="00252327" w:rsidRDefault="00252327" w:rsidP="00252327">
      <w:r>
        <w:lastRenderedPageBreak/>
        <w:t xml:space="preserve">2.2.4. </w:t>
      </w:r>
      <w:r>
        <w:rPr>
          <w:rFonts w:hint="eastAsia"/>
        </w:rPr>
        <w:t>Заболеваемость</w:t>
      </w:r>
      <w:r>
        <w:t xml:space="preserve"> </w:t>
      </w:r>
      <w:r>
        <w:rPr>
          <w:rFonts w:hint="eastAsia"/>
        </w:rPr>
        <w:t>самопогрызанием</w:t>
      </w:r>
      <w:r>
        <w:t xml:space="preserve"> </w:t>
      </w:r>
      <w:r>
        <w:rPr>
          <w:rFonts w:hint="eastAsia"/>
        </w:rPr>
        <w:t>песцов</w:t>
      </w:r>
      <w:r>
        <w:t>.</w:t>
      </w:r>
    </w:p>
    <w:p w14:paraId="2E539B40" w14:textId="77777777" w:rsidR="00252327" w:rsidRDefault="00252327" w:rsidP="00252327"/>
    <w:p w14:paraId="5877C063" w14:textId="77777777" w:rsidR="00252327" w:rsidRDefault="00252327" w:rsidP="00252327">
      <w:r>
        <w:t xml:space="preserve">2.2.5. </w:t>
      </w:r>
      <w:r>
        <w:rPr>
          <w:rFonts w:hint="eastAsia"/>
        </w:rPr>
        <w:t>Заболеваемость</w:t>
      </w:r>
      <w:r>
        <w:t xml:space="preserve"> </w:t>
      </w:r>
      <w:r>
        <w:rPr>
          <w:rFonts w:hint="eastAsia"/>
        </w:rPr>
        <w:t>самопогрызанием</w:t>
      </w:r>
      <w:r>
        <w:t xml:space="preserve"> </w:t>
      </w:r>
      <w:r>
        <w:rPr>
          <w:rFonts w:hint="eastAsia"/>
        </w:rPr>
        <w:t>соболей</w:t>
      </w:r>
      <w:r>
        <w:t>.</w:t>
      </w:r>
    </w:p>
    <w:p w14:paraId="051C8384" w14:textId="77777777" w:rsidR="00252327" w:rsidRDefault="00252327" w:rsidP="00252327"/>
    <w:p w14:paraId="31EE017F" w14:textId="77777777" w:rsidR="00252327" w:rsidRDefault="00252327" w:rsidP="00252327">
      <w:r>
        <w:t xml:space="preserve">2.3. </w:t>
      </w:r>
      <w:r>
        <w:rPr>
          <w:rFonts w:hint="eastAsia"/>
        </w:rPr>
        <w:t>Биологическое</w:t>
      </w:r>
      <w:r>
        <w:t xml:space="preserve"> </w:t>
      </w:r>
      <w:r>
        <w:rPr>
          <w:rFonts w:hint="eastAsia"/>
        </w:rPr>
        <w:t>моделирование</w:t>
      </w:r>
      <w:r>
        <w:t xml:space="preserve"> </w:t>
      </w:r>
      <w:r>
        <w:rPr>
          <w:rFonts w:hint="eastAsia"/>
        </w:rPr>
        <w:t>самопогрызания</w:t>
      </w:r>
      <w:r>
        <w:t xml:space="preserve"> </w:t>
      </w:r>
      <w:r>
        <w:rPr>
          <w:rFonts w:hint="eastAsia"/>
        </w:rPr>
        <w:t>на</w:t>
      </w:r>
      <w:r>
        <w:t xml:space="preserve"> </w:t>
      </w:r>
      <w:r>
        <w:rPr>
          <w:rFonts w:hint="eastAsia"/>
        </w:rPr>
        <w:t>пушных</w:t>
      </w:r>
      <w:r>
        <w:t xml:space="preserve"> </w:t>
      </w:r>
      <w:r>
        <w:rPr>
          <w:rFonts w:hint="eastAsia"/>
        </w:rPr>
        <w:t>зверях</w:t>
      </w:r>
      <w:r>
        <w:t xml:space="preserve"> </w:t>
      </w:r>
      <w:r>
        <w:rPr>
          <w:rFonts w:hint="eastAsia"/>
        </w:rPr>
        <w:t>клеточного</w:t>
      </w:r>
      <w:r>
        <w:t xml:space="preserve"> </w:t>
      </w:r>
      <w:r>
        <w:rPr>
          <w:rFonts w:hint="eastAsia"/>
        </w:rPr>
        <w:t>содержания</w:t>
      </w:r>
      <w:r>
        <w:t>.</w:t>
      </w:r>
    </w:p>
    <w:p w14:paraId="12BC34DD" w14:textId="77777777" w:rsidR="00252327" w:rsidRDefault="00252327" w:rsidP="00252327"/>
    <w:p w14:paraId="5944BFF3" w14:textId="77777777" w:rsidR="00252327" w:rsidRDefault="00252327" w:rsidP="00252327">
      <w:r>
        <w:t xml:space="preserve">2.4. </w:t>
      </w:r>
      <w:r>
        <w:rPr>
          <w:rFonts w:hint="eastAsia"/>
        </w:rPr>
        <w:t>Биологическое</w:t>
      </w:r>
      <w:r>
        <w:t xml:space="preserve"> </w:t>
      </w:r>
      <w:r>
        <w:rPr>
          <w:rFonts w:hint="eastAsia"/>
        </w:rPr>
        <w:t>моделироваш</w:t>
      </w:r>
      <w:r>
        <w:t>1</w:t>
      </w:r>
      <w:r>
        <w:rPr>
          <w:rFonts w:hint="eastAsia"/>
        </w:rPr>
        <w:t>е</w:t>
      </w:r>
      <w:r>
        <w:t xml:space="preserve"> </w:t>
      </w:r>
      <w:r>
        <w:rPr>
          <w:rFonts w:hint="eastAsia"/>
        </w:rPr>
        <w:t>самопогрызания</w:t>
      </w:r>
      <w:r>
        <w:t xml:space="preserve"> </w:t>
      </w:r>
      <w:r>
        <w:rPr>
          <w:rFonts w:hint="eastAsia"/>
        </w:rPr>
        <w:t>на</w:t>
      </w:r>
      <w:r>
        <w:t xml:space="preserve"> </w:t>
      </w:r>
      <w:r>
        <w:rPr>
          <w:rFonts w:hint="eastAsia"/>
        </w:rPr>
        <w:t>лабораторных</w:t>
      </w:r>
      <w:r>
        <w:t xml:space="preserve"> </w:t>
      </w:r>
      <w:r>
        <w:rPr>
          <w:rFonts w:hint="eastAsia"/>
        </w:rPr>
        <w:t>животных</w:t>
      </w:r>
      <w:r>
        <w:t>.</w:t>
      </w:r>
    </w:p>
    <w:p w14:paraId="3D84B9ED" w14:textId="77777777" w:rsidR="00252327" w:rsidRDefault="00252327" w:rsidP="00252327"/>
    <w:p w14:paraId="27DD7B1C" w14:textId="77777777" w:rsidR="00252327" w:rsidRDefault="00252327" w:rsidP="00252327">
      <w:r>
        <w:t xml:space="preserve">2.5. </w:t>
      </w:r>
      <w:r>
        <w:rPr>
          <w:rFonts w:hint="eastAsia"/>
        </w:rPr>
        <w:t>Разработка</w:t>
      </w:r>
      <w:r>
        <w:t xml:space="preserve"> </w:t>
      </w:r>
      <w:r>
        <w:rPr>
          <w:rFonts w:hint="eastAsia"/>
        </w:rPr>
        <w:t>оптимальных</w:t>
      </w:r>
      <w:r>
        <w:t xml:space="preserve"> </w:t>
      </w:r>
      <w:r>
        <w:rPr>
          <w:rFonts w:hint="eastAsia"/>
        </w:rPr>
        <w:t>условий</w:t>
      </w:r>
      <w:r>
        <w:t xml:space="preserve"> </w:t>
      </w:r>
      <w:r>
        <w:rPr>
          <w:rFonts w:hint="eastAsia"/>
        </w:rPr>
        <w:t>культивирования</w:t>
      </w:r>
      <w:r>
        <w:t xml:space="preserve"> </w:t>
      </w:r>
      <w:r>
        <w:rPr>
          <w:rFonts w:hint="eastAsia"/>
        </w:rPr>
        <w:t>агента</w:t>
      </w:r>
      <w:r>
        <w:t xml:space="preserve"> </w:t>
      </w:r>
      <w:r>
        <w:rPr>
          <w:rFonts w:hint="eastAsia"/>
        </w:rPr>
        <w:t>самопогрызания</w:t>
      </w:r>
      <w:r>
        <w:t>.</w:t>
      </w:r>
    </w:p>
    <w:p w14:paraId="76C8BBFB" w14:textId="77777777" w:rsidR="00252327" w:rsidRDefault="00252327" w:rsidP="00252327"/>
    <w:p w14:paraId="0DE09215" w14:textId="77777777" w:rsidR="00252327" w:rsidRDefault="00252327" w:rsidP="00252327">
      <w:r>
        <w:t xml:space="preserve">2.5.1. </w:t>
      </w:r>
      <w:r>
        <w:rPr>
          <w:rFonts w:hint="eastAsia"/>
        </w:rPr>
        <w:t>Определение</w:t>
      </w:r>
      <w:r>
        <w:t xml:space="preserve"> </w:t>
      </w:r>
      <w:r>
        <w:rPr>
          <w:rFonts w:hint="eastAsia"/>
        </w:rPr>
        <w:t>чувствительности</w:t>
      </w:r>
      <w:r>
        <w:t xml:space="preserve"> </w:t>
      </w:r>
      <w:r>
        <w:rPr>
          <w:rFonts w:hint="eastAsia"/>
        </w:rPr>
        <w:t>агента</w:t>
      </w:r>
      <w:r>
        <w:t xml:space="preserve"> </w:t>
      </w:r>
      <w:r>
        <w:rPr>
          <w:rFonts w:hint="eastAsia"/>
        </w:rPr>
        <w:t>самопогрызания</w:t>
      </w:r>
      <w:r>
        <w:t xml:space="preserve"> </w:t>
      </w:r>
      <w:r>
        <w:rPr>
          <w:rFonts w:hint="eastAsia"/>
        </w:rPr>
        <w:t>к</w:t>
      </w:r>
      <w:r>
        <w:t xml:space="preserve"> </w:t>
      </w:r>
      <w:r>
        <w:rPr>
          <w:rFonts w:hint="eastAsia"/>
        </w:rPr>
        <w:t>различным</w:t>
      </w:r>
      <w:r>
        <w:t xml:space="preserve"> </w:t>
      </w:r>
      <w:r>
        <w:rPr>
          <w:rFonts w:hint="eastAsia"/>
        </w:rPr>
        <w:t>температурньпк</w:t>
      </w:r>
      <w:r>
        <w:t xml:space="preserve">! </w:t>
      </w:r>
      <w:r>
        <w:rPr>
          <w:rFonts w:hint="eastAsia"/>
        </w:rPr>
        <w:t>режимам</w:t>
      </w:r>
      <w:r>
        <w:t>.</w:t>
      </w:r>
    </w:p>
    <w:p w14:paraId="7B50F9E1" w14:textId="77777777" w:rsidR="00252327" w:rsidRDefault="00252327" w:rsidP="00252327"/>
    <w:p w14:paraId="6C8F2D2A" w14:textId="77777777" w:rsidR="00252327" w:rsidRDefault="00252327" w:rsidP="00252327">
      <w:r>
        <w:t xml:space="preserve">2.5.2. </w:t>
      </w:r>
      <w:r>
        <w:rPr>
          <w:rFonts w:hint="eastAsia"/>
        </w:rPr>
        <w:t>Определение</w:t>
      </w:r>
      <w:r>
        <w:t xml:space="preserve"> </w:t>
      </w:r>
      <w:r>
        <w:rPr>
          <w:rFonts w:hint="eastAsia"/>
        </w:rPr>
        <w:t>чувствительности</w:t>
      </w:r>
      <w:r>
        <w:t xml:space="preserve"> </w:t>
      </w:r>
      <w:r>
        <w:rPr>
          <w:rFonts w:hint="eastAsia"/>
        </w:rPr>
        <w:t>агента</w:t>
      </w:r>
      <w:r>
        <w:t xml:space="preserve"> </w:t>
      </w:r>
      <w:r>
        <w:rPr>
          <w:rFonts w:hint="eastAsia"/>
        </w:rPr>
        <w:t>самопогрызания</w:t>
      </w:r>
      <w:r>
        <w:t xml:space="preserve"> </w:t>
      </w:r>
      <w:r>
        <w:rPr>
          <w:rFonts w:hint="eastAsia"/>
        </w:rPr>
        <w:t>к</w:t>
      </w:r>
      <w:r>
        <w:t xml:space="preserve"> </w:t>
      </w:r>
      <w:r>
        <w:rPr>
          <w:rFonts w:hint="eastAsia"/>
        </w:rPr>
        <w:t>рН</w:t>
      </w:r>
      <w:r>
        <w:t xml:space="preserve"> </w:t>
      </w:r>
      <w:r>
        <w:rPr>
          <w:rFonts w:hint="eastAsia"/>
        </w:rPr>
        <w:t>среды</w:t>
      </w:r>
      <w:r>
        <w:t>.</w:t>
      </w:r>
    </w:p>
    <w:p w14:paraId="4BC48AFC" w14:textId="77777777" w:rsidR="00252327" w:rsidRDefault="00252327" w:rsidP="00252327"/>
    <w:p w14:paraId="4E14C096" w14:textId="77777777" w:rsidR="00252327" w:rsidRDefault="00252327" w:rsidP="00252327">
      <w:r>
        <w:t xml:space="preserve">2.5.3. </w:t>
      </w:r>
      <w:r>
        <w:rPr>
          <w:rFonts w:hint="eastAsia"/>
        </w:rPr>
        <w:t>Влияние</w:t>
      </w:r>
      <w:r>
        <w:t xml:space="preserve"> </w:t>
      </w:r>
      <w:r>
        <w:rPr>
          <w:rFonts w:hint="eastAsia"/>
        </w:rPr>
        <w:t>заражающей</w:t>
      </w:r>
      <w:r>
        <w:t xml:space="preserve"> </w:t>
      </w:r>
      <w:r>
        <w:rPr>
          <w:rFonts w:hint="eastAsia"/>
        </w:rPr>
        <w:t>дозы</w:t>
      </w:r>
      <w:r>
        <w:t xml:space="preserve"> </w:t>
      </w:r>
      <w:r>
        <w:rPr>
          <w:rFonts w:hint="eastAsia"/>
        </w:rPr>
        <w:t>на</w:t>
      </w:r>
      <w:r>
        <w:t xml:space="preserve"> </w:t>
      </w:r>
      <w:r>
        <w:rPr>
          <w:rFonts w:hint="eastAsia"/>
        </w:rPr>
        <w:t>размножение</w:t>
      </w:r>
      <w:r>
        <w:t xml:space="preserve"> </w:t>
      </w:r>
      <w:r>
        <w:rPr>
          <w:rFonts w:hint="eastAsia"/>
        </w:rPr>
        <w:t>агента</w:t>
      </w:r>
      <w:r>
        <w:t xml:space="preserve"> </w:t>
      </w:r>
      <w:r>
        <w:rPr>
          <w:rFonts w:hint="eastAsia"/>
        </w:rPr>
        <w:t>самопогрызания</w:t>
      </w:r>
      <w:r>
        <w:t xml:space="preserve"> </w:t>
      </w:r>
      <w:r>
        <w:rPr>
          <w:rFonts w:hint="eastAsia"/>
        </w:rPr>
        <w:t>в</w:t>
      </w:r>
      <w:r>
        <w:t xml:space="preserve"> </w:t>
      </w:r>
      <w:r>
        <w:rPr>
          <w:rFonts w:hint="eastAsia"/>
        </w:rPr>
        <w:t>культурах</w:t>
      </w:r>
      <w:r>
        <w:t xml:space="preserve"> </w:t>
      </w:r>
      <w:r>
        <w:rPr>
          <w:rFonts w:hint="eastAsia"/>
        </w:rPr>
        <w:t>клеток</w:t>
      </w:r>
      <w:r>
        <w:t>.</w:t>
      </w:r>
    </w:p>
    <w:p w14:paraId="0D2D0892" w14:textId="77777777" w:rsidR="00252327" w:rsidRDefault="00252327" w:rsidP="00252327"/>
    <w:p w14:paraId="13AE86DC" w14:textId="77777777" w:rsidR="00252327" w:rsidRDefault="00252327" w:rsidP="00252327">
      <w:r>
        <w:t xml:space="preserve">2.5.4. </w:t>
      </w:r>
      <w:r>
        <w:rPr>
          <w:rFonts w:hint="eastAsia"/>
        </w:rPr>
        <w:t>Динамика</w:t>
      </w:r>
      <w:r>
        <w:t xml:space="preserve"> </w:t>
      </w:r>
      <w:r>
        <w:rPr>
          <w:rFonts w:hint="eastAsia"/>
        </w:rPr>
        <w:t>накопления</w:t>
      </w:r>
      <w:r>
        <w:t xml:space="preserve"> </w:t>
      </w:r>
      <w:r>
        <w:rPr>
          <w:rFonts w:hint="eastAsia"/>
        </w:rPr>
        <w:t>инфекционного</w:t>
      </w:r>
      <w:r>
        <w:t xml:space="preserve"> </w:t>
      </w:r>
      <w:r>
        <w:rPr>
          <w:rFonts w:hint="eastAsia"/>
        </w:rPr>
        <w:t>материала</w:t>
      </w:r>
      <w:r>
        <w:t xml:space="preserve"> </w:t>
      </w:r>
      <w:r>
        <w:rPr>
          <w:rFonts w:hint="eastAsia"/>
        </w:rPr>
        <w:t>в</w:t>
      </w:r>
      <w:r>
        <w:t xml:space="preserve"> </w:t>
      </w:r>
      <w:r>
        <w:rPr>
          <w:rFonts w:hint="eastAsia"/>
        </w:rPr>
        <w:t>культуральных</w:t>
      </w:r>
      <w:r>
        <w:t xml:space="preserve"> </w:t>
      </w:r>
      <w:r>
        <w:rPr>
          <w:rFonts w:hint="eastAsia"/>
        </w:rPr>
        <w:t>фракциях</w:t>
      </w:r>
      <w:r>
        <w:t>.</w:t>
      </w:r>
    </w:p>
    <w:p w14:paraId="297853C8" w14:textId="77777777" w:rsidR="00252327" w:rsidRDefault="00252327" w:rsidP="00252327"/>
    <w:p w14:paraId="0832D96E" w14:textId="77777777" w:rsidR="00252327" w:rsidRDefault="00252327" w:rsidP="00252327">
      <w:r>
        <w:t xml:space="preserve">2.5.5. </w:t>
      </w:r>
      <w:r>
        <w:rPr>
          <w:rFonts w:hint="eastAsia"/>
        </w:rPr>
        <w:t>Изучение</w:t>
      </w:r>
      <w:r>
        <w:t xml:space="preserve"> </w:t>
      </w:r>
      <w:r>
        <w:rPr>
          <w:rFonts w:hint="eastAsia"/>
        </w:rPr>
        <w:t>некоторых</w:t>
      </w:r>
      <w:r>
        <w:t xml:space="preserve"> </w:t>
      </w:r>
      <w:r>
        <w:rPr>
          <w:rFonts w:hint="eastAsia"/>
        </w:rPr>
        <w:t>свойств</w:t>
      </w:r>
      <w:r>
        <w:t xml:space="preserve"> </w:t>
      </w:r>
      <w:r>
        <w:rPr>
          <w:rFonts w:hint="eastAsia"/>
        </w:rPr>
        <w:t>агента</w:t>
      </w:r>
      <w:r>
        <w:t xml:space="preserve"> </w:t>
      </w:r>
      <w:r>
        <w:rPr>
          <w:rFonts w:hint="eastAsia"/>
        </w:rPr>
        <w:t>самопогрызания</w:t>
      </w:r>
      <w:r>
        <w:t xml:space="preserve">, </w:t>
      </w:r>
      <w:r>
        <w:rPr>
          <w:rFonts w:hint="eastAsia"/>
        </w:rPr>
        <w:t>вьщеленного</w:t>
      </w:r>
      <w:r>
        <w:t xml:space="preserve"> </w:t>
      </w:r>
      <w:r>
        <w:rPr>
          <w:rFonts w:hint="eastAsia"/>
        </w:rPr>
        <w:t>от</w:t>
      </w:r>
      <w:r>
        <w:t xml:space="preserve"> </w:t>
      </w:r>
      <w:r>
        <w:rPr>
          <w:rFonts w:hint="eastAsia"/>
        </w:rPr>
        <w:t>спонтанно</w:t>
      </w:r>
      <w:r>
        <w:t xml:space="preserve"> </w:t>
      </w:r>
      <w:r>
        <w:rPr>
          <w:rFonts w:hint="eastAsia"/>
        </w:rPr>
        <w:t>и</w:t>
      </w:r>
      <w:r>
        <w:t xml:space="preserve"> </w:t>
      </w:r>
      <w:r>
        <w:rPr>
          <w:rFonts w:hint="eastAsia"/>
        </w:rPr>
        <w:t>экспериментально</w:t>
      </w:r>
      <w:r>
        <w:t xml:space="preserve"> </w:t>
      </w:r>
      <w:r>
        <w:rPr>
          <w:rFonts w:hint="eastAsia"/>
        </w:rPr>
        <w:t>заражённых</w:t>
      </w:r>
      <w:r>
        <w:t xml:space="preserve"> </w:t>
      </w:r>
      <w:r>
        <w:rPr>
          <w:rFonts w:hint="eastAsia"/>
        </w:rPr>
        <w:t>животных</w:t>
      </w:r>
    </w:p>
    <w:p w14:paraId="21CC062A" w14:textId="77777777" w:rsidR="00252327" w:rsidRDefault="00252327" w:rsidP="00252327"/>
    <w:p w14:paraId="2B152B63" w14:textId="77777777" w:rsidR="00252327" w:rsidRDefault="00252327" w:rsidP="00252327">
      <w:r>
        <w:t xml:space="preserve">2.5.6. </w:t>
      </w:r>
      <w:r>
        <w:rPr>
          <w:rFonts w:hint="eastAsia"/>
        </w:rPr>
        <w:t>Морфологическое</w:t>
      </w:r>
      <w:r>
        <w:t xml:space="preserve"> </w:t>
      </w:r>
      <w:r>
        <w:rPr>
          <w:rFonts w:hint="eastAsia"/>
        </w:rPr>
        <w:t>исследование</w:t>
      </w:r>
      <w:r>
        <w:t xml:space="preserve"> </w:t>
      </w:r>
      <w:r>
        <w:rPr>
          <w:rFonts w:hint="eastAsia"/>
        </w:rPr>
        <w:t>культур</w:t>
      </w:r>
      <w:r>
        <w:t xml:space="preserve"> </w:t>
      </w:r>
      <w:r>
        <w:rPr>
          <w:rFonts w:hint="eastAsia"/>
        </w:rPr>
        <w:t>клеток</w:t>
      </w:r>
      <w:r>
        <w:t xml:space="preserve">, </w:t>
      </w:r>
      <w:r>
        <w:rPr>
          <w:rFonts w:hint="eastAsia"/>
        </w:rPr>
        <w:t>инфицрфованных</w:t>
      </w:r>
      <w:r>
        <w:t xml:space="preserve"> </w:t>
      </w:r>
      <w:r>
        <w:rPr>
          <w:rFonts w:hint="eastAsia"/>
        </w:rPr>
        <w:t>агентом</w:t>
      </w:r>
      <w:r>
        <w:t xml:space="preserve"> </w:t>
      </w:r>
      <w:r>
        <w:rPr>
          <w:rFonts w:hint="eastAsia"/>
        </w:rPr>
        <w:t>самопогрызаЕшя</w:t>
      </w:r>
      <w:r>
        <w:t>.</w:t>
      </w:r>
    </w:p>
    <w:p w14:paraId="662E3C4B" w14:textId="77777777" w:rsidR="00252327" w:rsidRDefault="00252327" w:rsidP="00252327"/>
    <w:p w14:paraId="16CC0674" w14:textId="77777777" w:rsidR="00252327" w:rsidRDefault="00252327" w:rsidP="00252327">
      <w:r>
        <w:t xml:space="preserve">2.6. </w:t>
      </w:r>
      <w:r>
        <w:rPr>
          <w:rFonts w:hint="eastAsia"/>
        </w:rPr>
        <w:t>Электронномикроскопическое</w:t>
      </w:r>
      <w:r>
        <w:t xml:space="preserve"> </w:t>
      </w:r>
      <w:r>
        <w:rPr>
          <w:rFonts w:hint="eastAsia"/>
        </w:rPr>
        <w:t>исследование</w:t>
      </w:r>
      <w:r>
        <w:t xml:space="preserve"> </w:t>
      </w:r>
      <w:r>
        <w:rPr>
          <w:rFonts w:hint="eastAsia"/>
        </w:rPr>
        <w:t>тканей</w:t>
      </w:r>
      <w:r>
        <w:t xml:space="preserve"> </w:t>
      </w:r>
      <w:r>
        <w:rPr>
          <w:rFonts w:hint="eastAsia"/>
        </w:rPr>
        <w:t>и</w:t>
      </w:r>
      <w:r>
        <w:t xml:space="preserve"> </w:t>
      </w:r>
      <w:r>
        <w:rPr>
          <w:rFonts w:hint="eastAsia"/>
        </w:rPr>
        <w:t>культур</w:t>
      </w:r>
      <w:r>
        <w:t xml:space="preserve"> </w:t>
      </w:r>
      <w:r>
        <w:rPr>
          <w:rFonts w:hint="eastAsia"/>
        </w:rPr>
        <w:t>клеток</w:t>
      </w:r>
      <w:r>
        <w:t xml:space="preserve">, </w:t>
      </w:r>
      <w:r>
        <w:rPr>
          <w:rFonts w:hint="eastAsia"/>
        </w:rPr>
        <w:t>инфицированных</w:t>
      </w:r>
      <w:r>
        <w:t xml:space="preserve"> </w:t>
      </w:r>
      <w:r>
        <w:rPr>
          <w:rFonts w:hint="eastAsia"/>
        </w:rPr>
        <w:t>агентом</w:t>
      </w:r>
      <w:r>
        <w:t xml:space="preserve"> </w:t>
      </w:r>
      <w:r>
        <w:rPr>
          <w:rFonts w:hint="eastAsia"/>
        </w:rPr>
        <w:t>самопогрызания</w:t>
      </w:r>
      <w:r>
        <w:t>.</w:t>
      </w:r>
    </w:p>
    <w:p w14:paraId="2C2057A0" w14:textId="77777777" w:rsidR="00252327" w:rsidRDefault="00252327" w:rsidP="00252327"/>
    <w:p w14:paraId="6FCE538A" w14:textId="77777777" w:rsidR="00252327" w:rsidRDefault="00252327" w:rsidP="00252327">
      <w:r>
        <w:t xml:space="preserve">2.6.1. </w:t>
      </w:r>
      <w:r>
        <w:rPr>
          <w:rFonts w:hint="eastAsia"/>
        </w:rPr>
        <w:t>Субмикроскопическое</w:t>
      </w:r>
      <w:r>
        <w:t xml:space="preserve"> </w:t>
      </w:r>
      <w:r>
        <w:rPr>
          <w:rFonts w:hint="eastAsia"/>
        </w:rPr>
        <w:t>строение</w:t>
      </w:r>
      <w:r>
        <w:t xml:space="preserve"> </w:t>
      </w:r>
      <w:r>
        <w:rPr>
          <w:rFonts w:hint="eastAsia"/>
        </w:rPr>
        <w:t>коры</w:t>
      </w:r>
      <w:r>
        <w:t xml:space="preserve"> </w:t>
      </w:r>
      <w:r>
        <w:rPr>
          <w:rFonts w:hint="eastAsia"/>
        </w:rPr>
        <w:t>большого</w:t>
      </w:r>
      <w:r>
        <w:t xml:space="preserve"> </w:t>
      </w:r>
      <w:r>
        <w:rPr>
          <w:rFonts w:hint="eastAsia"/>
        </w:rPr>
        <w:lastRenderedPageBreak/>
        <w:t>мозга</w:t>
      </w:r>
      <w:r>
        <w:t xml:space="preserve"> </w:t>
      </w:r>
      <w:r>
        <w:rPr>
          <w:rFonts w:hint="eastAsia"/>
        </w:rPr>
        <w:t>контрольных</w:t>
      </w:r>
      <w:r>
        <w:t xml:space="preserve"> </w:t>
      </w:r>
      <w:r>
        <w:rPr>
          <w:rFonts w:hint="eastAsia"/>
        </w:rPr>
        <w:t>норок</w:t>
      </w:r>
      <w:r>
        <w:t>.</w:t>
      </w:r>
    </w:p>
    <w:p w14:paraId="5967BABC" w14:textId="77777777" w:rsidR="00252327" w:rsidRDefault="00252327" w:rsidP="00252327"/>
    <w:p w14:paraId="7B73A3D2" w14:textId="77777777" w:rsidR="00252327" w:rsidRDefault="00252327" w:rsidP="00252327">
      <w:r>
        <w:t xml:space="preserve">2.6.2. </w:t>
      </w:r>
      <w:r>
        <w:rPr>
          <w:rFonts w:hint="eastAsia"/>
        </w:rPr>
        <w:t>Субмикроскопическое</w:t>
      </w:r>
      <w:r>
        <w:t xml:space="preserve"> </w:t>
      </w:r>
      <w:r>
        <w:rPr>
          <w:rFonts w:hint="eastAsia"/>
        </w:rPr>
        <w:t>строение</w:t>
      </w:r>
      <w:r>
        <w:t xml:space="preserve"> </w:t>
      </w:r>
      <w:r>
        <w:rPr>
          <w:rFonts w:hint="eastAsia"/>
        </w:rPr>
        <w:t>коры</w:t>
      </w:r>
      <w:r>
        <w:t xml:space="preserve"> </w:t>
      </w:r>
      <w:r>
        <w:rPr>
          <w:rFonts w:hint="eastAsia"/>
        </w:rPr>
        <w:t>большого</w:t>
      </w:r>
      <w:r>
        <w:t xml:space="preserve"> </w:t>
      </w:r>
      <w:r>
        <w:rPr>
          <w:rFonts w:hint="eastAsia"/>
        </w:rPr>
        <w:t>мозга</w:t>
      </w:r>
      <w:r>
        <w:t xml:space="preserve"> </w:t>
      </w:r>
      <w:r>
        <w:rPr>
          <w:rFonts w:hint="eastAsia"/>
        </w:rPr>
        <w:t>контрольных</w:t>
      </w:r>
      <w:r>
        <w:t xml:space="preserve"> </w:t>
      </w:r>
      <w:r>
        <w:rPr>
          <w:rFonts w:hint="eastAsia"/>
        </w:rPr>
        <w:t>золотистых</w:t>
      </w:r>
      <w:r>
        <w:t xml:space="preserve"> </w:t>
      </w:r>
      <w:r>
        <w:rPr>
          <w:rFonts w:hint="eastAsia"/>
        </w:rPr>
        <w:t>хомяков</w:t>
      </w:r>
      <w:r>
        <w:t>.</w:t>
      </w:r>
    </w:p>
    <w:p w14:paraId="1E60B437" w14:textId="77777777" w:rsidR="00252327" w:rsidRDefault="00252327" w:rsidP="00252327"/>
    <w:p w14:paraId="7EEE5E72" w14:textId="77777777" w:rsidR="00252327" w:rsidRDefault="00252327" w:rsidP="00252327">
      <w:r>
        <w:t xml:space="preserve">2.6.3. </w:t>
      </w:r>
      <w:r>
        <w:rPr>
          <w:rFonts w:hint="eastAsia"/>
        </w:rPr>
        <w:t>Субмикроскопическое</w:t>
      </w:r>
      <w:r>
        <w:t xml:space="preserve"> </w:t>
      </w:r>
      <w:r>
        <w:rPr>
          <w:rFonts w:hint="eastAsia"/>
        </w:rPr>
        <w:t>строение</w:t>
      </w:r>
      <w:r>
        <w:t xml:space="preserve"> </w:t>
      </w:r>
      <w:r>
        <w:rPr>
          <w:rFonts w:hint="eastAsia"/>
        </w:rPr>
        <w:t>коры</w:t>
      </w:r>
      <w:r>
        <w:t xml:space="preserve"> </w:t>
      </w:r>
      <w:r>
        <w:rPr>
          <w:rFonts w:hint="eastAsia"/>
        </w:rPr>
        <w:t>большого</w:t>
      </w:r>
      <w:r>
        <w:t xml:space="preserve"> </w:t>
      </w:r>
      <w:r>
        <w:rPr>
          <w:rFonts w:hint="eastAsia"/>
        </w:rPr>
        <w:t>мозга</w:t>
      </w:r>
      <w:r>
        <w:t xml:space="preserve"> </w:t>
      </w:r>
      <w:r>
        <w:rPr>
          <w:rFonts w:hint="eastAsia"/>
        </w:rPr>
        <w:t>норок</w:t>
      </w:r>
      <w:r>
        <w:t xml:space="preserve"> </w:t>
      </w:r>
      <w:r>
        <w:rPr>
          <w:rFonts w:hint="eastAsia"/>
        </w:rPr>
        <w:t>и</w:t>
      </w:r>
      <w:r>
        <w:t xml:space="preserve"> </w:t>
      </w:r>
      <w:r>
        <w:rPr>
          <w:rFonts w:hint="eastAsia"/>
        </w:rPr>
        <w:t>хомяков</w:t>
      </w:r>
      <w:r>
        <w:t xml:space="preserve"> </w:t>
      </w:r>
      <w:r>
        <w:rPr>
          <w:rFonts w:hint="eastAsia"/>
        </w:rPr>
        <w:t>при</w:t>
      </w:r>
      <w:r>
        <w:t xml:space="preserve"> </w:t>
      </w:r>
      <w:r>
        <w:rPr>
          <w:rFonts w:hint="eastAsia"/>
        </w:rPr>
        <w:t>спонтанном</w:t>
      </w:r>
      <w:r>
        <w:t xml:space="preserve"> </w:t>
      </w:r>
      <w:r>
        <w:rPr>
          <w:rFonts w:hint="eastAsia"/>
        </w:rPr>
        <w:t>самопогрызании</w:t>
      </w:r>
      <w:r>
        <w:t>.</w:t>
      </w:r>
    </w:p>
    <w:p w14:paraId="19AA2BA9" w14:textId="77777777" w:rsidR="00252327" w:rsidRDefault="00252327" w:rsidP="00252327"/>
    <w:p w14:paraId="3059A9C5" w14:textId="77777777" w:rsidR="00252327" w:rsidRDefault="00252327" w:rsidP="00252327">
      <w:r>
        <w:t xml:space="preserve">2.7. </w:t>
      </w:r>
      <w:r>
        <w:rPr>
          <w:rFonts w:hint="eastAsia"/>
        </w:rPr>
        <w:t>Комплексные</w:t>
      </w:r>
      <w:r>
        <w:t xml:space="preserve"> </w:t>
      </w:r>
      <w:r>
        <w:rPr>
          <w:rFonts w:hint="eastAsia"/>
        </w:rPr>
        <w:t>диагностические</w:t>
      </w:r>
      <w:r>
        <w:t xml:space="preserve"> </w:t>
      </w:r>
      <w:r>
        <w:rPr>
          <w:rFonts w:hint="eastAsia"/>
        </w:rPr>
        <w:t>и</w:t>
      </w:r>
      <w:r>
        <w:t xml:space="preserve"> </w:t>
      </w:r>
      <w:r>
        <w:rPr>
          <w:rFonts w:hint="eastAsia"/>
        </w:rPr>
        <w:t>профилактические</w:t>
      </w:r>
      <w:r>
        <w:t xml:space="preserve"> </w:t>
      </w:r>
      <w:r>
        <w:rPr>
          <w:rFonts w:hint="eastAsia"/>
        </w:rPr>
        <w:t>мероприятия</w:t>
      </w:r>
      <w:r>
        <w:t xml:space="preserve"> </w:t>
      </w:r>
      <w:r>
        <w:rPr>
          <w:rFonts w:hint="eastAsia"/>
        </w:rPr>
        <w:t>при</w:t>
      </w:r>
      <w:r>
        <w:t xml:space="preserve"> </w:t>
      </w:r>
      <w:r>
        <w:rPr>
          <w:rFonts w:hint="eastAsia"/>
        </w:rPr>
        <w:t>самопогрызании</w:t>
      </w:r>
      <w:r>
        <w:t xml:space="preserve"> </w:t>
      </w:r>
      <w:r>
        <w:rPr>
          <w:rFonts w:hint="eastAsia"/>
        </w:rPr>
        <w:t>пушных</w:t>
      </w:r>
      <w:r>
        <w:t xml:space="preserve"> </w:t>
      </w:r>
      <w:r>
        <w:rPr>
          <w:rFonts w:hint="eastAsia"/>
        </w:rPr>
        <w:t>зверей</w:t>
      </w:r>
      <w:r>
        <w:t xml:space="preserve"> </w:t>
      </w:r>
      <w:r>
        <w:rPr>
          <w:rFonts w:hint="eastAsia"/>
        </w:rPr>
        <w:t>клеточного</w:t>
      </w:r>
      <w:r>
        <w:t xml:space="preserve"> </w:t>
      </w:r>
      <w:r>
        <w:rPr>
          <w:rFonts w:hint="eastAsia"/>
        </w:rPr>
        <w:t>содержания</w:t>
      </w:r>
      <w:r>
        <w:t>.</w:t>
      </w:r>
    </w:p>
    <w:p w14:paraId="7AD2A6F5" w14:textId="77777777" w:rsidR="00252327" w:rsidRDefault="00252327" w:rsidP="00252327"/>
    <w:p w14:paraId="5BACD417" w14:textId="7E5BEE46" w:rsidR="00252327" w:rsidRPr="00252327" w:rsidRDefault="00252327" w:rsidP="00252327">
      <w:r>
        <w:t xml:space="preserve">2.8. </w:t>
      </w:r>
      <w:r>
        <w:rPr>
          <w:rFonts w:hint="eastAsia"/>
        </w:rPr>
        <w:t>Экономическая</w:t>
      </w:r>
      <w:r>
        <w:t xml:space="preserve"> </w:t>
      </w:r>
      <w:r>
        <w:rPr>
          <w:rFonts w:hint="eastAsia"/>
        </w:rPr>
        <w:t>эффективность</w:t>
      </w:r>
      <w:r>
        <w:t xml:space="preserve"> </w:t>
      </w:r>
      <w:r>
        <w:rPr>
          <w:rFonts w:hint="eastAsia"/>
        </w:rPr>
        <w:t>ветеринарных</w:t>
      </w:r>
      <w:r>
        <w:t xml:space="preserve"> </w:t>
      </w:r>
      <w:r>
        <w:rPr>
          <w:rFonts w:hint="eastAsia"/>
        </w:rPr>
        <w:t>мероприятий</w:t>
      </w:r>
      <w:r>
        <w:t xml:space="preserve"> </w:t>
      </w:r>
      <w:r>
        <w:rPr>
          <w:rFonts w:hint="eastAsia"/>
        </w:rPr>
        <w:t>при</w:t>
      </w:r>
      <w:r>
        <w:t xml:space="preserve"> </w:t>
      </w:r>
      <w:r>
        <w:rPr>
          <w:rFonts w:hint="eastAsia"/>
        </w:rPr>
        <w:t>самопогрызании</w:t>
      </w:r>
      <w:r>
        <w:t xml:space="preserve"> </w:t>
      </w:r>
      <w:r>
        <w:rPr>
          <w:rFonts w:hint="eastAsia"/>
        </w:rPr>
        <w:t>клеточных</w:t>
      </w:r>
      <w:r>
        <w:t xml:space="preserve"> </w:t>
      </w:r>
      <w:r>
        <w:rPr>
          <w:rFonts w:hint="eastAsia"/>
        </w:rPr>
        <w:t>пушных</w:t>
      </w:r>
      <w:r>
        <w:t xml:space="preserve"> </w:t>
      </w:r>
      <w:r>
        <w:rPr>
          <w:rFonts w:hint="eastAsia"/>
        </w:rPr>
        <w:t>зверей</w:t>
      </w:r>
      <w:r>
        <w:t>.</w:t>
      </w:r>
    </w:p>
    <w:sectPr w:rsidR="00252327" w:rsidRPr="0025232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A4FE" w14:textId="77777777" w:rsidR="00067A0F" w:rsidRPr="008D1934" w:rsidRDefault="00067A0F">
      <w:pPr>
        <w:spacing w:after="0" w:line="240" w:lineRule="auto"/>
      </w:pPr>
      <w:r w:rsidRPr="008D1934">
        <w:separator/>
      </w:r>
    </w:p>
  </w:endnote>
  <w:endnote w:type="continuationSeparator" w:id="0">
    <w:p w14:paraId="4196BD74" w14:textId="77777777" w:rsidR="00067A0F" w:rsidRPr="008D1934" w:rsidRDefault="00067A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9B42" w14:textId="77777777" w:rsidR="00067A0F" w:rsidRPr="008D1934" w:rsidRDefault="00067A0F"/>
    <w:p w14:paraId="34C7F417" w14:textId="77777777" w:rsidR="00067A0F" w:rsidRPr="008D1934" w:rsidRDefault="00067A0F"/>
    <w:p w14:paraId="75EBEA46" w14:textId="77777777" w:rsidR="00067A0F" w:rsidRPr="008D1934" w:rsidRDefault="00067A0F"/>
    <w:p w14:paraId="76876A0D" w14:textId="77777777" w:rsidR="00067A0F" w:rsidRPr="008D1934" w:rsidRDefault="00067A0F"/>
    <w:p w14:paraId="43FC60D8" w14:textId="77777777" w:rsidR="00067A0F" w:rsidRPr="008D1934" w:rsidRDefault="00067A0F"/>
    <w:p w14:paraId="441C1C81" w14:textId="77777777" w:rsidR="00067A0F" w:rsidRPr="008D1934" w:rsidRDefault="00067A0F"/>
    <w:p w14:paraId="057E5922" w14:textId="77777777" w:rsidR="00067A0F" w:rsidRPr="008D1934" w:rsidRDefault="00067A0F">
      <w:pPr>
        <w:rPr>
          <w:sz w:val="2"/>
          <w:szCs w:val="2"/>
        </w:rPr>
      </w:pPr>
      <w:r>
        <w:rPr>
          <w:noProof/>
        </w:rPr>
        <mc:AlternateContent>
          <mc:Choice Requires="wps">
            <w:drawing>
              <wp:anchor distT="0" distB="0" distL="63500" distR="63500" simplePos="0" relativeHeight="251660288" behindDoc="1" locked="0" layoutInCell="1" allowOverlap="1" wp14:anchorId="42453FC4" wp14:editId="75AC08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C35AF4" w14:textId="77777777" w:rsidR="00067A0F" w:rsidRPr="008D1934" w:rsidRDefault="00067A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53FC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C35AF4" w14:textId="77777777" w:rsidR="00067A0F" w:rsidRPr="008D1934" w:rsidRDefault="00067A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2E1FC7" w14:textId="77777777" w:rsidR="00067A0F" w:rsidRPr="008D1934" w:rsidRDefault="00067A0F"/>
    <w:p w14:paraId="1385F880" w14:textId="77777777" w:rsidR="00067A0F" w:rsidRPr="008D1934" w:rsidRDefault="00067A0F"/>
    <w:p w14:paraId="159B0CDC" w14:textId="77777777" w:rsidR="00067A0F" w:rsidRPr="008D1934" w:rsidRDefault="00067A0F">
      <w:pPr>
        <w:rPr>
          <w:sz w:val="2"/>
          <w:szCs w:val="2"/>
        </w:rPr>
      </w:pPr>
      <w:r>
        <w:rPr>
          <w:noProof/>
        </w:rPr>
        <mc:AlternateContent>
          <mc:Choice Requires="wps">
            <w:drawing>
              <wp:anchor distT="0" distB="0" distL="63500" distR="63500" simplePos="0" relativeHeight="251659264" behindDoc="1" locked="0" layoutInCell="1" allowOverlap="1" wp14:anchorId="63D9E4E7" wp14:editId="392F62B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46707F" w14:textId="77777777" w:rsidR="00067A0F" w:rsidRPr="008D1934" w:rsidRDefault="00067A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9E4E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46707F" w14:textId="77777777" w:rsidR="00067A0F" w:rsidRPr="008D1934" w:rsidRDefault="00067A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491CE6" w14:textId="77777777" w:rsidR="00067A0F" w:rsidRPr="008D1934" w:rsidRDefault="00067A0F"/>
    <w:p w14:paraId="27E6A09D" w14:textId="77777777" w:rsidR="00067A0F" w:rsidRPr="008D1934" w:rsidRDefault="00067A0F">
      <w:pPr>
        <w:rPr>
          <w:sz w:val="2"/>
          <w:szCs w:val="2"/>
        </w:rPr>
      </w:pPr>
    </w:p>
    <w:p w14:paraId="55AC60A7" w14:textId="77777777" w:rsidR="00067A0F" w:rsidRPr="008D1934" w:rsidRDefault="00067A0F"/>
    <w:p w14:paraId="5104DAA8" w14:textId="77777777" w:rsidR="00067A0F" w:rsidRPr="008D1934" w:rsidRDefault="00067A0F">
      <w:pPr>
        <w:spacing w:after="0" w:line="240" w:lineRule="auto"/>
      </w:pPr>
    </w:p>
  </w:footnote>
  <w:footnote w:type="continuationSeparator" w:id="0">
    <w:p w14:paraId="46CDD4BD" w14:textId="77777777" w:rsidR="00067A0F" w:rsidRPr="008D1934" w:rsidRDefault="00067A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0F"/>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11374</TotalTime>
  <Pages>3</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583</cp:revision>
  <cp:lastPrinted>2024-05-12T14:21:00Z</cp:lastPrinted>
  <dcterms:created xsi:type="dcterms:W3CDTF">2024-05-20T16:55:00Z</dcterms:created>
  <dcterms:modified xsi:type="dcterms:W3CDTF">2024-06-09T14:23:00Z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