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51E9"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Карцева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Лидия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Валерьевна</w:t>
      </w:r>
      <w:r w:rsidRPr="00DE5893">
        <w:rPr>
          <w:rFonts w:ascii="Arial" w:hAnsi="Arial" w:cs="Arial"/>
          <w:caps/>
          <w:color w:val="333333"/>
          <w:sz w:val="27"/>
          <w:szCs w:val="27"/>
        </w:rPr>
        <w:t>.</w:t>
      </w:r>
    </w:p>
    <w:p w14:paraId="30605347"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условиях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трансформации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российского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общества</w:t>
      </w:r>
      <w:r w:rsidRPr="00DE5893">
        <w:rPr>
          <w:rFonts w:ascii="Arial" w:hAnsi="Arial" w:cs="Arial"/>
          <w:caps/>
          <w:color w:val="333333"/>
          <w:sz w:val="27"/>
          <w:szCs w:val="27"/>
        </w:rPr>
        <w:t xml:space="preserve"> : </w:t>
      </w:r>
      <w:r w:rsidRPr="00DE5893">
        <w:rPr>
          <w:rFonts w:ascii="Arial" w:hAnsi="Arial" w:cs="Arial" w:hint="eastAsia"/>
          <w:caps/>
          <w:color w:val="333333"/>
          <w:sz w:val="27"/>
          <w:szCs w:val="27"/>
        </w:rPr>
        <w:t>Теоретическая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модель</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эмпирическая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реальность</w:t>
      </w:r>
      <w:r w:rsidRPr="00DE5893">
        <w:rPr>
          <w:rFonts w:ascii="Arial" w:hAnsi="Arial" w:cs="Arial"/>
          <w:caps/>
          <w:color w:val="333333"/>
          <w:sz w:val="27"/>
          <w:szCs w:val="27"/>
        </w:rPr>
        <w:t xml:space="preserve"> : </w:t>
      </w:r>
      <w:r w:rsidRPr="00DE5893">
        <w:rPr>
          <w:rFonts w:ascii="Arial" w:hAnsi="Arial" w:cs="Arial" w:hint="eastAsia"/>
          <w:caps/>
          <w:color w:val="333333"/>
          <w:sz w:val="27"/>
          <w:szCs w:val="27"/>
        </w:rPr>
        <w:t>диссертация</w:t>
      </w:r>
      <w:r w:rsidRPr="00DE5893">
        <w:rPr>
          <w:rFonts w:ascii="Arial" w:hAnsi="Arial" w:cs="Arial"/>
          <w:caps/>
          <w:color w:val="333333"/>
          <w:sz w:val="27"/>
          <w:szCs w:val="27"/>
        </w:rPr>
        <w:t xml:space="preserve"> ... </w:t>
      </w:r>
      <w:r w:rsidRPr="00DE5893">
        <w:rPr>
          <w:rFonts w:ascii="Arial" w:hAnsi="Arial" w:cs="Arial" w:hint="eastAsia"/>
          <w:caps/>
          <w:color w:val="333333"/>
          <w:sz w:val="27"/>
          <w:szCs w:val="27"/>
        </w:rPr>
        <w:t>доктора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социологических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наук</w:t>
      </w:r>
      <w:r w:rsidRPr="00DE5893">
        <w:rPr>
          <w:rFonts w:ascii="Arial" w:hAnsi="Arial" w:cs="Arial"/>
          <w:caps/>
          <w:color w:val="333333"/>
          <w:sz w:val="27"/>
          <w:szCs w:val="27"/>
        </w:rPr>
        <w:t xml:space="preserve"> : 22.00.04. - </w:t>
      </w:r>
      <w:r w:rsidRPr="00DE5893">
        <w:rPr>
          <w:rFonts w:ascii="Arial" w:hAnsi="Arial" w:cs="Arial" w:hint="eastAsia"/>
          <w:caps/>
          <w:color w:val="333333"/>
          <w:sz w:val="27"/>
          <w:szCs w:val="27"/>
        </w:rPr>
        <w:t>Казань</w:t>
      </w:r>
      <w:r w:rsidRPr="00DE5893">
        <w:rPr>
          <w:rFonts w:ascii="Arial" w:hAnsi="Arial" w:cs="Arial"/>
          <w:caps/>
          <w:color w:val="333333"/>
          <w:sz w:val="27"/>
          <w:szCs w:val="27"/>
        </w:rPr>
        <w:t xml:space="preserve">, 2001. - 609 </w:t>
      </w:r>
      <w:r w:rsidRPr="00DE5893">
        <w:rPr>
          <w:rFonts w:ascii="Arial" w:hAnsi="Arial" w:cs="Arial" w:hint="eastAsia"/>
          <w:caps/>
          <w:color w:val="333333"/>
          <w:sz w:val="27"/>
          <w:szCs w:val="27"/>
        </w:rPr>
        <w:t>с</w:t>
      </w:r>
      <w:r w:rsidRPr="00DE5893">
        <w:rPr>
          <w:rFonts w:ascii="Arial" w:hAnsi="Arial" w:cs="Arial"/>
          <w:caps/>
          <w:color w:val="333333"/>
          <w:sz w:val="27"/>
          <w:szCs w:val="27"/>
        </w:rPr>
        <w:t xml:space="preserve">. : </w:t>
      </w:r>
      <w:r w:rsidRPr="00DE5893">
        <w:rPr>
          <w:rFonts w:ascii="Arial" w:hAnsi="Arial" w:cs="Arial" w:hint="eastAsia"/>
          <w:caps/>
          <w:color w:val="333333"/>
          <w:sz w:val="27"/>
          <w:szCs w:val="27"/>
        </w:rPr>
        <w:t>ил</w:t>
      </w:r>
      <w:r w:rsidRPr="00DE5893">
        <w:rPr>
          <w:rFonts w:ascii="Arial" w:hAnsi="Arial" w:cs="Arial"/>
          <w:caps/>
          <w:color w:val="333333"/>
          <w:sz w:val="27"/>
          <w:szCs w:val="27"/>
        </w:rPr>
        <w:t>.</w:t>
      </w:r>
    </w:p>
    <w:p w14:paraId="7A679964"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больше</w:t>
      </w:r>
    </w:p>
    <w:p w14:paraId="73747FEB"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Цитаты</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из</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текста</w:t>
      </w:r>
      <w:r w:rsidRPr="00DE5893">
        <w:rPr>
          <w:rFonts w:ascii="Arial" w:hAnsi="Arial" w:cs="Arial"/>
          <w:caps/>
          <w:color w:val="333333"/>
          <w:sz w:val="27"/>
          <w:szCs w:val="27"/>
        </w:rPr>
        <w:t>:</w:t>
      </w:r>
    </w:p>
    <w:p w14:paraId="575C5E78"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стр</w:t>
      </w:r>
      <w:r w:rsidRPr="00DE5893">
        <w:rPr>
          <w:rFonts w:ascii="Arial" w:hAnsi="Arial" w:cs="Arial"/>
          <w:caps/>
          <w:color w:val="333333"/>
          <w:sz w:val="27"/>
          <w:szCs w:val="27"/>
        </w:rPr>
        <w:t>. 1</w:t>
      </w:r>
    </w:p>
    <w:p w14:paraId="0DA1046D"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ИЗ</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ФОНДОВ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ГОСУДАРСТВЕННОЙ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БИБЛИОТЕКИ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Карцева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Лидия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Валерьевна</w:t>
      </w:r>
      <w:r w:rsidRPr="00DE5893">
        <w:rPr>
          <w:rFonts w:ascii="Arial" w:hAnsi="Arial" w:cs="Arial"/>
          <w:caps/>
          <w:color w:val="333333"/>
          <w:sz w:val="27"/>
          <w:szCs w:val="27"/>
        </w:rPr>
        <w:t xml:space="preserve"> 1. </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условиях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трансформации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российского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общества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Теоретическая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модель</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эмпирическая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реальность</w:t>
      </w:r>
      <w:r w:rsidRPr="00DE5893">
        <w:rPr>
          <w:rFonts w:ascii="Arial" w:hAnsi="Arial" w:cs="Arial"/>
          <w:caps/>
          <w:color w:val="333333"/>
          <w:sz w:val="27"/>
          <w:szCs w:val="27"/>
        </w:rPr>
        <w:t xml:space="preserve">) 1.1. </w:t>
      </w:r>
      <w:r w:rsidRPr="00DE5893">
        <w:rPr>
          <w:rFonts w:ascii="Arial" w:hAnsi="Arial" w:cs="Arial" w:hint="eastAsia"/>
          <w:caps/>
          <w:color w:val="333333"/>
          <w:sz w:val="27"/>
          <w:szCs w:val="27"/>
        </w:rPr>
        <w:t>Российская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государственная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библиотека</w:t>
      </w:r>
      <w:r w:rsidRPr="00DE5893">
        <w:rPr>
          <w:rFonts w:ascii="Arial" w:hAnsi="Arial" w:cs="Arial"/>
          <w:caps/>
          <w:color w:val="333333"/>
          <w:sz w:val="27"/>
          <w:szCs w:val="27"/>
        </w:rPr>
        <w:t xml:space="preserve"> diss.rsl.ru 2005 </w:t>
      </w:r>
      <w:r w:rsidRPr="00DE5893">
        <w:rPr>
          <w:rFonts w:ascii="Arial" w:hAnsi="Arial" w:cs="Arial" w:hint="eastAsia"/>
          <w:caps/>
          <w:color w:val="333333"/>
          <w:sz w:val="27"/>
          <w:szCs w:val="27"/>
        </w:rPr>
        <w:t>Карцева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Лидия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Валерьевна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условиях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трансформации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российского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общества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Теоретическая</w:t>
      </w:r>
      <w:r w:rsidRPr="00DE5893">
        <w:rPr>
          <w:rFonts w:ascii="Arial" w:hAnsi="Arial" w:cs="Arial"/>
          <w:caps/>
          <w:color w:val="333333"/>
          <w:sz w:val="27"/>
          <w:szCs w:val="27"/>
        </w:rPr>
        <w:t>...</w:t>
      </w:r>
    </w:p>
    <w:p w14:paraId="75339379"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стр</w:t>
      </w:r>
      <w:r w:rsidRPr="00DE5893">
        <w:rPr>
          <w:rFonts w:ascii="Arial" w:hAnsi="Arial" w:cs="Arial"/>
          <w:caps/>
          <w:color w:val="333333"/>
          <w:sz w:val="27"/>
          <w:szCs w:val="27"/>
        </w:rPr>
        <w:t>. 2</w:t>
      </w:r>
    </w:p>
    <w:p w14:paraId="56AD8CE8"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http://diss.rsl.ru/diss/02/0290/020290034.pdf </w:t>
      </w:r>
      <w:r w:rsidRPr="00DE5893">
        <w:rPr>
          <w:rFonts w:ascii="Arial" w:hAnsi="Arial" w:cs="Arial" w:hint="eastAsia"/>
          <w:caps/>
          <w:color w:val="333333"/>
          <w:sz w:val="27"/>
          <w:szCs w:val="27"/>
        </w:rPr>
        <w:t>Текст</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воспроизводится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экземпляру</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находящемуся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фонде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РГБ</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Карцева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Лидия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Валерьевна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условиях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трансформации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российского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общества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Теоретическая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модель</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эмпирическая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реальность</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Казань</w:t>
      </w:r>
      <w:r w:rsidRPr="00DE5893">
        <w:rPr>
          <w:rFonts w:ascii="Arial" w:hAnsi="Arial" w:cs="Arial"/>
          <w:caps/>
          <w:color w:val="333333"/>
          <w:sz w:val="27"/>
          <w:szCs w:val="27"/>
        </w:rPr>
        <w:t xml:space="preserve"> 2001 </w:t>
      </w:r>
      <w:r w:rsidRPr="00DE5893">
        <w:rPr>
          <w:rFonts w:ascii="Arial" w:hAnsi="Arial" w:cs="Arial" w:hint="eastAsia"/>
          <w:caps/>
          <w:color w:val="333333"/>
          <w:sz w:val="27"/>
          <w:szCs w:val="27"/>
        </w:rPr>
        <w:t>Российская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государственная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библиотека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год</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электронный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текст</w:t>
      </w:r>
      <w:r w:rsidRPr="00DE5893">
        <w:rPr>
          <w:rFonts w:ascii="Arial" w:hAnsi="Arial" w:cs="Arial"/>
          <w:caps/>
          <w:color w:val="333333"/>
          <w:sz w:val="27"/>
          <w:szCs w:val="27"/>
        </w:rPr>
        <w:t>). 2005 71-450001 (2335x3446x2</w:t>
      </w:r>
    </w:p>
    <w:p w14:paraId="5B03752C" w14:textId="77777777" w:rsidR="00DE5893" w:rsidRPr="00DE5893" w:rsidRDefault="00DE5893" w:rsidP="00DE5893">
      <w:pPr>
        <w:rPr>
          <w:rFonts w:ascii="Arial" w:hAnsi="Arial" w:cs="Arial"/>
          <w:caps/>
          <w:color w:val="333333"/>
          <w:sz w:val="27"/>
          <w:szCs w:val="27"/>
        </w:rPr>
      </w:pPr>
    </w:p>
    <w:p w14:paraId="2EB31178"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Оглавление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диссертации</w:t>
      </w:r>
    </w:p>
    <w:p w14:paraId="26B2056F"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доктор</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социологических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наук</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Карцева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Лидия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Валерьевна</w:t>
      </w:r>
    </w:p>
    <w:p w14:paraId="168728D3"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ВВЕДЕНИЕ</w:t>
      </w:r>
      <w:r w:rsidRPr="00DE5893">
        <w:rPr>
          <w:rFonts w:ascii="Arial" w:hAnsi="Arial" w:cs="Arial"/>
          <w:caps/>
          <w:color w:val="333333"/>
          <w:sz w:val="27"/>
          <w:szCs w:val="27"/>
        </w:rPr>
        <w:t>.</w:t>
      </w:r>
    </w:p>
    <w:p w14:paraId="5A35F4A7" w14:textId="77777777" w:rsidR="00DE5893" w:rsidRPr="00DE5893" w:rsidRDefault="00DE5893" w:rsidP="00DE5893">
      <w:pPr>
        <w:rPr>
          <w:rFonts w:ascii="Arial" w:hAnsi="Arial" w:cs="Arial"/>
          <w:caps/>
          <w:color w:val="333333"/>
          <w:sz w:val="27"/>
          <w:szCs w:val="27"/>
        </w:rPr>
      </w:pPr>
    </w:p>
    <w:p w14:paraId="62F787E1"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Глава</w:t>
      </w:r>
      <w:r w:rsidRPr="00DE5893">
        <w:rPr>
          <w:rFonts w:ascii="Arial" w:hAnsi="Arial" w:cs="Arial"/>
          <w:caps/>
          <w:color w:val="333333"/>
          <w:sz w:val="27"/>
          <w:szCs w:val="27"/>
        </w:rPr>
        <w:t xml:space="preserve"> 1. </w:t>
      </w:r>
      <w:r w:rsidRPr="00DE5893">
        <w:rPr>
          <w:rFonts w:ascii="Arial" w:hAnsi="Arial" w:cs="Arial" w:hint="eastAsia"/>
          <w:caps/>
          <w:color w:val="333333"/>
          <w:sz w:val="27"/>
          <w:szCs w:val="27"/>
        </w:rPr>
        <w:t>ТЕОРЕТИКО</w:t>
      </w:r>
      <w:r w:rsidRPr="00DE5893">
        <w:rPr>
          <w:rFonts w:ascii="Arial" w:hAnsi="Arial" w:cs="Arial"/>
          <w:caps/>
          <w:color w:val="333333"/>
          <w:sz w:val="27"/>
          <w:szCs w:val="27"/>
        </w:rPr>
        <w:t>-</w:t>
      </w:r>
      <w:r w:rsidRPr="00DE5893">
        <w:rPr>
          <w:rFonts w:ascii="Arial" w:hAnsi="Arial" w:cs="Arial" w:hint="eastAsia"/>
          <w:caps/>
          <w:color w:val="333333"/>
          <w:sz w:val="27"/>
          <w:szCs w:val="27"/>
        </w:rPr>
        <w:t>МЕТОДОЛОГИЧЕСКИЕ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ОСНОВЫ</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ИССЛЕДОВАНИЯ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СОВРЕМЕННОЙ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r w:rsidRPr="00DE5893">
        <w:rPr>
          <w:rFonts w:ascii="Arial" w:hAnsi="Arial" w:cs="Arial"/>
          <w:caps/>
          <w:color w:val="333333"/>
          <w:sz w:val="27"/>
          <w:szCs w:val="27"/>
        </w:rPr>
        <w:t>.</w:t>
      </w:r>
    </w:p>
    <w:p w14:paraId="4D249B14" w14:textId="77777777" w:rsidR="00DE5893" w:rsidRPr="00DE5893" w:rsidRDefault="00DE5893" w:rsidP="00DE5893">
      <w:pPr>
        <w:rPr>
          <w:rFonts w:ascii="Arial" w:hAnsi="Arial" w:cs="Arial"/>
          <w:caps/>
          <w:color w:val="333333"/>
          <w:sz w:val="27"/>
          <w:szCs w:val="27"/>
        </w:rPr>
      </w:pPr>
    </w:p>
    <w:p w14:paraId="105E2E07"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1.1. </w:t>
      </w:r>
      <w:r w:rsidRPr="00DE5893">
        <w:rPr>
          <w:rFonts w:ascii="Arial" w:hAnsi="Arial" w:cs="Arial" w:hint="eastAsia"/>
          <w:caps/>
          <w:color w:val="333333"/>
          <w:sz w:val="27"/>
          <w:szCs w:val="27"/>
        </w:rPr>
        <w:t>Современные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социологические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концепции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отечественный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зарубежный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опыт</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исследования</w:t>
      </w:r>
      <w:r w:rsidRPr="00DE5893">
        <w:rPr>
          <w:rFonts w:ascii="Arial" w:hAnsi="Arial" w:cs="Arial"/>
          <w:caps/>
          <w:color w:val="333333"/>
          <w:sz w:val="27"/>
          <w:szCs w:val="27"/>
        </w:rPr>
        <w:t>.</w:t>
      </w:r>
    </w:p>
    <w:p w14:paraId="08187B44" w14:textId="77777777" w:rsidR="00DE5893" w:rsidRPr="00DE5893" w:rsidRDefault="00DE5893" w:rsidP="00DE5893">
      <w:pPr>
        <w:rPr>
          <w:rFonts w:ascii="Arial" w:hAnsi="Arial" w:cs="Arial"/>
          <w:caps/>
          <w:color w:val="333333"/>
          <w:sz w:val="27"/>
          <w:szCs w:val="27"/>
        </w:rPr>
      </w:pPr>
    </w:p>
    <w:p w14:paraId="2E3DA670"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1.2.</w:t>
      </w:r>
      <w:r w:rsidRPr="00DE5893">
        <w:rPr>
          <w:rFonts w:ascii="Arial" w:hAnsi="Arial" w:cs="Arial" w:hint="eastAsia"/>
          <w:caps/>
          <w:color w:val="333333"/>
          <w:sz w:val="27"/>
          <w:szCs w:val="27"/>
        </w:rPr>
        <w:t>Традиционный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инновационный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подходы</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изучению</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p>
    <w:p w14:paraId="0E26DC26" w14:textId="77777777" w:rsidR="00DE5893" w:rsidRPr="00DE5893" w:rsidRDefault="00DE5893" w:rsidP="00DE5893">
      <w:pPr>
        <w:rPr>
          <w:rFonts w:ascii="Arial" w:hAnsi="Arial" w:cs="Arial"/>
          <w:caps/>
          <w:color w:val="333333"/>
          <w:sz w:val="27"/>
          <w:szCs w:val="27"/>
        </w:rPr>
      </w:pPr>
    </w:p>
    <w:p w14:paraId="03D85FE5"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1.3.</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условиях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кризиса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вопросу</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смене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подхода</w:t>
      </w:r>
      <w:r w:rsidRPr="00DE5893">
        <w:rPr>
          <w:rFonts w:ascii="Arial" w:hAnsi="Arial" w:cs="Arial"/>
          <w:caps/>
          <w:color w:val="333333"/>
          <w:sz w:val="27"/>
          <w:szCs w:val="27"/>
        </w:rPr>
        <w:t>.</w:t>
      </w:r>
    </w:p>
    <w:p w14:paraId="1EE38F9D" w14:textId="77777777" w:rsidR="00DE5893" w:rsidRPr="00DE5893" w:rsidRDefault="00DE5893" w:rsidP="00DE5893">
      <w:pPr>
        <w:rPr>
          <w:rFonts w:ascii="Arial" w:hAnsi="Arial" w:cs="Arial"/>
          <w:caps/>
          <w:color w:val="333333"/>
          <w:sz w:val="27"/>
          <w:szCs w:val="27"/>
        </w:rPr>
      </w:pPr>
    </w:p>
    <w:p w14:paraId="1B092F16"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Глава</w:t>
      </w:r>
      <w:r w:rsidRPr="00DE5893">
        <w:rPr>
          <w:rFonts w:ascii="Arial" w:hAnsi="Arial" w:cs="Arial"/>
          <w:caps/>
          <w:color w:val="333333"/>
          <w:sz w:val="27"/>
          <w:szCs w:val="27"/>
        </w:rPr>
        <w:t xml:space="preserve"> 2. </w:t>
      </w:r>
      <w:r w:rsidRPr="00DE5893">
        <w:rPr>
          <w:rFonts w:ascii="Arial" w:hAnsi="Arial" w:cs="Arial" w:hint="eastAsia"/>
          <w:caps/>
          <w:color w:val="333333"/>
          <w:sz w:val="27"/>
          <w:szCs w:val="27"/>
        </w:rPr>
        <w:t>РОССИЙСКАЯ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КАК</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СОЦИАЛЬНЫЙ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ИНСТИТУТ</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ФУНКЦИОНИРОВАНИЕ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РАЗВИТИЕ</w:t>
      </w:r>
      <w:r w:rsidRPr="00DE5893">
        <w:rPr>
          <w:rFonts w:ascii="Arial" w:hAnsi="Arial" w:cs="Arial"/>
          <w:caps/>
          <w:color w:val="333333"/>
          <w:sz w:val="27"/>
          <w:szCs w:val="27"/>
        </w:rPr>
        <w:t>.</w:t>
      </w:r>
    </w:p>
    <w:p w14:paraId="4A60298C" w14:textId="77777777" w:rsidR="00DE5893" w:rsidRPr="00DE5893" w:rsidRDefault="00DE5893" w:rsidP="00DE5893">
      <w:pPr>
        <w:rPr>
          <w:rFonts w:ascii="Arial" w:hAnsi="Arial" w:cs="Arial"/>
          <w:caps/>
          <w:color w:val="333333"/>
          <w:sz w:val="27"/>
          <w:szCs w:val="27"/>
        </w:rPr>
      </w:pPr>
    </w:p>
    <w:p w14:paraId="6626AF6E"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2.1. </w:t>
      </w:r>
      <w:r w:rsidRPr="00DE5893">
        <w:rPr>
          <w:rFonts w:ascii="Arial" w:hAnsi="Arial" w:cs="Arial" w:hint="eastAsia"/>
          <w:caps/>
          <w:color w:val="333333"/>
          <w:sz w:val="27"/>
          <w:szCs w:val="27"/>
        </w:rPr>
        <w:t>Структурно</w:t>
      </w:r>
      <w:r w:rsidRPr="00DE5893">
        <w:rPr>
          <w:rFonts w:ascii="Arial" w:hAnsi="Arial" w:cs="Arial"/>
          <w:caps/>
          <w:color w:val="333333"/>
          <w:sz w:val="27"/>
          <w:szCs w:val="27"/>
        </w:rPr>
        <w:t>-</w:t>
      </w:r>
      <w:r w:rsidRPr="00DE5893">
        <w:rPr>
          <w:rFonts w:ascii="Arial" w:hAnsi="Arial" w:cs="Arial" w:hint="eastAsia"/>
          <w:caps/>
          <w:color w:val="333333"/>
          <w:sz w:val="27"/>
          <w:szCs w:val="27"/>
        </w:rPr>
        <w:t>функциональные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изменения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процессе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социальных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рефо</w:t>
      </w:r>
      <w:r w:rsidRPr="00DE5893">
        <w:rPr>
          <w:rFonts w:ascii="Arial" w:hAnsi="Arial" w:cs="Arial" w:hint="eastAsia"/>
          <w:caps/>
          <w:color w:val="333333"/>
          <w:sz w:val="27"/>
          <w:szCs w:val="27"/>
        </w:rPr>
        <w:lastRenderedPageBreak/>
        <w:t>рм</w:t>
      </w:r>
      <w:r w:rsidRPr="00DE5893">
        <w:rPr>
          <w:rFonts w:ascii="Arial" w:hAnsi="Arial" w:cs="Arial"/>
          <w:caps/>
          <w:color w:val="333333"/>
          <w:sz w:val="27"/>
          <w:szCs w:val="27"/>
        </w:rPr>
        <w:t>.</w:t>
      </w:r>
    </w:p>
    <w:p w14:paraId="75250B6A" w14:textId="77777777" w:rsidR="00DE5893" w:rsidRPr="00DE5893" w:rsidRDefault="00DE5893" w:rsidP="00DE5893">
      <w:pPr>
        <w:rPr>
          <w:rFonts w:ascii="Arial" w:hAnsi="Arial" w:cs="Arial"/>
          <w:caps/>
          <w:color w:val="333333"/>
          <w:sz w:val="27"/>
          <w:szCs w:val="27"/>
        </w:rPr>
      </w:pPr>
    </w:p>
    <w:p w14:paraId="2933D666"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2.1.1. </w:t>
      </w:r>
      <w:r w:rsidRPr="00DE5893">
        <w:rPr>
          <w:rFonts w:ascii="Arial" w:hAnsi="Arial" w:cs="Arial" w:hint="eastAsia"/>
          <w:caps/>
          <w:color w:val="333333"/>
          <w:sz w:val="27"/>
          <w:szCs w:val="27"/>
        </w:rPr>
        <w:t>Структурная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модификация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современной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r w:rsidRPr="00DE5893">
        <w:rPr>
          <w:rFonts w:ascii="Arial" w:hAnsi="Arial" w:cs="Arial"/>
          <w:caps/>
          <w:color w:val="333333"/>
          <w:sz w:val="27"/>
          <w:szCs w:val="27"/>
        </w:rPr>
        <w:t>.</w:t>
      </w:r>
    </w:p>
    <w:p w14:paraId="44B4C851" w14:textId="77777777" w:rsidR="00DE5893" w:rsidRPr="00DE5893" w:rsidRDefault="00DE5893" w:rsidP="00DE5893">
      <w:pPr>
        <w:rPr>
          <w:rFonts w:ascii="Arial" w:hAnsi="Arial" w:cs="Arial"/>
          <w:caps/>
          <w:color w:val="333333"/>
          <w:sz w:val="27"/>
          <w:szCs w:val="27"/>
        </w:rPr>
      </w:pPr>
    </w:p>
    <w:p w14:paraId="6675AD48"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2.1.2. </w:t>
      </w:r>
      <w:r w:rsidRPr="00DE5893">
        <w:rPr>
          <w:rFonts w:ascii="Arial" w:hAnsi="Arial" w:cs="Arial" w:hint="eastAsia"/>
          <w:caps/>
          <w:color w:val="333333"/>
          <w:sz w:val="27"/>
          <w:szCs w:val="27"/>
        </w:rPr>
        <w:t>Функциональные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изменения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периода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социально</w:t>
      </w:r>
      <w:r w:rsidRPr="00DE5893">
        <w:rPr>
          <w:rFonts w:ascii="Arial" w:hAnsi="Arial" w:cs="Arial"/>
          <w:caps/>
          <w:color w:val="333333"/>
          <w:sz w:val="27"/>
          <w:szCs w:val="27"/>
        </w:rPr>
        <w:t>-</w:t>
      </w:r>
      <w:r w:rsidRPr="00DE5893">
        <w:rPr>
          <w:rFonts w:ascii="Arial" w:hAnsi="Arial" w:cs="Arial" w:hint="eastAsia"/>
          <w:caps/>
          <w:color w:val="333333"/>
          <w:sz w:val="27"/>
          <w:szCs w:val="27"/>
        </w:rPr>
        <w:t>экономического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кризиса</w:t>
      </w:r>
      <w:r w:rsidRPr="00DE5893">
        <w:rPr>
          <w:rFonts w:ascii="Arial" w:hAnsi="Arial" w:cs="Arial"/>
          <w:caps/>
          <w:color w:val="333333"/>
          <w:sz w:val="27"/>
          <w:szCs w:val="27"/>
        </w:rPr>
        <w:t>.</w:t>
      </w:r>
    </w:p>
    <w:p w14:paraId="4B858589" w14:textId="77777777" w:rsidR="00DE5893" w:rsidRPr="00DE5893" w:rsidRDefault="00DE5893" w:rsidP="00DE5893">
      <w:pPr>
        <w:rPr>
          <w:rFonts w:ascii="Arial" w:hAnsi="Arial" w:cs="Arial"/>
          <w:caps/>
          <w:color w:val="333333"/>
          <w:sz w:val="27"/>
          <w:szCs w:val="27"/>
        </w:rPr>
      </w:pPr>
    </w:p>
    <w:p w14:paraId="5C60C590"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2.2.</w:t>
      </w:r>
      <w:r w:rsidRPr="00DE5893">
        <w:rPr>
          <w:rFonts w:ascii="Arial" w:hAnsi="Arial" w:cs="Arial" w:hint="eastAsia"/>
          <w:caps/>
          <w:color w:val="333333"/>
          <w:sz w:val="27"/>
          <w:szCs w:val="27"/>
        </w:rPr>
        <w:t>Статусно</w:t>
      </w:r>
      <w:r w:rsidRPr="00DE5893">
        <w:rPr>
          <w:rFonts w:ascii="Arial" w:hAnsi="Arial" w:cs="Arial"/>
          <w:caps/>
          <w:color w:val="333333"/>
          <w:sz w:val="27"/>
          <w:szCs w:val="27"/>
        </w:rPr>
        <w:t>-</w:t>
      </w:r>
      <w:r w:rsidRPr="00DE5893">
        <w:rPr>
          <w:rFonts w:ascii="Arial" w:hAnsi="Arial" w:cs="Arial" w:hint="eastAsia"/>
          <w:caps/>
          <w:color w:val="333333"/>
          <w:sz w:val="27"/>
          <w:szCs w:val="27"/>
        </w:rPr>
        <w:t>ролевые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позиции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до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после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начала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реформ</w:t>
      </w:r>
      <w:r w:rsidRPr="00DE5893">
        <w:rPr>
          <w:rFonts w:ascii="Arial" w:hAnsi="Arial" w:cs="Arial"/>
          <w:caps/>
          <w:color w:val="333333"/>
          <w:sz w:val="27"/>
          <w:szCs w:val="27"/>
        </w:rPr>
        <w:t>.</w:t>
      </w:r>
    </w:p>
    <w:p w14:paraId="07881BA1" w14:textId="77777777" w:rsidR="00DE5893" w:rsidRPr="00DE5893" w:rsidRDefault="00DE5893" w:rsidP="00DE5893">
      <w:pPr>
        <w:rPr>
          <w:rFonts w:ascii="Arial" w:hAnsi="Arial" w:cs="Arial"/>
          <w:caps/>
          <w:color w:val="333333"/>
          <w:sz w:val="27"/>
          <w:szCs w:val="27"/>
        </w:rPr>
      </w:pPr>
    </w:p>
    <w:p w14:paraId="0B989BB3"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2.3. </w:t>
      </w:r>
      <w:r w:rsidRPr="00DE5893">
        <w:rPr>
          <w:rFonts w:ascii="Arial" w:hAnsi="Arial" w:cs="Arial" w:hint="eastAsia"/>
          <w:caps/>
          <w:color w:val="333333"/>
          <w:sz w:val="27"/>
          <w:szCs w:val="27"/>
        </w:rPr>
        <w:t>Семейные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внесемейные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ценности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современной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России</w:t>
      </w:r>
      <w:r w:rsidRPr="00DE5893">
        <w:rPr>
          <w:rFonts w:ascii="Arial" w:hAnsi="Arial" w:cs="Arial"/>
          <w:caps/>
          <w:color w:val="333333"/>
          <w:sz w:val="27"/>
          <w:szCs w:val="27"/>
        </w:rPr>
        <w:t>.</w:t>
      </w:r>
    </w:p>
    <w:p w14:paraId="7899DBF2" w14:textId="77777777" w:rsidR="00DE5893" w:rsidRPr="00DE5893" w:rsidRDefault="00DE5893" w:rsidP="00DE5893">
      <w:pPr>
        <w:rPr>
          <w:rFonts w:ascii="Arial" w:hAnsi="Arial" w:cs="Arial"/>
          <w:caps/>
          <w:color w:val="333333"/>
          <w:sz w:val="27"/>
          <w:szCs w:val="27"/>
        </w:rPr>
      </w:pPr>
    </w:p>
    <w:p w14:paraId="4197BC6A"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Глава</w:t>
      </w:r>
      <w:r w:rsidRPr="00DE5893">
        <w:rPr>
          <w:rFonts w:ascii="Arial" w:hAnsi="Arial" w:cs="Arial"/>
          <w:caps/>
          <w:color w:val="333333"/>
          <w:sz w:val="27"/>
          <w:szCs w:val="27"/>
        </w:rPr>
        <w:t xml:space="preserve"> 3. </w:t>
      </w:r>
      <w:r w:rsidRPr="00DE5893">
        <w:rPr>
          <w:rFonts w:ascii="Arial" w:hAnsi="Arial" w:cs="Arial" w:hint="eastAsia"/>
          <w:caps/>
          <w:color w:val="333333"/>
          <w:sz w:val="27"/>
          <w:szCs w:val="27"/>
        </w:rPr>
        <w:t>СОВРЕМЕННАЯ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КАК</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ОБЪЕКТ</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СОЦИАЛЬНОЙ</w:t>
      </w:r>
    </w:p>
    <w:p w14:paraId="7523FEC1" w14:textId="77777777" w:rsidR="00DE5893" w:rsidRPr="00DE5893" w:rsidRDefault="00DE5893" w:rsidP="00DE5893">
      <w:pPr>
        <w:rPr>
          <w:rFonts w:ascii="Arial" w:hAnsi="Arial" w:cs="Arial"/>
          <w:caps/>
          <w:color w:val="333333"/>
          <w:sz w:val="27"/>
          <w:szCs w:val="27"/>
        </w:rPr>
      </w:pPr>
    </w:p>
    <w:p w14:paraId="00F12090"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МОДЕРНИЗАЦИИ</w:t>
      </w:r>
      <w:r w:rsidRPr="00DE5893">
        <w:rPr>
          <w:rFonts w:ascii="Arial" w:hAnsi="Arial" w:cs="Arial"/>
          <w:caps/>
          <w:color w:val="333333"/>
          <w:sz w:val="27"/>
          <w:szCs w:val="27"/>
        </w:rPr>
        <w:t>.</w:t>
      </w:r>
    </w:p>
    <w:p w14:paraId="3D7ADDE6" w14:textId="77777777" w:rsidR="00DE5893" w:rsidRPr="00DE5893" w:rsidRDefault="00DE5893" w:rsidP="00DE5893">
      <w:pPr>
        <w:rPr>
          <w:rFonts w:ascii="Arial" w:hAnsi="Arial" w:cs="Arial"/>
          <w:caps/>
          <w:color w:val="333333"/>
          <w:sz w:val="27"/>
          <w:szCs w:val="27"/>
        </w:rPr>
      </w:pPr>
    </w:p>
    <w:p w14:paraId="2D9F9321"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3.1 .</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как</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объект</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социального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контроля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самоконтроля</w:t>
      </w:r>
      <w:r w:rsidRPr="00DE5893">
        <w:rPr>
          <w:rFonts w:ascii="Arial" w:hAnsi="Arial" w:cs="Arial"/>
          <w:caps/>
          <w:color w:val="333333"/>
          <w:sz w:val="27"/>
          <w:szCs w:val="27"/>
        </w:rPr>
        <w:t>.</w:t>
      </w:r>
    </w:p>
    <w:p w14:paraId="5DDC1E5F" w14:textId="77777777" w:rsidR="00DE5893" w:rsidRPr="00DE5893" w:rsidRDefault="00DE5893" w:rsidP="00DE5893">
      <w:pPr>
        <w:rPr>
          <w:rFonts w:ascii="Arial" w:hAnsi="Arial" w:cs="Arial"/>
          <w:caps/>
          <w:color w:val="333333"/>
          <w:sz w:val="27"/>
          <w:szCs w:val="27"/>
        </w:rPr>
      </w:pPr>
    </w:p>
    <w:p w14:paraId="608603FE"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3.2. </w:t>
      </w:r>
      <w:r w:rsidRPr="00DE5893">
        <w:rPr>
          <w:rFonts w:ascii="Arial" w:hAnsi="Arial" w:cs="Arial" w:hint="eastAsia"/>
          <w:caps/>
          <w:color w:val="333333"/>
          <w:sz w:val="27"/>
          <w:szCs w:val="27"/>
        </w:rPr>
        <w:t>Механизмы</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стабилизации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института</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современных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условиях</w:t>
      </w:r>
    </w:p>
    <w:p w14:paraId="10540D2E" w14:textId="77777777" w:rsidR="00DE5893" w:rsidRPr="00DE5893" w:rsidRDefault="00DE5893" w:rsidP="00DE5893">
      <w:pPr>
        <w:rPr>
          <w:rFonts w:ascii="Arial" w:hAnsi="Arial" w:cs="Arial"/>
          <w:caps/>
          <w:color w:val="333333"/>
          <w:sz w:val="27"/>
          <w:szCs w:val="27"/>
        </w:rPr>
      </w:pPr>
    </w:p>
    <w:p w14:paraId="038A5264"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lastRenderedPageBreak/>
        <w:t>3.3.</w:t>
      </w:r>
      <w:r w:rsidRPr="00DE5893">
        <w:rPr>
          <w:rFonts w:ascii="Arial" w:hAnsi="Arial" w:cs="Arial" w:hint="eastAsia"/>
          <w:caps/>
          <w:color w:val="333333"/>
          <w:sz w:val="27"/>
          <w:szCs w:val="27"/>
        </w:rPr>
        <w:t>Сущность</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направления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модернизации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брачно</w:t>
      </w:r>
      <w:r w:rsidRPr="00DE5893">
        <w:rPr>
          <w:rFonts w:ascii="Arial" w:hAnsi="Arial" w:cs="Arial"/>
          <w:caps/>
          <w:color w:val="333333"/>
          <w:sz w:val="27"/>
          <w:szCs w:val="27"/>
        </w:rPr>
        <w:t>-</w:t>
      </w:r>
      <w:r w:rsidRPr="00DE5893">
        <w:rPr>
          <w:rFonts w:ascii="Arial" w:hAnsi="Arial" w:cs="Arial" w:hint="eastAsia"/>
          <w:caps/>
          <w:color w:val="333333"/>
          <w:sz w:val="27"/>
          <w:szCs w:val="27"/>
        </w:rPr>
        <w:t>семейных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отношений</w:t>
      </w:r>
      <w:r w:rsidRPr="00DE5893">
        <w:rPr>
          <w:rFonts w:ascii="Arial" w:hAnsi="Arial" w:cs="Arial"/>
          <w:caps/>
          <w:color w:val="333333"/>
          <w:sz w:val="27"/>
          <w:szCs w:val="27"/>
        </w:rPr>
        <w:t>.</w:t>
      </w:r>
    </w:p>
    <w:p w14:paraId="6C876E0A" w14:textId="77777777" w:rsidR="00DE5893" w:rsidRPr="00DE5893" w:rsidRDefault="00DE5893" w:rsidP="00DE5893">
      <w:pPr>
        <w:rPr>
          <w:rFonts w:ascii="Arial" w:hAnsi="Arial" w:cs="Arial"/>
          <w:caps/>
          <w:color w:val="333333"/>
          <w:sz w:val="27"/>
          <w:szCs w:val="27"/>
        </w:rPr>
      </w:pPr>
    </w:p>
    <w:p w14:paraId="229559D0"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Глава</w:t>
      </w:r>
      <w:r w:rsidRPr="00DE5893">
        <w:rPr>
          <w:rFonts w:ascii="Arial" w:hAnsi="Arial" w:cs="Arial"/>
          <w:caps/>
          <w:color w:val="333333"/>
          <w:sz w:val="27"/>
          <w:szCs w:val="27"/>
        </w:rPr>
        <w:t xml:space="preserve"> 4. </w:t>
      </w:r>
      <w:r w:rsidRPr="00DE5893">
        <w:rPr>
          <w:rFonts w:ascii="Arial" w:hAnsi="Arial" w:cs="Arial" w:hint="eastAsia"/>
          <w:caps/>
          <w:color w:val="333333"/>
          <w:sz w:val="27"/>
          <w:szCs w:val="27"/>
        </w:rPr>
        <w:t>ЭМПИРИЧЕСКАЯ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МОДЕЛЬ</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ОТЕЧЕСТВЕННОЙ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p>
    <w:p w14:paraId="56A354DB" w14:textId="77777777" w:rsidR="00DE5893" w:rsidRPr="00DE5893" w:rsidRDefault="00DE5893" w:rsidP="00DE5893">
      <w:pPr>
        <w:rPr>
          <w:rFonts w:ascii="Arial" w:hAnsi="Arial" w:cs="Arial"/>
          <w:caps/>
          <w:color w:val="333333"/>
          <w:sz w:val="27"/>
          <w:szCs w:val="27"/>
        </w:rPr>
      </w:pPr>
    </w:p>
    <w:p w14:paraId="52FB3CA9" w14:textId="77777777" w:rsidR="00DE5893" w:rsidRPr="00DE5893" w:rsidRDefault="00DE5893" w:rsidP="00DE5893">
      <w:pPr>
        <w:rPr>
          <w:rFonts w:ascii="Arial" w:hAnsi="Arial" w:cs="Arial"/>
          <w:caps/>
          <w:color w:val="333333"/>
          <w:sz w:val="27"/>
          <w:szCs w:val="27"/>
        </w:rPr>
      </w:pPr>
      <w:r w:rsidRPr="00DE5893">
        <w:rPr>
          <w:rFonts w:ascii="Arial" w:hAnsi="Arial" w:cs="Arial" w:hint="eastAsia"/>
          <w:caps/>
          <w:color w:val="333333"/>
          <w:sz w:val="27"/>
          <w:szCs w:val="27"/>
        </w:rPr>
        <w:t>ТРАНСФОРМИРУЮЩЕМСЯ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ОБЩЕСТВЕ</w:t>
      </w:r>
      <w:r w:rsidRPr="00DE5893">
        <w:rPr>
          <w:rFonts w:ascii="Arial" w:hAnsi="Arial" w:cs="Arial"/>
          <w:caps/>
          <w:color w:val="333333"/>
          <w:sz w:val="27"/>
          <w:szCs w:val="27"/>
        </w:rPr>
        <w:t>.</w:t>
      </w:r>
    </w:p>
    <w:p w14:paraId="0B52F6D7" w14:textId="77777777" w:rsidR="00DE5893" w:rsidRPr="00DE5893" w:rsidRDefault="00DE5893" w:rsidP="00DE5893">
      <w:pPr>
        <w:rPr>
          <w:rFonts w:ascii="Arial" w:hAnsi="Arial" w:cs="Arial"/>
          <w:caps/>
          <w:color w:val="333333"/>
          <w:sz w:val="27"/>
          <w:szCs w:val="27"/>
        </w:rPr>
      </w:pPr>
    </w:p>
    <w:p w14:paraId="08D4489C"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4.1. </w:t>
      </w:r>
      <w:r w:rsidRPr="00DE5893">
        <w:rPr>
          <w:rFonts w:ascii="Arial" w:hAnsi="Arial" w:cs="Arial" w:hint="eastAsia"/>
          <w:caps/>
          <w:color w:val="333333"/>
          <w:sz w:val="27"/>
          <w:szCs w:val="27"/>
        </w:rPr>
        <w:t>Актуальные</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проблемы</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прикладного</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исследования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p>
    <w:p w14:paraId="52F24C7B" w14:textId="77777777" w:rsidR="00DE5893" w:rsidRPr="00DE5893" w:rsidRDefault="00DE5893" w:rsidP="00DE5893">
      <w:pPr>
        <w:rPr>
          <w:rFonts w:ascii="Arial" w:hAnsi="Arial" w:cs="Arial"/>
          <w:caps/>
          <w:color w:val="333333"/>
          <w:sz w:val="27"/>
          <w:szCs w:val="27"/>
        </w:rPr>
      </w:pPr>
    </w:p>
    <w:p w14:paraId="346CF349"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71-450003 (2338x3448x2 tiff)</w:t>
      </w:r>
    </w:p>
    <w:p w14:paraId="52BE00E0" w14:textId="77777777" w:rsidR="00DE5893" w:rsidRPr="00DE5893" w:rsidRDefault="00DE5893" w:rsidP="00DE5893">
      <w:pPr>
        <w:rPr>
          <w:rFonts w:ascii="Arial" w:hAnsi="Arial" w:cs="Arial"/>
          <w:caps/>
          <w:color w:val="333333"/>
          <w:sz w:val="27"/>
          <w:szCs w:val="27"/>
        </w:rPr>
      </w:pPr>
    </w:p>
    <w:p w14:paraId="5E34648B" w14:textId="77777777" w:rsidR="00DE5893" w:rsidRPr="00DE5893" w:rsidRDefault="00DE5893" w:rsidP="00DE5893">
      <w:pPr>
        <w:rPr>
          <w:rFonts w:ascii="Arial" w:hAnsi="Arial" w:cs="Arial"/>
          <w:caps/>
          <w:color w:val="333333"/>
          <w:sz w:val="27"/>
          <w:szCs w:val="27"/>
        </w:rPr>
      </w:pPr>
      <w:r w:rsidRPr="00DE5893">
        <w:rPr>
          <w:rFonts w:ascii="Arial" w:hAnsi="Arial" w:cs="Arial"/>
          <w:caps/>
          <w:color w:val="333333"/>
          <w:sz w:val="27"/>
          <w:szCs w:val="27"/>
        </w:rPr>
        <w:t xml:space="preserve">4.2. </w:t>
      </w:r>
      <w:r w:rsidRPr="00DE5893">
        <w:rPr>
          <w:rFonts w:ascii="Arial" w:hAnsi="Arial" w:cs="Arial" w:hint="eastAsia"/>
          <w:caps/>
          <w:color w:val="333333"/>
          <w:sz w:val="27"/>
          <w:szCs w:val="27"/>
        </w:rPr>
        <w:t>Татарстанская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как</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микромодель</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российской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r w:rsidRPr="00DE5893">
        <w:rPr>
          <w:rFonts w:ascii="Arial" w:hAnsi="Arial" w:cs="Arial"/>
          <w:caps/>
          <w:color w:val="333333"/>
          <w:sz w:val="27"/>
          <w:szCs w:val="27"/>
        </w:rPr>
        <w:t>.</w:t>
      </w:r>
    </w:p>
    <w:p w14:paraId="1B021A2A" w14:textId="77777777" w:rsidR="00DE5893" w:rsidRPr="00DE5893" w:rsidRDefault="00DE5893" w:rsidP="00DE5893">
      <w:pPr>
        <w:rPr>
          <w:rFonts w:ascii="Arial" w:hAnsi="Arial" w:cs="Arial"/>
          <w:caps/>
          <w:color w:val="333333"/>
          <w:sz w:val="27"/>
          <w:szCs w:val="27"/>
        </w:rPr>
      </w:pPr>
    </w:p>
    <w:p w14:paraId="4A7ADEAA" w14:textId="3AB285CA" w:rsidR="00967B66" w:rsidRPr="00DE5893" w:rsidRDefault="00DE5893" w:rsidP="00DE5893">
      <w:r w:rsidRPr="00DE5893">
        <w:rPr>
          <w:rFonts w:ascii="Arial" w:hAnsi="Arial" w:cs="Arial"/>
          <w:caps/>
          <w:color w:val="333333"/>
          <w:sz w:val="27"/>
          <w:szCs w:val="27"/>
        </w:rPr>
        <w:t xml:space="preserve">4.3. </w:t>
      </w:r>
      <w:r w:rsidRPr="00DE5893">
        <w:rPr>
          <w:rFonts w:ascii="Arial" w:hAnsi="Arial" w:cs="Arial" w:hint="eastAsia"/>
          <w:caps/>
          <w:color w:val="333333"/>
          <w:sz w:val="27"/>
          <w:szCs w:val="27"/>
        </w:rPr>
        <w:t>Тенденции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модернизации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татарстанской</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семьи</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в</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условиях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осуществления</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социальных</w:t>
      </w:r>
      <w:r w:rsidRPr="00DE5893">
        <w:rPr>
          <w:rFonts w:ascii="Arial" w:hAnsi="Arial" w:cs="Arial"/>
          <w:caps/>
          <w:color w:val="333333"/>
          <w:sz w:val="27"/>
          <w:szCs w:val="27"/>
        </w:rPr>
        <w:t xml:space="preserve"> </w:t>
      </w:r>
      <w:r w:rsidRPr="00DE5893">
        <w:rPr>
          <w:rFonts w:ascii="Arial" w:hAnsi="Arial" w:cs="Arial" w:hint="eastAsia"/>
          <w:caps/>
          <w:color w:val="333333"/>
          <w:sz w:val="27"/>
          <w:szCs w:val="27"/>
        </w:rPr>
        <w:t>реформ</w:t>
      </w:r>
      <w:r w:rsidRPr="00DE5893">
        <w:rPr>
          <w:rFonts w:ascii="Arial" w:hAnsi="Arial" w:cs="Arial"/>
          <w:caps/>
          <w:color w:val="333333"/>
          <w:sz w:val="27"/>
          <w:szCs w:val="27"/>
        </w:rPr>
        <w:t>.</w:t>
      </w:r>
    </w:p>
    <w:sectPr w:rsidR="00967B66" w:rsidRPr="00DE58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751C" w14:textId="77777777" w:rsidR="008B5D19" w:rsidRDefault="008B5D19">
      <w:pPr>
        <w:spacing w:after="0" w:line="240" w:lineRule="auto"/>
      </w:pPr>
      <w:r>
        <w:separator/>
      </w:r>
    </w:p>
  </w:endnote>
  <w:endnote w:type="continuationSeparator" w:id="0">
    <w:p w14:paraId="032546F2" w14:textId="77777777" w:rsidR="008B5D19" w:rsidRDefault="008B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16AA" w14:textId="77777777" w:rsidR="008B5D19" w:rsidRDefault="008B5D19"/>
    <w:p w14:paraId="27CF5D10" w14:textId="77777777" w:rsidR="008B5D19" w:rsidRDefault="008B5D19"/>
    <w:p w14:paraId="5931F877" w14:textId="77777777" w:rsidR="008B5D19" w:rsidRDefault="008B5D19"/>
    <w:p w14:paraId="6D15DC46" w14:textId="77777777" w:rsidR="008B5D19" w:rsidRDefault="008B5D19"/>
    <w:p w14:paraId="7AB04A9C" w14:textId="77777777" w:rsidR="008B5D19" w:rsidRDefault="008B5D19"/>
    <w:p w14:paraId="582B3323" w14:textId="77777777" w:rsidR="008B5D19" w:rsidRDefault="008B5D19"/>
    <w:p w14:paraId="0C55B849" w14:textId="77777777" w:rsidR="008B5D19" w:rsidRDefault="008B5D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A505E3" wp14:editId="55DF8B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6A98" w14:textId="77777777" w:rsidR="008B5D19" w:rsidRDefault="008B5D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A505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906A98" w14:textId="77777777" w:rsidR="008B5D19" w:rsidRDefault="008B5D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8B7194" w14:textId="77777777" w:rsidR="008B5D19" w:rsidRDefault="008B5D19"/>
    <w:p w14:paraId="33912949" w14:textId="77777777" w:rsidR="008B5D19" w:rsidRDefault="008B5D19"/>
    <w:p w14:paraId="62E9AC49" w14:textId="77777777" w:rsidR="008B5D19" w:rsidRDefault="008B5D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02924E" wp14:editId="09B3C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D499" w14:textId="77777777" w:rsidR="008B5D19" w:rsidRDefault="008B5D19"/>
                          <w:p w14:paraId="76119C23" w14:textId="77777777" w:rsidR="008B5D19" w:rsidRDefault="008B5D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0292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DD499" w14:textId="77777777" w:rsidR="008B5D19" w:rsidRDefault="008B5D19"/>
                    <w:p w14:paraId="76119C23" w14:textId="77777777" w:rsidR="008B5D19" w:rsidRDefault="008B5D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835366" w14:textId="77777777" w:rsidR="008B5D19" w:rsidRDefault="008B5D19"/>
    <w:p w14:paraId="7E233296" w14:textId="77777777" w:rsidR="008B5D19" w:rsidRDefault="008B5D19">
      <w:pPr>
        <w:rPr>
          <w:sz w:val="2"/>
          <w:szCs w:val="2"/>
        </w:rPr>
      </w:pPr>
    </w:p>
    <w:p w14:paraId="2758B016" w14:textId="77777777" w:rsidR="008B5D19" w:rsidRDefault="008B5D19"/>
    <w:p w14:paraId="1067FEC2" w14:textId="77777777" w:rsidR="008B5D19" w:rsidRDefault="008B5D19">
      <w:pPr>
        <w:spacing w:after="0" w:line="240" w:lineRule="auto"/>
      </w:pPr>
    </w:p>
  </w:footnote>
  <w:footnote w:type="continuationSeparator" w:id="0">
    <w:p w14:paraId="3E8153BF" w14:textId="77777777" w:rsidR="008B5D19" w:rsidRDefault="008B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19"/>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59352</TotalTime>
  <Pages>4</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2920</cp:revision>
  <cp:lastPrinted>2009-02-06T05:36:00Z</cp:lastPrinted>
  <dcterms:created xsi:type="dcterms:W3CDTF">2025-11-25T20:19:00Z</dcterms:created>
  <dcterms:modified xsi:type="dcterms:W3CDTF">2026-02-02T09:29:00Z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