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99" w:rsidRDefault="00333B99" w:rsidP="00333B99">
      <w:r>
        <w:rPr>
          <w:rFonts w:hint="eastAsia"/>
        </w:rPr>
        <w:t>Ковтун</w:t>
      </w:r>
      <w:r>
        <w:t></w:t>
      </w:r>
      <w:r>
        <w:rPr>
          <w:rFonts w:hint="eastAsia"/>
        </w:rPr>
        <w:t>Євгеній</w:t>
      </w:r>
      <w:r>
        <w:t></w:t>
      </w:r>
      <w:r>
        <w:rPr>
          <w:rFonts w:hint="eastAsia"/>
        </w:rPr>
        <w:t>Іванович</w:t>
      </w:r>
      <w:r>
        <w:t></w:t>
      </w:r>
      <w:r>
        <w:t></w:t>
      </w:r>
      <w:r>
        <w:rPr>
          <w:rFonts w:hint="eastAsia"/>
        </w:rPr>
        <w:t>керівник</w:t>
      </w:r>
      <w:r>
        <w:t></w:t>
      </w:r>
      <w:r>
        <w:rPr>
          <w:rFonts w:hint="eastAsia"/>
        </w:rPr>
        <w:t>проекту</w:t>
      </w:r>
      <w:r>
        <w:t></w:t>
      </w:r>
      <w:r>
        <w:rPr>
          <w:rFonts w:hint="eastAsia"/>
        </w:rPr>
        <w:t>ООО</w:t>
      </w:r>
      <w:r>
        <w:t></w:t>
      </w:r>
      <w:r>
        <w:t></w:t>
      </w:r>
      <w:r>
        <w:t></w:t>
      </w:r>
      <w:r>
        <w:t></w:t>
      </w:r>
      <w:r>
        <w:t></w:t>
      </w:r>
      <w:r>
        <w:t></w:t>
      </w:r>
      <w:r>
        <w:t></w:t>
      </w:r>
      <w:r>
        <w:t></w:t>
      </w:r>
      <w:r>
        <w:rPr>
          <w:rFonts w:hint="eastAsia"/>
        </w:rPr>
        <w:t>КПІ</w:t>
      </w:r>
      <w:r>
        <w:t></w:t>
      </w:r>
      <w:r>
        <w:rPr>
          <w:rFonts w:hint="eastAsia"/>
        </w:rPr>
        <w:t>Девелопмент</w:t>
      </w:r>
      <w:r>
        <w:t></w:t>
      </w:r>
      <w:r>
        <w:t></w:t>
      </w:r>
      <w:r>
        <w:t></w:t>
      </w:r>
      <w:r>
        <w:t></w:t>
      </w:r>
      <w:r>
        <w:t></w:t>
      </w:r>
      <w:r>
        <w:t></w:t>
      </w:r>
      <w:r>
        <w:t></w:t>
      </w:r>
      <w:r>
        <w:t></w:t>
      </w:r>
      <w:r>
        <w:t></w:t>
      </w:r>
      <w:r>
        <w:rPr>
          <w:rFonts w:hint="eastAsia"/>
        </w:rPr>
        <w:t>Республіка</w:t>
      </w:r>
      <w:r>
        <w:t></w:t>
      </w:r>
      <w:r>
        <w:rPr>
          <w:rFonts w:hint="eastAsia"/>
        </w:rPr>
        <w:t>Білорусь</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Детермінанти</w:t>
      </w:r>
      <w:r>
        <w:t></w:t>
      </w:r>
      <w:r>
        <w:rPr>
          <w:rFonts w:hint="eastAsia"/>
        </w:rPr>
        <w:t>диверсифікації</w:t>
      </w:r>
      <w:r>
        <w:t></w:t>
      </w:r>
      <w:r>
        <w:rPr>
          <w:rFonts w:hint="eastAsia"/>
        </w:rPr>
        <w:t>діяльності</w:t>
      </w:r>
      <w:r>
        <w:t></w:t>
      </w:r>
      <w:r>
        <w:rPr>
          <w:rFonts w:hint="eastAsia"/>
        </w:rPr>
        <w:t>інжинірингових</w:t>
      </w:r>
      <w:r>
        <w:t></w:t>
      </w:r>
      <w:r>
        <w:rPr>
          <w:rFonts w:hint="eastAsia"/>
        </w:rPr>
        <w:t>компаній</w:t>
      </w:r>
      <w:r>
        <w:t></w:t>
      </w:r>
      <w:r>
        <w:rPr>
          <w:rFonts w:hint="eastAsia"/>
        </w:rPr>
        <w:t>на</w:t>
      </w:r>
      <w:r>
        <w:t></w:t>
      </w:r>
      <w:r>
        <w:rPr>
          <w:rFonts w:hint="eastAsia"/>
        </w:rPr>
        <w:t>глобальному</w:t>
      </w:r>
      <w:r>
        <w:t></w:t>
      </w:r>
      <w:r>
        <w:rPr>
          <w:rFonts w:hint="eastAsia"/>
        </w:rPr>
        <w:t>ринку</w:t>
      </w:r>
      <w:r>
        <w:t></w:t>
      </w:r>
      <w:r>
        <w:rPr>
          <w:rFonts w:hint="eastAsia"/>
        </w:rPr>
        <w:t>послуг</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Спецрада</w:t>
      </w:r>
      <w:r>
        <w:t></w:t>
      </w:r>
      <w:r>
        <w:rPr>
          <w:rFonts w:hint="eastAsia"/>
        </w:rPr>
        <w:t>Д</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333B99" w:rsidRDefault="00333B99" w:rsidP="00333B99"/>
    <w:p w:rsidR="00333B99" w:rsidRDefault="00333B99" w:rsidP="00333B99"/>
    <w:p w:rsidR="00333B99" w:rsidRDefault="00333B99" w:rsidP="00333B99"/>
    <w:p w:rsidR="00333B99" w:rsidRDefault="00333B99" w:rsidP="00333B99"/>
    <w:p w:rsidR="00333B99" w:rsidRDefault="00333B99" w:rsidP="00333B99">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333B99" w:rsidRDefault="00333B99" w:rsidP="00333B99">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333B99" w:rsidRDefault="00333B99" w:rsidP="00333B99">
      <w:r>
        <w:rPr>
          <w:rFonts w:hint="eastAsia"/>
        </w:rPr>
        <w:t>Інститут</w:t>
      </w:r>
      <w:r>
        <w:t></w:t>
      </w:r>
      <w:r>
        <w:rPr>
          <w:rFonts w:hint="eastAsia"/>
        </w:rPr>
        <w:t>міжнародних</w:t>
      </w:r>
      <w:r>
        <w:t></w:t>
      </w:r>
      <w:r>
        <w:rPr>
          <w:rFonts w:hint="eastAsia"/>
        </w:rPr>
        <w:t>відносин</w:t>
      </w:r>
    </w:p>
    <w:p w:rsidR="00333B99" w:rsidRDefault="00333B99" w:rsidP="00333B99">
      <w:r>
        <w:rPr>
          <w:rFonts w:hint="eastAsia"/>
        </w:rPr>
        <w:t>Кваліфікаційна</w:t>
      </w:r>
      <w:r>
        <w:t></w:t>
      </w:r>
      <w:r>
        <w:rPr>
          <w:rFonts w:hint="eastAsia"/>
        </w:rPr>
        <w:t>наукова</w:t>
      </w:r>
    </w:p>
    <w:p w:rsidR="00333B99" w:rsidRDefault="00333B99" w:rsidP="00333B99">
      <w:r>
        <w:rPr>
          <w:rFonts w:hint="eastAsia"/>
        </w:rPr>
        <w:t>праця</w:t>
      </w:r>
      <w:r>
        <w:t></w:t>
      </w:r>
      <w:r>
        <w:rPr>
          <w:rFonts w:hint="eastAsia"/>
        </w:rPr>
        <w:t>на</w:t>
      </w:r>
      <w:r>
        <w:t></w:t>
      </w:r>
      <w:r>
        <w:rPr>
          <w:rFonts w:hint="eastAsia"/>
        </w:rPr>
        <w:t>правах</w:t>
      </w:r>
      <w:r>
        <w:t></w:t>
      </w:r>
      <w:r>
        <w:rPr>
          <w:rFonts w:hint="eastAsia"/>
        </w:rPr>
        <w:t>рукопису</w:t>
      </w:r>
    </w:p>
    <w:p w:rsidR="00333B99" w:rsidRDefault="00333B99" w:rsidP="00333B99">
      <w:r>
        <w:rPr>
          <w:rFonts w:hint="eastAsia"/>
        </w:rPr>
        <w:t>КОВТУН</w:t>
      </w:r>
      <w:r>
        <w:t></w:t>
      </w:r>
      <w:r>
        <w:rPr>
          <w:rFonts w:hint="eastAsia"/>
        </w:rPr>
        <w:t>ЄВГЕНІЙ</w:t>
      </w:r>
      <w:r>
        <w:t></w:t>
      </w:r>
      <w:r>
        <w:rPr>
          <w:rFonts w:hint="eastAsia"/>
        </w:rPr>
        <w:t>ІВАНОВИЧ</w:t>
      </w:r>
    </w:p>
    <w:p w:rsidR="00333B99" w:rsidRDefault="00333B99" w:rsidP="00333B99">
      <w:r>
        <w:rPr>
          <w:rFonts w:hint="eastAsia"/>
        </w:rPr>
        <w:t>УДК</w:t>
      </w:r>
      <w:r>
        <w:t></w:t>
      </w:r>
      <w:r>
        <w:t></w:t>
      </w:r>
      <w:r>
        <w:t></w:t>
      </w:r>
      <w:r>
        <w:t></w:t>
      </w:r>
      <w:r>
        <w:t></w:t>
      </w:r>
      <w:r>
        <w:t></w:t>
      </w:r>
      <w:r>
        <w:t></w:t>
      </w:r>
      <w:r>
        <w:t></w:t>
      </w:r>
      <w:r>
        <w:t></w:t>
      </w:r>
      <w:r>
        <w:t></w:t>
      </w:r>
      <w:r>
        <w:t></w:t>
      </w:r>
      <w:r>
        <w:t></w:t>
      </w:r>
    </w:p>
    <w:p w:rsidR="00333B99" w:rsidRDefault="00333B99" w:rsidP="00333B99">
      <w:r>
        <w:rPr>
          <w:rFonts w:hint="eastAsia"/>
        </w:rPr>
        <w:t>ДИСЕРТАЦІЯ</w:t>
      </w:r>
    </w:p>
    <w:p w:rsidR="00333B99" w:rsidRDefault="00333B99" w:rsidP="00333B99">
      <w:r>
        <w:rPr>
          <w:rFonts w:hint="eastAsia"/>
        </w:rPr>
        <w:t>ДЕТЕРМ</w:t>
      </w:r>
      <w:r>
        <w:t></w:t>
      </w:r>
      <w:r>
        <w:rPr>
          <w:rFonts w:hint="eastAsia"/>
        </w:rPr>
        <w:t>НАНТИ</w:t>
      </w:r>
      <w:r>
        <w:t></w:t>
      </w:r>
      <w:r>
        <w:rPr>
          <w:rFonts w:hint="eastAsia"/>
        </w:rPr>
        <w:t>ДИВЕРСИФ</w:t>
      </w:r>
      <w:r>
        <w:t></w:t>
      </w:r>
      <w:r>
        <w:rPr>
          <w:rFonts w:hint="eastAsia"/>
        </w:rPr>
        <w:t>КАЦ</w:t>
      </w:r>
      <w:r>
        <w:t></w:t>
      </w:r>
      <w:r>
        <w:rPr>
          <w:rFonts w:hint="eastAsia"/>
        </w:rPr>
        <w:t>Ї</w:t>
      </w:r>
      <w:r>
        <w:t></w:t>
      </w:r>
      <w:r>
        <w:rPr>
          <w:rFonts w:hint="eastAsia"/>
        </w:rPr>
        <w:t>Д</w:t>
      </w:r>
      <w:r>
        <w:t></w:t>
      </w:r>
      <w:r>
        <w:rPr>
          <w:rFonts w:hint="eastAsia"/>
        </w:rPr>
        <w:t>ЯЛЬНОСТ</w:t>
      </w:r>
      <w:r>
        <w:t></w:t>
      </w:r>
    </w:p>
    <w:p w:rsidR="00333B99" w:rsidRDefault="00333B99" w:rsidP="00333B99">
      <w:r>
        <w:t></w:t>
      </w:r>
      <w:r>
        <w:rPr>
          <w:rFonts w:hint="eastAsia"/>
        </w:rPr>
        <w:t>НЖИН</w:t>
      </w:r>
      <w:r>
        <w:t></w:t>
      </w:r>
      <w:r>
        <w:rPr>
          <w:rFonts w:hint="eastAsia"/>
        </w:rPr>
        <w:t>РИНГОВИХ</w:t>
      </w:r>
      <w:r>
        <w:t></w:t>
      </w:r>
      <w:r>
        <w:rPr>
          <w:rFonts w:hint="eastAsia"/>
        </w:rPr>
        <w:t>КОМПАН</w:t>
      </w:r>
      <w:r>
        <w:t></w:t>
      </w:r>
      <w:r>
        <w:rPr>
          <w:rFonts w:hint="eastAsia"/>
        </w:rPr>
        <w:t>Й</w:t>
      </w:r>
      <w:r>
        <w:t></w:t>
      </w:r>
      <w:r>
        <w:rPr>
          <w:rFonts w:hint="eastAsia"/>
        </w:rPr>
        <w:t>НА</w:t>
      </w:r>
      <w:r>
        <w:t></w:t>
      </w:r>
      <w:r>
        <w:rPr>
          <w:rFonts w:hint="eastAsia"/>
        </w:rPr>
        <w:t>ГЛОБАЛЬНОМУ</w:t>
      </w:r>
      <w:r>
        <w:t></w:t>
      </w:r>
      <w:r>
        <w:rPr>
          <w:rFonts w:hint="eastAsia"/>
        </w:rPr>
        <w:t>РИНКУ</w:t>
      </w:r>
    </w:p>
    <w:p w:rsidR="00333B99" w:rsidRDefault="00333B99" w:rsidP="00333B99">
      <w:r>
        <w:rPr>
          <w:rFonts w:hint="eastAsia"/>
        </w:rPr>
        <w:t>ПОСЛУГ</w:t>
      </w:r>
    </w:p>
    <w:p w:rsidR="00333B99" w:rsidRDefault="00333B99" w:rsidP="00333B99">
      <w:r>
        <w:rPr>
          <w:rFonts w:hint="eastAsia"/>
        </w:rPr>
        <w:t>Спеціальність</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p>
    <w:p w:rsidR="00333B99" w:rsidRDefault="00333B99" w:rsidP="00333B99">
      <w:r>
        <w:rPr>
          <w:rFonts w:hint="eastAsia"/>
        </w:rPr>
        <w:t>міжнародні</w:t>
      </w:r>
      <w:r>
        <w:t></w:t>
      </w:r>
      <w:r>
        <w:rPr>
          <w:rFonts w:hint="eastAsia"/>
        </w:rPr>
        <w:t>економічні</w:t>
      </w:r>
      <w:r>
        <w:t></w:t>
      </w:r>
      <w:r>
        <w:rPr>
          <w:rFonts w:hint="eastAsia"/>
        </w:rPr>
        <w:t>відносини</w:t>
      </w:r>
    </w:p>
    <w:p w:rsidR="00333B99" w:rsidRDefault="00333B99" w:rsidP="00333B99">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p>
    <w:p w:rsidR="00333B99" w:rsidRDefault="00333B99" w:rsidP="00333B99">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333B99" w:rsidRDefault="00333B99" w:rsidP="00333B99">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333B99" w:rsidRDefault="00333B99" w:rsidP="00333B9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Є</w:t>
      </w:r>
      <w:r>
        <w:t></w:t>
      </w:r>
      <w:r>
        <w:t></w:t>
      </w:r>
      <w:r>
        <w:t></w:t>
      </w:r>
      <w:r>
        <w:t></w:t>
      </w:r>
      <w:r>
        <w:t></w:t>
      </w:r>
      <w:r>
        <w:rPr>
          <w:rFonts w:hint="eastAsia"/>
        </w:rPr>
        <w:t>Ковтун</w:t>
      </w:r>
    </w:p>
    <w:p w:rsidR="00333B99" w:rsidRDefault="00333B99" w:rsidP="00333B99">
      <w:r>
        <w:t></w:t>
      </w:r>
      <w:r>
        <w:rPr>
          <w:rFonts w:hint="eastAsia"/>
        </w:rPr>
        <w:t>підпис</w:t>
      </w:r>
      <w:r>
        <w:t></w:t>
      </w:r>
      <w:r>
        <w:t></w:t>
      </w:r>
      <w:r>
        <w:rPr>
          <w:rFonts w:hint="eastAsia"/>
        </w:rPr>
        <w:t>ініціали</w:t>
      </w:r>
      <w:r>
        <w:t></w:t>
      </w:r>
      <w:r>
        <w:rPr>
          <w:rFonts w:hint="eastAsia"/>
        </w:rPr>
        <w:t>та</w:t>
      </w:r>
      <w:r>
        <w:t></w:t>
      </w:r>
      <w:r>
        <w:rPr>
          <w:rFonts w:hint="eastAsia"/>
        </w:rPr>
        <w:t>прізвище</w:t>
      </w:r>
      <w:r>
        <w:t></w:t>
      </w:r>
      <w:r>
        <w:rPr>
          <w:rFonts w:hint="eastAsia"/>
        </w:rPr>
        <w:t>здобувача</w:t>
      </w:r>
      <w:r>
        <w:t></w:t>
      </w:r>
    </w:p>
    <w:p w:rsidR="00333B99" w:rsidRDefault="00333B99" w:rsidP="00333B99">
      <w:r>
        <w:rPr>
          <w:rFonts w:hint="eastAsia"/>
        </w:rPr>
        <w:t>Науковий</w:t>
      </w:r>
      <w:r>
        <w:t></w:t>
      </w:r>
      <w:r>
        <w:rPr>
          <w:rFonts w:hint="eastAsia"/>
        </w:rPr>
        <w:t>керівник</w:t>
      </w:r>
      <w:r>
        <w:t></w:t>
      </w:r>
      <w:r>
        <w:t></w:t>
      </w:r>
      <w:r>
        <w:rPr>
          <w:rFonts w:hint="eastAsia"/>
        </w:rPr>
        <w:t>Заблоцька</w:t>
      </w:r>
      <w:r>
        <w:t></w:t>
      </w:r>
      <w:r>
        <w:rPr>
          <w:rFonts w:hint="eastAsia"/>
        </w:rPr>
        <w:t>Ріта</w:t>
      </w:r>
      <w:r>
        <w:t></w:t>
      </w:r>
      <w:r>
        <w:rPr>
          <w:rFonts w:hint="eastAsia"/>
        </w:rPr>
        <w:t>Олександрівна</w:t>
      </w:r>
      <w:r>
        <w:t></w:t>
      </w:r>
    </w:p>
    <w:p w:rsidR="00333B99" w:rsidRDefault="00333B99" w:rsidP="00333B99">
      <w:r>
        <w:t></w:t>
      </w:r>
      <w:r>
        <w:rPr>
          <w:rFonts w:hint="eastAsia"/>
        </w:rPr>
        <w:t>доктор</w:t>
      </w:r>
      <w:r>
        <w:t></w:t>
      </w:r>
      <w:r>
        <w:rPr>
          <w:rFonts w:hint="eastAsia"/>
        </w:rPr>
        <w:t>економічних</w:t>
      </w:r>
      <w:r>
        <w:t></w:t>
      </w:r>
      <w:r>
        <w:rPr>
          <w:rFonts w:hint="eastAsia"/>
        </w:rPr>
        <w:t>наук</w:t>
      </w:r>
      <w:r>
        <w:t></w:t>
      </w:r>
      <w:r>
        <w:t></w:t>
      </w:r>
      <w:r>
        <w:rPr>
          <w:rFonts w:hint="eastAsia"/>
        </w:rPr>
        <w:t>професор</w:t>
      </w:r>
    </w:p>
    <w:p w:rsidR="00333B99" w:rsidRDefault="00333B99" w:rsidP="00333B99">
      <w:r>
        <w:rPr>
          <w:rFonts w:hint="eastAsia"/>
        </w:rPr>
        <w:t>Київ</w:t>
      </w:r>
      <w:r>
        <w:t></w:t>
      </w:r>
      <w:r>
        <w:rPr>
          <w:rFonts w:hint="eastAsia"/>
        </w:rPr>
        <w:t>–</w:t>
      </w:r>
      <w:r>
        <w:t></w:t>
      </w:r>
      <w:r>
        <w:t></w:t>
      </w:r>
      <w:r>
        <w:t></w:t>
      </w:r>
      <w:r>
        <w:t></w:t>
      </w:r>
      <w:r>
        <w:t></w:t>
      </w:r>
    </w:p>
    <w:p w:rsidR="00333B99" w:rsidRDefault="00333B99" w:rsidP="00333B99"/>
    <w:p w:rsidR="00333B99" w:rsidRDefault="00333B99" w:rsidP="00333B99"/>
    <w:p w:rsidR="00333B99" w:rsidRDefault="00333B99" w:rsidP="00333B99"/>
    <w:p w:rsidR="00333B99" w:rsidRDefault="00333B99" w:rsidP="00333B99">
      <w:r>
        <w:rPr>
          <w:rFonts w:hint="eastAsia"/>
        </w:rPr>
        <w:t>ЗМІСТ</w:t>
      </w:r>
    </w:p>
    <w:p w:rsidR="00333B99" w:rsidRDefault="00333B99" w:rsidP="00333B99">
      <w:r>
        <w:rPr>
          <w:rFonts w:hint="eastAsia"/>
        </w:rPr>
        <w:t>ПЕРЕЛІК</w:t>
      </w:r>
      <w:r>
        <w:t></w:t>
      </w:r>
      <w:r>
        <w:rPr>
          <w:rFonts w:hint="eastAsia"/>
        </w:rPr>
        <w:t>СКОРОЧЕНЬ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rPr>
          <w:rFonts w:hint="eastAsia"/>
        </w:rPr>
        <w:t>РОЗД</w:t>
      </w:r>
      <w:r>
        <w:t></w:t>
      </w:r>
      <w:r>
        <w:rPr>
          <w:rFonts w:hint="eastAsia"/>
        </w:rPr>
        <w:t>Л</w:t>
      </w:r>
      <w:r>
        <w:t></w:t>
      </w:r>
      <w:r>
        <w:t></w:t>
      </w:r>
      <w:r>
        <w:t></w:t>
      </w:r>
      <w:r>
        <w:t></w:t>
      </w:r>
      <w:r>
        <w:rPr>
          <w:rFonts w:hint="eastAsia"/>
        </w:rPr>
        <w:t>ТЕОРЕТИЧНІ</w:t>
      </w:r>
      <w:r>
        <w:t></w:t>
      </w:r>
      <w:r>
        <w:rPr>
          <w:rFonts w:hint="eastAsia"/>
        </w:rPr>
        <w:t>ЗАСАДИ</w:t>
      </w:r>
      <w:r>
        <w:t></w:t>
      </w:r>
      <w:r>
        <w:rPr>
          <w:rFonts w:hint="eastAsia"/>
        </w:rPr>
        <w:t>ДОСЛІДЖЕННЯ</w:t>
      </w:r>
    </w:p>
    <w:p w:rsidR="00333B99" w:rsidRDefault="00333B99" w:rsidP="00333B99">
      <w:r>
        <w:rPr>
          <w:rFonts w:hint="eastAsia"/>
        </w:rPr>
        <w:t>МІЖНАРОДНОГО</w:t>
      </w:r>
      <w:r>
        <w:t></w:t>
      </w:r>
      <w:r>
        <w:rPr>
          <w:rFonts w:hint="eastAsia"/>
        </w:rPr>
        <w:t>РИНКУ</w:t>
      </w:r>
      <w:r>
        <w:t></w:t>
      </w:r>
      <w:r>
        <w:rPr>
          <w:rFonts w:hint="eastAsia"/>
        </w:rPr>
        <w:t>ІНЖИНІРИНГОВИХ</w:t>
      </w:r>
      <w:r>
        <w:t></w:t>
      </w:r>
      <w:r>
        <w:rPr>
          <w:rFonts w:hint="eastAsia"/>
        </w:rPr>
        <w:t>ПОСЛУГ</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t></w:t>
      </w:r>
      <w:r>
        <w:t></w:t>
      </w:r>
      <w:r>
        <w:t></w:t>
      </w:r>
      <w:r>
        <w:t></w:t>
      </w:r>
      <w:r>
        <w:t></w:t>
      </w:r>
      <w:r>
        <w:rPr>
          <w:rFonts w:hint="eastAsia"/>
        </w:rPr>
        <w:t>Парадигмальні</w:t>
      </w:r>
      <w:r>
        <w:t></w:t>
      </w:r>
      <w:r>
        <w:rPr>
          <w:rFonts w:hint="eastAsia"/>
        </w:rPr>
        <w:t>засади</w:t>
      </w:r>
      <w:r>
        <w:t></w:t>
      </w:r>
      <w:r>
        <w:rPr>
          <w:rFonts w:hint="eastAsia"/>
        </w:rPr>
        <w:t>аналізу</w:t>
      </w:r>
      <w:r>
        <w:t></w:t>
      </w:r>
      <w:r>
        <w:rPr>
          <w:rFonts w:hint="eastAsia"/>
        </w:rPr>
        <w:t>сектору</w:t>
      </w:r>
      <w:r>
        <w:t></w:t>
      </w:r>
      <w:r>
        <w:rPr>
          <w:rFonts w:hint="eastAsia"/>
        </w:rPr>
        <w:t>інжинірингових</w:t>
      </w:r>
      <w:r>
        <w:t></w:t>
      </w:r>
      <w:r>
        <w:rPr>
          <w:rFonts w:hint="eastAsia"/>
        </w:rPr>
        <w:t>послуг</w:t>
      </w:r>
      <w:r>
        <w:t></w:t>
      </w:r>
      <w:r>
        <w:t></w:t>
      </w:r>
      <w:r>
        <w:t></w:t>
      </w:r>
      <w:r>
        <w:t></w:t>
      </w:r>
      <w:r>
        <w:t></w:t>
      </w:r>
      <w:r>
        <w:t></w:t>
      </w:r>
      <w:r>
        <w:t></w:t>
      </w:r>
      <w:r>
        <w:t></w:t>
      </w:r>
      <w:r>
        <w:t></w:t>
      </w:r>
      <w:r>
        <w:t></w:t>
      </w:r>
      <w:r>
        <w:t></w:t>
      </w:r>
      <w:r>
        <w:t></w:t>
      </w:r>
      <w:r>
        <w:t></w:t>
      </w:r>
      <w:r>
        <w:t></w:t>
      </w:r>
      <w:r>
        <w:t></w:t>
      </w:r>
      <w:r>
        <w:t></w:t>
      </w:r>
      <w:r>
        <w:t></w:t>
      </w:r>
      <w:r>
        <w:t></w:t>
      </w:r>
      <w:r>
        <w:t></w:t>
      </w:r>
    </w:p>
    <w:p w:rsidR="00333B99" w:rsidRDefault="00333B99" w:rsidP="00333B99">
      <w:r>
        <w:t></w:t>
      </w:r>
      <w:r>
        <w:t></w:t>
      </w:r>
      <w:r>
        <w:t></w:t>
      </w:r>
      <w:r>
        <w:t></w:t>
      </w:r>
      <w:r>
        <w:t></w:t>
      </w:r>
      <w:r>
        <w:rPr>
          <w:rFonts w:hint="eastAsia"/>
        </w:rPr>
        <w:t>Генезис</w:t>
      </w:r>
      <w:r>
        <w:t></w:t>
      </w:r>
      <w:r>
        <w:rPr>
          <w:rFonts w:hint="eastAsia"/>
        </w:rPr>
        <w:t>ролі</w:t>
      </w:r>
      <w:r>
        <w:t></w:t>
      </w:r>
      <w:r>
        <w:rPr>
          <w:rFonts w:hint="eastAsia"/>
        </w:rPr>
        <w:t>інжинірингових</w:t>
      </w:r>
      <w:r>
        <w:t></w:t>
      </w:r>
      <w:r>
        <w:rPr>
          <w:rFonts w:hint="eastAsia"/>
        </w:rPr>
        <w:t>послуг</w:t>
      </w:r>
      <w:r>
        <w:t></w:t>
      </w:r>
      <w:r>
        <w:rPr>
          <w:rFonts w:hint="eastAsia"/>
        </w:rPr>
        <w:t>у</w:t>
      </w:r>
      <w:r>
        <w:t></w:t>
      </w:r>
      <w:r>
        <w:rPr>
          <w:rFonts w:hint="eastAsia"/>
        </w:rPr>
        <w:t>національних</w:t>
      </w:r>
      <w:r>
        <w:t></w:t>
      </w:r>
      <w:r>
        <w:rPr>
          <w:rFonts w:hint="eastAsia"/>
        </w:rPr>
        <w:t>і</w:t>
      </w:r>
      <w:r>
        <w:t></w:t>
      </w:r>
      <w:r>
        <w:rPr>
          <w:rFonts w:hint="eastAsia"/>
        </w:rPr>
        <w:t>міжнародних</w:t>
      </w:r>
    </w:p>
    <w:p w:rsidR="00333B99" w:rsidRDefault="00333B99" w:rsidP="00333B99">
      <w:r>
        <w:rPr>
          <w:rFonts w:hint="eastAsia"/>
        </w:rPr>
        <w:t>економічних</w:t>
      </w:r>
      <w:r>
        <w:t></w:t>
      </w:r>
      <w:r>
        <w:rPr>
          <w:rFonts w:hint="eastAsia"/>
        </w:rPr>
        <w:t>системах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t></w:t>
      </w:r>
      <w:r>
        <w:t></w:t>
      </w:r>
      <w:r>
        <w:t></w:t>
      </w:r>
      <w:r>
        <w:t></w:t>
      </w:r>
      <w:r>
        <w:t></w:t>
      </w:r>
      <w:r>
        <w:rPr>
          <w:rFonts w:hint="eastAsia"/>
        </w:rPr>
        <w:t>Ендогенні</w:t>
      </w:r>
      <w:r>
        <w:t></w:t>
      </w:r>
      <w:r>
        <w:rPr>
          <w:rFonts w:hint="eastAsia"/>
        </w:rPr>
        <w:t>та</w:t>
      </w:r>
      <w:r>
        <w:t></w:t>
      </w:r>
      <w:r>
        <w:rPr>
          <w:rFonts w:hint="eastAsia"/>
        </w:rPr>
        <w:t>екзогенні</w:t>
      </w:r>
      <w:r>
        <w:t></w:t>
      </w:r>
      <w:r>
        <w:rPr>
          <w:rFonts w:hint="eastAsia"/>
        </w:rPr>
        <w:t>чинники</w:t>
      </w:r>
      <w:r>
        <w:t></w:t>
      </w:r>
      <w:r>
        <w:rPr>
          <w:rFonts w:hint="eastAsia"/>
        </w:rPr>
        <w:t>диверсифікації</w:t>
      </w:r>
      <w:r>
        <w:t></w:t>
      </w:r>
      <w:r>
        <w:rPr>
          <w:rFonts w:hint="eastAsia"/>
        </w:rPr>
        <w:t>інжинірингових</w:t>
      </w:r>
      <w:r>
        <w:t></w:t>
      </w:r>
      <w:r>
        <w:rPr>
          <w:rFonts w:hint="eastAsia"/>
        </w:rPr>
        <w:t>послуг</w:t>
      </w:r>
    </w:p>
    <w:p w:rsidR="00333B99" w:rsidRDefault="00333B99" w:rsidP="00333B99">
      <w:r>
        <w:rPr>
          <w:rFonts w:hint="eastAsia"/>
        </w:rPr>
        <w:t>у</w:t>
      </w:r>
      <w:r>
        <w:t></w:t>
      </w:r>
      <w:r>
        <w:rPr>
          <w:rFonts w:hint="eastAsia"/>
        </w:rPr>
        <w:t>контексті</w:t>
      </w:r>
      <w:r>
        <w:t></w:t>
      </w:r>
      <w:r>
        <w:rPr>
          <w:rFonts w:hint="eastAsia"/>
        </w:rPr>
        <w:t>глобальної</w:t>
      </w:r>
      <w:r>
        <w:t></w:t>
      </w:r>
      <w:r>
        <w:rPr>
          <w:rFonts w:hint="eastAsia"/>
        </w:rPr>
        <w:t>фрагментації</w:t>
      </w:r>
      <w:r>
        <w:t></w:t>
      </w:r>
      <w:r>
        <w:rPr>
          <w:rFonts w:hint="eastAsia"/>
        </w:rPr>
        <w:t>виробничих</w:t>
      </w:r>
      <w:r>
        <w:t></w:t>
      </w:r>
      <w:r>
        <w:rPr>
          <w:rFonts w:hint="eastAsia"/>
        </w:rPr>
        <w:t>процесів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rPr>
          <w:rFonts w:hint="eastAsia"/>
        </w:rPr>
        <w:t>Висновки</w:t>
      </w:r>
      <w:r>
        <w:t></w:t>
      </w:r>
      <w:r>
        <w:rPr>
          <w:rFonts w:hint="eastAsia"/>
        </w:rPr>
        <w:t>до</w:t>
      </w:r>
      <w:r>
        <w:t></w:t>
      </w:r>
      <w:r>
        <w:rPr>
          <w:rFonts w:hint="eastAsia"/>
        </w:rPr>
        <w:t>розд</w:t>
      </w:r>
      <w:r>
        <w:t></w:t>
      </w:r>
      <w:r>
        <w:rPr>
          <w:rFonts w:hint="eastAsia"/>
        </w:rPr>
        <w:t>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rPr>
          <w:rFonts w:hint="eastAsia"/>
        </w:rPr>
        <w:t>РОЗД</w:t>
      </w:r>
      <w:r>
        <w:t></w:t>
      </w:r>
      <w:r>
        <w:rPr>
          <w:rFonts w:hint="eastAsia"/>
        </w:rPr>
        <w:t>Л</w:t>
      </w:r>
      <w:r>
        <w:t></w:t>
      </w:r>
      <w:r>
        <w:t></w:t>
      </w:r>
      <w:r>
        <w:t></w:t>
      </w:r>
      <w:r>
        <w:t></w:t>
      </w:r>
      <w:r>
        <w:rPr>
          <w:rFonts w:hint="eastAsia"/>
        </w:rPr>
        <w:t>ГЛОБАЛІЗАЦІЯ</w:t>
      </w:r>
      <w:r>
        <w:t></w:t>
      </w:r>
      <w:r>
        <w:rPr>
          <w:rFonts w:hint="eastAsia"/>
        </w:rPr>
        <w:t>І</w:t>
      </w:r>
      <w:r>
        <w:t></w:t>
      </w:r>
      <w:r>
        <w:rPr>
          <w:rFonts w:hint="eastAsia"/>
        </w:rPr>
        <w:t>ЛОКАЛІЗАЦІЯ</w:t>
      </w:r>
      <w:r>
        <w:t></w:t>
      </w:r>
      <w:r>
        <w:rPr>
          <w:rFonts w:hint="eastAsia"/>
        </w:rPr>
        <w:t>РИНКІВ</w:t>
      </w:r>
    </w:p>
    <w:p w:rsidR="00333B99" w:rsidRDefault="00333B99" w:rsidP="00333B99">
      <w:r>
        <w:t></w:t>
      </w:r>
      <w:r>
        <w:rPr>
          <w:rFonts w:hint="eastAsia"/>
        </w:rPr>
        <w:t>НЖИН</w:t>
      </w:r>
      <w:r>
        <w:t></w:t>
      </w:r>
      <w:r>
        <w:rPr>
          <w:rFonts w:hint="eastAsia"/>
        </w:rPr>
        <w:t>РИНГОВИХ</w:t>
      </w:r>
      <w:r>
        <w:t></w:t>
      </w:r>
      <w:r>
        <w:rPr>
          <w:rFonts w:hint="eastAsia"/>
        </w:rPr>
        <w:t>ПОСЛУГ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t></w:t>
      </w:r>
      <w:r>
        <w:t></w:t>
      </w:r>
      <w:r>
        <w:t></w:t>
      </w:r>
      <w:r>
        <w:t></w:t>
      </w:r>
      <w:r>
        <w:t></w:t>
      </w:r>
      <w:r>
        <w:rPr>
          <w:rFonts w:hint="eastAsia"/>
        </w:rPr>
        <w:t>Вплив</w:t>
      </w:r>
      <w:r>
        <w:t></w:t>
      </w:r>
      <w:r>
        <w:rPr>
          <w:rFonts w:hint="eastAsia"/>
        </w:rPr>
        <w:t>глобалізаційних</w:t>
      </w:r>
      <w:r>
        <w:t></w:t>
      </w:r>
      <w:r>
        <w:rPr>
          <w:rFonts w:hint="eastAsia"/>
        </w:rPr>
        <w:t>процесів</w:t>
      </w:r>
      <w:r>
        <w:t></w:t>
      </w:r>
      <w:r>
        <w:rPr>
          <w:rFonts w:hint="eastAsia"/>
        </w:rPr>
        <w:t>на</w:t>
      </w:r>
      <w:r>
        <w:t></w:t>
      </w:r>
      <w:r>
        <w:rPr>
          <w:rFonts w:hint="eastAsia"/>
        </w:rPr>
        <w:t>напрями</w:t>
      </w:r>
      <w:r>
        <w:t></w:t>
      </w:r>
      <w:r>
        <w:rPr>
          <w:rFonts w:hint="eastAsia"/>
        </w:rPr>
        <w:t>розвитку</w:t>
      </w:r>
      <w:r>
        <w:t></w:t>
      </w:r>
      <w:r>
        <w:rPr>
          <w:rFonts w:hint="eastAsia"/>
        </w:rPr>
        <w:t>міжнародного</w:t>
      </w:r>
    </w:p>
    <w:p w:rsidR="00333B99" w:rsidRDefault="00333B99" w:rsidP="00333B99">
      <w:r>
        <w:rPr>
          <w:rFonts w:hint="eastAsia"/>
        </w:rPr>
        <w:t>ринку</w:t>
      </w:r>
      <w:r>
        <w:t></w:t>
      </w:r>
      <w:r>
        <w:rPr>
          <w:rFonts w:hint="eastAsia"/>
        </w:rPr>
        <w:t>інжинірингових</w:t>
      </w:r>
      <w:r>
        <w:t></w:t>
      </w:r>
      <w:r>
        <w:rPr>
          <w:rFonts w:hint="eastAsia"/>
        </w:rPr>
        <w:t>послуг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t></w:t>
      </w:r>
      <w:r>
        <w:t></w:t>
      </w:r>
      <w:r>
        <w:t></w:t>
      </w:r>
      <w:r>
        <w:t></w:t>
      </w:r>
      <w:r>
        <w:t></w:t>
      </w:r>
      <w:r>
        <w:rPr>
          <w:rFonts w:hint="eastAsia"/>
        </w:rPr>
        <w:t>Модифікація</w:t>
      </w:r>
      <w:r>
        <w:t></w:t>
      </w:r>
      <w:r>
        <w:rPr>
          <w:rFonts w:hint="eastAsia"/>
        </w:rPr>
        <w:t>стратегій</w:t>
      </w:r>
      <w:r>
        <w:t></w:t>
      </w:r>
      <w:r>
        <w:rPr>
          <w:rFonts w:hint="eastAsia"/>
        </w:rPr>
        <w:t>диверсифікації</w:t>
      </w:r>
      <w:r>
        <w:t></w:t>
      </w:r>
      <w:r>
        <w:rPr>
          <w:rFonts w:hint="eastAsia"/>
        </w:rPr>
        <w:t>діяльності</w:t>
      </w:r>
      <w:r>
        <w:t></w:t>
      </w:r>
      <w:r>
        <w:rPr>
          <w:rFonts w:hint="eastAsia"/>
        </w:rPr>
        <w:t>міжнародних</w:t>
      </w:r>
    </w:p>
    <w:p w:rsidR="00333B99" w:rsidRDefault="00333B99" w:rsidP="00333B99">
      <w:r>
        <w:rPr>
          <w:rFonts w:hint="eastAsia"/>
        </w:rPr>
        <w:t>інжинірингових</w:t>
      </w:r>
      <w:r>
        <w:t></w:t>
      </w:r>
      <w:r>
        <w:rPr>
          <w:rFonts w:hint="eastAsia"/>
        </w:rPr>
        <w:t>компаній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t></w:t>
      </w:r>
      <w:r>
        <w:t></w:t>
      </w:r>
      <w:r>
        <w:t></w:t>
      </w:r>
      <w:r>
        <w:t></w:t>
      </w:r>
      <w:r>
        <w:t></w:t>
      </w:r>
      <w:r>
        <w:rPr>
          <w:rFonts w:hint="eastAsia"/>
        </w:rPr>
        <w:t>Ризики</w:t>
      </w:r>
      <w:r>
        <w:t></w:t>
      </w:r>
      <w:r>
        <w:rPr>
          <w:rFonts w:hint="eastAsia"/>
        </w:rPr>
        <w:t>у</w:t>
      </w:r>
      <w:r>
        <w:t></w:t>
      </w:r>
      <w:r>
        <w:rPr>
          <w:rFonts w:hint="eastAsia"/>
        </w:rPr>
        <w:t>глобальній</w:t>
      </w:r>
      <w:r>
        <w:t></w:t>
      </w:r>
      <w:r>
        <w:rPr>
          <w:rFonts w:hint="eastAsia"/>
        </w:rPr>
        <w:t>діяльності</w:t>
      </w:r>
      <w:r>
        <w:t></w:t>
      </w:r>
      <w:r>
        <w:rPr>
          <w:rFonts w:hint="eastAsia"/>
        </w:rPr>
        <w:t>корпорацій</w:t>
      </w:r>
      <w:r>
        <w:t></w:t>
      </w:r>
      <w:r>
        <w:rPr>
          <w:rFonts w:hint="eastAsia"/>
        </w:rPr>
        <w:t>в</w:t>
      </w:r>
      <w:r>
        <w:t></w:t>
      </w:r>
      <w:r>
        <w:rPr>
          <w:rFonts w:hint="eastAsia"/>
        </w:rPr>
        <w:t>сфері</w:t>
      </w:r>
      <w:r>
        <w:t></w:t>
      </w:r>
      <w:r>
        <w:rPr>
          <w:rFonts w:hint="eastAsia"/>
        </w:rPr>
        <w:t>інжинірингових</w:t>
      </w:r>
    </w:p>
    <w:p w:rsidR="00333B99" w:rsidRDefault="00333B99" w:rsidP="00333B99">
      <w:r>
        <w:rPr>
          <w:rFonts w:hint="eastAsia"/>
        </w:rPr>
        <w:t>послуг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rPr>
          <w:rFonts w:hint="eastAsia"/>
        </w:rPr>
        <w:t>РОЗД</w:t>
      </w:r>
      <w:r>
        <w:t></w:t>
      </w:r>
      <w:r>
        <w:rPr>
          <w:rFonts w:hint="eastAsia"/>
        </w:rPr>
        <w:t>Л</w:t>
      </w:r>
      <w:r>
        <w:t></w:t>
      </w:r>
      <w:r>
        <w:t></w:t>
      </w:r>
      <w:r>
        <w:t></w:t>
      </w:r>
      <w:r>
        <w:t></w:t>
      </w:r>
      <w:r>
        <w:rPr>
          <w:rFonts w:hint="eastAsia"/>
        </w:rPr>
        <w:t>ДИВЕРСИФ</w:t>
      </w:r>
      <w:r>
        <w:t></w:t>
      </w:r>
      <w:r>
        <w:rPr>
          <w:rFonts w:hint="eastAsia"/>
        </w:rPr>
        <w:t>КАЦ</w:t>
      </w:r>
      <w:r>
        <w:t></w:t>
      </w:r>
      <w:r>
        <w:rPr>
          <w:rFonts w:hint="eastAsia"/>
        </w:rPr>
        <w:t>Я</w:t>
      </w:r>
      <w:r>
        <w:t></w:t>
      </w:r>
      <w:r>
        <w:rPr>
          <w:rFonts w:hint="eastAsia"/>
        </w:rPr>
        <w:t>ДІЯЛЬНОСТІ</w:t>
      </w:r>
      <w:r>
        <w:t></w:t>
      </w:r>
      <w:r>
        <w:rPr>
          <w:rFonts w:hint="eastAsia"/>
        </w:rPr>
        <w:t>УКРАЇНСЬКИХ</w:t>
      </w:r>
    </w:p>
    <w:p w:rsidR="00333B99" w:rsidRDefault="00333B99" w:rsidP="00333B99">
      <w:r>
        <w:rPr>
          <w:rFonts w:hint="eastAsia"/>
        </w:rPr>
        <w:t>КОМПАН</w:t>
      </w:r>
      <w:r>
        <w:t></w:t>
      </w:r>
      <w:r>
        <w:rPr>
          <w:rFonts w:hint="eastAsia"/>
        </w:rPr>
        <w:t>Й</w:t>
      </w:r>
      <w:r>
        <w:t></w:t>
      </w:r>
      <w:r>
        <w:rPr>
          <w:rFonts w:hint="eastAsia"/>
        </w:rPr>
        <w:t>НА</w:t>
      </w:r>
      <w:r>
        <w:t></w:t>
      </w:r>
      <w:r>
        <w:rPr>
          <w:rFonts w:hint="eastAsia"/>
        </w:rPr>
        <w:t>М</w:t>
      </w:r>
      <w:r>
        <w:t></w:t>
      </w:r>
      <w:r>
        <w:rPr>
          <w:rFonts w:hint="eastAsia"/>
        </w:rPr>
        <w:t>ЖНАРОДНОМУ</w:t>
      </w:r>
      <w:r>
        <w:t></w:t>
      </w:r>
      <w:r>
        <w:rPr>
          <w:rFonts w:hint="eastAsia"/>
        </w:rPr>
        <w:t>РИНКУ</w:t>
      </w:r>
      <w:r>
        <w:t></w:t>
      </w:r>
      <w:r>
        <w:t></w:t>
      </w:r>
      <w:r>
        <w:rPr>
          <w:rFonts w:hint="eastAsia"/>
        </w:rPr>
        <w:t>НЖИН</w:t>
      </w:r>
      <w:r>
        <w:t></w:t>
      </w:r>
      <w:r>
        <w:rPr>
          <w:rFonts w:hint="eastAsia"/>
        </w:rPr>
        <w:t>РИНГОВИХ</w:t>
      </w:r>
    </w:p>
    <w:p w:rsidR="00333B99" w:rsidRDefault="00333B99" w:rsidP="00333B99">
      <w:r>
        <w:rPr>
          <w:rFonts w:hint="eastAsia"/>
        </w:rPr>
        <w:t>ПОСЛУГ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t></w:t>
      </w:r>
      <w:r>
        <w:t></w:t>
      </w:r>
      <w:r>
        <w:t></w:t>
      </w:r>
      <w:r>
        <w:t></w:t>
      </w:r>
      <w:r>
        <w:t></w:t>
      </w:r>
      <w:r>
        <w:rPr>
          <w:rFonts w:hint="eastAsia"/>
        </w:rPr>
        <w:t>Особливості</w:t>
      </w:r>
      <w:r>
        <w:t></w:t>
      </w:r>
      <w:r>
        <w:rPr>
          <w:rFonts w:hint="eastAsia"/>
        </w:rPr>
        <w:t>становлення</w:t>
      </w:r>
      <w:r>
        <w:t></w:t>
      </w:r>
      <w:r>
        <w:rPr>
          <w:rFonts w:hint="eastAsia"/>
        </w:rPr>
        <w:t>і</w:t>
      </w:r>
      <w:r>
        <w:t></w:t>
      </w:r>
      <w:r>
        <w:rPr>
          <w:rFonts w:hint="eastAsia"/>
        </w:rPr>
        <w:t>переваги</w:t>
      </w:r>
      <w:r>
        <w:t></w:t>
      </w:r>
      <w:r>
        <w:rPr>
          <w:rFonts w:hint="eastAsia"/>
        </w:rPr>
        <w:t>розвитку</w:t>
      </w:r>
      <w:r>
        <w:t></w:t>
      </w:r>
      <w:r>
        <w:rPr>
          <w:rFonts w:hint="eastAsia"/>
        </w:rPr>
        <w:t>українського</w:t>
      </w:r>
      <w:r>
        <w:t></w:t>
      </w:r>
      <w:r>
        <w:rPr>
          <w:rFonts w:hint="eastAsia"/>
        </w:rPr>
        <w:t>ринку</w:t>
      </w:r>
    </w:p>
    <w:p w:rsidR="00333B99" w:rsidRDefault="00333B99" w:rsidP="00333B99">
      <w:r>
        <w:rPr>
          <w:rFonts w:hint="eastAsia"/>
        </w:rPr>
        <w:t>інжинірингових</w:t>
      </w:r>
      <w:r>
        <w:t></w:t>
      </w:r>
      <w:r>
        <w:rPr>
          <w:rFonts w:hint="eastAsia"/>
        </w:rPr>
        <w:t>послуг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t></w:t>
      </w:r>
      <w:r>
        <w:t></w:t>
      </w:r>
      <w:r>
        <w:t></w:t>
      </w:r>
      <w:r>
        <w:t></w:t>
      </w:r>
      <w:r>
        <w:t></w:t>
      </w:r>
      <w:r>
        <w:rPr>
          <w:rFonts w:hint="eastAsia"/>
        </w:rPr>
        <w:t>Прогнози</w:t>
      </w:r>
      <w:r>
        <w:t></w:t>
      </w:r>
      <w:r>
        <w:rPr>
          <w:rFonts w:hint="eastAsia"/>
        </w:rPr>
        <w:t>консолідації</w:t>
      </w:r>
      <w:r>
        <w:t></w:t>
      </w:r>
      <w:r>
        <w:rPr>
          <w:rFonts w:hint="eastAsia"/>
        </w:rPr>
        <w:t>на</w:t>
      </w:r>
      <w:r>
        <w:t></w:t>
      </w:r>
      <w:r>
        <w:rPr>
          <w:rFonts w:hint="eastAsia"/>
        </w:rPr>
        <w:t>ринку</w:t>
      </w:r>
      <w:r>
        <w:t></w:t>
      </w:r>
      <w:r>
        <w:rPr>
          <w:rFonts w:hint="eastAsia"/>
        </w:rPr>
        <w:t>інжинірингових</w:t>
      </w:r>
      <w:r>
        <w:t></w:t>
      </w:r>
      <w:r>
        <w:rPr>
          <w:rFonts w:hint="eastAsia"/>
        </w:rPr>
        <w:t>послуг</w:t>
      </w:r>
      <w:r>
        <w:t></w:t>
      </w:r>
      <w:r>
        <w:rPr>
          <w:rFonts w:hint="eastAsia"/>
        </w:rPr>
        <w:t>в</w:t>
      </w:r>
      <w:r>
        <w:t></w:t>
      </w:r>
      <w:r>
        <w:rPr>
          <w:rFonts w:hint="eastAsia"/>
        </w:rPr>
        <w:t>Україні</w:t>
      </w:r>
      <w:r>
        <w:t></w:t>
      </w:r>
      <w:r>
        <w:t></w:t>
      </w:r>
      <w:r>
        <w:t></w:t>
      </w:r>
      <w:r>
        <w:t></w:t>
      </w:r>
      <w:r>
        <w:t></w:t>
      </w:r>
      <w:r>
        <w:t></w:t>
      </w:r>
      <w:r>
        <w:t></w:t>
      </w:r>
      <w:r>
        <w:t></w:t>
      </w:r>
      <w:r>
        <w:t></w:t>
      </w:r>
      <w:r>
        <w:t></w:t>
      </w:r>
      <w:r>
        <w:t></w:t>
      </w:r>
    </w:p>
    <w:p w:rsidR="00333B99" w:rsidRDefault="00333B99" w:rsidP="00333B99">
      <w:r>
        <w:t></w:t>
      </w:r>
      <w:r>
        <w:t></w:t>
      </w:r>
      <w:r>
        <w:t></w:t>
      </w:r>
      <w:r>
        <w:t></w:t>
      </w:r>
      <w:r>
        <w:t></w:t>
      </w:r>
      <w:r>
        <w:rPr>
          <w:rFonts w:hint="eastAsia"/>
        </w:rPr>
        <w:t>Механізм</w:t>
      </w:r>
      <w:r>
        <w:t></w:t>
      </w:r>
      <w:r>
        <w:rPr>
          <w:rFonts w:hint="eastAsia"/>
        </w:rPr>
        <w:t>прискорення</w:t>
      </w:r>
      <w:r>
        <w:t></w:t>
      </w:r>
      <w:r>
        <w:rPr>
          <w:rFonts w:hint="eastAsia"/>
        </w:rPr>
        <w:t>процесів</w:t>
      </w:r>
      <w:r>
        <w:t></w:t>
      </w:r>
      <w:r>
        <w:rPr>
          <w:rFonts w:hint="eastAsia"/>
        </w:rPr>
        <w:t>інтеграції</w:t>
      </w:r>
      <w:r>
        <w:t></w:t>
      </w:r>
      <w:r>
        <w:rPr>
          <w:rFonts w:hint="eastAsia"/>
        </w:rPr>
        <w:t>українських</w:t>
      </w:r>
      <w:r>
        <w:t></w:t>
      </w:r>
      <w:r>
        <w:rPr>
          <w:rFonts w:hint="eastAsia"/>
        </w:rPr>
        <w:t>компаній</w:t>
      </w:r>
      <w:r>
        <w:t></w:t>
      </w:r>
      <w:r>
        <w:rPr>
          <w:rFonts w:hint="eastAsia"/>
        </w:rPr>
        <w:t>у</w:t>
      </w:r>
    </w:p>
    <w:p w:rsidR="00333B99" w:rsidRDefault="00333B99" w:rsidP="00333B99">
      <w:r>
        <w:rPr>
          <w:rFonts w:hint="eastAsia"/>
        </w:rPr>
        <w:t>глобальний</w:t>
      </w:r>
      <w:r>
        <w:t></w:t>
      </w:r>
      <w:r>
        <w:rPr>
          <w:rFonts w:hint="eastAsia"/>
        </w:rPr>
        <w:t>ринок</w:t>
      </w:r>
      <w:r>
        <w:t></w:t>
      </w:r>
      <w:r>
        <w:rPr>
          <w:rFonts w:hint="eastAsia"/>
        </w:rPr>
        <w:t>інжинірингових</w:t>
      </w:r>
      <w:r>
        <w:t></w:t>
      </w:r>
      <w:r>
        <w:rPr>
          <w:rFonts w:hint="eastAsia"/>
        </w:rPr>
        <w:t>послуг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t></w:t>
      </w:r>
      <w:r>
        <w:t></w:t>
      </w:r>
    </w:p>
    <w:p w:rsidR="00333B99" w:rsidRDefault="00333B99" w:rsidP="00333B99">
      <w:r>
        <w:rPr>
          <w:rFonts w:hint="eastAsia"/>
        </w:rPr>
        <w:t>ПЕРЕЛІК</w:t>
      </w:r>
      <w:r>
        <w:t></w:t>
      </w:r>
      <w:r>
        <w:rPr>
          <w:rFonts w:hint="eastAsia"/>
        </w:rPr>
        <w:t>СКОРОЧЕНЬ</w:t>
      </w:r>
    </w:p>
    <w:p w:rsidR="00333B99" w:rsidRDefault="00333B99" w:rsidP="00333B99">
      <w:r>
        <w:rPr>
          <w:rFonts w:hint="eastAsia"/>
        </w:rPr>
        <w:t>АСЕАН</w:t>
      </w:r>
      <w:r>
        <w:t></w:t>
      </w:r>
      <w:r>
        <w:rPr>
          <w:rFonts w:hint="eastAsia"/>
        </w:rPr>
        <w:t>–</w:t>
      </w:r>
      <w:r>
        <w:t></w:t>
      </w:r>
      <w:r>
        <w:rPr>
          <w:rFonts w:hint="eastAsia"/>
        </w:rPr>
        <w:t>Асоціація</w:t>
      </w:r>
      <w:r>
        <w:t></w:t>
      </w:r>
      <w:r>
        <w:rPr>
          <w:rFonts w:hint="eastAsia"/>
        </w:rPr>
        <w:t>держав</w:t>
      </w:r>
      <w:r>
        <w:t></w:t>
      </w:r>
      <w:r>
        <w:rPr>
          <w:rFonts w:hint="eastAsia"/>
        </w:rPr>
        <w:t>Південно</w:t>
      </w:r>
      <w:r>
        <w:t></w:t>
      </w:r>
      <w:r>
        <w:rPr>
          <w:rFonts w:hint="eastAsia"/>
        </w:rPr>
        <w:t>Східної</w:t>
      </w:r>
      <w:r>
        <w:t></w:t>
      </w:r>
      <w:r>
        <w:rPr>
          <w:rFonts w:hint="eastAsia"/>
        </w:rPr>
        <w:t>Азії</w:t>
      </w:r>
    </w:p>
    <w:p w:rsidR="00333B99" w:rsidRDefault="00333B99" w:rsidP="00333B99">
      <w:r>
        <w:rPr>
          <w:rFonts w:hint="eastAsia"/>
        </w:rPr>
        <w:t>АППАУ</w:t>
      </w:r>
      <w:r>
        <w:t></w:t>
      </w:r>
      <w:r>
        <w:rPr>
          <w:rFonts w:hint="eastAsia"/>
        </w:rPr>
        <w:t>–</w:t>
      </w:r>
      <w:r>
        <w:t></w:t>
      </w:r>
      <w:r>
        <w:rPr>
          <w:rFonts w:hint="eastAsia"/>
        </w:rPr>
        <w:t>Асоціація</w:t>
      </w:r>
      <w:r>
        <w:t></w:t>
      </w:r>
      <w:r>
        <w:rPr>
          <w:rFonts w:hint="eastAsia"/>
        </w:rPr>
        <w:t>підприємств</w:t>
      </w:r>
      <w:r>
        <w:t></w:t>
      </w:r>
      <w:r>
        <w:rPr>
          <w:rFonts w:hint="eastAsia"/>
        </w:rPr>
        <w:t>промислової</w:t>
      </w:r>
      <w:r>
        <w:t></w:t>
      </w:r>
      <w:r>
        <w:rPr>
          <w:rFonts w:hint="eastAsia"/>
        </w:rPr>
        <w:t>автоматизації</w:t>
      </w:r>
      <w:r>
        <w:t></w:t>
      </w:r>
      <w:r>
        <w:rPr>
          <w:rFonts w:hint="eastAsia"/>
        </w:rPr>
        <w:t>України</w:t>
      </w:r>
    </w:p>
    <w:p w:rsidR="00333B99" w:rsidRDefault="00333B99" w:rsidP="00333B99">
      <w:r>
        <w:rPr>
          <w:rFonts w:hint="eastAsia"/>
        </w:rPr>
        <w:t>АТЕС</w:t>
      </w:r>
      <w:r>
        <w:t></w:t>
      </w:r>
      <w:r>
        <w:rPr>
          <w:rFonts w:hint="eastAsia"/>
        </w:rPr>
        <w:t>–</w:t>
      </w:r>
      <w:r>
        <w:t></w:t>
      </w:r>
      <w:r>
        <w:rPr>
          <w:rFonts w:hint="eastAsia"/>
        </w:rPr>
        <w:t>Азійсько</w:t>
      </w:r>
      <w:r>
        <w:t></w:t>
      </w:r>
      <w:r>
        <w:rPr>
          <w:rFonts w:hint="eastAsia"/>
        </w:rPr>
        <w:t>Тихоокеанське</w:t>
      </w:r>
      <w:r>
        <w:t></w:t>
      </w:r>
      <w:r>
        <w:rPr>
          <w:rFonts w:hint="eastAsia"/>
        </w:rPr>
        <w:t>економічне</w:t>
      </w:r>
      <w:r>
        <w:t></w:t>
      </w:r>
      <w:r>
        <w:rPr>
          <w:rFonts w:hint="eastAsia"/>
        </w:rPr>
        <w:t>співробітництво</w:t>
      </w:r>
    </w:p>
    <w:p w:rsidR="00333B99" w:rsidRDefault="00333B99" w:rsidP="00333B99">
      <w:r>
        <w:rPr>
          <w:rFonts w:hint="eastAsia"/>
        </w:rPr>
        <w:t>БНК</w:t>
      </w:r>
      <w:r>
        <w:t></w:t>
      </w:r>
      <w:r>
        <w:rPr>
          <w:rFonts w:hint="eastAsia"/>
        </w:rPr>
        <w:t>–</w:t>
      </w:r>
      <w:r>
        <w:t></w:t>
      </w:r>
      <w:r>
        <w:rPr>
          <w:rFonts w:hint="eastAsia"/>
        </w:rPr>
        <w:t>багатонаціональні</w:t>
      </w:r>
      <w:r>
        <w:t></w:t>
      </w:r>
      <w:r>
        <w:rPr>
          <w:rFonts w:hint="eastAsia"/>
        </w:rPr>
        <w:t>корпорації</w:t>
      </w:r>
    </w:p>
    <w:p w:rsidR="00333B99" w:rsidRDefault="00333B99" w:rsidP="00333B99">
      <w:r>
        <w:rPr>
          <w:rFonts w:hint="eastAsia"/>
        </w:rPr>
        <w:t>ВВП</w:t>
      </w:r>
      <w:r>
        <w:t></w:t>
      </w:r>
      <w:r>
        <w:rPr>
          <w:rFonts w:hint="eastAsia"/>
        </w:rPr>
        <w:t>–</w:t>
      </w:r>
      <w:r>
        <w:t></w:t>
      </w:r>
      <w:r>
        <w:rPr>
          <w:rFonts w:hint="eastAsia"/>
        </w:rPr>
        <w:t>валовий</w:t>
      </w:r>
      <w:r>
        <w:t></w:t>
      </w:r>
      <w:r>
        <w:rPr>
          <w:rFonts w:hint="eastAsia"/>
        </w:rPr>
        <w:t>внутрішній</w:t>
      </w:r>
      <w:r>
        <w:t></w:t>
      </w:r>
      <w:r>
        <w:rPr>
          <w:rFonts w:hint="eastAsia"/>
        </w:rPr>
        <w:t>продукт</w:t>
      </w:r>
    </w:p>
    <w:p w:rsidR="00333B99" w:rsidRDefault="00333B99" w:rsidP="00333B99">
      <w:r>
        <w:rPr>
          <w:rFonts w:hint="eastAsia"/>
        </w:rPr>
        <w:t>ГАТС</w:t>
      </w:r>
      <w:r>
        <w:t></w:t>
      </w:r>
      <w:r>
        <w:rPr>
          <w:rFonts w:hint="eastAsia"/>
        </w:rPr>
        <w:t>–</w:t>
      </w:r>
      <w:r>
        <w:t></w:t>
      </w:r>
      <w:r>
        <w:rPr>
          <w:rFonts w:hint="eastAsia"/>
        </w:rPr>
        <w:t>Генеральна</w:t>
      </w:r>
      <w:r>
        <w:t></w:t>
      </w:r>
      <w:r>
        <w:rPr>
          <w:rFonts w:hint="eastAsia"/>
        </w:rPr>
        <w:t>угода</w:t>
      </w:r>
      <w:r>
        <w:t></w:t>
      </w:r>
      <w:r>
        <w:rPr>
          <w:rFonts w:hint="eastAsia"/>
        </w:rPr>
        <w:t>з</w:t>
      </w:r>
      <w:r>
        <w:t></w:t>
      </w:r>
      <w:r>
        <w:rPr>
          <w:rFonts w:hint="eastAsia"/>
        </w:rPr>
        <w:t>торгівлі</w:t>
      </w:r>
      <w:r>
        <w:t></w:t>
      </w:r>
      <w:r>
        <w:rPr>
          <w:rFonts w:hint="eastAsia"/>
        </w:rPr>
        <w:t>послугами</w:t>
      </w:r>
    </w:p>
    <w:p w:rsidR="00333B99" w:rsidRDefault="00333B99" w:rsidP="00333B99">
      <w:r>
        <w:rPr>
          <w:rFonts w:hint="eastAsia"/>
        </w:rPr>
        <w:t>ГАТТ</w:t>
      </w:r>
      <w:r>
        <w:t></w:t>
      </w:r>
      <w:r>
        <w:rPr>
          <w:rFonts w:hint="eastAsia"/>
        </w:rPr>
        <w:t>–</w:t>
      </w:r>
      <w:r>
        <w:t></w:t>
      </w:r>
      <w:r>
        <w:rPr>
          <w:rFonts w:hint="eastAsia"/>
        </w:rPr>
        <w:t>Генеральна</w:t>
      </w:r>
      <w:r>
        <w:t></w:t>
      </w:r>
      <w:r>
        <w:rPr>
          <w:rFonts w:hint="eastAsia"/>
        </w:rPr>
        <w:t>угода</w:t>
      </w:r>
      <w:r>
        <w:t></w:t>
      </w:r>
      <w:r>
        <w:rPr>
          <w:rFonts w:hint="eastAsia"/>
        </w:rPr>
        <w:t>з</w:t>
      </w:r>
      <w:r>
        <w:t></w:t>
      </w:r>
      <w:r>
        <w:rPr>
          <w:rFonts w:hint="eastAsia"/>
        </w:rPr>
        <w:t>торгівлі</w:t>
      </w:r>
      <w:r>
        <w:t></w:t>
      </w:r>
      <w:r>
        <w:rPr>
          <w:rFonts w:hint="eastAsia"/>
        </w:rPr>
        <w:t>товарами</w:t>
      </w:r>
    </w:p>
    <w:p w:rsidR="00333B99" w:rsidRDefault="00333B99" w:rsidP="00333B99">
      <w:r>
        <w:rPr>
          <w:rFonts w:hint="eastAsia"/>
        </w:rPr>
        <w:t>ГВМ</w:t>
      </w:r>
      <w:r>
        <w:t></w:t>
      </w:r>
      <w:r>
        <w:rPr>
          <w:rFonts w:hint="eastAsia"/>
        </w:rPr>
        <w:t>–</w:t>
      </w:r>
      <w:r>
        <w:t></w:t>
      </w:r>
      <w:r>
        <w:rPr>
          <w:rFonts w:hint="eastAsia"/>
        </w:rPr>
        <w:t>глобальні</w:t>
      </w:r>
      <w:r>
        <w:t></w:t>
      </w:r>
      <w:r>
        <w:rPr>
          <w:rFonts w:hint="eastAsia"/>
        </w:rPr>
        <w:t>виробничі</w:t>
      </w:r>
      <w:r>
        <w:t></w:t>
      </w:r>
      <w:r>
        <w:rPr>
          <w:rFonts w:hint="eastAsia"/>
        </w:rPr>
        <w:t>мережі</w:t>
      </w:r>
    </w:p>
    <w:p w:rsidR="00333B99" w:rsidRDefault="00333B99" w:rsidP="00333B99">
      <w:r>
        <w:rPr>
          <w:rFonts w:hint="eastAsia"/>
        </w:rPr>
        <w:t>ГЛДВ</w:t>
      </w:r>
      <w:r>
        <w:t></w:t>
      </w:r>
      <w:r>
        <w:rPr>
          <w:rFonts w:hint="eastAsia"/>
        </w:rPr>
        <w:t>–</w:t>
      </w:r>
      <w:r>
        <w:t></w:t>
      </w:r>
      <w:r>
        <w:rPr>
          <w:rFonts w:hint="eastAsia"/>
        </w:rPr>
        <w:t>глобальні</w:t>
      </w:r>
      <w:r>
        <w:t></w:t>
      </w:r>
      <w:r>
        <w:rPr>
          <w:rFonts w:hint="eastAsia"/>
        </w:rPr>
        <w:t>ланцюги</w:t>
      </w:r>
      <w:r>
        <w:t></w:t>
      </w:r>
      <w:r>
        <w:rPr>
          <w:rFonts w:hint="eastAsia"/>
        </w:rPr>
        <w:t>доданої</w:t>
      </w:r>
      <w:r>
        <w:t></w:t>
      </w:r>
      <w:r>
        <w:rPr>
          <w:rFonts w:hint="eastAsia"/>
        </w:rPr>
        <w:t>вартості</w:t>
      </w:r>
    </w:p>
    <w:p w:rsidR="00333B99" w:rsidRDefault="00333B99" w:rsidP="00333B99">
      <w:r>
        <w:rPr>
          <w:rFonts w:hint="eastAsia"/>
        </w:rPr>
        <w:t>ДКР</w:t>
      </w:r>
      <w:r>
        <w:t></w:t>
      </w:r>
      <w:r>
        <w:rPr>
          <w:rFonts w:hint="eastAsia"/>
        </w:rPr>
        <w:t>–</w:t>
      </w:r>
      <w:r>
        <w:t></w:t>
      </w:r>
      <w:r>
        <w:rPr>
          <w:rFonts w:hint="eastAsia"/>
        </w:rPr>
        <w:t>дослідно</w:t>
      </w:r>
      <w:r>
        <w:t></w:t>
      </w:r>
      <w:r>
        <w:rPr>
          <w:rFonts w:hint="eastAsia"/>
        </w:rPr>
        <w:t>конструкторські</w:t>
      </w:r>
      <w:r>
        <w:t></w:t>
      </w:r>
      <w:r>
        <w:rPr>
          <w:rFonts w:hint="eastAsia"/>
        </w:rPr>
        <w:t>роботи</w:t>
      </w:r>
    </w:p>
    <w:p w:rsidR="00333B99" w:rsidRDefault="00333B99" w:rsidP="00333B99">
      <w:r>
        <w:rPr>
          <w:rFonts w:hint="eastAsia"/>
        </w:rPr>
        <w:t>ЄІБ</w:t>
      </w:r>
      <w:r>
        <w:t></w:t>
      </w:r>
      <w:r>
        <w:rPr>
          <w:rFonts w:hint="eastAsia"/>
        </w:rPr>
        <w:t>–</w:t>
      </w:r>
      <w:r>
        <w:t></w:t>
      </w:r>
      <w:r>
        <w:rPr>
          <w:rFonts w:hint="eastAsia"/>
        </w:rPr>
        <w:t>Європейський</w:t>
      </w:r>
      <w:r>
        <w:t></w:t>
      </w:r>
      <w:r>
        <w:rPr>
          <w:rFonts w:hint="eastAsia"/>
        </w:rPr>
        <w:t>інвестиційний</w:t>
      </w:r>
      <w:r>
        <w:t></w:t>
      </w:r>
      <w:r>
        <w:rPr>
          <w:rFonts w:hint="eastAsia"/>
        </w:rPr>
        <w:t>банк</w:t>
      </w:r>
    </w:p>
    <w:p w:rsidR="00333B99" w:rsidRDefault="00333B99" w:rsidP="00333B99">
      <w:r>
        <w:rPr>
          <w:rFonts w:hint="eastAsia"/>
        </w:rPr>
        <w:t>ЄІП</w:t>
      </w:r>
      <w:r>
        <w:t></w:t>
      </w:r>
      <w:r>
        <w:rPr>
          <w:rFonts w:hint="eastAsia"/>
        </w:rPr>
        <w:t>–</w:t>
      </w:r>
      <w:r>
        <w:t></w:t>
      </w:r>
      <w:r>
        <w:rPr>
          <w:rFonts w:hint="eastAsia"/>
        </w:rPr>
        <w:t>єдиний</w:t>
      </w:r>
      <w:r>
        <w:t></w:t>
      </w:r>
      <w:r>
        <w:rPr>
          <w:rFonts w:hint="eastAsia"/>
        </w:rPr>
        <w:t>інформаційний</w:t>
      </w:r>
      <w:r>
        <w:t></w:t>
      </w:r>
      <w:r>
        <w:rPr>
          <w:rFonts w:hint="eastAsia"/>
        </w:rPr>
        <w:t>простір</w:t>
      </w:r>
    </w:p>
    <w:p w:rsidR="00333B99" w:rsidRDefault="00333B99" w:rsidP="00333B99">
      <w:r>
        <w:rPr>
          <w:rFonts w:hint="eastAsia"/>
        </w:rPr>
        <w:t>ЄС</w:t>
      </w:r>
      <w:r>
        <w:t></w:t>
      </w:r>
      <w:r>
        <w:rPr>
          <w:rFonts w:hint="eastAsia"/>
        </w:rPr>
        <w:t>–</w:t>
      </w:r>
      <w:r>
        <w:t></w:t>
      </w:r>
      <w:r>
        <w:rPr>
          <w:rFonts w:hint="eastAsia"/>
        </w:rPr>
        <w:t>Європейський</w:t>
      </w:r>
      <w:r>
        <w:t></w:t>
      </w:r>
      <w:r>
        <w:rPr>
          <w:rFonts w:hint="eastAsia"/>
        </w:rPr>
        <w:t>Союз</w:t>
      </w:r>
    </w:p>
    <w:p w:rsidR="00333B99" w:rsidRDefault="00333B99" w:rsidP="00333B99">
      <w:r>
        <w:rPr>
          <w:rFonts w:hint="eastAsia"/>
        </w:rPr>
        <w:t>ЄБРР</w:t>
      </w:r>
      <w:r>
        <w:t></w:t>
      </w:r>
      <w:r>
        <w:rPr>
          <w:rFonts w:hint="eastAsia"/>
        </w:rPr>
        <w:t>–</w:t>
      </w:r>
      <w:r>
        <w:t></w:t>
      </w:r>
      <w:r>
        <w:rPr>
          <w:rFonts w:hint="eastAsia"/>
        </w:rPr>
        <w:t>Європейський</w:t>
      </w:r>
      <w:r>
        <w:t></w:t>
      </w:r>
      <w:r>
        <w:rPr>
          <w:rFonts w:hint="eastAsia"/>
        </w:rPr>
        <w:t>банк</w:t>
      </w:r>
      <w:r>
        <w:t></w:t>
      </w:r>
      <w:r>
        <w:rPr>
          <w:rFonts w:hint="eastAsia"/>
        </w:rPr>
        <w:t>реконструкції</w:t>
      </w:r>
      <w:r>
        <w:t></w:t>
      </w:r>
      <w:r>
        <w:rPr>
          <w:rFonts w:hint="eastAsia"/>
        </w:rPr>
        <w:t>і</w:t>
      </w:r>
      <w:r>
        <w:t></w:t>
      </w:r>
      <w:r>
        <w:rPr>
          <w:rFonts w:hint="eastAsia"/>
        </w:rPr>
        <w:t>розвитку</w:t>
      </w:r>
    </w:p>
    <w:p w:rsidR="00333B99" w:rsidRDefault="00333B99" w:rsidP="00333B99">
      <w:r>
        <w:rPr>
          <w:rFonts w:hint="eastAsia"/>
        </w:rPr>
        <w:t>ЗВТ</w:t>
      </w:r>
      <w:r>
        <w:t></w:t>
      </w:r>
      <w:r>
        <w:rPr>
          <w:rFonts w:hint="eastAsia"/>
        </w:rPr>
        <w:t>–</w:t>
      </w:r>
      <w:r>
        <w:t></w:t>
      </w:r>
      <w:r>
        <w:rPr>
          <w:rFonts w:hint="eastAsia"/>
        </w:rPr>
        <w:t>зона</w:t>
      </w:r>
      <w:r>
        <w:t></w:t>
      </w:r>
      <w:r>
        <w:rPr>
          <w:rFonts w:hint="eastAsia"/>
        </w:rPr>
        <w:t>вільної</w:t>
      </w:r>
      <w:r>
        <w:t></w:t>
      </w:r>
      <w:r>
        <w:rPr>
          <w:rFonts w:hint="eastAsia"/>
        </w:rPr>
        <w:t>торгівлі</w:t>
      </w:r>
    </w:p>
    <w:p w:rsidR="00333B99" w:rsidRDefault="00333B99" w:rsidP="00333B99">
      <w:r>
        <w:rPr>
          <w:rFonts w:hint="eastAsia"/>
        </w:rPr>
        <w:t>ІКТ</w:t>
      </w:r>
      <w:r>
        <w:t></w:t>
      </w:r>
      <w:r>
        <w:rPr>
          <w:rFonts w:hint="eastAsia"/>
        </w:rPr>
        <w:t>–</w:t>
      </w:r>
      <w:r>
        <w:t></w:t>
      </w:r>
      <w:r>
        <w:rPr>
          <w:rFonts w:hint="eastAsia"/>
        </w:rPr>
        <w:t>інформаційно</w:t>
      </w:r>
      <w:r>
        <w:t></w:t>
      </w:r>
      <w:r>
        <w:rPr>
          <w:rFonts w:hint="eastAsia"/>
        </w:rPr>
        <w:t>комунікаційні</w:t>
      </w:r>
      <w:r>
        <w:t></w:t>
      </w:r>
      <w:r>
        <w:rPr>
          <w:rFonts w:hint="eastAsia"/>
        </w:rPr>
        <w:t>технології</w:t>
      </w:r>
    </w:p>
    <w:p w:rsidR="00333B99" w:rsidRDefault="00333B99" w:rsidP="00333B99">
      <w:r>
        <w:rPr>
          <w:rFonts w:hint="eastAsia"/>
        </w:rPr>
        <w:t>ІТ</w:t>
      </w:r>
      <w:r>
        <w:t></w:t>
      </w:r>
      <w:r>
        <w:rPr>
          <w:rFonts w:hint="eastAsia"/>
        </w:rPr>
        <w:t>–</w:t>
      </w:r>
      <w:r>
        <w:t></w:t>
      </w:r>
      <w:r>
        <w:rPr>
          <w:rFonts w:hint="eastAsia"/>
        </w:rPr>
        <w:t>інформаційні</w:t>
      </w:r>
      <w:r>
        <w:t></w:t>
      </w:r>
      <w:r>
        <w:rPr>
          <w:rFonts w:hint="eastAsia"/>
        </w:rPr>
        <w:t>технології</w:t>
      </w:r>
    </w:p>
    <w:p w:rsidR="00333B99" w:rsidRDefault="00333B99" w:rsidP="00333B99">
      <w:r>
        <w:rPr>
          <w:rFonts w:hint="eastAsia"/>
        </w:rPr>
        <w:t>КМУ</w:t>
      </w:r>
      <w:r>
        <w:t></w:t>
      </w:r>
      <w:r>
        <w:rPr>
          <w:rFonts w:hint="eastAsia"/>
        </w:rPr>
        <w:t>–</w:t>
      </w:r>
      <w:r>
        <w:t></w:t>
      </w:r>
      <w:r>
        <w:rPr>
          <w:rFonts w:hint="eastAsia"/>
        </w:rPr>
        <w:t>Кабінет</w:t>
      </w:r>
      <w:r>
        <w:t></w:t>
      </w:r>
      <w:r>
        <w:rPr>
          <w:rFonts w:hint="eastAsia"/>
        </w:rPr>
        <w:t>Міністрів</w:t>
      </w:r>
      <w:r>
        <w:t></w:t>
      </w:r>
      <w:r>
        <w:rPr>
          <w:rFonts w:hint="eastAsia"/>
        </w:rPr>
        <w:t>України</w:t>
      </w:r>
    </w:p>
    <w:p w:rsidR="00333B99" w:rsidRDefault="00333B99" w:rsidP="00333B99">
      <w:r>
        <w:rPr>
          <w:rFonts w:hint="eastAsia"/>
        </w:rPr>
        <w:t>МБРР</w:t>
      </w:r>
      <w:r>
        <w:t></w:t>
      </w:r>
      <w:r>
        <w:rPr>
          <w:rFonts w:hint="eastAsia"/>
        </w:rPr>
        <w:t>–</w:t>
      </w:r>
      <w:r>
        <w:t></w:t>
      </w:r>
      <w:r>
        <w:rPr>
          <w:rFonts w:hint="eastAsia"/>
        </w:rPr>
        <w:t>Міжнародний</w:t>
      </w:r>
      <w:r>
        <w:t></w:t>
      </w:r>
      <w:r>
        <w:rPr>
          <w:rFonts w:hint="eastAsia"/>
        </w:rPr>
        <w:t>банк</w:t>
      </w:r>
      <w:r>
        <w:t></w:t>
      </w:r>
      <w:r>
        <w:rPr>
          <w:rFonts w:hint="eastAsia"/>
        </w:rPr>
        <w:t>реконструкції</w:t>
      </w:r>
      <w:r>
        <w:t></w:t>
      </w:r>
      <w:r>
        <w:rPr>
          <w:rFonts w:hint="eastAsia"/>
        </w:rPr>
        <w:t>та</w:t>
      </w:r>
      <w:r>
        <w:t></w:t>
      </w:r>
      <w:r>
        <w:rPr>
          <w:rFonts w:hint="eastAsia"/>
        </w:rPr>
        <w:t>розвитку</w:t>
      </w:r>
    </w:p>
    <w:p w:rsidR="00333B99" w:rsidRDefault="00333B99" w:rsidP="00333B99">
      <w:r>
        <w:rPr>
          <w:rFonts w:hint="eastAsia"/>
        </w:rPr>
        <w:t>МЕВ</w:t>
      </w:r>
      <w:r>
        <w:t></w:t>
      </w:r>
      <w:r>
        <w:rPr>
          <w:rFonts w:hint="eastAsia"/>
        </w:rPr>
        <w:t>–</w:t>
      </w:r>
      <w:r>
        <w:t></w:t>
      </w:r>
      <w:r>
        <w:rPr>
          <w:rFonts w:hint="eastAsia"/>
        </w:rPr>
        <w:t>міжнародні</w:t>
      </w:r>
      <w:r>
        <w:t></w:t>
      </w:r>
      <w:r>
        <w:rPr>
          <w:rFonts w:hint="eastAsia"/>
        </w:rPr>
        <w:t>економічні</w:t>
      </w:r>
      <w:r>
        <w:t></w:t>
      </w:r>
      <w:r>
        <w:rPr>
          <w:rFonts w:hint="eastAsia"/>
        </w:rPr>
        <w:t>відносини</w:t>
      </w:r>
    </w:p>
    <w:p w:rsidR="00333B99" w:rsidRDefault="00333B99" w:rsidP="00333B99">
      <w:r>
        <w:rPr>
          <w:rFonts w:hint="eastAsia"/>
        </w:rPr>
        <w:t>МСОК</w:t>
      </w:r>
      <w:r>
        <w:t></w:t>
      </w:r>
      <w:r>
        <w:rPr>
          <w:rFonts w:hint="eastAsia"/>
        </w:rPr>
        <w:t>–</w:t>
      </w:r>
      <w:r>
        <w:t></w:t>
      </w:r>
      <w:r>
        <w:rPr>
          <w:rFonts w:hint="eastAsia"/>
        </w:rPr>
        <w:t>Міжнародна</w:t>
      </w:r>
      <w:r>
        <w:t></w:t>
      </w:r>
      <w:r>
        <w:rPr>
          <w:rFonts w:hint="eastAsia"/>
        </w:rPr>
        <w:t>стандартна</w:t>
      </w:r>
      <w:r>
        <w:t></w:t>
      </w:r>
      <w:r>
        <w:rPr>
          <w:rFonts w:hint="eastAsia"/>
        </w:rPr>
        <w:t>галузева</w:t>
      </w:r>
      <w:r>
        <w:t></w:t>
      </w:r>
      <w:r>
        <w:rPr>
          <w:rFonts w:hint="eastAsia"/>
        </w:rPr>
        <w:t>класифікація</w:t>
      </w:r>
    </w:p>
    <w:p w:rsidR="00333B99" w:rsidRDefault="00333B99" w:rsidP="00333B99">
      <w:r>
        <w:t></w:t>
      </w:r>
      <w:r>
        <w:t></w:t>
      </w:r>
      <w:r>
        <w:t></w:t>
      </w:r>
      <w:r>
        <w:t></w:t>
      </w:r>
      <w:r>
        <w:t></w:t>
      </w:r>
      <w:r>
        <w:t></w:t>
      </w:r>
      <w:r>
        <w:t></w:t>
      </w:r>
      <w:r>
        <w:rPr>
          <w:rFonts w:hint="eastAsia"/>
        </w:rPr>
        <w:t>НАФТА</w:t>
      </w:r>
      <w:r>
        <w:t></w:t>
      </w:r>
      <w:r>
        <w:t></w:t>
      </w:r>
      <w:r>
        <w:rPr>
          <w:rFonts w:hint="eastAsia"/>
        </w:rPr>
        <w:t>–</w:t>
      </w:r>
      <w:r>
        <w:t></w:t>
      </w:r>
      <w:r>
        <w:rPr>
          <w:rFonts w:hint="eastAsia"/>
        </w:rPr>
        <w:t>Північноамериканська</w:t>
      </w:r>
      <w:r>
        <w:t></w:t>
      </w:r>
      <w:r>
        <w:rPr>
          <w:rFonts w:hint="eastAsia"/>
        </w:rPr>
        <w:t>угода</w:t>
      </w:r>
      <w:r>
        <w:t></w:t>
      </w:r>
      <w:r>
        <w:rPr>
          <w:rFonts w:hint="eastAsia"/>
        </w:rPr>
        <w:t>про</w:t>
      </w:r>
      <w:r>
        <w:t></w:t>
      </w:r>
      <w:r>
        <w:rPr>
          <w:rFonts w:hint="eastAsia"/>
        </w:rPr>
        <w:t>вільну</w:t>
      </w:r>
      <w:r>
        <w:t></w:t>
      </w:r>
      <w:r>
        <w:rPr>
          <w:rFonts w:hint="eastAsia"/>
        </w:rPr>
        <w:t>торгівлю</w:t>
      </w:r>
    </w:p>
    <w:p w:rsidR="00333B99" w:rsidRDefault="00333B99" w:rsidP="00333B99">
      <w:r>
        <w:rPr>
          <w:rFonts w:hint="eastAsia"/>
        </w:rPr>
        <w:t>НБУ</w:t>
      </w:r>
      <w:r>
        <w:t></w:t>
      </w:r>
      <w:r>
        <w:rPr>
          <w:rFonts w:hint="eastAsia"/>
        </w:rPr>
        <w:t>–</w:t>
      </w:r>
      <w:r>
        <w:t></w:t>
      </w:r>
      <w:r>
        <w:rPr>
          <w:rFonts w:hint="eastAsia"/>
        </w:rPr>
        <w:t>Національний</w:t>
      </w:r>
      <w:r>
        <w:t></w:t>
      </w:r>
      <w:r>
        <w:rPr>
          <w:rFonts w:hint="eastAsia"/>
        </w:rPr>
        <w:t>банк</w:t>
      </w:r>
      <w:r>
        <w:t></w:t>
      </w:r>
      <w:r>
        <w:rPr>
          <w:rFonts w:hint="eastAsia"/>
        </w:rPr>
        <w:t>України</w:t>
      </w:r>
    </w:p>
    <w:p w:rsidR="00333B99" w:rsidRDefault="00333B99" w:rsidP="00333B99">
      <w:r>
        <w:t></w:t>
      </w:r>
      <w:r>
        <w:t></w:t>
      </w:r>
    </w:p>
    <w:p w:rsidR="00333B99" w:rsidRDefault="00333B99" w:rsidP="00333B99">
      <w:r>
        <w:rPr>
          <w:rFonts w:hint="eastAsia"/>
        </w:rPr>
        <w:t>НДДКР</w:t>
      </w:r>
      <w:r>
        <w:t></w:t>
      </w:r>
      <w:r>
        <w:rPr>
          <w:rFonts w:hint="eastAsia"/>
        </w:rPr>
        <w:t>–</w:t>
      </w:r>
      <w:r>
        <w:t></w:t>
      </w:r>
      <w:r>
        <w:rPr>
          <w:rFonts w:hint="eastAsia"/>
        </w:rPr>
        <w:t>науково</w:t>
      </w:r>
      <w:r>
        <w:t></w:t>
      </w:r>
      <w:r>
        <w:rPr>
          <w:rFonts w:hint="eastAsia"/>
        </w:rPr>
        <w:t>дослідні</w:t>
      </w:r>
      <w:r>
        <w:t></w:t>
      </w:r>
      <w:r>
        <w:rPr>
          <w:rFonts w:hint="eastAsia"/>
        </w:rPr>
        <w:t>і</w:t>
      </w:r>
      <w:r>
        <w:t></w:t>
      </w:r>
      <w:r>
        <w:rPr>
          <w:rFonts w:hint="eastAsia"/>
        </w:rPr>
        <w:t>дослідно</w:t>
      </w:r>
      <w:r>
        <w:t></w:t>
      </w:r>
      <w:r>
        <w:rPr>
          <w:rFonts w:hint="eastAsia"/>
        </w:rPr>
        <w:t>конструкторські</w:t>
      </w:r>
      <w:r>
        <w:t></w:t>
      </w:r>
      <w:r>
        <w:rPr>
          <w:rFonts w:hint="eastAsia"/>
        </w:rPr>
        <w:t>роботи</w:t>
      </w:r>
    </w:p>
    <w:p w:rsidR="00333B99" w:rsidRDefault="00333B99" w:rsidP="00333B99">
      <w:r>
        <w:rPr>
          <w:rFonts w:hint="eastAsia"/>
        </w:rPr>
        <w:t>ОЕСР</w:t>
      </w:r>
      <w:r>
        <w:t></w:t>
      </w:r>
      <w:r>
        <w:rPr>
          <w:rFonts w:hint="eastAsia"/>
        </w:rPr>
        <w:t>–</w:t>
      </w:r>
      <w:r>
        <w:t></w:t>
      </w:r>
      <w:r>
        <w:rPr>
          <w:rFonts w:hint="eastAsia"/>
        </w:rPr>
        <w:t>Організація</w:t>
      </w:r>
      <w:r>
        <w:t></w:t>
      </w:r>
      <w:r>
        <w:rPr>
          <w:rFonts w:hint="eastAsia"/>
        </w:rPr>
        <w:t>економічного</w:t>
      </w:r>
      <w:r>
        <w:t></w:t>
      </w:r>
      <w:r>
        <w:rPr>
          <w:rFonts w:hint="eastAsia"/>
        </w:rPr>
        <w:t>співробітництва</w:t>
      </w:r>
      <w:r>
        <w:t></w:t>
      </w:r>
      <w:r>
        <w:rPr>
          <w:rFonts w:hint="eastAsia"/>
        </w:rPr>
        <w:t>та</w:t>
      </w:r>
      <w:r>
        <w:t></w:t>
      </w:r>
      <w:r>
        <w:rPr>
          <w:rFonts w:hint="eastAsia"/>
        </w:rPr>
        <w:t>розвитку</w:t>
      </w:r>
    </w:p>
    <w:p w:rsidR="00333B99" w:rsidRDefault="00333B99" w:rsidP="00333B99">
      <w:r>
        <w:rPr>
          <w:rFonts w:hint="eastAsia"/>
        </w:rPr>
        <w:t>ООН</w:t>
      </w:r>
      <w:r>
        <w:t></w:t>
      </w:r>
      <w:r>
        <w:rPr>
          <w:rFonts w:hint="eastAsia"/>
        </w:rPr>
        <w:t>–</w:t>
      </w:r>
      <w:r>
        <w:t></w:t>
      </w:r>
      <w:r>
        <w:rPr>
          <w:rFonts w:hint="eastAsia"/>
        </w:rPr>
        <w:t>Організація</w:t>
      </w:r>
      <w:r>
        <w:t></w:t>
      </w:r>
      <w:r>
        <w:rPr>
          <w:rFonts w:hint="eastAsia"/>
        </w:rPr>
        <w:t>Об</w:t>
      </w:r>
      <w:r>
        <w:t></w:t>
      </w:r>
      <w:r>
        <w:rPr>
          <w:rFonts w:hint="eastAsia"/>
        </w:rPr>
        <w:t>єднаних</w:t>
      </w:r>
      <w:r>
        <w:t></w:t>
      </w:r>
      <w:r>
        <w:rPr>
          <w:rFonts w:hint="eastAsia"/>
        </w:rPr>
        <w:t>Націй</w:t>
      </w:r>
    </w:p>
    <w:p w:rsidR="00333B99" w:rsidRDefault="00333B99" w:rsidP="00333B99">
      <w:r>
        <w:rPr>
          <w:rFonts w:hint="eastAsia"/>
        </w:rPr>
        <w:t>ПІІ</w:t>
      </w:r>
      <w:r>
        <w:t></w:t>
      </w:r>
      <w:r>
        <w:rPr>
          <w:rFonts w:hint="eastAsia"/>
        </w:rPr>
        <w:t>–</w:t>
      </w:r>
      <w:r>
        <w:t></w:t>
      </w:r>
      <w:r>
        <w:rPr>
          <w:rFonts w:hint="eastAsia"/>
        </w:rPr>
        <w:t>прямі</w:t>
      </w:r>
      <w:r>
        <w:t></w:t>
      </w:r>
      <w:r>
        <w:rPr>
          <w:rFonts w:hint="eastAsia"/>
        </w:rPr>
        <w:t>іноземні</w:t>
      </w:r>
      <w:r>
        <w:t></w:t>
      </w:r>
      <w:r>
        <w:rPr>
          <w:rFonts w:hint="eastAsia"/>
        </w:rPr>
        <w:t>інвестиції</w:t>
      </w:r>
    </w:p>
    <w:p w:rsidR="00333B99" w:rsidRDefault="00333B99" w:rsidP="00333B99">
      <w:r>
        <w:rPr>
          <w:rFonts w:hint="eastAsia"/>
        </w:rPr>
        <w:t>СБ</w:t>
      </w:r>
      <w:r>
        <w:t></w:t>
      </w:r>
      <w:r>
        <w:rPr>
          <w:rFonts w:hint="eastAsia"/>
        </w:rPr>
        <w:t>–</w:t>
      </w:r>
      <w:r>
        <w:t></w:t>
      </w:r>
      <w:r>
        <w:rPr>
          <w:rFonts w:hint="eastAsia"/>
        </w:rPr>
        <w:t>Світовий̆банк</w:t>
      </w:r>
    </w:p>
    <w:p w:rsidR="00333B99" w:rsidRDefault="00333B99" w:rsidP="00333B99">
      <w:r>
        <w:rPr>
          <w:rFonts w:hint="eastAsia"/>
        </w:rPr>
        <w:t>СОТ</w:t>
      </w:r>
      <w:r>
        <w:t></w:t>
      </w:r>
      <w:r>
        <w:rPr>
          <w:rFonts w:hint="eastAsia"/>
        </w:rPr>
        <w:t>–</w:t>
      </w:r>
      <w:r>
        <w:t></w:t>
      </w:r>
      <w:r>
        <w:rPr>
          <w:rFonts w:hint="eastAsia"/>
        </w:rPr>
        <w:t>Світова</w:t>
      </w:r>
      <w:r>
        <w:t></w:t>
      </w:r>
      <w:r>
        <w:rPr>
          <w:rFonts w:hint="eastAsia"/>
        </w:rPr>
        <w:t>організація</w:t>
      </w:r>
      <w:r>
        <w:t></w:t>
      </w:r>
      <w:r>
        <w:rPr>
          <w:rFonts w:hint="eastAsia"/>
        </w:rPr>
        <w:t>торгівлі</w:t>
      </w:r>
    </w:p>
    <w:p w:rsidR="00333B99" w:rsidRDefault="00333B99" w:rsidP="00333B99">
      <w:r>
        <w:t></w:t>
      </w:r>
      <w:r>
        <w:t></w:t>
      </w:r>
      <w:r>
        <w:t></w:t>
      </w:r>
      <w:r>
        <w:t></w:t>
      </w:r>
      <w:r>
        <w:t></w:t>
      </w:r>
      <w:r>
        <w:rPr>
          <w:rFonts w:hint="eastAsia"/>
        </w:rPr>
        <w:t>–</w:t>
      </w:r>
      <w:r>
        <w:t></w:t>
      </w:r>
      <w:r>
        <w:rPr>
          <w:rFonts w:hint="eastAsia"/>
        </w:rPr>
        <w:t>Акредитаційна</w:t>
      </w:r>
      <w:r>
        <w:t></w:t>
      </w:r>
      <w:r>
        <w:rPr>
          <w:rFonts w:hint="eastAsia"/>
        </w:rPr>
        <w:t>рада</w:t>
      </w:r>
      <w:r>
        <w:t></w:t>
      </w:r>
      <w:r>
        <w:rPr>
          <w:rFonts w:hint="eastAsia"/>
        </w:rPr>
        <w:t>з</w:t>
      </w:r>
      <w:r>
        <w:t></w:t>
      </w:r>
      <w:r>
        <w:rPr>
          <w:rFonts w:hint="eastAsia"/>
        </w:rPr>
        <w:t>інженерних</w:t>
      </w:r>
      <w:r>
        <w:t></w:t>
      </w:r>
      <w:r>
        <w:rPr>
          <w:rFonts w:hint="eastAsia"/>
        </w:rPr>
        <w:t>технологій</w:t>
      </w:r>
    </w:p>
    <w:p w:rsidR="00333B99" w:rsidRDefault="00333B99" w:rsidP="00333B99">
      <w:r>
        <w:t></w:t>
      </w:r>
      <w:r>
        <w:t></w:t>
      </w:r>
      <w:r>
        <w:t></w:t>
      </w:r>
      <w:r>
        <w:t></w:t>
      </w:r>
      <w:r>
        <w:t></w:t>
      </w:r>
      <w:r>
        <w:rPr>
          <w:rFonts w:hint="eastAsia"/>
        </w:rPr>
        <w:t>–</w:t>
      </w:r>
      <w:r>
        <w:t></w:t>
      </w:r>
      <w:r>
        <w:rPr>
          <w:rFonts w:hint="eastAsia"/>
        </w:rPr>
        <w:t>Асоціація</w:t>
      </w:r>
      <w:r>
        <w:t></w:t>
      </w:r>
      <w:r>
        <w:rPr>
          <w:rFonts w:hint="eastAsia"/>
        </w:rPr>
        <w:t>інженерів</w:t>
      </w:r>
      <w:r>
        <w:t></w:t>
      </w:r>
      <w:r>
        <w:rPr>
          <w:rFonts w:hint="eastAsia"/>
        </w:rPr>
        <w:t>консультантів</w:t>
      </w:r>
      <w:r>
        <w:t></w:t>
      </w:r>
      <w:r>
        <w:rPr>
          <w:rFonts w:hint="eastAsia"/>
        </w:rPr>
        <w:t>Малайзії</w:t>
      </w:r>
    </w:p>
    <w:p w:rsidR="00333B99" w:rsidRDefault="00333B99" w:rsidP="00333B99">
      <w:r>
        <w:t></w:t>
      </w:r>
      <w:r>
        <w:t></w:t>
      </w:r>
      <w:r>
        <w:t></w:t>
      </w:r>
      <w:r>
        <w:t></w:t>
      </w:r>
      <w:r>
        <w:t></w:t>
      </w:r>
      <w:r>
        <w:rPr>
          <w:rFonts w:hint="eastAsia"/>
        </w:rPr>
        <w:t>–</w:t>
      </w:r>
      <w:r>
        <w:t></w:t>
      </w:r>
      <w:r>
        <w:rPr>
          <w:rFonts w:hint="eastAsia"/>
        </w:rPr>
        <w:t>Офіс</w:t>
      </w:r>
      <w:r>
        <w:t></w:t>
      </w:r>
      <w:r>
        <w:rPr>
          <w:rFonts w:hint="eastAsia"/>
        </w:rPr>
        <w:t>ефективного</w:t>
      </w:r>
      <w:r>
        <w:t></w:t>
      </w:r>
      <w:r>
        <w:rPr>
          <w:rFonts w:hint="eastAsia"/>
        </w:rPr>
        <w:t>регулювання</w:t>
      </w:r>
    </w:p>
    <w:p w:rsidR="00333B99" w:rsidRDefault="00333B99" w:rsidP="00333B99">
      <w:r>
        <w:t></w:t>
      </w:r>
      <w:r>
        <w:t></w:t>
      </w:r>
      <w:r>
        <w:t></w:t>
      </w:r>
      <w:r>
        <w:t></w:t>
      </w:r>
      <w:r>
        <w:rPr>
          <w:rFonts w:hint="eastAsia"/>
        </w:rPr>
        <w:t>–</w:t>
      </w:r>
      <w:r>
        <w:t></w:t>
      </w:r>
      <w:r>
        <w:rPr>
          <w:rFonts w:hint="eastAsia"/>
        </w:rPr>
        <w:t>Рада</w:t>
      </w:r>
      <w:r>
        <w:t></w:t>
      </w:r>
      <w:r>
        <w:rPr>
          <w:rFonts w:hint="eastAsia"/>
        </w:rPr>
        <w:t>Співдружності</w:t>
      </w:r>
      <w:r>
        <w:t></w:t>
      </w:r>
      <w:r>
        <w:rPr>
          <w:rFonts w:hint="eastAsia"/>
        </w:rPr>
        <w:t>інженерів</w:t>
      </w:r>
    </w:p>
    <w:p w:rsidR="00333B99" w:rsidRDefault="00333B99" w:rsidP="00333B99">
      <w:r>
        <w:t></w:t>
      </w:r>
      <w:r>
        <w:t></w:t>
      </w:r>
      <w:r>
        <w:t></w:t>
      </w:r>
      <w:r>
        <w:t></w:t>
      </w:r>
      <w:r>
        <w:rPr>
          <w:rFonts w:hint="eastAsia"/>
        </w:rPr>
        <w:t>–</w:t>
      </w:r>
      <w:r>
        <w:t></w:t>
      </w:r>
      <w:r>
        <w:rPr>
          <w:rFonts w:hint="eastAsia"/>
        </w:rPr>
        <w:t>Федерація</w:t>
      </w:r>
      <w:r>
        <w:t></w:t>
      </w:r>
      <w:r>
        <w:rPr>
          <w:rFonts w:hint="eastAsia"/>
        </w:rPr>
        <w:t>арабських</w:t>
      </w:r>
      <w:r>
        <w:t></w:t>
      </w:r>
      <w:r>
        <w:rPr>
          <w:rFonts w:hint="eastAsia"/>
        </w:rPr>
        <w:t>інженерів</w:t>
      </w:r>
    </w:p>
    <w:p w:rsidR="00333B99" w:rsidRDefault="00333B99" w:rsidP="00333B99">
      <w:r>
        <w:t></w:t>
      </w:r>
      <w:r>
        <w:t></w:t>
      </w:r>
      <w:r>
        <w:t></w:t>
      </w:r>
      <w:r>
        <w:t></w:t>
      </w:r>
      <w:r>
        <w:t></w:t>
      </w:r>
      <w:r>
        <w:rPr>
          <w:rFonts w:hint="eastAsia"/>
        </w:rPr>
        <w:t>–</w:t>
      </w:r>
      <w:r>
        <w:t></w:t>
      </w:r>
      <w:r>
        <w:rPr>
          <w:rFonts w:hint="eastAsia"/>
        </w:rPr>
        <w:t>Федерація</w:t>
      </w:r>
      <w:r>
        <w:t></w:t>
      </w:r>
      <w:r>
        <w:rPr>
          <w:rFonts w:hint="eastAsia"/>
        </w:rPr>
        <w:t>африканських</w:t>
      </w:r>
      <w:r>
        <w:t></w:t>
      </w:r>
      <w:r>
        <w:rPr>
          <w:rFonts w:hint="eastAsia"/>
        </w:rPr>
        <w:t>інженерно</w:t>
      </w:r>
      <w:r>
        <w:t></w:t>
      </w:r>
      <w:r>
        <w:rPr>
          <w:rFonts w:hint="eastAsia"/>
        </w:rPr>
        <w:t>технічних</w:t>
      </w:r>
      <w:r>
        <w:t></w:t>
      </w:r>
      <w:r>
        <w:rPr>
          <w:rFonts w:hint="eastAsia"/>
        </w:rPr>
        <w:t>організацій</w:t>
      </w:r>
    </w:p>
    <w:p w:rsidR="00333B99" w:rsidRDefault="00333B99" w:rsidP="00333B99">
      <w:r>
        <w:t></w:t>
      </w:r>
      <w:r>
        <w:t></w:t>
      </w:r>
      <w:r>
        <w:t></w:t>
      </w:r>
      <w:r>
        <w:t></w:t>
      </w:r>
      <w:r>
        <w:t></w:t>
      </w:r>
      <w:r>
        <w:rPr>
          <w:rFonts w:hint="eastAsia"/>
        </w:rPr>
        <w:t>–</w:t>
      </w:r>
      <w:r>
        <w:t></w:t>
      </w:r>
      <w:r>
        <w:rPr>
          <w:rFonts w:hint="eastAsia"/>
        </w:rPr>
        <w:t>Група</w:t>
      </w:r>
      <w:r>
        <w:t></w:t>
      </w:r>
      <w:r>
        <w:rPr>
          <w:rFonts w:hint="eastAsia"/>
        </w:rPr>
        <w:t>розробки</w:t>
      </w:r>
      <w:r>
        <w:t></w:t>
      </w:r>
      <w:r>
        <w:rPr>
          <w:rFonts w:hint="eastAsia"/>
        </w:rPr>
        <w:t>фінансових</w:t>
      </w:r>
      <w:r>
        <w:t></w:t>
      </w:r>
      <w:r>
        <w:rPr>
          <w:rFonts w:hint="eastAsia"/>
        </w:rPr>
        <w:t>заходів</w:t>
      </w:r>
      <w:r>
        <w:t></w:t>
      </w:r>
      <w:r>
        <w:rPr>
          <w:rFonts w:hint="eastAsia"/>
        </w:rPr>
        <w:t>боротьби</w:t>
      </w:r>
      <w:r>
        <w:t></w:t>
      </w:r>
      <w:r>
        <w:rPr>
          <w:rFonts w:hint="eastAsia"/>
        </w:rPr>
        <w:t>з</w:t>
      </w:r>
      <w:r>
        <w:t></w:t>
      </w:r>
      <w:r>
        <w:rPr>
          <w:rFonts w:hint="eastAsia"/>
        </w:rPr>
        <w:t>відмиванням</w:t>
      </w:r>
      <w:r>
        <w:t></w:t>
      </w:r>
      <w:r>
        <w:rPr>
          <w:rFonts w:hint="eastAsia"/>
        </w:rPr>
        <w:t>грошей</w:t>
      </w:r>
    </w:p>
    <w:p w:rsidR="00333B99" w:rsidRDefault="00333B99" w:rsidP="00333B99">
      <w:r>
        <w:t></w:t>
      </w:r>
      <w:r>
        <w:t></w:t>
      </w:r>
      <w:r>
        <w:t></w:t>
      </w:r>
      <w:r>
        <w:t></w:t>
      </w:r>
      <w:r>
        <w:t></w:t>
      </w:r>
      <w:r>
        <w:t></w:t>
      </w:r>
      <w:r>
        <w:rPr>
          <w:rFonts w:hint="eastAsia"/>
        </w:rPr>
        <w:t>–</w:t>
      </w:r>
      <w:r>
        <w:t></w:t>
      </w:r>
      <w:r>
        <w:rPr>
          <w:rFonts w:hint="eastAsia"/>
        </w:rPr>
        <w:t>Європейська</w:t>
      </w:r>
      <w:r>
        <w:t></w:t>
      </w:r>
      <w:r>
        <w:rPr>
          <w:rFonts w:hint="eastAsia"/>
        </w:rPr>
        <w:t>федерація</w:t>
      </w:r>
      <w:r>
        <w:t></w:t>
      </w:r>
      <w:r>
        <w:rPr>
          <w:rFonts w:hint="eastAsia"/>
        </w:rPr>
        <w:t>національних</w:t>
      </w:r>
      <w:r>
        <w:t></w:t>
      </w:r>
      <w:r>
        <w:rPr>
          <w:rFonts w:hint="eastAsia"/>
        </w:rPr>
        <w:t>інженерних</w:t>
      </w:r>
      <w:r>
        <w:t></w:t>
      </w:r>
      <w:r>
        <w:rPr>
          <w:rFonts w:hint="eastAsia"/>
        </w:rPr>
        <w:t>асоціацій</w:t>
      </w:r>
    </w:p>
    <w:p w:rsidR="00333B99" w:rsidRDefault="00333B99" w:rsidP="00333B99">
      <w:r>
        <w:t></w:t>
      </w:r>
      <w:r>
        <w:t></w:t>
      </w:r>
      <w:r>
        <w:t></w:t>
      </w:r>
      <w:r>
        <w:t></w:t>
      </w:r>
      <w:r>
        <w:t></w:t>
      </w:r>
      <w:r>
        <w:t></w:t>
      </w:r>
      <w:r>
        <w:t></w:t>
      </w:r>
      <w:r>
        <w:rPr>
          <w:rFonts w:hint="eastAsia"/>
        </w:rPr>
        <w:t>–</w:t>
      </w:r>
      <w:r>
        <w:t></w:t>
      </w:r>
      <w:r>
        <w:rPr>
          <w:rFonts w:hint="eastAsia"/>
        </w:rPr>
        <w:t>Федерація</w:t>
      </w:r>
      <w:r>
        <w:t></w:t>
      </w:r>
      <w:r>
        <w:rPr>
          <w:rFonts w:hint="eastAsia"/>
        </w:rPr>
        <w:t>інженерних</w:t>
      </w:r>
      <w:r>
        <w:t></w:t>
      </w:r>
      <w:r>
        <w:rPr>
          <w:rFonts w:hint="eastAsia"/>
        </w:rPr>
        <w:t>інститутів</w:t>
      </w:r>
      <w:r>
        <w:t></w:t>
      </w:r>
      <w:r>
        <w:rPr>
          <w:rFonts w:hint="eastAsia"/>
        </w:rPr>
        <w:t>Південної</w:t>
      </w:r>
      <w:r>
        <w:t></w:t>
      </w:r>
      <w:r>
        <w:rPr>
          <w:rFonts w:hint="eastAsia"/>
        </w:rPr>
        <w:t>і</w:t>
      </w:r>
      <w:r>
        <w:t></w:t>
      </w:r>
      <w:r>
        <w:rPr>
          <w:rFonts w:hint="eastAsia"/>
        </w:rPr>
        <w:t>Центральної</w:t>
      </w:r>
      <w:r>
        <w:t></w:t>
      </w:r>
      <w:r>
        <w:rPr>
          <w:rFonts w:hint="eastAsia"/>
        </w:rPr>
        <w:t>Азії</w:t>
      </w:r>
    </w:p>
    <w:p w:rsidR="00333B99" w:rsidRDefault="00333B99" w:rsidP="00333B99">
      <w:r>
        <w:t></w:t>
      </w:r>
      <w:r>
        <w:t></w:t>
      </w:r>
      <w:r>
        <w:t></w:t>
      </w:r>
      <w:r>
        <w:t></w:t>
      </w:r>
      <w:r>
        <w:t></w:t>
      </w:r>
      <w:r>
        <w:rPr>
          <w:rFonts w:hint="eastAsia"/>
        </w:rPr>
        <w:t>–</w:t>
      </w:r>
      <w:r>
        <w:t></w:t>
      </w:r>
      <w:r>
        <w:rPr>
          <w:rFonts w:hint="eastAsia"/>
        </w:rPr>
        <w:t>Генеральна</w:t>
      </w:r>
      <w:r>
        <w:t></w:t>
      </w:r>
      <w:r>
        <w:rPr>
          <w:rFonts w:hint="eastAsia"/>
        </w:rPr>
        <w:t>угода</w:t>
      </w:r>
      <w:r>
        <w:t></w:t>
      </w:r>
      <w:r>
        <w:rPr>
          <w:rFonts w:hint="eastAsia"/>
        </w:rPr>
        <w:t>про</w:t>
      </w:r>
      <w:r>
        <w:t></w:t>
      </w:r>
      <w:r>
        <w:rPr>
          <w:rFonts w:hint="eastAsia"/>
        </w:rPr>
        <w:t>торгівлю</w:t>
      </w:r>
      <w:r>
        <w:t></w:t>
      </w:r>
      <w:r>
        <w:rPr>
          <w:rFonts w:hint="eastAsia"/>
        </w:rPr>
        <w:t>послугами</w:t>
      </w:r>
    </w:p>
    <w:p w:rsidR="00333B99" w:rsidRDefault="00333B99" w:rsidP="00333B99">
      <w:r>
        <w:t></w:t>
      </w:r>
      <w:r>
        <w:t></w:t>
      </w:r>
      <w:r>
        <w:t></w:t>
      </w:r>
      <w:r>
        <w:t></w:t>
      </w:r>
      <w:r>
        <w:t></w:t>
      </w:r>
      <w:r>
        <w:t></w:t>
      </w:r>
      <w:r>
        <w:rPr>
          <w:rFonts w:hint="eastAsia"/>
        </w:rPr>
        <w:t>–</w:t>
      </w:r>
      <w:r>
        <w:t></w:t>
      </w:r>
      <w:r>
        <w:rPr>
          <w:rFonts w:hint="eastAsia"/>
        </w:rPr>
        <w:t>Міжнародна</w:t>
      </w:r>
      <w:r>
        <w:t></w:t>
      </w:r>
      <w:r>
        <w:rPr>
          <w:rFonts w:hint="eastAsia"/>
        </w:rPr>
        <w:t>федерація</w:t>
      </w:r>
      <w:r>
        <w:t></w:t>
      </w:r>
      <w:r>
        <w:rPr>
          <w:rFonts w:hint="eastAsia"/>
        </w:rPr>
        <w:t>інженерів</w:t>
      </w:r>
      <w:r>
        <w:t></w:t>
      </w:r>
      <w:r>
        <w:rPr>
          <w:rFonts w:hint="eastAsia"/>
        </w:rPr>
        <w:t>консультантів</w:t>
      </w:r>
    </w:p>
    <w:p w:rsidR="00333B99" w:rsidRDefault="00333B99" w:rsidP="00333B99">
      <w:r>
        <w:rPr>
          <w:rFonts w:hint="eastAsia"/>
        </w:rPr>
        <w:t>РМВОК</w:t>
      </w:r>
      <w:r>
        <w:t></w:t>
      </w:r>
      <w:r>
        <w:rPr>
          <w:rFonts w:hint="eastAsia"/>
        </w:rPr>
        <w:t>–</w:t>
      </w:r>
      <w:r>
        <w:t></w:t>
      </w:r>
      <w:r>
        <w:rPr>
          <w:rFonts w:hint="eastAsia"/>
        </w:rPr>
        <w:t>Звід</w:t>
      </w:r>
      <w:r>
        <w:t></w:t>
      </w:r>
      <w:r>
        <w:rPr>
          <w:rFonts w:hint="eastAsia"/>
        </w:rPr>
        <w:t>знань</w:t>
      </w:r>
      <w:r>
        <w:t></w:t>
      </w:r>
      <w:r>
        <w:rPr>
          <w:rFonts w:hint="eastAsia"/>
        </w:rPr>
        <w:t>з</w:t>
      </w:r>
      <w:r>
        <w:t></w:t>
      </w:r>
      <w:r>
        <w:rPr>
          <w:rFonts w:hint="eastAsia"/>
        </w:rPr>
        <w:t>управління</w:t>
      </w:r>
      <w:r>
        <w:t></w:t>
      </w:r>
      <w:r>
        <w:rPr>
          <w:rFonts w:hint="eastAsia"/>
        </w:rPr>
        <w:t>проектами</w:t>
      </w:r>
    </w:p>
    <w:p w:rsidR="00333B99" w:rsidRDefault="00333B99" w:rsidP="00333B99">
      <w:r>
        <w:rPr>
          <w:rFonts w:hint="eastAsia"/>
        </w:rPr>
        <w:t>РМІ</w:t>
      </w:r>
      <w:r>
        <w:t></w:t>
      </w:r>
      <w:r>
        <w:rPr>
          <w:rFonts w:hint="eastAsia"/>
        </w:rPr>
        <w:t>–</w:t>
      </w:r>
      <w:r>
        <w:t></w:t>
      </w:r>
      <w:r>
        <w:rPr>
          <w:rFonts w:hint="eastAsia"/>
        </w:rPr>
        <w:t>Інститут</w:t>
      </w:r>
      <w:r>
        <w:t></w:t>
      </w:r>
      <w:r>
        <w:rPr>
          <w:rFonts w:hint="eastAsia"/>
        </w:rPr>
        <w:t>управління</w:t>
      </w:r>
      <w:r>
        <w:t></w:t>
      </w:r>
      <w:r>
        <w:rPr>
          <w:rFonts w:hint="eastAsia"/>
        </w:rPr>
        <w:t>проектами</w:t>
      </w:r>
    </w:p>
    <w:p w:rsidR="00333B99" w:rsidRDefault="00333B99" w:rsidP="00333B99">
      <w:r>
        <w:t></w:t>
      </w:r>
      <w:r>
        <w:t></w:t>
      </w:r>
      <w:r>
        <w:t></w:t>
      </w:r>
      <w:r>
        <w:t></w:t>
      </w:r>
      <w:r>
        <w:t></w:t>
      </w:r>
      <w:r>
        <w:t></w:t>
      </w:r>
      <w:r>
        <w:rPr>
          <w:rFonts w:hint="eastAsia"/>
        </w:rPr>
        <w:t>–</w:t>
      </w:r>
      <w:r>
        <w:t></w:t>
      </w:r>
      <w:r>
        <w:rPr>
          <w:rFonts w:hint="eastAsia"/>
        </w:rPr>
        <w:t>Північноамериканська</w:t>
      </w:r>
      <w:r>
        <w:t></w:t>
      </w:r>
      <w:r>
        <w:rPr>
          <w:rFonts w:hint="eastAsia"/>
        </w:rPr>
        <w:t>система</w:t>
      </w:r>
      <w:r>
        <w:t></w:t>
      </w:r>
      <w:r>
        <w:rPr>
          <w:rFonts w:hint="eastAsia"/>
        </w:rPr>
        <w:t>класифікації</w:t>
      </w:r>
      <w:r>
        <w:t></w:t>
      </w:r>
      <w:r>
        <w:rPr>
          <w:rFonts w:hint="eastAsia"/>
        </w:rPr>
        <w:t>промисловості</w:t>
      </w:r>
    </w:p>
    <w:p w:rsidR="00333B99" w:rsidRDefault="00333B99" w:rsidP="00333B99">
      <w:r>
        <w:t></w:t>
      </w:r>
      <w:r>
        <w:t></w:t>
      </w:r>
      <w:r>
        <w:t></w:t>
      </w:r>
      <w:r>
        <w:t></w:t>
      </w:r>
      <w:r>
        <w:t></w:t>
      </w:r>
      <w:r>
        <w:t></w:t>
      </w:r>
      <w:r>
        <w:t></w:t>
      </w:r>
      <w:r>
        <w:rPr>
          <w:rFonts w:hint="eastAsia"/>
        </w:rPr>
        <w:t>–</w:t>
      </w:r>
      <w:r>
        <w:t></w:t>
      </w:r>
      <w:r>
        <w:rPr>
          <w:rFonts w:hint="eastAsia"/>
        </w:rPr>
        <w:t>Конференція</w:t>
      </w:r>
      <w:r>
        <w:t></w:t>
      </w:r>
      <w:r>
        <w:rPr>
          <w:rFonts w:hint="eastAsia"/>
        </w:rPr>
        <w:t>ООН</w:t>
      </w:r>
      <w:r>
        <w:t></w:t>
      </w:r>
      <w:r>
        <w:rPr>
          <w:rFonts w:hint="eastAsia"/>
        </w:rPr>
        <w:t>з</w:t>
      </w:r>
      <w:r>
        <w:t></w:t>
      </w:r>
      <w:r>
        <w:rPr>
          <w:rFonts w:hint="eastAsia"/>
        </w:rPr>
        <w:t>торгівлі</w:t>
      </w:r>
      <w:r>
        <w:t></w:t>
      </w:r>
      <w:r>
        <w:rPr>
          <w:rFonts w:hint="eastAsia"/>
        </w:rPr>
        <w:t>та</w:t>
      </w:r>
      <w:r>
        <w:t></w:t>
      </w:r>
      <w:r>
        <w:rPr>
          <w:rFonts w:hint="eastAsia"/>
        </w:rPr>
        <w:t>розвитку</w:t>
      </w:r>
    </w:p>
    <w:p w:rsidR="00333B99" w:rsidRDefault="00333B99" w:rsidP="00333B99">
      <w:r>
        <w:t></w:t>
      </w:r>
      <w:r>
        <w:t></w:t>
      </w:r>
      <w:r>
        <w:t></w:t>
      </w:r>
      <w:r>
        <w:t></w:t>
      </w:r>
      <w:r>
        <w:t></w:t>
      </w:r>
      <w:r>
        <w:rPr>
          <w:rFonts w:hint="eastAsia"/>
        </w:rPr>
        <w:t>–</w:t>
      </w:r>
      <w:r>
        <w:t></w:t>
      </w:r>
      <w:r>
        <w:rPr>
          <w:rFonts w:hint="eastAsia"/>
        </w:rPr>
        <w:t>Всесвітня</w:t>
      </w:r>
      <w:r>
        <w:t></w:t>
      </w:r>
      <w:r>
        <w:rPr>
          <w:rFonts w:hint="eastAsia"/>
        </w:rPr>
        <w:t>федерація</w:t>
      </w:r>
      <w:r>
        <w:t></w:t>
      </w:r>
      <w:r>
        <w:rPr>
          <w:rFonts w:hint="eastAsia"/>
        </w:rPr>
        <w:t>інженерних</w:t>
      </w:r>
      <w:r>
        <w:t></w:t>
      </w:r>
      <w:r>
        <w:rPr>
          <w:rFonts w:hint="eastAsia"/>
        </w:rPr>
        <w:t>організацій</w:t>
      </w:r>
    </w:p>
    <w:p w:rsidR="00333B99" w:rsidRDefault="00333B99" w:rsidP="00333B99">
      <w:r>
        <w:t></w:t>
      </w:r>
      <w:r>
        <w:t></w:t>
      </w:r>
    </w:p>
    <w:p w:rsidR="00333B99" w:rsidRDefault="00333B99" w:rsidP="00333B99">
      <w:r>
        <w:rPr>
          <w:rFonts w:hint="eastAsia"/>
        </w:rPr>
        <w:t>ВСТУП</w:t>
      </w:r>
    </w:p>
    <w:p w:rsidR="00333B99" w:rsidRDefault="00333B99" w:rsidP="00333B99">
      <w:r>
        <w:rPr>
          <w:rFonts w:hint="eastAsia"/>
        </w:rPr>
        <w:t>Актуальність</w:t>
      </w:r>
      <w:r>
        <w:t></w:t>
      </w:r>
      <w:r>
        <w:rPr>
          <w:rFonts w:hint="eastAsia"/>
        </w:rPr>
        <w:t>теми</w:t>
      </w:r>
      <w:r>
        <w:t></w:t>
      </w:r>
      <w:r>
        <w:rPr>
          <w:rFonts w:hint="eastAsia"/>
        </w:rPr>
        <w:t>дослідження</w:t>
      </w:r>
      <w:r>
        <w:t></w:t>
      </w:r>
      <w:r>
        <w:t></w:t>
      </w:r>
      <w:r>
        <w:rPr>
          <w:rFonts w:hint="eastAsia"/>
        </w:rPr>
        <w:t>Глобалізація</w:t>
      </w:r>
      <w:r>
        <w:t></w:t>
      </w:r>
      <w:r>
        <w:rPr>
          <w:rFonts w:hint="eastAsia"/>
        </w:rPr>
        <w:t>світового</w:t>
      </w:r>
      <w:r>
        <w:t></w:t>
      </w:r>
      <w:r>
        <w:rPr>
          <w:rFonts w:hint="eastAsia"/>
        </w:rPr>
        <w:t>господарства</w:t>
      </w:r>
      <w:r>
        <w:t></w:t>
      </w:r>
    </w:p>
    <w:p w:rsidR="00333B99" w:rsidRDefault="00333B99" w:rsidP="00333B99">
      <w:r>
        <w:rPr>
          <w:rFonts w:hint="eastAsia"/>
        </w:rPr>
        <w:t>розвиток</w:t>
      </w:r>
      <w:r>
        <w:t></w:t>
      </w:r>
      <w:r>
        <w:rPr>
          <w:rFonts w:hint="eastAsia"/>
        </w:rPr>
        <w:t>нових</w:t>
      </w:r>
      <w:r>
        <w:t></w:t>
      </w:r>
      <w:r>
        <w:rPr>
          <w:rFonts w:hint="eastAsia"/>
        </w:rPr>
        <w:t>видів</w:t>
      </w:r>
      <w:r>
        <w:t></w:t>
      </w:r>
      <w:r>
        <w:rPr>
          <w:rFonts w:hint="eastAsia"/>
        </w:rPr>
        <w:t>діяльності</w:t>
      </w:r>
      <w:r>
        <w:t></w:t>
      </w:r>
      <w:r>
        <w:t></w:t>
      </w:r>
      <w:r>
        <w:rPr>
          <w:rFonts w:hint="eastAsia"/>
        </w:rPr>
        <w:t>зокрема</w:t>
      </w:r>
      <w:r>
        <w:t></w:t>
      </w:r>
      <w:r>
        <w:rPr>
          <w:rFonts w:hint="eastAsia"/>
        </w:rPr>
        <w:t>інноваційних</w:t>
      </w:r>
      <w:r>
        <w:t></w:t>
      </w:r>
      <w:r>
        <w:rPr>
          <w:rFonts w:hint="eastAsia"/>
        </w:rPr>
        <w:t>і</w:t>
      </w:r>
      <w:r>
        <w:t></w:t>
      </w:r>
      <w:r>
        <w:rPr>
          <w:rFonts w:hint="eastAsia"/>
        </w:rPr>
        <w:t>технологічних</w:t>
      </w:r>
    </w:p>
    <w:p w:rsidR="00333B99" w:rsidRDefault="00333B99" w:rsidP="00333B99">
      <w:r>
        <w:rPr>
          <w:rFonts w:hint="eastAsia"/>
        </w:rPr>
        <w:t>послуг</w:t>
      </w:r>
      <w:r>
        <w:t></w:t>
      </w:r>
      <w:r>
        <w:rPr>
          <w:rFonts w:hint="eastAsia"/>
        </w:rPr>
        <w:t>на</w:t>
      </w:r>
      <w:r>
        <w:t></w:t>
      </w:r>
      <w:r>
        <w:rPr>
          <w:rFonts w:hint="eastAsia"/>
        </w:rPr>
        <w:t>промисловому</w:t>
      </w:r>
      <w:r>
        <w:t></w:t>
      </w:r>
      <w:r>
        <w:rPr>
          <w:rFonts w:hint="eastAsia"/>
        </w:rPr>
        <w:t>ринку</w:t>
      </w:r>
      <w:r>
        <w:t></w:t>
      </w:r>
      <w:r>
        <w:t></w:t>
      </w:r>
      <w:r>
        <w:rPr>
          <w:rFonts w:hint="eastAsia"/>
        </w:rPr>
        <w:t>посилення</w:t>
      </w:r>
      <w:r>
        <w:t></w:t>
      </w:r>
      <w:r>
        <w:rPr>
          <w:rFonts w:hint="eastAsia"/>
        </w:rPr>
        <w:t>конкуренції</w:t>
      </w:r>
      <w:r>
        <w:t></w:t>
      </w:r>
      <w:r>
        <w:rPr>
          <w:rFonts w:hint="eastAsia"/>
        </w:rPr>
        <w:t>та</w:t>
      </w:r>
      <w:r>
        <w:t></w:t>
      </w:r>
      <w:r>
        <w:rPr>
          <w:rFonts w:hint="eastAsia"/>
        </w:rPr>
        <w:t>трансформація</w:t>
      </w:r>
      <w:r>
        <w:t></w:t>
      </w:r>
      <w:r>
        <w:rPr>
          <w:rFonts w:hint="eastAsia"/>
        </w:rPr>
        <w:t>її</w:t>
      </w:r>
    </w:p>
    <w:p w:rsidR="00333B99" w:rsidRDefault="00333B99" w:rsidP="00333B99">
      <w:r>
        <w:rPr>
          <w:rFonts w:hint="eastAsia"/>
        </w:rPr>
        <w:t>природи</w:t>
      </w:r>
      <w:r>
        <w:t></w:t>
      </w:r>
      <w:r>
        <w:rPr>
          <w:rFonts w:hint="eastAsia"/>
        </w:rPr>
        <w:t>визначають</w:t>
      </w:r>
      <w:r>
        <w:t></w:t>
      </w:r>
      <w:r>
        <w:rPr>
          <w:rFonts w:hint="eastAsia"/>
        </w:rPr>
        <w:t>зростаючу</w:t>
      </w:r>
      <w:r>
        <w:t></w:t>
      </w:r>
      <w:r>
        <w:rPr>
          <w:rFonts w:hint="eastAsia"/>
        </w:rPr>
        <w:t>роль</w:t>
      </w:r>
      <w:r>
        <w:t></w:t>
      </w:r>
      <w:r>
        <w:rPr>
          <w:rFonts w:hint="eastAsia"/>
        </w:rPr>
        <w:t>міжнародних</w:t>
      </w:r>
      <w:r>
        <w:t></w:t>
      </w:r>
      <w:r>
        <w:rPr>
          <w:rFonts w:hint="eastAsia"/>
        </w:rPr>
        <w:t>інжинірингових</w:t>
      </w:r>
      <w:r>
        <w:t></w:t>
      </w:r>
      <w:r>
        <w:rPr>
          <w:rFonts w:hint="eastAsia"/>
        </w:rPr>
        <w:t>послуг</w:t>
      </w:r>
      <w:r>
        <w:t></w:t>
      </w:r>
    </w:p>
    <w:p w:rsidR="00333B99" w:rsidRDefault="00333B99" w:rsidP="00333B99">
      <w:r>
        <w:rPr>
          <w:rFonts w:hint="eastAsia"/>
        </w:rPr>
        <w:t>Результати</w:t>
      </w:r>
      <w:r>
        <w:t></w:t>
      </w:r>
      <w:r>
        <w:rPr>
          <w:rFonts w:hint="eastAsia"/>
        </w:rPr>
        <w:t>інжинірингової</w:t>
      </w:r>
      <w:r>
        <w:t></w:t>
      </w:r>
      <w:r>
        <w:rPr>
          <w:rFonts w:hint="eastAsia"/>
        </w:rPr>
        <w:t>діяльності</w:t>
      </w:r>
      <w:r>
        <w:t></w:t>
      </w:r>
      <w:r>
        <w:rPr>
          <w:rFonts w:hint="eastAsia"/>
        </w:rPr>
        <w:t>багато</w:t>
      </w:r>
      <w:r>
        <w:t></w:t>
      </w:r>
      <w:r>
        <w:rPr>
          <w:rFonts w:hint="eastAsia"/>
        </w:rPr>
        <w:t>в</w:t>
      </w:r>
      <w:r>
        <w:t></w:t>
      </w:r>
      <w:r>
        <w:rPr>
          <w:rFonts w:hint="eastAsia"/>
        </w:rPr>
        <w:t>чому</w:t>
      </w:r>
      <w:r>
        <w:t></w:t>
      </w:r>
      <w:r>
        <w:rPr>
          <w:rFonts w:hint="eastAsia"/>
        </w:rPr>
        <w:t>розкривають</w:t>
      </w:r>
    </w:p>
    <w:p w:rsidR="00333B99" w:rsidRDefault="00333B99" w:rsidP="00333B99">
      <w:r>
        <w:rPr>
          <w:rFonts w:hint="eastAsia"/>
        </w:rPr>
        <w:t>найважливіші</w:t>
      </w:r>
      <w:r>
        <w:t></w:t>
      </w:r>
      <w:r>
        <w:rPr>
          <w:rFonts w:hint="eastAsia"/>
        </w:rPr>
        <w:t>характеристики</w:t>
      </w:r>
      <w:r>
        <w:t></w:t>
      </w:r>
      <w:r>
        <w:rPr>
          <w:rFonts w:hint="eastAsia"/>
        </w:rPr>
        <w:t>виробничо</w:t>
      </w:r>
      <w:r>
        <w:t></w:t>
      </w:r>
      <w:r>
        <w:rPr>
          <w:rFonts w:hint="eastAsia"/>
        </w:rPr>
        <w:t>господарської</w:t>
      </w:r>
      <w:r>
        <w:t></w:t>
      </w:r>
      <w:r>
        <w:rPr>
          <w:rFonts w:hint="eastAsia"/>
        </w:rPr>
        <w:t>діяльності</w:t>
      </w:r>
      <w:r>
        <w:t></w:t>
      </w:r>
      <w:r>
        <w:rPr>
          <w:rFonts w:hint="eastAsia"/>
        </w:rPr>
        <w:t>компаній</w:t>
      </w:r>
    </w:p>
    <w:p w:rsidR="00333B99" w:rsidRDefault="00333B99" w:rsidP="00333B99">
      <w:r>
        <w:rPr>
          <w:rFonts w:hint="eastAsia"/>
        </w:rPr>
        <w:t>та</w:t>
      </w:r>
      <w:r>
        <w:t></w:t>
      </w:r>
      <w:r>
        <w:rPr>
          <w:rFonts w:hint="eastAsia"/>
        </w:rPr>
        <w:t>ефективність</w:t>
      </w:r>
      <w:r>
        <w:t></w:t>
      </w:r>
      <w:r>
        <w:rPr>
          <w:rFonts w:hint="eastAsia"/>
        </w:rPr>
        <w:t>реалізації</w:t>
      </w:r>
      <w:r>
        <w:t></w:t>
      </w:r>
      <w:r>
        <w:rPr>
          <w:rFonts w:hint="eastAsia"/>
        </w:rPr>
        <w:t>інвестиційно</w:t>
      </w:r>
      <w:r>
        <w:t></w:t>
      </w:r>
      <w:r>
        <w:rPr>
          <w:rFonts w:hint="eastAsia"/>
        </w:rPr>
        <w:t>інноваційних</w:t>
      </w:r>
      <w:r>
        <w:t></w:t>
      </w:r>
      <w:r>
        <w:rPr>
          <w:rFonts w:hint="eastAsia"/>
        </w:rPr>
        <w:t>проектів</w:t>
      </w:r>
      <w:r>
        <w:t></w:t>
      </w:r>
      <w:r>
        <w:t></w:t>
      </w:r>
      <w:r>
        <w:rPr>
          <w:rFonts w:hint="eastAsia"/>
        </w:rPr>
        <w:t>У</w:t>
      </w:r>
      <w:r>
        <w:t></w:t>
      </w:r>
      <w:r>
        <w:rPr>
          <w:rFonts w:hint="eastAsia"/>
        </w:rPr>
        <w:t>наш</w:t>
      </w:r>
      <w:r>
        <w:t></w:t>
      </w:r>
      <w:r>
        <w:rPr>
          <w:rFonts w:hint="eastAsia"/>
        </w:rPr>
        <w:t>час</w:t>
      </w:r>
    </w:p>
    <w:p w:rsidR="00333B99" w:rsidRDefault="00333B99" w:rsidP="00333B99">
      <w:r>
        <w:rPr>
          <w:rFonts w:hint="eastAsia"/>
        </w:rPr>
        <w:t>диверсифікація</w:t>
      </w:r>
      <w:r>
        <w:t></w:t>
      </w:r>
      <w:r>
        <w:rPr>
          <w:rFonts w:hint="eastAsia"/>
        </w:rPr>
        <w:t>виробництва</w:t>
      </w:r>
      <w:r>
        <w:t></w:t>
      </w:r>
      <w:r>
        <w:rPr>
          <w:rFonts w:hint="eastAsia"/>
        </w:rPr>
        <w:t>інжинірингових</w:t>
      </w:r>
      <w:r>
        <w:t></w:t>
      </w:r>
      <w:r>
        <w:rPr>
          <w:rFonts w:hint="eastAsia"/>
        </w:rPr>
        <w:t>послуг</w:t>
      </w:r>
      <w:r>
        <w:t></w:t>
      </w:r>
      <w:r>
        <w:rPr>
          <w:rFonts w:hint="eastAsia"/>
        </w:rPr>
        <w:t>і</w:t>
      </w:r>
      <w:r>
        <w:t></w:t>
      </w:r>
      <w:r>
        <w:rPr>
          <w:rFonts w:hint="eastAsia"/>
        </w:rPr>
        <w:t>міжнародна</w:t>
      </w:r>
    </w:p>
    <w:p w:rsidR="00333B99" w:rsidRDefault="00333B99" w:rsidP="00333B99">
      <w:r>
        <w:rPr>
          <w:rFonts w:hint="eastAsia"/>
        </w:rPr>
        <w:t>фрагментація</w:t>
      </w:r>
      <w:r>
        <w:t></w:t>
      </w:r>
      <w:r>
        <w:rPr>
          <w:rFonts w:hint="eastAsia"/>
        </w:rPr>
        <w:t>виробництва</w:t>
      </w:r>
      <w:r>
        <w:t></w:t>
      </w:r>
      <w:r>
        <w:rPr>
          <w:rFonts w:hint="eastAsia"/>
        </w:rPr>
        <w:t>дозволили</w:t>
      </w:r>
      <w:r>
        <w:t></w:t>
      </w:r>
      <w:r>
        <w:rPr>
          <w:rFonts w:hint="eastAsia"/>
        </w:rPr>
        <w:t>компаніям</w:t>
      </w:r>
      <w:r>
        <w:t></w:t>
      </w:r>
      <w:r>
        <w:t></w:t>
      </w:r>
      <w:r>
        <w:rPr>
          <w:rFonts w:hint="eastAsia"/>
        </w:rPr>
        <w:t>розташованим</w:t>
      </w:r>
      <w:r>
        <w:t></w:t>
      </w:r>
      <w:r>
        <w:rPr>
          <w:rFonts w:hint="eastAsia"/>
        </w:rPr>
        <w:t>у</w:t>
      </w:r>
      <w:r>
        <w:t></w:t>
      </w:r>
      <w:r>
        <w:rPr>
          <w:rFonts w:hint="eastAsia"/>
        </w:rPr>
        <w:t>різних</w:t>
      </w:r>
    </w:p>
    <w:p w:rsidR="00333B99" w:rsidRDefault="00333B99" w:rsidP="00333B99">
      <w:r>
        <w:rPr>
          <w:rFonts w:hint="eastAsia"/>
        </w:rPr>
        <w:t>країнах</w:t>
      </w:r>
      <w:r>
        <w:t></w:t>
      </w:r>
      <w:r>
        <w:t></w:t>
      </w:r>
      <w:r>
        <w:rPr>
          <w:rFonts w:hint="eastAsia"/>
        </w:rPr>
        <w:t>брати</w:t>
      </w:r>
      <w:r>
        <w:t></w:t>
      </w:r>
      <w:r>
        <w:rPr>
          <w:rFonts w:hint="eastAsia"/>
        </w:rPr>
        <w:t>участь</w:t>
      </w:r>
      <w:r>
        <w:t></w:t>
      </w:r>
      <w:r>
        <w:rPr>
          <w:rFonts w:hint="eastAsia"/>
        </w:rPr>
        <w:t>у</w:t>
      </w:r>
      <w:r>
        <w:t></w:t>
      </w:r>
      <w:r>
        <w:rPr>
          <w:rFonts w:hint="eastAsia"/>
        </w:rPr>
        <w:t>глобальних</w:t>
      </w:r>
      <w:r>
        <w:t></w:t>
      </w:r>
      <w:r>
        <w:rPr>
          <w:rFonts w:hint="eastAsia"/>
        </w:rPr>
        <w:t>виробничих</w:t>
      </w:r>
      <w:r>
        <w:t></w:t>
      </w:r>
      <w:r>
        <w:rPr>
          <w:rFonts w:hint="eastAsia"/>
        </w:rPr>
        <w:t>ланцюгах</w:t>
      </w:r>
      <w:r>
        <w:t></w:t>
      </w:r>
      <w:r>
        <w:rPr>
          <w:rFonts w:hint="eastAsia"/>
        </w:rPr>
        <w:t>створення</w:t>
      </w:r>
      <w:r>
        <w:t></w:t>
      </w:r>
      <w:r>
        <w:rPr>
          <w:rFonts w:hint="eastAsia"/>
        </w:rPr>
        <w:t>доданої</w:t>
      </w:r>
    </w:p>
    <w:p w:rsidR="00333B99" w:rsidRDefault="00333B99" w:rsidP="00333B99">
      <w:r>
        <w:rPr>
          <w:rFonts w:hint="eastAsia"/>
        </w:rPr>
        <w:t>вартості</w:t>
      </w:r>
      <w:r>
        <w:t></w:t>
      </w:r>
      <w:r>
        <w:t></w:t>
      </w:r>
      <w:r>
        <w:rPr>
          <w:rFonts w:hint="eastAsia"/>
        </w:rPr>
        <w:t>що</w:t>
      </w:r>
      <w:r>
        <w:t></w:t>
      </w:r>
      <w:r>
        <w:rPr>
          <w:rFonts w:hint="eastAsia"/>
        </w:rPr>
        <w:t>означає</w:t>
      </w:r>
      <w:r>
        <w:t></w:t>
      </w:r>
      <w:r>
        <w:rPr>
          <w:rFonts w:hint="eastAsia"/>
        </w:rPr>
        <w:t>тісний</w:t>
      </w:r>
      <w:r>
        <w:t></w:t>
      </w:r>
      <w:r>
        <w:rPr>
          <w:rFonts w:hint="eastAsia"/>
        </w:rPr>
        <w:t>зв</w:t>
      </w:r>
      <w:r>
        <w:t></w:t>
      </w:r>
      <w:r>
        <w:rPr>
          <w:rFonts w:hint="eastAsia"/>
        </w:rPr>
        <w:t>язок</w:t>
      </w:r>
      <w:r>
        <w:t></w:t>
      </w:r>
      <w:r>
        <w:rPr>
          <w:rFonts w:hint="eastAsia"/>
        </w:rPr>
        <w:t>із</w:t>
      </w:r>
      <w:r>
        <w:t></w:t>
      </w:r>
      <w:r>
        <w:rPr>
          <w:rFonts w:hint="eastAsia"/>
        </w:rPr>
        <w:t>такими</w:t>
      </w:r>
      <w:r>
        <w:t></w:t>
      </w:r>
      <w:r>
        <w:rPr>
          <w:rFonts w:hint="eastAsia"/>
        </w:rPr>
        <w:t>різними</w:t>
      </w:r>
      <w:r>
        <w:t></w:t>
      </w:r>
      <w:r>
        <w:rPr>
          <w:rFonts w:hint="eastAsia"/>
        </w:rPr>
        <w:t>видами</w:t>
      </w:r>
      <w:r>
        <w:t></w:t>
      </w:r>
      <w:r>
        <w:rPr>
          <w:rFonts w:hint="eastAsia"/>
        </w:rPr>
        <w:t>діяльності</w:t>
      </w:r>
      <w:r>
        <w:t></w:t>
      </w:r>
      <w:r>
        <w:t></w:t>
      </w:r>
      <w:r>
        <w:rPr>
          <w:rFonts w:hint="eastAsia"/>
        </w:rPr>
        <w:t>як</w:t>
      </w:r>
    </w:p>
    <w:p w:rsidR="00333B99" w:rsidRDefault="00333B99" w:rsidP="00333B99">
      <w:r>
        <w:rPr>
          <w:rFonts w:hint="eastAsia"/>
        </w:rPr>
        <w:t>проектування</w:t>
      </w:r>
      <w:r>
        <w:t></w:t>
      </w:r>
      <w:r>
        <w:t></w:t>
      </w:r>
      <w:r>
        <w:rPr>
          <w:rFonts w:hint="eastAsia"/>
        </w:rPr>
        <w:t>будівництво</w:t>
      </w:r>
      <w:r>
        <w:t></w:t>
      </w:r>
      <w:r>
        <w:t></w:t>
      </w:r>
      <w:r>
        <w:rPr>
          <w:rFonts w:hint="eastAsia"/>
        </w:rPr>
        <w:t>наукові</w:t>
      </w:r>
      <w:r>
        <w:t></w:t>
      </w:r>
      <w:r>
        <w:rPr>
          <w:rFonts w:hint="eastAsia"/>
        </w:rPr>
        <w:t>дослідження</w:t>
      </w:r>
      <w:r>
        <w:t></w:t>
      </w:r>
      <w:r>
        <w:rPr>
          <w:rFonts w:hint="eastAsia"/>
        </w:rPr>
        <w:t>і</w:t>
      </w:r>
      <w:r>
        <w:t></w:t>
      </w:r>
      <w:r>
        <w:rPr>
          <w:rFonts w:hint="eastAsia"/>
        </w:rPr>
        <w:t>розробки</w:t>
      </w:r>
      <w:r>
        <w:t></w:t>
      </w:r>
      <w:r>
        <w:t></w:t>
      </w:r>
      <w:r>
        <w:rPr>
          <w:rFonts w:hint="eastAsia"/>
        </w:rPr>
        <w:t>промислове</w:t>
      </w:r>
    </w:p>
    <w:p w:rsidR="00333B99" w:rsidRDefault="00333B99" w:rsidP="00333B99">
      <w:r>
        <w:rPr>
          <w:rFonts w:hint="eastAsia"/>
        </w:rPr>
        <w:t>виробництво</w:t>
      </w:r>
      <w:r>
        <w:t></w:t>
      </w:r>
      <w:r>
        <w:t></w:t>
      </w:r>
      <w:r>
        <w:rPr>
          <w:rFonts w:hint="eastAsia"/>
        </w:rPr>
        <w:t>видобуток</w:t>
      </w:r>
      <w:r>
        <w:t></w:t>
      </w:r>
      <w:r>
        <w:rPr>
          <w:rFonts w:hint="eastAsia"/>
        </w:rPr>
        <w:t>природних</w:t>
      </w:r>
      <w:r>
        <w:t></w:t>
      </w:r>
      <w:r>
        <w:rPr>
          <w:rFonts w:hint="eastAsia"/>
        </w:rPr>
        <w:t>ресурсів</w:t>
      </w:r>
      <w:r>
        <w:t></w:t>
      </w:r>
      <w:r>
        <w:t></w:t>
      </w:r>
      <w:r>
        <w:rPr>
          <w:rFonts w:hint="eastAsia"/>
        </w:rPr>
        <w:t>управління</w:t>
      </w:r>
      <w:r>
        <w:t></w:t>
      </w:r>
      <w:r>
        <w:rPr>
          <w:rFonts w:hint="eastAsia"/>
        </w:rPr>
        <w:t>проектами</w:t>
      </w:r>
      <w:r>
        <w:t></w:t>
      </w:r>
      <w:r>
        <w:rPr>
          <w:rFonts w:hint="eastAsia"/>
        </w:rPr>
        <w:t>і</w:t>
      </w:r>
    </w:p>
    <w:p w:rsidR="00333B99" w:rsidRDefault="00333B99" w:rsidP="00333B99">
      <w:r>
        <w:rPr>
          <w:rFonts w:hint="eastAsia"/>
        </w:rPr>
        <w:t>проектний</w:t>
      </w:r>
      <w:r>
        <w:t></w:t>
      </w:r>
      <w:r>
        <w:rPr>
          <w:rFonts w:hint="eastAsia"/>
        </w:rPr>
        <w:t>менеджмент</w:t>
      </w:r>
      <w:r>
        <w:t></w:t>
      </w:r>
      <w:r>
        <w:t></w:t>
      </w:r>
      <w:r>
        <w:rPr>
          <w:rFonts w:hint="eastAsia"/>
        </w:rPr>
        <w:t>гарантійне</w:t>
      </w:r>
      <w:r>
        <w:t></w:t>
      </w:r>
      <w:r>
        <w:rPr>
          <w:rFonts w:hint="eastAsia"/>
        </w:rPr>
        <w:t>обслуговування</w:t>
      </w:r>
      <w:r>
        <w:t></w:t>
      </w:r>
    </w:p>
    <w:p w:rsidR="00333B99" w:rsidRDefault="00333B99" w:rsidP="00333B99">
      <w:r>
        <w:rPr>
          <w:rFonts w:hint="eastAsia"/>
        </w:rPr>
        <w:t>Однак</w:t>
      </w:r>
      <w:r>
        <w:t></w:t>
      </w:r>
      <w:r>
        <w:rPr>
          <w:rFonts w:hint="eastAsia"/>
        </w:rPr>
        <w:t>у</w:t>
      </w:r>
      <w:r>
        <w:t></w:t>
      </w:r>
      <w:r>
        <w:rPr>
          <w:rFonts w:hint="eastAsia"/>
        </w:rPr>
        <w:t>зв</w:t>
      </w:r>
      <w:r>
        <w:t></w:t>
      </w:r>
      <w:r>
        <w:rPr>
          <w:rFonts w:hint="eastAsia"/>
        </w:rPr>
        <w:t>язку</w:t>
      </w:r>
      <w:r>
        <w:t></w:t>
      </w:r>
      <w:r>
        <w:rPr>
          <w:rFonts w:hint="eastAsia"/>
        </w:rPr>
        <w:t>з</w:t>
      </w:r>
      <w:r>
        <w:t></w:t>
      </w:r>
      <w:r>
        <w:rPr>
          <w:rFonts w:hint="eastAsia"/>
        </w:rPr>
        <w:t>ускладненням</w:t>
      </w:r>
      <w:r>
        <w:t></w:t>
      </w:r>
      <w:r>
        <w:rPr>
          <w:rFonts w:hint="eastAsia"/>
        </w:rPr>
        <w:t>виробничих</w:t>
      </w:r>
      <w:r>
        <w:t></w:t>
      </w:r>
      <w:r>
        <w:rPr>
          <w:rFonts w:hint="eastAsia"/>
        </w:rPr>
        <w:t>процесів</w:t>
      </w:r>
      <w:r>
        <w:t></w:t>
      </w:r>
      <w:r>
        <w:rPr>
          <w:rFonts w:hint="eastAsia"/>
        </w:rPr>
        <w:t>і</w:t>
      </w:r>
      <w:r>
        <w:t></w:t>
      </w:r>
      <w:r>
        <w:rPr>
          <w:rFonts w:hint="eastAsia"/>
        </w:rPr>
        <w:t>збільшенням</w:t>
      </w:r>
    </w:p>
    <w:p w:rsidR="00333B99" w:rsidRDefault="00333B99" w:rsidP="00333B99">
      <w:r>
        <w:rPr>
          <w:rFonts w:hint="eastAsia"/>
        </w:rPr>
        <w:t>етапів</w:t>
      </w:r>
      <w:r>
        <w:t></w:t>
      </w:r>
      <w:r>
        <w:rPr>
          <w:rFonts w:hint="eastAsia"/>
        </w:rPr>
        <w:t>реалізації</w:t>
      </w:r>
      <w:r>
        <w:t></w:t>
      </w:r>
      <w:r>
        <w:rPr>
          <w:rFonts w:hint="eastAsia"/>
        </w:rPr>
        <w:t>проектів</w:t>
      </w:r>
      <w:r>
        <w:t></w:t>
      </w:r>
      <w:r>
        <w:t></w:t>
      </w:r>
      <w:r>
        <w:rPr>
          <w:rFonts w:hint="eastAsia"/>
        </w:rPr>
        <w:t>від</w:t>
      </w:r>
      <w:r>
        <w:t></w:t>
      </w:r>
      <w:r>
        <w:rPr>
          <w:rFonts w:hint="eastAsia"/>
        </w:rPr>
        <w:t>розробки</w:t>
      </w:r>
      <w:r>
        <w:t></w:t>
      </w:r>
      <w:r>
        <w:rPr>
          <w:rFonts w:hint="eastAsia"/>
        </w:rPr>
        <w:t>концепції</w:t>
      </w:r>
      <w:r>
        <w:t></w:t>
      </w:r>
      <w:r>
        <w:rPr>
          <w:rFonts w:hint="eastAsia"/>
        </w:rPr>
        <w:t>до</w:t>
      </w:r>
      <w:r>
        <w:t></w:t>
      </w:r>
      <w:r>
        <w:rPr>
          <w:rFonts w:hint="eastAsia"/>
        </w:rPr>
        <w:t>створення</w:t>
      </w:r>
      <w:r>
        <w:t></w:t>
      </w:r>
      <w:r>
        <w:rPr>
          <w:rFonts w:hint="eastAsia"/>
        </w:rPr>
        <w:t>кінцевого</w:t>
      </w:r>
    </w:p>
    <w:p w:rsidR="00333B99" w:rsidRDefault="00333B99" w:rsidP="00333B99">
      <w:r>
        <w:rPr>
          <w:rFonts w:hint="eastAsia"/>
        </w:rPr>
        <w:t>продукту</w:t>
      </w:r>
      <w:r>
        <w:t></w:t>
      </w:r>
      <w:r>
        <w:t></w:t>
      </w:r>
      <w:r>
        <w:rPr>
          <w:rFonts w:hint="eastAsia"/>
        </w:rPr>
        <w:t>чи</w:t>
      </w:r>
      <w:r>
        <w:t></w:t>
      </w:r>
      <w:r>
        <w:rPr>
          <w:rFonts w:hint="eastAsia"/>
        </w:rPr>
        <w:t>то</w:t>
      </w:r>
      <w:r>
        <w:t></w:t>
      </w:r>
      <w:r>
        <w:rPr>
          <w:rFonts w:hint="eastAsia"/>
        </w:rPr>
        <w:t>об</w:t>
      </w:r>
      <w:r>
        <w:t></w:t>
      </w:r>
      <w:r>
        <w:rPr>
          <w:rFonts w:hint="eastAsia"/>
        </w:rPr>
        <w:t>єкт</w:t>
      </w:r>
      <w:r>
        <w:t></w:t>
      </w:r>
      <w:r>
        <w:t></w:t>
      </w:r>
      <w:r>
        <w:rPr>
          <w:rFonts w:hint="eastAsia"/>
        </w:rPr>
        <w:t>чи</w:t>
      </w:r>
      <w:r>
        <w:t></w:t>
      </w:r>
      <w:r>
        <w:rPr>
          <w:rFonts w:hint="eastAsia"/>
        </w:rPr>
        <w:t>то</w:t>
      </w:r>
      <w:r>
        <w:t></w:t>
      </w:r>
      <w:r>
        <w:rPr>
          <w:rFonts w:hint="eastAsia"/>
        </w:rPr>
        <w:t>ноу</w:t>
      </w:r>
      <w:r>
        <w:t></w:t>
      </w:r>
      <w:r>
        <w:rPr>
          <w:rFonts w:hint="eastAsia"/>
        </w:rPr>
        <w:t>хау</w:t>
      </w:r>
      <w:r>
        <w:t></w:t>
      </w:r>
      <w:r>
        <w:t></w:t>
      </w:r>
      <w:r>
        <w:rPr>
          <w:rFonts w:hint="eastAsia"/>
        </w:rPr>
        <w:t>постала</w:t>
      </w:r>
      <w:r>
        <w:t></w:t>
      </w:r>
      <w:r>
        <w:rPr>
          <w:rFonts w:hint="eastAsia"/>
        </w:rPr>
        <w:t>потреба</w:t>
      </w:r>
      <w:r>
        <w:t></w:t>
      </w:r>
      <w:r>
        <w:rPr>
          <w:rFonts w:hint="eastAsia"/>
        </w:rPr>
        <w:t>не</w:t>
      </w:r>
      <w:r>
        <w:t></w:t>
      </w:r>
      <w:r>
        <w:rPr>
          <w:rFonts w:hint="eastAsia"/>
        </w:rPr>
        <w:t>тільки</w:t>
      </w:r>
      <w:r>
        <w:t></w:t>
      </w:r>
      <w:r>
        <w:rPr>
          <w:rFonts w:hint="eastAsia"/>
        </w:rPr>
        <w:t>координації</w:t>
      </w:r>
    </w:p>
    <w:p w:rsidR="00333B99" w:rsidRDefault="00333B99" w:rsidP="00333B99">
      <w:r>
        <w:rPr>
          <w:rFonts w:hint="eastAsia"/>
        </w:rPr>
        <w:t>робіт</w:t>
      </w:r>
      <w:r>
        <w:t></w:t>
      </w:r>
      <w:r>
        <w:rPr>
          <w:rFonts w:hint="eastAsia"/>
        </w:rPr>
        <w:t>у</w:t>
      </w:r>
      <w:r>
        <w:t></w:t>
      </w:r>
      <w:r>
        <w:rPr>
          <w:rFonts w:hint="eastAsia"/>
        </w:rPr>
        <w:t>різних</w:t>
      </w:r>
      <w:r>
        <w:t></w:t>
      </w:r>
      <w:r>
        <w:rPr>
          <w:rFonts w:hint="eastAsia"/>
        </w:rPr>
        <w:t>локаціях</w:t>
      </w:r>
      <w:r>
        <w:t></w:t>
      </w:r>
      <w:r>
        <w:t></w:t>
      </w:r>
      <w:r>
        <w:rPr>
          <w:rFonts w:hint="eastAsia"/>
        </w:rPr>
        <w:t>але</w:t>
      </w:r>
      <w:r>
        <w:t></w:t>
      </w:r>
      <w:r>
        <w:rPr>
          <w:rFonts w:hint="eastAsia"/>
        </w:rPr>
        <w:t>й</w:t>
      </w:r>
      <w:r>
        <w:t></w:t>
      </w:r>
      <w:r>
        <w:rPr>
          <w:rFonts w:hint="eastAsia"/>
        </w:rPr>
        <w:t>контролю</w:t>
      </w:r>
      <w:r>
        <w:t></w:t>
      </w:r>
      <w:r>
        <w:rPr>
          <w:rFonts w:hint="eastAsia"/>
        </w:rPr>
        <w:t>реалізації</w:t>
      </w:r>
      <w:r>
        <w:t></w:t>
      </w:r>
      <w:r>
        <w:rPr>
          <w:rFonts w:hint="eastAsia"/>
        </w:rPr>
        <w:t>проектів</w:t>
      </w:r>
      <w:r>
        <w:t></w:t>
      </w:r>
      <w:r>
        <w:rPr>
          <w:rFonts w:hint="eastAsia"/>
        </w:rPr>
        <w:t>згідно</w:t>
      </w:r>
      <w:r>
        <w:t></w:t>
      </w:r>
      <w:r>
        <w:rPr>
          <w:rFonts w:hint="eastAsia"/>
        </w:rPr>
        <w:t>з</w:t>
      </w:r>
    </w:p>
    <w:p w:rsidR="00333B99" w:rsidRDefault="00333B99" w:rsidP="00333B99">
      <w:r>
        <w:rPr>
          <w:rFonts w:hint="eastAsia"/>
        </w:rPr>
        <w:t>термінами</w:t>
      </w:r>
      <w:r>
        <w:t></w:t>
      </w:r>
      <w:r>
        <w:t></w:t>
      </w:r>
      <w:r>
        <w:rPr>
          <w:rFonts w:hint="eastAsia"/>
        </w:rPr>
        <w:t>якістю</w:t>
      </w:r>
      <w:r>
        <w:t></w:t>
      </w:r>
      <w:r>
        <w:rPr>
          <w:rFonts w:hint="eastAsia"/>
        </w:rPr>
        <w:t>та</w:t>
      </w:r>
      <w:r>
        <w:t></w:t>
      </w:r>
      <w:r>
        <w:rPr>
          <w:rFonts w:hint="eastAsia"/>
        </w:rPr>
        <w:t>запланованою</w:t>
      </w:r>
      <w:r>
        <w:t></w:t>
      </w:r>
      <w:r>
        <w:rPr>
          <w:rFonts w:hint="eastAsia"/>
        </w:rPr>
        <w:t>вартістю</w:t>
      </w:r>
      <w:r>
        <w:t></w:t>
      </w:r>
      <w:r>
        <w:t></w:t>
      </w:r>
      <w:r>
        <w:rPr>
          <w:rFonts w:hint="eastAsia"/>
        </w:rPr>
        <w:t>Таким</w:t>
      </w:r>
      <w:r>
        <w:t></w:t>
      </w:r>
      <w:r>
        <w:rPr>
          <w:rFonts w:hint="eastAsia"/>
        </w:rPr>
        <w:t>чином</w:t>
      </w:r>
      <w:r>
        <w:t></w:t>
      </w:r>
      <w:r>
        <w:t></w:t>
      </w:r>
      <w:r>
        <w:rPr>
          <w:rFonts w:hint="eastAsia"/>
        </w:rPr>
        <w:t>здійснення</w:t>
      </w:r>
    </w:p>
    <w:p w:rsidR="00333B99" w:rsidRDefault="00333B99" w:rsidP="00333B99">
      <w:r>
        <w:rPr>
          <w:rFonts w:hint="eastAsia"/>
        </w:rPr>
        <w:t>диверсифікації</w:t>
      </w:r>
      <w:r>
        <w:t></w:t>
      </w:r>
      <w:r>
        <w:rPr>
          <w:rFonts w:hint="eastAsia"/>
        </w:rPr>
        <w:t>інжинірингових</w:t>
      </w:r>
      <w:r>
        <w:t></w:t>
      </w:r>
      <w:r>
        <w:rPr>
          <w:rFonts w:hint="eastAsia"/>
        </w:rPr>
        <w:t>послуг</w:t>
      </w:r>
      <w:r>
        <w:t></w:t>
      </w:r>
      <w:r>
        <w:rPr>
          <w:rFonts w:hint="eastAsia"/>
        </w:rPr>
        <w:t>та</w:t>
      </w:r>
      <w:r>
        <w:t></w:t>
      </w:r>
      <w:r>
        <w:rPr>
          <w:rFonts w:hint="eastAsia"/>
        </w:rPr>
        <w:t>поява</w:t>
      </w:r>
      <w:r>
        <w:t></w:t>
      </w:r>
      <w:r>
        <w:rPr>
          <w:rFonts w:hint="eastAsia"/>
        </w:rPr>
        <w:t>глобальних</w:t>
      </w:r>
      <w:r>
        <w:t></w:t>
      </w:r>
      <w:r>
        <w:rPr>
          <w:rFonts w:hint="eastAsia"/>
        </w:rPr>
        <w:t>виробничих</w:t>
      </w:r>
    </w:p>
    <w:p w:rsidR="00333B99" w:rsidRDefault="00333B99" w:rsidP="00333B99">
      <w:r>
        <w:rPr>
          <w:rFonts w:hint="eastAsia"/>
        </w:rPr>
        <w:t>ланцюжків</w:t>
      </w:r>
      <w:r>
        <w:t></w:t>
      </w:r>
      <w:r>
        <w:rPr>
          <w:rFonts w:hint="eastAsia"/>
        </w:rPr>
        <w:t>і</w:t>
      </w:r>
      <w:r>
        <w:t></w:t>
      </w:r>
      <w:r>
        <w:rPr>
          <w:rFonts w:hint="eastAsia"/>
        </w:rPr>
        <w:t>їхня</w:t>
      </w:r>
      <w:r>
        <w:t></w:t>
      </w:r>
      <w:r>
        <w:rPr>
          <w:rFonts w:hint="eastAsia"/>
        </w:rPr>
        <w:t>просторова</w:t>
      </w:r>
      <w:r>
        <w:t></w:t>
      </w:r>
      <w:r>
        <w:t></w:t>
      </w:r>
      <w:r>
        <w:rPr>
          <w:rFonts w:hint="eastAsia"/>
        </w:rPr>
        <w:t>а</w:t>
      </w:r>
      <w:r>
        <w:t></w:t>
      </w:r>
      <w:r>
        <w:rPr>
          <w:rFonts w:hint="eastAsia"/>
        </w:rPr>
        <w:t>також</w:t>
      </w:r>
      <w:r>
        <w:t></w:t>
      </w:r>
      <w:r>
        <w:rPr>
          <w:rFonts w:hint="eastAsia"/>
        </w:rPr>
        <w:t>організаційна</w:t>
      </w:r>
      <w:r>
        <w:t></w:t>
      </w:r>
      <w:r>
        <w:rPr>
          <w:rFonts w:hint="eastAsia"/>
        </w:rPr>
        <w:t>диференціація</w:t>
      </w:r>
      <w:r>
        <w:t></w:t>
      </w:r>
      <w:r>
        <w:rPr>
          <w:rFonts w:hint="eastAsia"/>
        </w:rPr>
        <w:t>привели</w:t>
      </w:r>
    </w:p>
    <w:p w:rsidR="00333B99" w:rsidRDefault="00333B99" w:rsidP="00333B99">
      <w:r>
        <w:rPr>
          <w:rFonts w:hint="eastAsia"/>
        </w:rPr>
        <w:t>до</w:t>
      </w:r>
      <w:r>
        <w:t></w:t>
      </w:r>
      <w:r>
        <w:rPr>
          <w:rFonts w:hint="eastAsia"/>
        </w:rPr>
        <w:t>зростання</w:t>
      </w:r>
      <w:r>
        <w:t></w:t>
      </w:r>
      <w:r>
        <w:rPr>
          <w:rFonts w:hint="eastAsia"/>
        </w:rPr>
        <w:t>значення</w:t>
      </w:r>
      <w:r>
        <w:t></w:t>
      </w:r>
      <w:r>
        <w:rPr>
          <w:rFonts w:hint="eastAsia"/>
        </w:rPr>
        <w:t>інжинірингу</w:t>
      </w:r>
      <w:r>
        <w:t></w:t>
      </w:r>
      <w:r>
        <w:rPr>
          <w:rFonts w:hint="eastAsia"/>
        </w:rPr>
        <w:t>у</w:t>
      </w:r>
      <w:r>
        <w:t></w:t>
      </w:r>
      <w:r>
        <w:rPr>
          <w:rFonts w:hint="eastAsia"/>
        </w:rPr>
        <w:t>світі</w:t>
      </w:r>
      <w:r>
        <w:t></w:t>
      </w:r>
      <w:r>
        <w:rPr>
          <w:rFonts w:hint="eastAsia"/>
        </w:rPr>
        <w:t>та</w:t>
      </w:r>
      <w:r>
        <w:t></w:t>
      </w:r>
      <w:r>
        <w:rPr>
          <w:rFonts w:hint="eastAsia"/>
        </w:rPr>
        <w:t>підвищення</w:t>
      </w:r>
      <w:r>
        <w:t></w:t>
      </w:r>
      <w:r>
        <w:rPr>
          <w:rFonts w:hint="eastAsia"/>
        </w:rPr>
        <w:t>попиту</w:t>
      </w:r>
      <w:r>
        <w:t></w:t>
      </w:r>
      <w:r>
        <w:rPr>
          <w:rFonts w:hint="eastAsia"/>
        </w:rPr>
        <w:t>на</w:t>
      </w:r>
    </w:p>
    <w:p w:rsidR="00333B99" w:rsidRDefault="00333B99" w:rsidP="00333B99">
      <w:r>
        <w:rPr>
          <w:rFonts w:hint="eastAsia"/>
        </w:rPr>
        <w:t>інжинірингові</w:t>
      </w:r>
      <w:r>
        <w:t></w:t>
      </w:r>
      <w:r>
        <w:rPr>
          <w:rFonts w:hint="eastAsia"/>
        </w:rPr>
        <w:t>послуги</w:t>
      </w:r>
      <w:r>
        <w:t></w:t>
      </w:r>
    </w:p>
    <w:p w:rsidR="00333B99" w:rsidRDefault="00333B99" w:rsidP="00333B99">
      <w:r>
        <w:rPr>
          <w:rFonts w:hint="eastAsia"/>
        </w:rPr>
        <w:t>Вивчення</w:t>
      </w:r>
      <w:r>
        <w:t></w:t>
      </w:r>
      <w:r>
        <w:rPr>
          <w:rFonts w:hint="eastAsia"/>
        </w:rPr>
        <w:t>сучасних</w:t>
      </w:r>
      <w:r>
        <w:t></w:t>
      </w:r>
      <w:r>
        <w:rPr>
          <w:rFonts w:hint="eastAsia"/>
        </w:rPr>
        <w:t>тенденцій</w:t>
      </w:r>
      <w:r>
        <w:t></w:t>
      </w:r>
      <w:r>
        <w:rPr>
          <w:rFonts w:hint="eastAsia"/>
        </w:rPr>
        <w:t>розвитку</w:t>
      </w:r>
      <w:r>
        <w:t></w:t>
      </w:r>
      <w:r>
        <w:rPr>
          <w:rFonts w:hint="eastAsia"/>
        </w:rPr>
        <w:t>інжинірингових</w:t>
      </w:r>
      <w:r>
        <w:t></w:t>
      </w:r>
      <w:r>
        <w:rPr>
          <w:rFonts w:hint="eastAsia"/>
        </w:rPr>
        <w:t>послуг</w:t>
      </w:r>
      <w:r>
        <w:t></w:t>
      </w:r>
      <w:r>
        <w:rPr>
          <w:rFonts w:hint="eastAsia"/>
        </w:rPr>
        <w:t>і</w:t>
      </w:r>
    </w:p>
    <w:p w:rsidR="00333B99" w:rsidRDefault="00333B99" w:rsidP="00333B99">
      <w:r>
        <w:rPr>
          <w:rFonts w:hint="eastAsia"/>
        </w:rPr>
        <w:t>пов</w:t>
      </w:r>
      <w:r>
        <w:t></w:t>
      </w:r>
      <w:r>
        <w:rPr>
          <w:rFonts w:hint="eastAsia"/>
        </w:rPr>
        <w:t>язаних</w:t>
      </w:r>
      <w:r>
        <w:t></w:t>
      </w:r>
      <w:r>
        <w:rPr>
          <w:rFonts w:hint="eastAsia"/>
        </w:rPr>
        <w:t>із</w:t>
      </w:r>
      <w:r>
        <w:t></w:t>
      </w:r>
      <w:r>
        <w:rPr>
          <w:rFonts w:hint="eastAsia"/>
        </w:rPr>
        <w:t>цим</w:t>
      </w:r>
      <w:r>
        <w:t></w:t>
      </w:r>
      <w:r>
        <w:rPr>
          <w:rFonts w:hint="eastAsia"/>
        </w:rPr>
        <w:t>змін</w:t>
      </w:r>
      <w:r>
        <w:t></w:t>
      </w:r>
      <w:r>
        <w:rPr>
          <w:rFonts w:hint="eastAsia"/>
        </w:rPr>
        <w:t>у</w:t>
      </w:r>
      <w:r>
        <w:t></w:t>
      </w:r>
      <w:r>
        <w:rPr>
          <w:rFonts w:hint="eastAsia"/>
        </w:rPr>
        <w:t>світовій</w:t>
      </w:r>
      <w:r>
        <w:t></w:t>
      </w:r>
      <w:r>
        <w:rPr>
          <w:rFonts w:hint="eastAsia"/>
        </w:rPr>
        <w:t>економіці</w:t>
      </w:r>
      <w:r>
        <w:t></w:t>
      </w:r>
      <w:r>
        <w:rPr>
          <w:rFonts w:hint="eastAsia"/>
        </w:rPr>
        <w:t>стали</w:t>
      </w:r>
      <w:r>
        <w:t></w:t>
      </w:r>
      <w:r>
        <w:rPr>
          <w:rFonts w:hint="eastAsia"/>
        </w:rPr>
        <w:t>об</w:t>
      </w:r>
      <w:r>
        <w:t></w:t>
      </w:r>
      <w:r>
        <w:rPr>
          <w:rFonts w:hint="eastAsia"/>
        </w:rPr>
        <w:t>єктом</w:t>
      </w:r>
      <w:r>
        <w:t></w:t>
      </w:r>
      <w:r>
        <w:rPr>
          <w:rFonts w:hint="eastAsia"/>
        </w:rPr>
        <w:t>теоретичного</w:t>
      </w:r>
      <w:r>
        <w:t></w:t>
      </w:r>
      <w:r>
        <w:rPr>
          <w:rFonts w:hint="eastAsia"/>
        </w:rPr>
        <w:t>та</w:t>
      </w:r>
    </w:p>
    <w:p w:rsidR="00333B99" w:rsidRDefault="00333B99" w:rsidP="00333B99">
      <w:r>
        <w:rPr>
          <w:rFonts w:hint="eastAsia"/>
        </w:rPr>
        <w:t>прикладного</w:t>
      </w:r>
      <w:r>
        <w:t></w:t>
      </w:r>
      <w:r>
        <w:rPr>
          <w:rFonts w:hint="eastAsia"/>
        </w:rPr>
        <w:t>аналізу</w:t>
      </w:r>
      <w:r>
        <w:t></w:t>
      </w:r>
      <w:r>
        <w:rPr>
          <w:rFonts w:hint="eastAsia"/>
        </w:rPr>
        <w:t>в</w:t>
      </w:r>
      <w:r>
        <w:t></w:t>
      </w:r>
      <w:r>
        <w:rPr>
          <w:rFonts w:hint="eastAsia"/>
        </w:rPr>
        <w:t>наукових</w:t>
      </w:r>
      <w:r>
        <w:t></w:t>
      </w:r>
      <w:r>
        <w:rPr>
          <w:rFonts w:hint="eastAsia"/>
        </w:rPr>
        <w:t>працях</w:t>
      </w:r>
      <w:r>
        <w:t></w:t>
      </w:r>
      <w:r>
        <w:rPr>
          <w:rFonts w:hint="eastAsia"/>
        </w:rPr>
        <w:t>таких</w:t>
      </w:r>
      <w:r>
        <w:t></w:t>
      </w:r>
      <w:r>
        <w:rPr>
          <w:rFonts w:hint="eastAsia"/>
        </w:rPr>
        <w:t>авторів</w:t>
      </w:r>
      <w:r>
        <w:t></w:t>
      </w:r>
      <w:r>
        <w:t></w:t>
      </w:r>
      <w:r>
        <w:rPr>
          <w:rFonts w:hint="eastAsia"/>
        </w:rPr>
        <w:t>як</w:t>
      </w:r>
      <w:r>
        <w:t></w:t>
      </w:r>
      <w:r>
        <w:rPr>
          <w:rFonts w:hint="eastAsia"/>
        </w:rPr>
        <w:t>С</w:t>
      </w:r>
      <w:r>
        <w:t></w:t>
      </w:r>
      <w:r>
        <w:t></w:t>
      </w:r>
      <w:r>
        <w:rPr>
          <w:rFonts w:hint="eastAsia"/>
        </w:rPr>
        <w:t>Гай</w:t>
      </w:r>
      <w:r>
        <w:t></w:t>
      </w:r>
      <w:r>
        <w:t></w:t>
      </w:r>
      <w:r>
        <w:rPr>
          <w:rFonts w:hint="eastAsia"/>
        </w:rPr>
        <w:t>В</w:t>
      </w:r>
      <w:r>
        <w:t></w:t>
      </w:r>
    </w:p>
    <w:p w:rsidR="00333B99" w:rsidRDefault="00333B99" w:rsidP="00333B99">
      <w:r>
        <w:rPr>
          <w:rFonts w:hint="eastAsia"/>
        </w:rPr>
        <w:t>Латур</w:t>
      </w:r>
      <w:r>
        <w:t></w:t>
      </w:r>
      <w:r>
        <w:t></w:t>
      </w:r>
      <w:r>
        <w:rPr>
          <w:rFonts w:hint="eastAsia"/>
        </w:rPr>
        <w:t>А</w:t>
      </w:r>
      <w:r>
        <w:t></w:t>
      </w:r>
      <w:r>
        <w:t></w:t>
      </w:r>
      <w:r>
        <w:rPr>
          <w:rFonts w:hint="eastAsia"/>
        </w:rPr>
        <w:t>Монкастер</w:t>
      </w:r>
      <w:r>
        <w:t></w:t>
      </w:r>
      <w:r>
        <w:t></w:t>
      </w:r>
      <w:r>
        <w:t></w:t>
      </w:r>
      <w:r>
        <w:rPr>
          <w:rFonts w:hint="eastAsia"/>
        </w:rPr>
        <w:t>Д</w:t>
      </w:r>
      <w:r>
        <w:t></w:t>
      </w:r>
      <w:r>
        <w:t></w:t>
      </w:r>
      <w:r>
        <w:rPr>
          <w:rFonts w:hint="eastAsia"/>
        </w:rPr>
        <w:t>Х</w:t>
      </w:r>
      <w:r>
        <w:t></w:t>
      </w:r>
      <w:r>
        <w:rPr>
          <w:rFonts w:hint="eastAsia"/>
        </w:rPr>
        <w:t>ндс</w:t>
      </w:r>
      <w:r>
        <w:t></w:t>
      </w:r>
      <w:r>
        <w:t></w:t>
      </w:r>
      <w:r>
        <w:rPr>
          <w:rFonts w:hint="eastAsia"/>
        </w:rPr>
        <w:t>Б</w:t>
      </w:r>
      <w:r>
        <w:t></w:t>
      </w:r>
      <w:r>
        <w:t></w:t>
      </w:r>
      <w:r>
        <w:rPr>
          <w:rFonts w:hint="eastAsia"/>
        </w:rPr>
        <w:t>Ловендахл</w:t>
      </w:r>
      <w:r>
        <w:t></w:t>
      </w:r>
      <w:r>
        <w:t></w:t>
      </w:r>
      <w:r>
        <w:rPr>
          <w:rFonts w:hint="eastAsia"/>
        </w:rPr>
        <w:t>М</w:t>
      </w:r>
      <w:r>
        <w:t></w:t>
      </w:r>
      <w:r>
        <w:t></w:t>
      </w:r>
      <w:r>
        <w:rPr>
          <w:rFonts w:hint="eastAsia"/>
        </w:rPr>
        <w:t>Хамдан</w:t>
      </w:r>
      <w:r>
        <w:t></w:t>
      </w:r>
      <w:r>
        <w:t></w:t>
      </w:r>
      <w:r>
        <w:rPr>
          <w:rFonts w:hint="eastAsia"/>
        </w:rPr>
        <w:t>П</w:t>
      </w:r>
      <w:r>
        <w:t></w:t>
      </w:r>
      <w:r>
        <w:t></w:t>
      </w:r>
      <w:r>
        <w:rPr>
          <w:rFonts w:hint="eastAsia"/>
        </w:rPr>
        <w:t>Р</w:t>
      </w:r>
      <w:r>
        <w:t></w:t>
      </w:r>
      <w:r>
        <w:rPr>
          <w:rFonts w:hint="eastAsia"/>
        </w:rPr>
        <w:t>ммер</w:t>
      </w:r>
      <w:r>
        <w:t></w:t>
      </w:r>
    </w:p>
    <w:p w:rsidR="00333B99" w:rsidRDefault="00333B99" w:rsidP="00333B99">
      <w:r>
        <w:rPr>
          <w:rFonts w:hint="eastAsia"/>
        </w:rPr>
        <w:t>Т</w:t>
      </w:r>
      <w:r>
        <w:t></w:t>
      </w:r>
      <w:r>
        <w:t></w:t>
      </w:r>
      <w:r>
        <w:rPr>
          <w:rFonts w:hint="eastAsia"/>
        </w:rPr>
        <w:t>Х</w:t>
      </w:r>
      <w:r>
        <w:t></w:t>
      </w:r>
      <w:r>
        <w:rPr>
          <w:rFonts w:hint="eastAsia"/>
        </w:rPr>
        <w:t>кс</w:t>
      </w:r>
      <w:r>
        <w:t></w:t>
      </w:r>
      <w:r>
        <w:t></w:t>
      </w:r>
      <w:r>
        <w:t></w:t>
      </w:r>
      <w:r>
        <w:rPr>
          <w:rFonts w:hint="eastAsia"/>
        </w:rPr>
        <w:t>Дж</w:t>
      </w:r>
      <w:r>
        <w:t></w:t>
      </w:r>
      <w:r>
        <w:t></w:t>
      </w:r>
      <w:r>
        <w:rPr>
          <w:rFonts w:hint="eastAsia"/>
        </w:rPr>
        <w:t>Муеллер</w:t>
      </w:r>
      <w:r>
        <w:t></w:t>
      </w:r>
      <w:r>
        <w:t></w:t>
      </w:r>
      <w:r>
        <w:rPr>
          <w:rFonts w:hint="eastAsia"/>
        </w:rPr>
        <w:t>Е</w:t>
      </w:r>
      <w:r>
        <w:t></w:t>
      </w:r>
      <w:r>
        <w:t></w:t>
      </w:r>
      <w:r>
        <w:rPr>
          <w:rFonts w:hint="eastAsia"/>
        </w:rPr>
        <w:t>Баарк</w:t>
      </w:r>
      <w:r>
        <w:t></w:t>
      </w:r>
      <w:r>
        <w:t></w:t>
      </w:r>
      <w:r>
        <w:rPr>
          <w:rFonts w:hint="eastAsia"/>
        </w:rPr>
        <w:t>Е</w:t>
      </w:r>
      <w:r>
        <w:t></w:t>
      </w:r>
      <w:r>
        <w:t></w:t>
      </w:r>
      <w:r>
        <w:rPr>
          <w:rFonts w:hint="eastAsia"/>
        </w:rPr>
        <w:t>Едвардс</w:t>
      </w:r>
      <w:r>
        <w:t></w:t>
      </w:r>
      <w:r>
        <w:t></w:t>
      </w:r>
      <w:r>
        <w:rPr>
          <w:rFonts w:hint="eastAsia"/>
        </w:rPr>
        <w:t>Н</w:t>
      </w:r>
      <w:r>
        <w:t></w:t>
      </w:r>
      <w:r>
        <w:t></w:t>
      </w:r>
      <w:r>
        <w:rPr>
          <w:rFonts w:hint="eastAsia"/>
        </w:rPr>
        <w:t>Городиська</w:t>
      </w:r>
      <w:r>
        <w:t></w:t>
      </w:r>
      <w:r>
        <w:t></w:t>
      </w:r>
      <w:r>
        <w:rPr>
          <w:rFonts w:hint="eastAsia"/>
        </w:rPr>
        <w:t>А</w:t>
      </w:r>
      <w:r>
        <w:t></w:t>
      </w:r>
      <w:r>
        <w:t></w:t>
      </w:r>
      <w:r>
        <w:rPr>
          <w:rFonts w:hint="eastAsia"/>
        </w:rPr>
        <w:t>Молнар</w:t>
      </w:r>
      <w:r>
        <w:t></w:t>
      </w:r>
    </w:p>
    <w:p w:rsidR="00333B99" w:rsidRDefault="00333B99" w:rsidP="00333B99">
      <w:r>
        <w:rPr>
          <w:rFonts w:hint="eastAsia"/>
        </w:rPr>
        <w:t>Ю</w:t>
      </w:r>
      <w:r>
        <w:t></w:t>
      </w:r>
      <w:r>
        <w:t></w:t>
      </w:r>
      <w:r>
        <w:rPr>
          <w:rFonts w:hint="eastAsia"/>
        </w:rPr>
        <w:t>Бошицький</w:t>
      </w:r>
      <w:r>
        <w:t></w:t>
      </w:r>
      <w:r>
        <w:t></w:t>
      </w:r>
      <w:r>
        <w:rPr>
          <w:rFonts w:hint="eastAsia"/>
        </w:rPr>
        <w:t>О</w:t>
      </w:r>
      <w:r>
        <w:t></w:t>
      </w:r>
      <w:r>
        <w:t></w:t>
      </w:r>
      <w:r>
        <w:rPr>
          <w:rFonts w:hint="eastAsia"/>
        </w:rPr>
        <w:t>Гончарова</w:t>
      </w:r>
      <w:r>
        <w:t></w:t>
      </w:r>
      <w:r>
        <w:t></w:t>
      </w:r>
      <w:r>
        <w:rPr>
          <w:rFonts w:hint="eastAsia"/>
        </w:rPr>
        <w:t>В</w:t>
      </w:r>
      <w:r>
        <w:t></w:t>
      </w:r>
      <w:r>
        <w:t></w:t>
      </w:r>
      <w:r>
        <w:rPr>
          <w:rFonts w:hint="eastAsia"/>
        </w:rPr>
        <w:t>Рященко</w:t>
      </w:r>
      <w:r>
        <w:t></w:t>
      </w:r>
      <w:r>
        <w:t></w:t>
      </w:r>
      <w:r>
        <w:rPr>
          <w:rFonts w:hint="eastAsia"/>
        </w:rPr>
        <w:t>П</w:t>
      </w:r>
      <w:r>
        <w:t></w:t>
      </w:r>
      <w:r>
        <w:t></w:t>
      </w:r>
      <w:r>
        <w:rPr>
          <w:rFonts w:hint="eastAsia"/>
        </w:rPr>
        <w:t>Таскета</w:t>
      </w:r>
      <w:r>
        <w:t></w:t>
      </w:r>
      <w:r>
        <w:t></w:t>
      </w:r>
      <w:r>
        <w:rPr>
          <w:rFonts w:hint="eastAsia"/>
        </w:rPr>
        <w:t>А</w:t>
      </w:r>
      <w:r>
        <w:t></w:t>
      </w:r>
      <w:r>
        <w:t></w:t>
      </w:r>
      <w:r>
        <w:rPr>
          <w:rFonts w:hint="eastAsia"/>
        </w:rPr>
        <w:t>Шава</w:t>
      </w:r>
      <w:r>
        <w:t></w:t>
      </w:r>
      <w:r>
        <w:rPr>
          <w:rFonts w:hint="eastAsia"/>
        </w:rPr>
        <w:t>і</w:t>
      </w:r>
      <w:r>
        <w:t></w:t>
      </w:r>
    </w:p>
    <w:p w:rsidR="00333B99" w:rsidRDefault="00333B99" w:rsidP="00333B99">
      <w:r>
        <w:t></w:t>
      </w:r>
      <w:r>
        <w:t></w:t>
      </w:r>
    </w:p>
    <w:p w:rsidR="00333B99" w:rsidRDefault="00333B99" w:rsidP="00333B99">
      <w:r>
        <w:rPr>
          <w:rFonts w:hint="eastAsia"/>
        </w:rPr>
        <w:t>С</w:t>
      </w:r>
      <w:r>
        <w:t></w:t>
      </w:r>
      <w:r>
        <w:t></w:t>
      </w:r>
      <w:r>
        <w:rPr>
          <w:rFonts w:hint="eastAsia"/>
        </w:rPr>
        <w:t>Келліб</w:t>
      </w:r>
      <w:r>
        <w:t></w:t>
      </w:r>
      <w:r>
        <w:t></w:t>
      </w:r>
      <w:r>
        <w:rPr>
          <w:rFonts w:hint="eastAsia"/>
        </w:rPr>
        <w:t>Н</w:t>
      </w:r>
      <w:r>
        <w:t></w:t>
      </w:r>
      <w:r>
        <w:t></w:t>
      </w:r>
      <w:r>
        <w:rPr>
          <w:rFonts w:hint="eastAsia"/>
        </w:rPr>
        <w:t>Вебстер</w:t>
      </w:r>
      <w:r>
        <w:t></w:t>
      </w:r>
      <w:r>
        <w:t></w:t>
      </w:r>
      <w:r>
        <w:rPr>
          <w:rFonts w:hint="eastAsia"/>
        </w:rPr>
        <w:t>Б</w:t>
      </w:r>
      <w:r>
        <w:t></w:t>
      </w:r>
      <w:r>
        <w:t></w:t>
      </w:r>
      <w:r>
        <w:rPr>
          <w:rFonts w:hint="eastAsia"/>
        </w:rPr>
        <w:t>Бідій</w:t>
      </w:r>
      <w:r>
        <w:t></w:t>
      </w:r>
      <w:r>
        <w:t></w:t>
      </w:r>
      <w:r>
        <w:rPr>
          <w:rFonts w:hint="eastAsia"/>
        </w:rPr>
        <w:t>Дж</w:t>
      </w:r>
      <w:r>
        <w:t></w:t>
      </w:r>
      <w:r>
        <w:t></w:t>
      </w:r>
      <w:r>
        <w:rPr>
          <w:rFonts w:hint="eastAsia"/>
        </w:rPr>
        <w:t>Лукас</w:t>
      </w:r>
      <w:r>
        <w:t></w:t>
      </w:r>
      <w:r>
        <w:t></w:t>
      </w:r>
      <w:r>
        <w:rPr>
          <w:rFonts w:hint="eastAsia"/>
        </w:rPr>
        <w:t>Р</w:t>
      </w:r>
      <w:r>
        <w:t></w:t>
      </w:r>
      <w:r>
        <w:t></w:t>
      </w:r>
      <w:r>
        <w:rPr>
          <w:rFonts w:hint="eastAsia"/>
        </w:rPr>
        <w:t>Заблоцька</w:t>
      </w:r>
      <w:r>
        <w:t></w:t>
      </w:r>
      <w:r>
        <w:t></w:t>
      </w:r>
      <w:r>
        <w:rPr>
          <w:rFonts w:hint="eastAsia"/>
        </w:rPr>
        <w:t>Г</w:t>
      </w:r>
      <w:r>
        <w:t></w:t>
      </w:r>
      <w:r>
        <w:t></w:t>
      </w:r>
      <w:r>
        <w:rPr>
          <w:rFonts w:hint="eastAsia"/>
        </w:rPr>
        <w:t>Терразас</w:t>
      </w:r>
      <w:r>
        <w:t></w:t>
      </w:r>
    </w:p>
    <w:p w:rsidR="00333B99" w:rsidRDefault="00333B99" w:rsidP="00333B99">
      <w:r>
        <w:rPr>
          <w:rFonts w:hint="eastAsia"/>
        </w:rPr>
        <w:t>Дж</w:t>
      </w:r>
      <w:r>
        <w:t></w:t>
      </w:r>
      <w:r>
        <w:t></w:t>
      </w:r>
      <w:r>
        <w:rPr>
          <w:rFonts w:hint="eastAsia"/>
        </w:rPr>
        <w:t>Ватсон</w:t>
      </w:r>
      <w:r>
        <w:t></w:t>
      </w:r>
      <w:r>
        <w:t></w:t>
      </w:r>
      <w:r>
        <w:rPr>
          <w:rFonts w:hint="eastAsia"/>
        </w:rPr>
        <w:t>А</w:t>
      </w:r>
      <w:r>
        <w:t></w:t>
      </w:r>
      <w:r>
        <w:t></w:t>
      </w:r>
      <w:r>
        <w:rPr>
          <w:rFonts w:hint="eastAsia"/>
        </w:rPr>
        <w:t>Хаттаб</w:t>
      </w:r>
      <w:r>
        <w:t></w:t>
      </w:r>
      <w:r>
        <w:t></w:t>
      </w:r>
      <w:r>
        <w:rPr>
          <w:rFonts w:hint="eastAsia"/>
        </w:rPr>
        <w:t>Дж</w:t>
      </w:r>
      <w:r>
        <w:t></w:t>
      </w:r>
      <w:r>
        <w:t></w:t>
      </w:r>
      <w:r>
        <w:rPr>
          <w:rFonts w:hint="eastAsia"/>
        </w:rPr>
        <w:t>Ральф</w:t>
      </w:r>
      <w:r>
        <w:t></w:t>
      </w:r>
      <w:r>
        <w:t></w:t>
      </w:r>
      <w:r>
        <w:rPr>
          <w:rFonts w:hint="eastAsia"/>
        </w:rPr>
        <w:t>С</w:t>
      </w:r>
      <w:r>
        <w:t></w:t>
      </w:r>
      <w:r>
        <w:t></w:t>
      </w:r>
      <w:r>
        <w:rPr>
          <w:rFonts w:hint="eastAsia"/>
        </w:rPr>
        <w:t>Боханон</w:t>
      </w:r>
      <w:r>
        <w:t></w:t>
      </w:r>
      <w:r>
        <w:t></w:t>
      </w:r>
      <w:r>
        <w:rPr>
          <w:rFonts w:hint="eastAsia"/>
        </w:rPr>
        <w:t>Н</w:t>
      </w:r>
      <w:r>
        <w:t></w:t>
      </w:r>
      <w:r>
        <w:t></w:t>
      </w:r>
      <w:r>
        <w:rPr>
          <w:rFonts w:hint="eastAsia"/>
        </w:rPr>
        <w:t>Якобсон</w:t>
      </w:r>
      <w:r>
        <w:t></w:t>
      </w:r>
      <w:r>
        <w:t></w:t>
      </w:r>
    </w:p>
    <w:p w:rsidR="00333B99" w:rsidRDefault="00333B99" w:rsidP="00333B99">
      <w:r>
        <w:rPr>
          <w:rFonts w:hint="eastAsia"/>
        </w:rPr>
        <w:t>Д</w:t>
      </w:r>
      <w:r>
        <w:t></w:t>
      </w:r>
      <w:r>
        <w:t></w:t>
      </w:r>
      <w:r>
        <w:rPr>
          <w:rFonts w:hint="eastAsia"/>
        </w:rPr>
        <w:t>Буттер</w:t>
      </w:r>
      <w:r>
        <w:t></w:t>
      </w:r>
      <w:r>
        <w:rPr>
          <w:rFonts w:hint="eastAsia"/>
        </w:rPr>
        <w:t>лл</w:t>
      </w:r>
      <w:r>
        <w:t></w:t>
      </w:r>
      <w:r>
        <w:t></w:t>
      </w:r>
      <w:r>
        <w:rPr>
          <w:rFonts w:hint="eastAsia"/>
        </w:rPr>
        <w:t>А</w:t>
      </w:r>
      <w:r>
        <w:t></w:t>
      </w:r>
      <w:r>
        <w:t></w:t>
      </w:r>
      <w:r>
        <w:rPr>
          <w:rFonts w:hint="eastAsia"/>
        </w:rPr>
        <w:t>Канато</w:t>
      </w:r>
      <w:r>
        <w:t></w:t>
      </w:r>
      <w:r>
        <w:t></w:t>
      </w:r>
      <w:r>
        <w:rPr>
          <w:rFonts w:hint="eastAsia"/>
        </w:rPr>
        <w:t>Дж</w:t>
      </w:r>
      <w:r>
        <w:t></w:t>
      </w:r>
      <w:r>
        <w:t></w:t>
      </w:r>
      <w:r>
        <w:rPr>
          <w:rFonts w:hint="eastAsia"/>
        </w:rPr>
        <w:t>Гвінея</w:t>
      </w:r>
      <w:r>
        <w:t></w:t>
      </w:r>
      <w:r>
        <w:t></w:t>
      </w:r>
      <w:r>
        <w:rPr>
          <w:rFonts w:hint="eastAsia"/>
        </w:rPr>
        <w:t>М</w:t>
      </w:r>
      <w:r>
        <w:t></w:t>
      </w:r>
      <w:r>
        <w:t></w:t>
      </w:r>
      <w:r>
        <w:rPr>
          <w:rFonts w:hint="eastAsia"/>
        </w:rPr>
        <w:t>Зіеба</w:t>
      </w:r>
      <w:r>
        <w:t></w:t>
      </w:r>
      <w:r>
        <w:t></w:t>
      </w:r>
      <w:r>
        <w:rPr>
          <w:rFonts w:hint="eastAsia"/>
        </w:rPr>
        <w:t>С</w:t>
      </w:r>
      <w:r>
        <w:t></w:t>
      </w:r>
      <w:r>
        <w:t></w:t>
      </w:r>
      <w:r>
        <w:rPr>
          <w:rFonts w:hint="eastAsia"/>
        </w:rPr>
        <w:t>Клайн</w:t>
      </w:r>
      <w:r>
        <w:t></w:t>
      </w:r>
      <w:r>
        <w:rPr>
          <w:rFonts w:hint="eastAsia"/>
        </w:rPr>
        <w:t>і</w:t>
      </w:r>
    </w:p>
    <w:p w:rsidR="00333B99" w:rsidRDefault="00333B99" w:rsidP="00333B99">
      <w:r>
        <w:rPr>
          <w:rFonts w:hint="eastAsia"/>
        </w:rPr>
        <w:t>Н</w:t>
      </w:r>
      <w:r>
        <w:t></w:t>
      </w:r>
      <w:r>
        <w:t></w:t>
      </w:r>
      <w:r>
        <w:rPr>
          <w:rFonts w:hint="eastAsia"/>
        </w:rPr>
        <w:t>Розенберг</w:t>
      </w:r>
      <w:r>
        <w:t></w:t>
      </w:r>
      <w:r>
        <w:t></w:t>
      </w:r>
      <w:r>
        <w:rPr>
          <w:rFonts w:hint="eastAsia"/>
        </w:rPr>
        <w:t>Л</w:t>
      </w:r>
      <w:r>
        <w:t></w:t>
      </w:r>
      <w:r>
        <w:t></w:t>
      </w:r>
      <w:r>
        <w:rPr>
          <w:rFonts w:hint="eastAsia"/>
        </w:rPr>
        <w:t>Аріка</w:t>
      </w:r>
      <w:r>
        <w:t></w:t>
      </w:r>
      <w:r>
        <w:rPr>
          <w:rFonts w:hint="eastAsia"/>
        </w:rPr>
        <w:t>Стерос</w:t>
      </w:r>
      <w:r>
        <w:t></w:t>
      </w:r>
      <w:r>
        <w:t></w:t>
      </w:r>
      <w:r>
        <w:rPr>
          <w:rFonts w:hint="eastAsia"/>
        </w:rPr>
        <w:t>Т</w:t>
      </w:r>
      <w:r>
        <w:t></w:t>
      </w:r>
      <w:r>
        <w:t></w:t>
      </w:r>
      <w:r>
        <w:rPr>
          <w:rFonts w:hint="eastAsia"/>
        </w:rPr>
        <w:t>Ходжем</w:t>
      </w:r>
      <w:r>
        <w:t></w:t>
      </w:r>
      <w:r>
        <w:t></w:t>
      </w:r>
      <w:r>
        <w:rPr>
          <w:rFonts w:hint="eastAsia"/>
        </w:rPr>
        <w:t>Р</w:t>
      </w:r>
      <w:r>
        <w:t></w:t>
      </w:r>
      <w:r>
        <w:t></w:t>
      </w:r>
      <w:r>
        <w:rPr>
          <w:rFonts w:hint="eastAsia"/>
        </w:rPr>
        <w:t>Літан</w:t>
      </w:r>
      <w:r>
        <w:t></w:t>
      </w:r>
      <w:r>
        <w:rPr>
          <w:rFonts w:hint="eastAsia"/>
        </w:rPr>
        <w:t>і</w:t>
      </w:r>
      <w:r>
        <w:t></w:t>
      </w:r>
      <w:r>
        <w:rPr>
          <w:rFonts w:hint="eastAsia"/>
        </w:rPr>
        <w:t>Л</w:t>
      </w:r>
      <w:r>
        <w:t></w:t>
      </w:r>
      <w:r>
        <w:t></w:t>
      </w:r>
      <w:r>
        <w:rPr>
          <w:rFonts w:hint="eastAsia"/>
        </w:rPr>
        <w:t>Мітчелл</w:t>
      </w:r>
      <w:r>
        <w:t></w:t>
      </w:r>
    </w:p>
    <w:p w:rsidR="00333B99" w:rsidRDefault="00333B99" w:rsidP="00333B99">
      <w:r>
        <w:rPr>
          <w:rFonts w:hint="eastAsia"/>
        </w:rPr>
        <w:t>Р</w:t>
      </w:r>
      <w:r>
        <w:t></w:t>
      </w:r>
      <w:r>
        <w:t></w:t>
      </w:r>
      <w:r>
        <w:rPr>
          <w:rFonts w:hint="eastAsia"/>
        </w:rPr>
        <w:t>Вонг</w:t>
      </w:r>
      <w:r>
        <w:t></w:t>
      </w:r>
      <w:r>
        <w:t></w:t>
      </w:r>
      <w:r>
        <w:rPr>
          <w:rFonts w:hint="eastAsia"/>
        </w:rPr>
        <w:t>А</w:t>
      </w:r>
      <w:r>
        <w:t></w:t>
      </w:r>
      <w:r>
        <w:t></w:t>
      </w:r>
      <w:r>
        <w:rPr>
          <w:rFonts w:hint="eastAsia"/>
        </w:rPr>
        <w:t>Неджат</w:t>
      </w:r>
      <w:r>
        <w:t></w:t>
      </w:r>
      <w:r>
        <w:rPr>
          <w:rFonts w:hint="eastAsia"/>
        </w:rPr>
        <w:t>і</w:t>
      </w:r>
      <w:r>
        <w:t></w:t>
      </w:r>
      <w:r>
        <w:rPr>
          <w:rFonts w:hint="eastAsia"/>
        </w:rPr>
        <w:t>Т</w:t>
      </w:r>
      <w:r>
        <w:t></w:t>
      </w:r>
      <w:r>
        <w:t></w:t>
      </w:r>
      <w:r>
        <w:rPr>
          <w:rFonts w:hint="eastAsia"/>
        </w:rPr>
        <w:t>Гебраб</w:t>
      </w:r>
      <w:r>
        <w:t></w:t>
      </w:r>
      <w:r>
        <w:t></w:t>
      </w:r>
      <w:r>
        <w:rPr>
          <w:rFonts w:hint="eastAsia"/>
        </w:rPr>
        <w:t>К</w:t>
      </w:r>
      <w:r>
        <w:t></w:t>
      </w:r>
      <w:r>
        <w:t></w:t>
      </w:r>
      <w:r>
        <w:rPr>
          <w:rFonts w:hint="eastAsia"/>
        </w:rPr>
        <w:t>Джа</w:t>
      </w:r>
      <w:r>
        <w:t></w:t>
      </w:r>
      <w:r>
        <w:rPr>
          <w:rFonts w:hint="eastAsia"/>
        </w:rPr>
        <w:t>і</w:t>
      </w:r>
      <w:r>
        <w:t></w:t>
      </w:r>
      <w:r>
        <w:rPr>
          <w:rFonts w:hint="eastAsia"/>
        </w:rPr>
        <w:t>Д</w:t>
      </w:r>
      <w:r>
        <w:t></w:t>
      </w:r>
      <w:r>
        <w:t></w:t>
      </w:r>
      <w:r>
        <w:rPr>
          <w:rFonts w:hint="eastAsia"/>
        </w:rPr>
        <w:t>Лінч</w:t>
      </w:r>
      <w:r>
        <w:t></w:t>
      </w:r>
      <w:r>
        <w:t></w:t>
      </w:r>
      <w:r>
        <w:rPr>
          <w:rFonts w:hint="eastAsia"/>
        </w:rPr>
        <w:t>Дж</w:t>
      </w:r>
      <w:r>
        <w:t></w:t>
      </w:r>
      <w:r>
        <w:t></w:t>
      </w:r>
      <w:r>
        <w:rPr>
          <w:rFonts w:hint="eastAsia"/>
        </w:rPr>
        <w:t>Бін</w:t>
      </w:r>
      <w:r>
        <w:t></w:t>
      </w:r>
    </w:p>
    <w:p w:rsidR="00333B99" w:rsidRDefault="00333B99" w:rsidP="00333B99">
      <w:r>
        <w:rPr>
          <w:rFonts w:hint="eastAsia"/>
        </w:rPr>
        <w:t>М</w:t>
      </w:r>
      <w:r>
        <w:t></w:t>
      </w:r>
      <w:r>
        <w:t></w:t>
      </w:r>
      <w:r>
        <w:rPr>
          <w:rFonts w:hint="eastAsia"/>
        </w:rPr>
        <w:t>Жуков</w:t>
      </w:r>
      <w:r>
        <w:t></w:t>
      </w:r>
      <w:r>
        <w:t></w:t>
      </w:r>
      <w:r>
        <w:rPr>
          <w:rFonts w:hint="eastAsia"/>
        </w:rPr>
        <w:t>М</w:t>
      </w:r>
      <w:r>
        <w:t></w:t>
      </w:r>
      <w:r>
        <w:t></w:t>
      </w:r>
      <w:r>
        <w:rPr>
          <w:rFonts w:hint="eastAsia"/>
        </w:rPr>
        <w:t>Развана</w:t>
      </w:r>
      <w:r>
        <w:t></w:t>
      </w:r>
      <w:r>
        <w:rPr>
          <w:rFonts w:hint="eastAsia"/>
        </w:rPr>
        <w:t>і</w:t>
      </w:r>
      <w:r>
        <w:t></w:t>
      </w:r>
      <w:r>
        <w:rPr>
          <w:rFonts w:hint="eastAsia"/>
        </w:rPr>
        <w:t>С</w:t>
      </w:r>
      <w:r>
        <w:t></w:t>
      </w:r>
      <w:r>
        <w:t></w:t>
      </w:r>
      <w:r>
        <w:rPr>
          <w:rFonts w:hint="eastAsia"/>
        </w:rPr>
        <w:t>Суругіуб</w:t>
      </w:r>
      <w:r>
        <w:t></w:t>
      </w:r>
      <w:r>
        <w:t></w:t>
      </w:r>
      <w:r>
        <w:rPr>
          <w:rFonts w:hint="eastAsia"/>
        </w:rPr>
        <w:t>А</w:t>
      </w:r>
      <w:r>
        <w:t></w:t>
      </w:r>
      <w:r>
        <w:t></w:t>
      </w:r>
      <w:r>
        <w:rPr>
          <w:rFonts w:hint="eastAsia"/>
        </w:rPr>
        <w:t>Кондратюк</w:t>
      </w:r>
      <w:r>
        <w:t></w:t>
      </w:r>
      <w:r>
        <w:t></w:t>
      </w:r>
      <w:r>
        <w:rPr>
          <w:rFonts w:hint="eastAsia"/>
        </w:rPr>
        <w:t>А</w:t>
      </w:r>
      <w:r>
        <w:t></w:t>
      </w:r>
      <w:r>
        <w:t></w:t>
      </w:r>
      <w:r>
        <w:rPr>
          <w:rFonts w:hint="eastAsia"/>
        </w:rPr>
        <w:t>Кефалас</w:t>
      </w:r>
      <w:r>
        <w:t></w:t>
      </w:r>
    </w:p>
    <w:p w:rsidR="00333B99" w:rsidRDefault="00333B99" w:rsidP="00333B99">
      <w:r>
        <w:rPr>
          <w:rFonts w:hint="eastAsia"/>
        </w:rPr>
        <w:t>Т</w:t>
      </w:r>
      <w:r>
        <w:t></w:t>
      </w:r>
      <w:r>
        <w:rPr>
          <w:rFonts w:hint="eastAsia"/>
        </w:rPr>
        <w:t>Смирнова</w:t>
      </w:r>
      <w:r>
        <w:t></w:t>
      </w:r>
      <w:r>
        <w:rPr>
          <w:rFonts w:hint="eastAsia"/>
        </w:rPr>
        <w:t>і</w:t>
      </w:r>
      <w:r>
        <w:t></w:t>
      </w:r>
      <w:r>
        <w:rPr>
          <w:rFonts w:hint="eastAsia"/>
        </w:rPr>
        <w:t>Н</w:t>
      </w:r>
      <w:r>
        <w:t></w:t>
      </w:r>
      <w:r>
        <w:t></w:t>
      </w:r>
      <w:r>
        <w:rPr>
          <w:rFonts w:hint="eastAsia"/>
        </w:rPr>
        <w:t>Петренко</w:t>
      </w:r>
      <w:r>
        <w:t></w:t>
      </w:r>
      <w:r>
        <w:t></w:t>
      </w:r>
      <w:r>
        <w:rPr>
          <w:rFonts w:hint="eastAsia"/>
        </w:rPr>
        <w:t>А</w:t>
      </w:r>
      <w:r>
        <w:t></w:t>
      </w:r>
      <w:r>
        <w:t></w:t>
      </w:r>
      <w:r>
        <w:rPr>
          <w:rFonts w:hint="eastAsia"/>
        </w:rPr>
        <w:t>Рочстейн</w:t>
      </w:r>
      <w:r>
        <w:t></w:t>
      </w:r>
      <w:r>
        <w:t></w:t>
      </w:r>
      <w:r>
        <w:rPr>
          <w:rFonts w:hint="eastAsia"/>
        </w:rPr>
        <w:t>Е</w:t>
      </w:r>
      <w:r>
        <w:t></w:t>
      </w:r>
      <w:r>
        <w:t></w:t>
      </w:r>
      <w:r>
        <w:rPr>
          <w:rFonts w:hint="eastAsia"/>
        </w:rPr>
        <w:t>Баарк</w:t>
      </w:r>
      <w:r>
        <w:t></w:t>
      </w:r>
      <w:r>
        <w:t></w:t>
      </w:r>
      <w:r>
        <w:rPr>
          <w:rFonts w:hint="eastAsia"/>
        </w:rPr>
        <w:t>В</w:t>
      </w:r>
      <w:r>
        <w:t></w:t>
      </w:r>
      <w:r>
        <w:t></w:t>
      </w:r>
      <w:r>
        <w:rPr>
          <w:rFonts w:hint="eastAsia"/>
        </w:rPr>
        <w:t>Оджані</w:t>
      </w:r>
      <w:r>
        <w:t></w:t>
      </w:r>
    </w:p>
    <w:p w:rsidR="00333B99" w:rsidRDefault="00333B99" w:rsidP="00333B99">
      <w:r>
        <w:rPr>
          <w:rFonts w:hint="eastAsia"/>
        </w:rPr>
        <w:t>М</w:t>
      </w:r>
      <w:r>
        <w:t></w:t>
      </w:r>
      <w:r>
        <w:t></w:t>
      </w:r>
      <w:r>
        <w:rPr>
          <w:rFonts w:hint="eastAsia"/>
        </w:rPr>
        <w:t>Торккелі</w:t>
      </w:r>
      <w:r>
        <w:t></w:t>
      </w:r>
      <w:r>
        <w:t></w:t>
      </w:r>
      <w:r>
        <w:rPr>
          <w:rFonts w:hint="eastAsia"/>
        </w:rPr>
        <w:t>П</w:t>
      </w:r>
      <w:r>
        <w:t></w:t>
      </w:r>
      <w:r>
        <w:t></w:t>
      </w:r>
      <w:r>
        <w:rPr>
          <w:rFonts w:hint="eastAsia"/>
        </w:rPr>
        <w:t>Віндрум</w:t>
      </w:r>
      <w:r>
        <w:t></w:t>
      </w:r>
      <w:r>
        <w:t></w:t>
      </w:r>
      <w:r>
        <w:rPr>
          <w:rFonts w:hint="eastAsia"/>
        </w:rPr>
        <w:t>Ф</w:t>
      </w:r>
      <w:r>
        <w:t></w:t>
      </w:r>
      <w:r>
        <w:t></w:t>
      </w:r>
      <w:r>
        <w:rPr>
          <w:rFonts w:hint="eastAsia"/>
        </w:rPr>
        <w:t>Сер</w:t>
      </w:r>
      <w:r>
        <w:t></w:t>
      </w:r>
      <w:r>
        <w:rPr>
          <w:rFonts w:hint="eastAsia"/>
        </w:rPr>
        <w:t>нгхаус</w:t>
      </w:r>
      <w:r>
        <w:t></w:t>
      </w:r>
      <w:r>
        <w:t></w:t>
      </w:r>
      <w:r>
        <w:rPr>
          <w:rFonts w:hint="eastAsia"/>
        </w:rPr>
        <w:t>які</w:t>
      </w:r>
      <w:r>
        <w:t></w:t>
      </w:r>
      <w:r>
        <w:rPr>
          <w:rFonts w:hint="eastAsia"/>
        </w:rPr>
        <w:t>розвинули</w:t>
      </w:r>
      <w:r>
        <w:t></w:t>
      </w:r>
      <w:r>
        <w:rPr>
          <w:rFonts w:hint="eastAsia"/>
        </w:rPr>
        <w:t>теоретичні</w:t>
      </w:r>
      <w:r>
        <w:t></w:t>
      </w:r>
      <w:r>
        <w:rPr>
          <w:rFonts w:hint="eastAsia"/>
        </w:rPr>
        <w:t>основи</w:t>
      </w:r>
    </w:p>
    <w:p w:rsidR="00333B99" w:rsidRDefault="00333B99" w:rsidP="00333B99">
      <w:r>
        <w:rPr>
          <w:rFonts w:hint="eastAsia"/>
        </w:rPr>
        <w:t>розвитку</w:t>
      </w:r>
      <w:r>
        <w:t></w:t>
      </w:r>
      <w:r>
        <w:rPr>
          <w:rFonts w:hint="eastAsia"/>
        </w:rPr>
        <w:t>світового</w:t>
      </w:r>
      <w:r>
        <w:t></w:t>
      </w:r>
      <w:r>
        <w:rPr>
          <w:rFonts w:hint="eastAsia"/>
        </w:rPr>
        <w:t>ринку</w:t>
      </w:r>
      <w:r>
        <w:t></w:t>
      </w:r>
      <w:r>
        <w:rPr>
          <w:rFonts w:hint="eastAsia"/>
        </w:rPr>
        <w:t>інжинірингових</w:t>
      </w:r>
      <w:r>
        <w:t></w:t>
      </w:r>
      <w:r>
        <w:rPr>
          <w:rFonts w:hint="eastAsia"/>
        </w:rPr>
        <w:t>послуг</w:t>
      </w:r>
      <w:r>
        <w:t></w:t>
      </w:r>
      <w:r>
        <w:rPr>
          <w:rFonts w:hint="eastAsia"/>
        </w:rPr>
        <w:t>у</w:t>
      </w:r>
      <w:r>
        <w:t></w:t>
      </w:r>
      <w:r>
        <w:rPr>
          <w:rFonts w:hint="eastAsia"/>
        </w:rPr>
        <w:t>контексті</w:t>
      </w:r>
      <w:r>
        <w:t></w:t>
      </w:r>
      <w:r>
        <w:rPr>
          <w:rFonts w:hint="eastAsia"/>
        </w:rPr>
        <w:t>глобалізації</w:t>
      </w:r>
      <w:r>
        <w:t></w:t>
      </w:r>
      <w:r>
        <w:rPr>
          <w:rFonts w:hint="eastAsia"/>
        </w:rPr>
        <w:t>та</w:t>
      </w:r>
    </w:p>
    <w:p w:rsidR="00333B99" w:rsidRDefault="00333B99" w:rsidP="00333B99">
      <w:r>
        <w:rPr>
          <w:rFonts w:hint="eastAsia"/>
        </w:rPr>
        <w:t>досліджували</w:t>
      </w:r>
      <w:r>
        <w:t></w:t>
      </w:r>
      <w:r>
        <w:rPr>
          <w:rFonts w:hint="eastAsia"/>
        </w:rPr>
        <w:t>детермінанти</w:t>
      </w:r>
      <w:r>
        <w:t></w:t>
      </w:r>
      <w:r>
        <w:rPr>
          <w:rFonts w:hint="eastAsia"/>
        </w:rPr>
        <w:t>диверсифікації</w:t>
      </w:r>
      <w:r>
        <w:t></w:t>
      </w:r>
      <w:r>
        <w:rPr>
          <w:rFonts w:hint="eastAsia"/>
        </w:rPr>
        <w:t>діяльності</w:t>
      </w:r>
      <w:r>
        <w:t></w:t>
      </w:r>
      <w:r>
        <w:rPr>
          <w:rFonts w:hint="eastAsia"/>
        </w:rPr>
        <w:t>інжинірингових</w:t>
      </w:r>
    </w:p>
    <w:p w:rsidR="00333B99" w:rsidRDefault="00333B99" w:rsidP="00333B99">
      <w:r>
        <w:rPr>
          <w:rFonts w:hint="eastAsia"/>
        </w:rPr>
        <w:t>компаній</w:t>
      </w:r>
      <w:r>
        <w:t></w:t>
      </w:r>
      <w:r>
        <w:rPr>
          <w:rFonts w:hint="eastAsia"/>
        </w:rPr>
        <w:t>на</w:t>
      </w:r>
      <w:r>
        <w:t></w:t>
      </w:r>
      <w:r>
        <w:rPr>
          <w:rFonts w:hint="eastAsia"/>
        </w:rPr>
        <w:t>глобальних</w:t>
      </w:r>
      <w:r>
        <w:t></w:t>
      </w:r>
      <w:r>
        <w:rPr>
          <w:rFonts w:hint="eastAsia"/>
        </w:rPr>
        <w:t>ринках</w:t>
      </w:r>
      <w:r>
        <w:t></w:t>
      </w:r>
    </w:p>
    <w:p w:rsidR="00333B99" w:rsidRDefault="00333B99" w:rsidP="00333B99">
      <w:r>
        <w:rPr>
          <w:rFonts w:hint="eastAsia"/>
        </w:rPr>
        <w:t>Аналіз</w:t>
      </w:r>
      <w:r>
        <w:t></w:t>
      </w:r>
      <w:r>
        <w:rPr>
          <w:rFonts w:hint="eastAsia"/>
        </w:rPr>
        <w:t>останніх</w:t>
      </w:r>
      <w:r>
        <w:t></w:t>
      </w:r>
      <w:r>
        <w:rPr>
          <w:rFonts w:hint="eastAsia"/>
        </w:rPr>
        <w:t>публікацій</w:t>
      </w:r>
      <w:r>
        <w:t></w:t>
      </w:r>
      <w:r>
        <w:rPr>
          <w:rFonts w:hint="eastAsia"/>
        </w:rPr>
        <w:t>стосовно</w:t>
      </w:r>
      <w:r>
        <w:t></w:t>
      </w:r>
      <w:r>
        <w:rPr>
          <w:rFonts w:hint="eastAsia"/>
        </w:rPr>
        <w:t>сучасних</w:t>
      </w:r>
      <w:r>
        <w:t></w:t>
      </w:r>
      <w:r>
        <w:rPr>
          <w:rFonts w:hint="eastAsia"/>
        </w:rPr>
        <w:t>тенденцій</w:t>
      </w:r>
      <w:r>
        <w:t></w:t>
      </w:r>
      <w:r>
        <w:rPr>
          <w:rFonts w:hint="eastAsia"/>
        </w:rPr>
        <w:t>у</w:t>
      </w:r>
      <w:r>
        <w:t></w:t>
      </w:r>
      <w:r>
        <w:rPr>
          <w:rFonts w:hint="eastAsia"/>
        </w:rPr>
        <w:t>сфері</w:t>
      </w:r>
    </w:p>
    <w:p w:rsidR="00333B99" w:rsidRDefault="00333B99" w:rsidP="00333B99">
      <w:r>
        <w:rPr>
          <w:rFonts w:hint="eastAsia"/>
        </w:rPr>
        <w:t>інжинірингових</w:t>
      </w:r>
      <w:r>
        <w:t></w:t>
      </w:r>
      <w:r>
        <w:rPr>
          <w:rFonts w:hint="eastAsia"/>
        </w:rPr>
        <w:t>послуг</w:t>
      </w:r>
      <w:r>
        <w:t></w:t>
      </w:r>
      <w:r>
        <w:t></w:t>
      </w:r>
      <w:r>
        <w:rPr>
          <w:rFonts w:hint="eastAsia"/>
        </w:rPr>
        <w:t>їхньої</w:t>
      </w:r>
      <w:r>
        <w:t></w:t>
      </w:r>
      <w:r>
        <w:rPr>
          <w:rFonts w:hint="eastAsia"/>
        </w:rPr>
        <w:t>ролі</w:t>
      </w:r>
      <w:r>
        <w:t></w:t>
      </w:r>
      <w:r>
        <w:rPr>
          <w:rFonts w:hint="eastAsia"/>
        </w:rPr>
        <w:t>в</w:t>
      </w:r>
      <w:r>
        <w:t></w:t>
      </w:r>
      <w:r>
        <w:rPr>
          <w:rFonts w:hint="eastAsia"/>
        </w:rPr>
        <w:t>розвитку</w:t>
      </w:r>
      <w:r>
        <w:t></w:t>
      </w:r>
      <w:r>
        <w:rPr>
          <w:rFonts w:hint="eastAsia"/>
        </w:rPr>
        <w:t>національної</w:t>
      </w:r>
      <w:r>
        <w:t></w:t>
      </w:r>
      <w:r>
        <w:rPr>
          <w:rFonts w:hint="eastAsia"/>
        </w:rPr>
        <w:t>та</w:t>
      </w:r>
      <w:r>
        <w:t></w:t>
      </w:r>
      <w:r>
        <w:rPr>
          <w:rFonts w:hint="eastAsia"/>
        </w:rPr>
        <w:t>міжнародної</w:t>
      </w:r>
    </w:p>
    <w:p w:rsidR="00333B99" w:rsidRDefault="00333B99" w:rsidP="00333B99">
      <w:r>
        <w:rPr>
          <w:rFonts w:hint="eastAsia"/>
        </w:rPr>
        <w:t>економіки</w:t>
      </w:r>
      <w:r>
        <w:t></w:t>
      </w:r>
      <w:r>
        <w:rPr>
          <w:rFonts w:hint="eastAsia"/>
        </w:rPr>
        <w:t>доводить</w:t>
      </w:r>
      <w:r>
        <w:t></w:t>
      </w:r>
      <w:r>
        <w:rPr>
          <w:rFonts w:hint="eastAsia"/>
        </w:rPr>
        <w:t>зростаючий</w:t>
      </w:r>
      <w:r>
        <w:t></w:t>
      </w:r>
      <w:r>
        <w:rPr>
          <w:rFonts w:hint="eastAsia"/>
        </w:rPr>
        <w:t>інтерес</w:t>
      </w:r>
      <w:r>
        <w:t></w:t>
      </w:r>
      <w:r>
        <w:rPr>
          <w:rFonts w:hint="eastAsia"/>
        </w:rPr>
        <w:t>учених</w:t>
      </w:r>
      <w:r>
        <w:t></w:t>
      </w:r>
      <w:r>
        <w:rPr>
          <w:rFonts w:hint="eastAsia"/>
        </w:rPr>
        <w:t>і</w:t>
      </w:r>
      <w:r>
        <w:t></w:t>
      </w:r>
      <w:r>
        <w:rPr>
          <w:rFonts w:hint="eastAsia"/>
        </w:rPr>
        <w:t>практиків</w:t>
      </w:r>
      <w:r>
        <w:t></w:t>
      </w:r>
      <w:r>
        <w:t></w:t>
      </w:r>
      <w:r>
        <w:rPr>
          <w:rFonts w:hint="eastAsia"/>
        </w:rPr>
        <w:t>насамперед</w:t>
      </w:r>
      <w:r>
        <w:t></w:t>
      </w:r>
      <w:r>
        <w:t></w:t>
      </w:r>
      <w:r>
        <w:rPr>
          <w:rFonts w:hint="eastAsia"/>
        </w:rPr>
        <w:t>до</w:t>
      </w:r>
    </w:p>
    <w:p w:rsidR="00333B99" w:rsidRDefault="00333B99" w:rsidP="00333B99">
      <w:r>
        <w:rPr>
          <w:rFonts w:hint="eastAsia"/>
        </w:rPr>
        <w:t>дослідження</w:t>
      </w:r>
      <w:r>
        <w:t></w:t>
      </w:r>
      <w:r>
        <w:rPr>
          <w:rFonts w:hint="eastAsia"/>
        </w:rPr>
        <w:t>світового</w:t>
      </w:r>
      <w:r>
        <w:t></w:t>
      </w:r>
      <w:r>
        <w:rPr>
          <w:rFonts w:hint="eastAsia"/>
        </w:rPr>
        <w:t>досвіду</w:t>
      </w:r>
      <w:r>
        <w:t></w:t>
      </w:r>
      <w:r>
        <w:rPr>
          <w:rFonts w:hint="eastAsia"/>
        </w:rPr>
        <w:t>у</w:t>
      </w:r>
      <w:r>
        <w:t></w:t>
      </w:r>
      <w:r>
        <w:rPr>
          <w:rFonts w:hint="eastAsia"/>
        </w:rPr>
        <w:t>сфері</w:t>
      </w:r>
      <w:r>
        <w:t></w:t>
      </w:r>
      <w:r>
        <w:rPr>
          <w:rFonts w:hint="eastAsia"/>
        </w:rPr>
        <w:t>інжинірингових</w:t>
      </w:r>
      <w:r>
        <w:t></w:t>
      </w:r>
      <w:r>
        <w:rPr>
          <w:rFonts w:hint="eastAsia"/>
        </w:rPr>
        <w:t>послуг</w:t>
      </w:r>
      <w:r>
        <w:t></w:t>
      </w:r>
      <w:r>
        <w:rPr>
          <w:rFonts w:hint="eastAsia"/>
        </w:rPr>
        <w:t>і</w:t>
      </w:r>
      <w:r>
        <w:t></w:t>
      </w:r>
      <w:r>
        <w:rPr>
          <w:rFonts w:hint="eastAsia"/>
        </w:rPr>
        <w:t>розробки</w:t>
      </w:r>
    </w:p>
    <w:p w:rsidR="00333B99" w:rsidRDefault="00333B99" w:rsidP="00333B99">
      <w:r>
        <w:rPr>
          <w:rFonts w:hint="eastAsia"/>
        </w:rPr>
        <w:t>практичного</w:t>
      </w:r>
      <w:r>
        <w:t></w:t>
      </w:r>
      <w:r>
        <w:rPr>
          <w:rFonts w:hint="eastAsia"/>
        </w:rPr>
        <w:t>інструментарію</w:t>
      </w:r>
      <w:r>
        <w:t></w:t>
      </w:r>
      <w:r>
        <w:rPr>
          <w:rFonts w:hint="eastAsia"/>
        </w:rPr>
        <w:t>для</w:t>
      </w:r>
      <w:r>
        <w:t></w:t>
      </w:r>
      <w:r>
        <w:rPr>
          <w:rFonts w:hint="eastAsia"/>
        </w:rPr>
        <w:t>виконання</w:t>
      </w:r>
      <w:r>
        <w:t></w:t>
      </w:r>
      <w:r>
        <w:rPr>
          <w:rFonts w:hint="eastAsia"/>
        </w:rPr>
        <w:t>конкретних</w:t>
      </w:r>
      <w:r>
        <w:t></w:t>
      </w:r>
      <w:r>
        <w:rPr>
          <w:rFonts w:hint="eastAsia"/>
        </w:rPr>
        <w:t>завдань</w:t>
      </w:r>
      <w:r>
        <w:t></w:t>
      </w:r>
      <w:r>
        <w:rPr>
          <w:rFonts w:hint="eastAsia"/>
        </w:rPr>
        <w:t>у</w:t>
      </w:r>
      <w:r>
        <w:t></w:t>
      </w:r>
      <w:r>
        <w:rPr>
          <w:rFonts w:hint="eastAsia"/>
        </w:rPr>
        <w:t>сфері</w:t>
      </w:r>
    </w:p>
    <w:p w:rsidR="00333B99" w:rsidRDefault="00333B99" w:rsidP="00333B99">
      <w:r>
        <w:rPr>
          <w:rFonts w:hint="eastAsia"/>
        </w:rPr>
        <w:t>інжинірингу</w:t>
      </w:r>
      <w:r>
        <w:t></w:t>
      </w:r>
      <w:r>
        <w:t></w:t>
      </w:r>
      <w:r>
        <w:rPr>
          <w:rFonts w:hint="eastAsia"/>
        </w:rPr>
        <w:t>Про</w:t>
      </w:r>
      <w:r>
        <w:t></w:t>
      </w:r>
      <w:r>
        <w:rPr>
          <w:rFonts w:hint="eastAsia"/>
        </w:rPr>
        <w:t>це</w:t>
      </w:r>
      <w:r>
        <w:t></w:t>
      </w:r>
      <w:r>
        <w:rPr>
          <w:rFonts w:hint="eastAsia"/>
        </w:rPr>
        <w:t>свідчать</w:t>
      </w:r>
      <w:r>
        <w:t></w:t>
      </w:r>
      <w:r>
        <w:t></w:t>
      </w:r>
      <w:r>
        <w:rPr>
          <w:rFonts w:hint="eastAsia"/>
        </w:rPr>
        <w:t>з</w:t>
      </w:r>
      <w:r>
        <w:t></w:t>
      </w:r>
      <w:r>
        <w:rPr>
          <w:rFonts w:hint="eastAsia"/>
        </w:rPr>
        <w:t>окрема</w:t>
      </w:r>
      <w:r>
        <w:t></w:t>
      </w:r>
      <w:r>
        <w:t></w:t>
      </w:r>
      <w:r>
        <w:rPr>
          <w:rFonts w:hint="eastAsia"/>
        </w:rPr>
        <w:t>роботи</w:t>
      </w:r>
      <w:r>
        <w:t></w:t>
      </w:r>
      <w:r>
        <w:rPr>
          <w:rFonts w:hint="eastAsia"/>
        </w:rPr>
        <w:t>Е</w:t>
      </w:r>
      <w:r>
        <w:t></w:t>
      </w:r>
      <w:r>
        <w:t></w:t>
      </w:r>
      <w:r>
        <w:rPr>
          <w:rFonts w:hint="eastAsia"/>
        </w:rPr>
        <w:t>Дженкса</w:t>
      </w:r>
      <w:r>
        <w:t></w:t>
      </w:r>
      <w:r>
        <w:rPr>
          <w:rFonts w:hint="eastAsia"/>
        </w:rPr>
        <w:t>та</w:t>
      </w:r>
    </w:p>
    <w:p w:rsidR="00333B99" w:rsidRDefault="00333B99" w:rsidP="00333B99">
      <w:r>
        <w:rPr>
          <w:rFonts w:hint="eastAsia"/>
        </w:rPr>
        <w:t>С</w:t>
      </w:r>
      <w:r>
        <w:t></w:t>
      </w:r>
      <w:r>
        <w:t></w:t>
      </w:r>
      <w:r>
        <w:rPr>
          <w:rFonts w:hint="eastAsia"/>
        </w:rPr>
        <w:t>Перссона</w:t>
      </w:r>
      <w:r>
        <w:t></w:t>
      </w:r>
      <w:r>
        <w:t></w:t>
      </w:r>
      <w:r>
        <w:rPr>
          <w:rFonts w:hint="eastAsia"/>
        </w:rPr>
        <w:t>В</w:t>
      </w:r>
      <w:r>
        <w:t></w:t>
      </w:r>
      <w:r>
        <w:t></w:t>
      </w:r>
      <w:r>
        <w:rPr>
          <w:rFonts w:hint="eastAsia"/>
        </w:rPr>
        <w:t>Балдвіна</w:t>
      </w:r>
      <w:r>
        <w:t></w:t>
      </w:r>
      <w:r>
        <w:t></w:t>
      </w:r>
      <w:r>
        <w:rPr>
          <w:rFonts w:hint="eastAsia"/>
        </w:rPr>
        <w:t>М</w:t>
      </w:r>
      <w:r>
        <w:t></w:t>
      </w:r>
      <w:r>
        <w:t></w:t>
      </w:r>
      <w:r>
        <w:rPr>
          <w:rFonts w:hint="eastAsia"/>
        </w:rPr>
        <w:t>Шарко</w:t>
      </w:r>
      <w:r>
        <w:t></w:t>
      </w:r>
      <w:r>
        <w:t></w:t>
      </w:r>
      <w:r>
        <w:rPr>
          <w:rFonts w:hint="eastAsia"/>
        </w:rPr>
        <w:t>Т</w:t>
      </w:r>
      <w:r>
        <w:t></w:t>
      </w:r>
      <w:r>
        <w:t></w:t>
      </w:r>
      <w:r>
        <w:rPr>
          <w:rFonts w:hint="eastAsia"/>
        </w:rPr>
        <w:t>Смирнової</w:t>
      </w:r>
      <w:r>
        <w:t></w:t>
      </w:r>
      <w:r>
        <w:rPr>
          <w:rFonts w:hint="eastAsia"/>
        </w:rPr>
        <w:t>та</w:t>
      </w:r>
      <w:r>
        <w:t></w:t>
      </w:r>
      <w:r>
        <w:rPr>
          <w:rFonts w:hint="eastAsia"/>
        </w:rPr>
        <w:t>Н</w:t>
      </w:r>
      <w:r>
        <w:t></w:t>
      </w:r>
      <w:r>
        <w:t></w:t>
      </w:r>
      <w:r>
        <w:rPr>
          <w:rFonts w:hint="eastAsia"/>
        </w:rPr>
        <w:t>Петренко</w:t>
      </w:r>
      <w:r>
        <w:t></w:t>
      </w:r>
    </w:p>
    <w:p w:rsidR="00333B99" w:rsidRDefault="00333B99" w:rsidP="00333B99">
      <w:r>
        <w:rPr>
          <w:rFonts w:hint="eastAsia"/>
        </w:rPr>
        <w:t>М</w:t>
      </w:r>
      <w:r>
        <w:t></w:t>
      </w:r>
      <w:r>
        <w:t></w:t>
      </w:r>
      <w:r>
        <w:rPr>
          <w:rFonts w:hint="eastAsia"/>
        </w:rPr>
        <w:t>Таказової</w:t>
      </w:r>
      <w:r>
        <w:t></w:t>
      </w:r>
      <w:r>
        <w:t></w:t>
      </w:r>
      <w:r>
        <w:rPr>
          <w:rFonts w:hint="eastAsia"/>
        </w:rPr>
        <w:t>М</w:t>
      </w:r>
      <w:r>
        <w:t></w:t>
      </w:r>
      <w:r>
        <w:t></w:t>
      </w:r>
      <w:r>
        <w:rPr>
          <w:rFonts w:hint="eastAsia"/>
        </w:rPr>
        <w:t>Лібермана</w:t>
      </w:r>
      <w:r>
        <w:t></w:t>
      </w:r>
      <w:r>
        <w:rPr>
          <w:rFonts w:hint="eastAsia"/>
        </w:rPr>
        <w:t>і</w:t>
      </w:r>
      <w:r>
        <w:t></w:t>
      </w:r>
      <w:r>
        <w:rPr>
          <w:rFonts w:hint="eastAsia"/>
        </w:rPr>
        <w:t>Д</w:t>
      </w:r>
      <w:r>
        <w:t></w:t>
      </w:r>
      <w:r>
        <w:t></w:t>
      </w:r>
      <w:r>
        <w:rPr>
          <w:rFonts w:hint="eastAsia"/>
        </w:rPr>
        <w:t>Монтгомер</w:t>
      </w:r>
      <w:r>
        <w:t></w:t>
      </w:r>
      <w:r>
        <w:t></w:t>
      </w:r>
      <w:r>
        <w:t></w:t>
      </w:r>
      <w:r>
        <w:rPr>
          <w:rFonts w:hint="eastAsia"/>
        </w:rPr>
        <w:t>П</w:t>
      </w:r>
      <w:r>
        <w:t></w:t>
      </w:r>
      <w:r>
        <w:t></w:t>
      </w:r>
      <w:r>
        <w:rPr>
          <w:rFonts w:hint="eastAsia"/>
        </w:rPr>
        <w:t>Героск</w:t>
      </w:r>
      <w:r>
        <w:t></w:t>
      </w:r>
      <w:r>
        <w:t></w:t>
      </w:r>
      <w:r>
        <w:rPr>
          <w:rFonts w:hint="eastAsia"/>
        </w:rPr>
        <w:t>і</w:t>
      </w:r>
      <w:r>
        <w:t></w:t>
      </w:r>
      <w:r>
        <w:rPr>
          <w:rFonts w:hint="eastAsia"/>
        </w:rPr>
        <w:t>С</w:t>
      </w:r>
      <w:r>
        <w:t></w:t>
      </w:r>
      <w:r>
        <w:t></w:t>
      </w:r>
      <w:r>
        <w:rPr>
          <w:rFonts w:hint="eastAsia"/>
        </w:rPr>
        <w:t>Марк</w:t>
      </w:r>
      <w:r>
        <w:t></w:t>
      </w:r>
      <w:r>
        <w:rPr>
          <w:rFonts w:hint="eastAsia"/>
        </w:rPr>
        <w:t>деса</w:t>
      </w:r>
      <w:r>
        <w:t></w:t>
      </w:r>
    </w:p>
    <w:p w:rsidR="00333B99" w:rsidRDefault="00333B99" w:rsidP="00333B99">
      <w:r>
        <w:rPr>
          <w:rFonts w:hint="eastAsia"/>
        </w:rPr>
        <w:t>Г</w:t>
      </w:r>
      <w:r>
        <w:t></w:t>
      </w:r>
      <w:r>
        <w:t></w:t>
      </w:r>
      <w:r>
        <w:rPr>
          <w:rFonts w:hint="eastAsia"/>
        </w:rPr>
        <w:t>Джонсона</w:t>
      </w:r>
      <w:r>
        <w:t></w:t>
      </w:r>
      <w:r>
        <w:t></w:t>
      </w:r>
      <w:r>
        <w:rPr>
          <w:rFonts w:hint="eastAsia"/>
        </w:rPr>
        <w:t>Е</w:t>
      </w:r>
      <w:r>
        <w:t></w:t>
      </w:r>
      <w:r>
        <w:t></w:t>
      </w:r>
      <w:r>
        <w:rPr>
          <w:rFonts w:hint="eastAsia"/>
        </w:rPr>
        <w:t>Велдона</w:t>
      </w:r>
      <w:r>
        <w:t></w:t>
      </w:r>
      <w:r>
        <w:rPr>
          <w:rFonts w:hint="eastAsia"/>
        </w:rPr>
        <w:t>і</w:t>
      </w:r>
      <w:r>
        <w:t></w:t>
      </w:r>
      <w:r>
        <w:rPr>
          <w:rFonts w:hint="eastAsia"/>
        </w:rPr>
        <w:t>М</w:t>
      </w:r>
      <w:r>
        <w:t></w:t>
      </w:r>
      <w:r>
        <w:t></w:t>
      </w:r>
      <w:r>
        <w:rPr>
          <w:rFonts w:hint="eastAsia"/>
        </w:rPr>
        <w:t>Чова</w:t>
      </w:r>
      <w:r>
        <w:t></w:t>
      </w:r>
      <w:r>
        <w:t></w:t>
      </w:r>
      <w:r>
        <w:rPr>
          <w:rFonts w:hint="eastAsia"/>
        </w:rPr>
        <w:t>Б</w:t>
      </w:r>
      <w:r>
        <w:t></w:t>
      </w:r>
      <w:r>
        <w:t></w:t>
      </w:r>
      <w:r>
        <w:rPr>
          <w:rFonts w:hint="eastAsia"/>
        </w:rPr>
        <w:t>Ахлстанда</w:t>
      </w:r>
      <w:r>
        <w:t></w:t>
      </w:r>
      <w:r>
        <w:rPr>
          <w:rFonts w:hint="eastAsia"/>
        </w:rPr>
        <w:t>і</w:t>
      </w:r>
      <w:r>
        <w:t></w:t>
      </w:r>
      <w:r>
        <w:rPr>
          <w:rFonts w:hint="eastAsia"/>
        </w:rPr>
        <w:t>Дж</w:t>
      </w:r>
      <w:r>
        <w:t></w:t>
      </w:r>
      <w:r>
        <w:t></w:t>
      </w:r>
      <w:r>
        <w:rPr>
          <w:rFonts w:hint="eastAsia"/>
        </w:rPr>
        <w:t>Лампела</w:t>
      </w:r>
      <w:r>
        <w:t></w:t>
      </w:r>
    </w:p>
    <w:p w:rsidR="00333B99" w:rsidRDefault="00333B99" w:rsidP="00333B99">
      <w:r>
        <w:rPr>
          <w:rFonts w:hint="eastAsia"/>
        </w:rPr>
        <w:t>С</w:t>
      </w:r>
      <w:r>
        <w:t></w:t>
      </w:r>
      <w:r>
        <w:t></w:t>
      </w:r>
      <w:r>
        <w:rPr>
          <w:rFonts w:hint="eastAsia"/>
        </w:rPr>
        <w:t>Кристофферсона</w:t>
      </w:r>
      <w:r>
        <w:t></w:t>
      </w:r>
      <w:r>
        <w:t></w:t>
      </w:r>
      <w:r>
        <w:rPr>
          <w:rFonts w:hint="eastAsia"/>
        </w:rPr>
        <w:t>Х</w:t>
      </w:r>
      <w:r>
        <w:t></w:t>
      </w:r>
      <w:r>
        <w:t></w:t>
      </w:r>
      <w:r>
        <w:rPr>
          <w:rFonts w:hint="eastAsia"/>
        </w:rPr>
        <w:t>Дерески</w:t>
      </w:r>
      <w:r>
        <w:t></w:t>
      </w:r>
      <w:r>
        <w:t></w:t>
      </w:r>
      <w:r>
        <w:rPr>
          <w:rFonts w:hint="eastAsia"/>
        </w:rPr>
        <w:t>Р</w:t>
      </w:r>
      <w:r>
        <w:t></w:t>
      </w:r>
      <w:r>
        <w:t></w:t>
      </w:r>
      <w:r>
        <w:rPr>
          <w:rFonts w:hint="eastAsia"/>
        </w:rPr>
        <w:t>Мітчелла</w:t>
      </w:r>
      <w:r>
        <w:t></w:t>
      </w:r>
      <w:r>
        <w:t></w:t>
      </w:r>
      <w:r>
        <w:rPr>
          <w:rFonts w:hint="eastAsia"/>
        </w:rPr>
        <w:t>Б</w:t>
      </w:r>
      <w:r>
        <w:t></w:t>
      </w:r>
      <w:r>
        <w:t></w:t>
      </w:r>
      <w:r>
        <w:rPr>
          <w:rFonts w:hint="eastAsia"/>
        </w:rPr>
        <w:t>Аглі</w:t>
      </w:r>
      <w:r>
        <w:t></w:t>
      </w:r>
      <w:r>
        <w:rPr>
          <w:rFonts w:hint="eastAsia"/>
        </w:rPr>
        <w:t>і</w:t>
      </w:r>
      <w:r>
        <w:t></w:t>
      </w:r>
      <w:r>
        <w:rPr>
          <w:rFonts w:hint="eastAsia"/>
        </w:rPr>
        <w:t>Д</w:t>
      </w:r>
      <w:r>
        <w:t></w:t>
      </w:r>
      <w:r>
        <w:t></w:t>
      </w:r>
      <w:r>
        <w:rPr>
          <w:rFonts w:hint="eastAsia"/>
        </w:rPr>
        <w:t>Вуда</w:t>
      </w:r>
      <w:r>
        <w:t></w:t>
      </w:r>
    </w:p>
    <w:p w:rsidR="00333B99" w:rsidRDefault="00333B99" w:rsidP="00333B99">
      <w:r>
        <w:rPr>
          <w:rFonts w:hint="eastAsia"/>
        </w:rPr>
        <w:t>Р</w:t>
      </w:r>
      <w:r>
        <w:t></w:t>
      </w:r>
      <w:r>
        <w:t></w:t>
      </w:r>
      <w:r>
        <w:rPr>
          <w:rFonts w:hint="eastAsia"/>
        </w:rPr>
        <w:t>Талера</w:t>
      </w:r>
      <w:r>
        <w:t></w:t>
      </w:r>
      <w:r>
        <w:rPr>
          <w:rFonts w:hint="eastAsia"/>
        </w:rPr>
        <w:t>і</w:t>
      </w:r>
      <w:r>
        <w:t></w:t>
      </w:r>
      <w:r>
        <w:rPr>
          <w:rFonts w:hint="eastAsia"/>
        </w:rPr>
        <w:t>С</w:t>
      </w:r>
      <w:r>
        <w:t></w:t>
      </w:r>
      <w:r>
        <w:t></w:t>
      </w:r>
      <w:r>
        <w:rPr>
          <w:rFonts w:hint="eastAsia"/>
        </w:rPr>
        <w:t>Санштейна</w:t>
      </w:r>
      <w:r>
        <w:t></w:t>
      </w:r>
      <w:r>
        <w:t></w:t>
      </w:r>
      <w:r>
        <w:rPr>
          <w:rFonts w:hint="eastAsia"/>
        </w:rPr>
        <w:t>І</w:t>
      </w:r>
      <w:r>
        <w:t></w:t>
      </w:r>
      <w:r>
        <w:t></w:t>
      </w:r>
      <w:r>
        <w:rPr>
          <w:rFonts w:hint="eastAsia"/>
        </w:rPr>
        <w:t>Моргачова</w:t>
      </w:r>
      <w:r>
        <w:t></w:t>
      </w:r>
      <w:r>
        <w:rPr>
          <w:rFonts w:hint="eastAsia"/>
        </w:rPr>
        <w:t>та</w:t>
      </w:r>
      <w:r>
        <w:t></w:t>
      </w:r>
      <w:r>
        <w:rPr>
          <w:rFonts w:hint="eastAsia"/>
        </w:rPr>
        <w:t>ін</w:t>
      </w:r>
      <w:r>
        <w:t></w:t>
      </w:r>
      <w:r>
        <w:t></w:t>
      </w:r>
      <w:r>
        <w:rPr>
          <w:rFonts w:hint="eastAsia"/>
        </w:rPr>
        <w:t>У</w:t>
      </w:r>
      <w:r>
        <w:t></w:t>
      </w:r>
      <w:r>
        <w:rPr>
          <w:rFonts w:hint="eastAsia"/>
        </w:rPr>
        <w:t>процесі</w:t>
      </w:r>
      <w:r>
        <w:t></w:t>
      </w:r>
      <w:r>
        <w:rPr>
          <w:rFonts w:hint="eastAsia"/>
        </w:rPr>
        <w:t>дослідження</w:t>
      </w:r>
      <w:r>
        <w:t></w:t>
      </w:r>
      <w:r>
        <w:rPr>
          <w:rFonts w:hint="eastAsia"/>
        </w:rPr>
        <w:t>ролі</w:t>
      </w:r>
    </w:p>
    <w:p w:rsidR="00333B99" w:rsidRDefault="00333B99" w:rsidP="00333B99">
      <w:r>
        <w:rPr>
          <w:rFonts w:hint="eastAsia"/>
        </w:rPr>
        <w:t>інжинірингових</w:t>
      </w:r>
      <w:r>
        <w:t></w:t>
      </w:r>
      <w:r>
        <w:rPr>
          <w:rFonts w:hint="eastAsia"/>
        </w:rPr>
        <w:t>послуг</w:t>
      </w:r>
      <w:r>
        <w:t></w:t>
      </w:r>
      <w:r>
        <w:rPr>
          <w:rFonts w:hint="eastAsia"/>
        </w:rPr>
        <w:t>в</w:t>
      </w:r>
      <w:r>
        <w:t></w:t>
      </w:r>
      <w:r>
        <w:rPr>
          <w:rFonts w:hint="eastAsia"/>
        </w:rPr>
        <w:t>Україні</w:t>
      </w:r>
      <w:r>
        <w:t></w:t>
      </w:r>
      <w:r>
        <w:rPr>
          <w:rFonts w:hint="eastAsia"/>
        </w:rPr>
        <w:t>використано</w:t>
      </w:r>
      <w:r>
        <w:t></w:t>
      </w:r>
      <w:r>
        <w:rPr>
          <w:rFonts w:hint="eastAsia"/>
        </w:rPr>
        <w:t>праці</w:t>
      </w:r>
      <w:r>
        <w:t></w:t>
      </w:r>
      <w:r>
        <w:rPr>
          <w:rFonts w:hint="eastAsia"/>
        </w:rPr>
        <w:t>авторів</w:t>
      </w:r>
      <w:r>
        <w:t></w:t>
      </w:r>
      <w:r>
        <w:t></w:t>
      </w:r>
      <w:r>
        <w:rPr>
          <w:rFonts w:hint="eastAsia"/>
        </w:rPr>
        <w:t>серед</w:t>
      </w:r>
      <w:r>
        <w:t></w:t>
      </w:r>
      <w:r>
        <w:rPr>
          <w:rFonts w:hint="eastAsia"/>
        </w:rPr>
        <w:t>яких</w:t>
      </w:r>
    </w:p>
    <w:p w:rsidR="00333B99" w:rsidRDefault="00333B99" w:rsidP="00333B99">
      <w:r>
        <w:rPr>
          <w:rFonts w:hint="eastAsia"/>
        </w:rPr>
        <w:t>особливої</w:t>
      </w:r>
      <w:r>
        <w:t></w:t>
      </w:r>
      <w:r>
        <w:rPr>
          <w:rFonts w:hint="eastAsia"/>
        </w:rPr>
        <w:t>уваги</w:t>
      </w:r>
      <w:r>
        <w:t></w:t>
      </w:r>
      <w:r>
        <w:rPr>
          <w:rFonts w:hint="eastAsia"/>
        </w:rPr>
        <w:t>заслуговують</w:t>
      </w:r>
      <w:r>
        <w:t></w:t>
      </w:r>
      <w:r>
        <w:rPr>
          <w:rFonts w:hint="eastAsia"/>
        </w:rPr>
        <w:t>роботи</w:t>
      </w:r>
      <w:r>
        <w:t></w:t>
      </w:r>
      <w:r>
        <w:rPr>
          <w:rFonts w:hint="eastAsia"/>
        </w:rPr>
        <w:t>таких</w:t>
      </w:r>
      <w:r>
        <w:t></w:t>
      </w:r>
      <w:r>
        <w:rPr>
          <w:rFonts w:hint="eastAsia"/>
        </w:rPr>
        <w:t>вчених</w:t>
      </w:r>
      <w:r>
        <w:t></w:t>
      </w:r>
      <w:r>
        <w:t></w:t>
      </w:r>
      <w:r>
        <w:rPr>
          <w:rFonts w:hint="eastAsia"/>
        </w:rPr>
        <w:t>як</w:t>
      </w:r>
      <w:r>
        <w:t></w:t>
      </w:r>
      <w:r>
        <w:rPr>
          <w:rFonts w:hint="eastAsia"/>
        </w:rPr>
        <w:t>С</w:t>
      </w:r>
      <w:r>
        <w:t></w:t>
      </w:r>
      <w:r>
        <w:t></w:t>
      </w:r>
      <w:r>
        <w:rPr>
          <w:rFonts w:hint="eastAsia"/>
        </w:rPr>
        <w:t>Хонта</w:t>
      </w:r>
      <w:r>
        <w:t></w:t>
      </w:r>
    </w:p>
    <w:p w:rsidR="00333B99" w:rsidRDefault="00333B99" w:rsidP="00333B99">
      <w:r>
        <w:rPr>
          <w:rFonts w:hint="eastAsia"/>
        </w:rPr>
        <w:t>О</w:t>
      </w:r>
      <w:r>
        <w:t></w:t>
      </w:r>
      <w:r>
        <w:t></w:t>
      </w:r>
      <w:r>
        <w:rPr>
          <w:rFonts w:hint="eastAsia"/>
        </w:rPr>
        <w:t>Кравченко</w:t>
      </w:r>
      <w:r>
        <w:t></w:t>
      </w:r>
      <w:r>
        <w:t></w:t>
      </w:r>
      <w:r>
        <w:rPr>
          <w:rFonts w:hint="eastAsia"/>
        </w:rPr>
        <w:t>А</w:t>
      </w:r>
      <w:r>
        <w:t></w:t>
      </w:r>
      <w:r>
        <w:t></w:t>
      </w:r>
      <w:r>
        <w:rPr>
          <w:rFonts w:hint="eastAsia"/>
        </w:rPr>
        <w:t>Кондратюк</w:t>
      </w:r>
      <w:r>
        <w:t></w:t>
      </w:r>
      <w:r>
        <w:t></w:t>
      </w:r>
      <w:r>
        <w:rPr>
          <w:rFonts w:hint="eastAsia"/>
        </w:rPr>
        <w:t>І</w:t>
      </w:r>
      <w:r>
        <w:t></w:t>
      </w:r>
      <w:r>
        <w:t></w:t>
      </w:r>
      <w:r>
        <w:rPr>
          <w:rFonts w:hint="eastAsia"/>
        </w:rPr>
        <w:t>Манаєнко</w:t>
      </w:r>
      <w:r>
        <w:t></w:t>
      </w:r>
      <w:r>
        <w:t></w:t>
      </w:r>
      <w:r>
        <w:rPr>
          <w:rFonts w:hint="eastAsia"/>
        </w:rPr>
        <w:t>С</w:t>
      </w:r>
      <w:r>
        <w:t></w:t>
      </w:r>
      <w:r>
        <w:t></w:t>
      </w:r>
      <w:r>
        <w:rPr>
          <w:rFonts w:hint="eastAsia"/>
        </w:rPr>
        <w:t>Борис</w:t>
      </w:r>
      <w:r>
        <w:t></w:t>
      </w:r>
      <w:r>
        <w:t></w:t>
      </w:r>
      <w:r>
        <w:rPr>
          <w:rFonts w:hint="eastAsia"/>
        </w:rPr>
        <w:t>О</w:t>
      </w:r>
      <w:r>
        <w:t></w:t>
      </w:r>
      <w:r>
        <w:t></w:t>
      </w:r>
      <w:r>
        <w:rPr>
          <w:rFonts w:hint="eastAsia"/>
        </w:rPr>
        <w:t>Карпенко</w:t>
      </w:r>
      <w:r>
        <w:t></w:t>
      </w:r>
    </w:p>
    <w:p w:rsidR="00333B99" w:rsidRDefault="00333B99" w:rsidP="00333B99">
      <w:r>
        <w:rPr>
          <w:rFonts w:hint="eastAsia"/>
        </w:rPr>
        <w:t>О</w:t>
      </w:r>
      <w:r>
        <w:t></w:t>
      </w:r>
      <w:r>
        <w:t></w:t>
      </w:r>
      <w:r>
        <w:rPr>
          <w:rFonts w:hint="eastAsia"/>
        </w:rPr>
        <w:t>Кравцов</w:t>
      </w:r>
      <w:r>
        <w:t></w:t>
      </w:r>
      <w:r>
        <w:t></w:t>
      </w:r>
      <w:r>
        <w:rPr>
          <w:rFonts w:hint="eastAsia"/>
        </w:rPr>
        <w:t>В</w:t>
      </w:r>
      <w:r>
        <w:t></w:t>
      </w:r>
      <w:r>
        <w:t></w:t>
      </w:r>
      <w:r>
        <w:rPr>
          <w:rFonts w:hint="eastAsia"/>
        </w:rPr>
        <w:t>Задорський</w:t>
      </w:r>
      <w:r>
        <w:t></w:t>
      </w:r>
      <w:r>
        <w:t></w:t>
      </w:r>
      <w:r>
        <w:rPr>
          <w:rFonts w:hint="eastAsia"/>
        </w:rPr>
        <w:t>І</w:t>
      </w:r>
      <w:r>
        <w:t></w:t>
      </w:r>
      <w:r>
        <w:t></w:t>
      </w:r>
      <w:r>
        <w:rPr>
          <w:rFonts w:hint="eastAsia"/>
        </w:rPr>
        <w:t>Ганечко</w:t>
      </w:r>
      <w:r>
        <w:t></w:t>
      </w:r>
      <w:r>
        <w:t></w:t>
      </w:r>
      <w:r>
        <w:rPr>
          <w:rFonts w:hint="eastAsia"/>
        </w:rPr>
        <w:t>З</w:t>
      </w:r>
      <w:r>
        <w:t></w:t>
      </w:r>
      <w:r>
        <w:t></w:t>
      </w:r>
      <w:r>
        <w:rPr>
          <w:rFonts w:hint="eastAsia"/>
        </w:rPr>
        <w:t>Руденко</w:t>
      </w:r>
      <w:r>
        <w:t></w:t>
      </w:r>
      <w:r>
        <w:t></w:t>
      </w:r>
      <w:r>
        <w:rPr>
          <w:rFonts w:hint="eastAsia"/>
        </w:rPr>
        <w:t>А</w:t>
      </w:r>
      <w:r>
        <w:t></w:t>
      </w:r>
      <w:r>
        <w:t></w:t>
      </w:r>
      <w:r>
        <w:rPr>
          <w:rFonts w:hint="eastAsia"/>
        </w:rPr>
        <w:t>Бреус</w:t>
      </w:r>
      <w:r>
        <w:t></w:t>
      </w:r>
      <w:r>
        <w:t></w:t>
      </w:r>
      <w:r>
        <w:rPr>
          <w:rFonts w:hint="eastAsia"/>
        </w:rPr>
        <w:t>А</w:t>
      </w:r>
      <w:r>
        <w:t></w:t>
      </w:r>
      <w:r>
        <w:t></w:t>
      </w:r>
      <w:r>
        <w:rPr>
          <w:rFonts w:hint="eastAsia"/>
        </w:rPr>
        <w:t>Лобза</w:t>
      </w:r>
      <w:r>
        <w:t></w:t>
      </w:r>
    </w:p>
    <w:p w:rsidR="00333B99" w:rsidRDefault="00333B99" w:rsidP="00333B99">
      <w:r>
        <w:rPr>
          <w:rFonts w:hint="eastAsia"/>
        </w:rPr>
        <w:t>Е</w:t>
      </w:r>
      <w:r>
        <w:t></w:t>
      </w:r>
      <w:r>
        <w:t></w:t>
      </w:r>
      <w:r>
        <w:rPr>
          <w:rFonts w:hint="eastAsia"/>
        </w:rPr>
        <w:t>Шелудько</w:t>
      </w:r>
      <w:r>
        <w:t></w:t>
      </w:r>
      <w:r>
        <w:t></w:t>
      </w:r>
      <w:r>
        <w:rPr>
          <w:rFonts w:hint="eastAsia"/>
        </w:rPr>
        <w:t>П</w:t>
      </w:r>
      <w:r>
        <w:t></w:t>
      </w:r>
      <w:r>
        <w:t></w:t>
      </w:r>
      <w:r>
        <w:rPr>
          <w:rFonts w:hint="eastAsia"/>
        </w:rPr>
        <w:t>Ніколенко</w:t>
      </w:r>
      <w:r>
        <w:t></w:t>
      </w:r>
      <w:r>
        <w:t></w:t>
      </w:r>
      <w:r>
        <w:rPr>
          <w:rFonts w:hint="eastAsia"/>
        </w:rPr>
        <w:t>А</w:t>
      </w:r>
      <w:r>
        <w:t></w:t>
      </w:r>
      <w:r>
        <w:t></w:t>
      </w:r>
      <w:r>
        <w:rPr>
          <w:rFonts w:hint="eastAsia"/>
        </w:rPr>
        <w:t>Міннекаєва</w:t>
      </w:r>
      <w:r>
        <w:t></w:t>
      </w:r>
      <w:r>
        <w:t></w:t>
      </w:r>
      <w:r>
        <w:rPr>
          <w:rFonts w:hint="eastAsia"/>
        </w:rPr>
        <w:t>Д</w:t>
      </w:r>
      <w:r>
        <w:t></w:t>
      </w:r>
      <w:r>
        <w:t></w:t>
      </w:r>
      <w:r>
        <w:rPr>
          <w:rFonts w:hint="eastAsia"/>
        </w:rPr>
        <w:t>Борисова</w:t>
      </w:r>
      <w:r>
        <w:t></w:t>
      </w:r>
      <w:r>
        <w:t></w:t>
      </w:r>
      <w:r>
        <w:rPr>
          <w:rFonts w:hint="eastAsia"/>
        </w:rPr>
        <w:t>М</w:t>
      </w:r>
      <w:r>
        <w:t></w:t>
      </w:r>
      <w:r>
        <w:t></w:t>
      </w:r>
      <w:r>
        <w:rPr>
          <w:rFonts w:hint="eastAsia"/>
        </w:rPr>
        <w:t>Анохіна</w:t>
      </w:r>
      <w:r>
        <w:t></w:t>
      </w:r>
    </w:p>
    <w:p w:rsidR="00333B99" w:rsidRDefault="00333B99" w:rsidP="00333B99">
      <w:r>
        <w:rPr>
          <w:rFonts w:hint="eastAsia"/>
        </w:rPr>
        <w:t>В</w:t>
      </w:r>
      <w:r>
        <w:t></w:t>
      </w:r>
      <w:r>
        <w:t></w:t>
      </w:r>
      <w:r>
        <w:rPr>
          <w:rFonts w:hint="eastAsia"/>
        </w:rPr>
        <w:t>Стадник</w:t>
      </w:r>
      <w:r>
        <w:t></w:t>
      </w:r>
      <w:r>
        <w:t></w:t>
      </w:r>
      <w:r>
        <w:rPr>
          <w:rFonts w:hint="eastAsia"/>
        </w:rPr>
        <w:t>Г</w:t>
      </w:r>
      <w:r>
        <w:t></w:t>
      </w:r>
      <w:r>
        <w:t></w:t>
      </w:r>
      <w:r>
        <w:rPr>
          <w:rFonts w:hint="eastAsia"/>
        </w:rPr>
        <w:t>Соколюк</w:t>
      </w:r>
      <w:r>
        <w:t></w:t>
      </w:r>
      <w:r>
        <w:t></w:t>
      </w:r>
      <w:r>
        <w:rPr>
          <w:rFonts w:hint="eastAsia"/>
        </w:rPr>
        <w:t>Я</w:t>
      </w:r>
      <w:r>
        <w:t></w:t>
      </w:r>
      <w:r>
        <w:t></w:t>
      </w:r>
      <w:r>
        <w:rPr>
          <w:rFonts w:hint="eastAsia"/>
        </w:rPr>
        <w:t>Столярчук</w:t>
      </w:r>
      <w:r>
        <w:t></w:t>
      </w:r>
      <w:r>
        <w:t></w:t>
      </w:r>
      <w:r>
        <w:rPr>
          <w:rFonts w:hint="eastAsia"/>
        </w:rPr>
        <w:t>П</w:t>
      </w:r>
      <w:r>
        <w:t></w:t>
      </w:r>
      <w:r>
        <w:t></w:t>
      </w:r>
      <w:r>
        <w:rPr>
          <w:rFonts w:hint="eastAsia"/>
        </w:rPr>
        <w:t>Яремович</w:t>
      </w:r>
      <w:r>
        <w:t></w:t>
      </w:r>
      <w:r>
        <w:t></w:t>
      </w:r>
      <w:r>
        <w:rPr>
          <w:rFonts w:hint="eastAsia"/>
        </w:rPr>
        <w:t>А</w:t>
      </w:r>
      <w:r>
        <w:t></w:t>
      </w:r>
      <w:r>
        <w:t></w:t>
      </w:r>
      <w:r>
        <w:rPr>
          <w:rFonts w:hint="eastAsia"/>
        </w:rPr>
        <w:t>Ярощук</w:t>
      </w:r>
      <w:r>
        <w:t></w:t>
      </w:r>
      <w:r>
        <w:t></w:t>
      </w:r>
      <w:r>
        <w:rPr>
          <w:rFonts w:hint="eastAsia"/>
        </w:rPr>
        <w:t>які</w:t>
      </w:r>
    </w:p>
    <w:p w:rsidR="00333B99" w:rsidRDefault="00333B99" w:rsidP="00333B99">
      <w:r>
        <w:rPr>
          <w:rFonts w:hint="eastAsia"/>
        </w:rPr>
        <w:t>розкрили</w:t>
      </w:r>
      <w:r>
        <w:t></w:t>
      </w:r>
      <w:r>
        <w:rPr>
          <w:rFonts w:hint="eastAsia"/>
        </w:rPr>
        <w:t>низку</w:t>
      </w:r>
      <w:r>
        <w:t></w:t>
      </w:r>
      <w:r>
        <w:rPr>
          <w:rFonts w:hint="eastAsia"/>
        </w:rPr>
        <w:t>недоліків</w:t>
      </w:r>
      <w:r>
        <w:t></w:t>
      </w:r>
      <w:r>
        <w:rPr>
          <w:rFonts w:hint="eastAsia"/>
        </w:rPr>
        <w:t>у</w:t>
      </w:r>
      <w:r>
        <w:t></w:t>
      </w:r>
      <w:r>
        <w:rPr>
          <w:rFonts w:hint="eastAsia"/>
        </w:rPr>
        <w:t>сфері</w:t>
      </w:r>
      <w:r>
        <w:t></w:t>
      </w:r>
      <w:r>
        <w:rPr>
          <w:rFonts w:hint="eastAsia"/>
        </w:rPr>
        <w:t>інжинірингу</w:t>
      </w:r>
      <w:r>
        <w:t></w:t>
      </w:r>
      <w:r>
        <w:t></w:t>
      </w:r>
      <w:r>
        <w:rPr>
          <w:rFonts w:hint="eastAsia"/>
        </w:rPr>
        <w:t>зробили</w:t>
      </w:r>
      <w:r>
        <w:t></w:t>
      </w:r>
      <w:r>
        <w:rPr>
          <w:rFonts w:hint="eastAsia"/>
        </w:rPr>
        <w:t>ряд</w:t>
      </w:r>
      <w:r>
        <w:t></w:t>
      </w:r>
      <w:r>
        <w:rPr>
          <w:rFonts w:hint="eastAsia"/>
        </w:rPr>
        <w:t>істотних</w:t>
      </w:r>
      <w:r>
        <w:t></w:t>
      </w:r>
    </w:p>
    <w:p w:rsidR="00333B99" w:rsidRDefault="00333B99" w:rsidP="00333B99">
      <w:r>
        <w:t></w:t>
      </w:r>
      <w:r>
        <w:t></w:t>
      </w:r>
    </w:p>
    <w:p w:rsidR="00333B99" w:rsidRDefault="00333B99" w:rsidP="00333B99">
      <w:r>
        <w:rPr>
          <w:rFonts w:hint="eastAsia"/>
        </w:rPr>
        <w:t>теоретичних</w:t>
      </w:r>
      <w:r>
        <w:t></w:t>
      </w:r>
      <w:r>
        <w:rPr>
          <w:rFonts w:hint="eastAsia"/>
        </w:rPr>
        <w:t>та</w:t>
      </w:r>
      <w:r>
        <w:t></w:t>
      </w:r>
      <w:r>
        <w:rPr>
          <w:rFonts w:hint="eastAsia"/>
        </w:rPr>
        <w:t>прикладних</w:t>
      </w:r>
      <w:r>
        <w:t></w:t>
      </w:r>
      <w:r>
        <w:rPr>
          <w:rFonts w:hint="eastAsia"/>
        </w:rPr>
        <w:t>висновків</w:t>
      </w:r>
      <w:r>
        <w:t></w:t>
      </w:r>
      <w:r>
        <w:rPr>
          <w:rFonts w:hint="eastAsia"/>
        </w:rPr>
        <w:t>щодо</w:t>
      </w:r>
      <w:r>
        <w:t></w:t>
      </w:r>
      <w:r>
        <w:rPr>
          <w:rFonts w:hint="eastAsia"/>
        </w:rPr>
        <w:t>розвитку</w:t>
      </w:r>
      <w:r>
        <w:t></w:t>
      </w:r>
      <w:r>
        <w:rPr>
          <w:rFonts w:hint="eastAsia"/>
        </w:rPr>
        <w:t>ринку</w:t>
      </w:r>
      <w:r>
        <w:t></w:t>
      </w:r>
      <w:r>
        <w:rPr>
          <w:rFonts w:hint="eastAsia"/>
        </w:rPr>
        <w:t>інжинірингових</w:t>
      </w:r>
    </w:p>
    <w:p w:rsidR="00333B99" w:rsidRDefault="00333B99" w:rsidP="00333B99">
      <w:r>
        <w:rPr>
          <w:rFonts w:hint="eastAsia"/>
        </w:rPr>
        <w:t>послуг</w:t>
      </w:r>
      <w:r>
        <w:t></w:t>
      </w:r>
      <w:r>
        <w:rPr>
          <w:rFonts w:hint="eastAsia"/>
        </w:rPr>
        <w:t>в</w:t>
      </w:r>
      <w:r>
        <w:t></w:t>
      </w:r>
      <w:r>
        <w:rPr>
          <w:rFonts w:hint="eastAsia"/>
        </w:rPr>
        <w:t>Україні</w:t>
      </w:r>
      <w:r>
        <w:t></w:t>
      </w:r>
    </w:p>
    <w:p w:rsidR="00333B99" w:rsidRDefault="00333B99" w:rsidP="00333B99">
      <w:r>
        <w:rPr>
          <w:rFonts w:hint="eastAsia"/>
        </w:rPr>
        <w:t>Аналізу</w:t>
      </w:r>
      <w:r>
        <w:t></w:t>
      </w:r>
      <w:r>
        <w:rPr>
          <w:rFonts w:hint="eastAsia"/>
        </w:rPr>
        <w:t>розвитку</w:t>
      </w:r>
      <w:r>
        <w:t></w:t>
      </w:r>
      <w:r>
        <w:rPr>
          <w:rFonts w:hint="eastAsia"/>
        </w:rPr>
        <w:t>інжинірингових</w:t>
      </w:r>
      <w:r>
        <w:t></w:t>
      </w:r>
      <w:r>
        <w:rPr>
          <w:rFonts w:hint="eastAsia"/>
        </w:rPr>
        <w:t>послуг</w:t>
      </w:r>
      <w:r>
        <w:t></w:t>
      </w:r>
      <w:r>
        <w:rPr>
          <w:rFonts w:hint="eastAsia"/>
        </w:rPr>
        <w:t>у</w:t>
      </w:r>
      <w:r>
        <w:t></w:t>
      </w:r>
      <w:r>
        <w:rPr>
          <w:rFonts w:hint="eastAsia"/>
        </w:rPr>
        <w:t>світі</w:t>
      </w:r>
      <w:r>
        <w:t></w:t>
      </w:r>
      <w:r>
        <w:rPr>
          <w:rFonts w:hint="eastAsia"/>
        </w:rPr>
        <w:t>присвячено</w:t>
      </w:r>
      <w:r>
        <w:t></w:t>
      </w:r>
      <w:r>
        <w:rPr>
          <w:rFonts w:hint="eastAsia"/>
        </w:rPr>
        <w:t>багато</w:t>
      </w:r>
    </w:p>
    <w:p w:rsidR="00333B99" w:rsidRDefault="00333B99" w:rsidP="00333B99">
      <w:r>
        <w:rPr>
          <w:rFonts w:hint="eastAsia"/>
        </w:rPr>
        <w:t>теоретичної</w:t>
      </w:r>
      <w:r>
        <w:t></w:t>
      </w:r>
      <w:r>
        <w:rPr>
          <w:rFonts w:hint="eastAsia"/>
        </w:rPr>
        <w:t>і</w:t>
      </w:r>
      <w:r>
        <w:t></w:t>
      </w:r>
      <w:r>
        <w:rPr>
          <w:rFonts w:hint="eastAsia"/>
        </w:rPr>
        <w:t>практичної</w:t>
      </w:r>
      <w:r>
        <w:t></w:t>
      </w:r>
      <w:r>
        <w:rPr>
          <w:rFonts w:hint="eastAsia"/>
        </w:rPr>
        <w:t>літератури</w:t>
      </w:r>
      <w:r>
        <w:t></w:t>
      </w:r>
      <w:r>
        <w:t></w:t>
      </w:r>
      <w:r>
        <w:rPr>
          <w:rFonts w:hint="eastAsia"/>
        </w:rPr>
        <w:t>однак</w:t>
      </w:r>
      <w:r>
        <w:t></w:t>
      </w:r>
      <w:r>
        <w:rPr>
          <w:rFonts w:hint="eastAsia"/>
        </w:rPr>
        <w:t>водночас</w:t>
      </w:r>
      <w:r>
        <w:t></w:t>
      </w:r>
      <w:r>
        <w:rPr>
          <w:rFonts w:hint="eastAsia"/>
        </w:rPr>
        <w:t>необхідно</w:t>
      </w:r>
      <w:r>
        <w:t></w:t>
      </w:r>
      <w:r>
        <w:rPr>
          <w:rFonts w:hint="eastAsia"/>
        </w:rPr>
        <w:t>зауважити</w:t>
      </w:r>
      <w:r>
        <w:t></w:t>
      </w:r>
    </w:p>
    <w:p w:rsidR="00333B99" w:rsidRDefault="00333B99" w:rsidP="00333B99">
      <w:r>
        <w:rPr>
          <w:rFonts w:hint="eastAsia"/>
        </w:rPr>
        <w:t>що</w:t>
      </w:r>
      <w:r>
        <w:t></w:t>
      </w:r>
      <w:r>
        <w:rPr>
          <w:rFonts w:hint="eastAsia"/>
        </w:rPr>
        <w:t>вивчення</w:t>
      </w:r>
      <w:r>
        <w:t></w:t>
      </w:r>
      <w:r>
        <w:rPr>
          <w:rFonts w:hint="eastAsia"/>
        </w:rPr>
        <w:t>детермінант</w:t>
      </w:r>
      <w:r>
        <w:t></w:t>
      </w:r>
      <w:r>
        <w:rPr>
          <w:rFonts w:hint="eastAsia"/>
        </w:rPr>
        <w:t>диверсифікації</w:t>
      </w:r>
      <w:r>
        <w:t></w:t>
      </w:r>
      <w:r>
        <w:rPr>
          <w:rFonts w:hint="eastAsia"/>
        </w:rPr>
        <w:t>діяльності</w:t>
      </w:r>
      <w:r>
        <w:t></w:t>
      </w:r>
      <w:r>
        <w:rPr>
          <w:rFonts w:hint="eastAsia"/>
        </w:rPr>
        <w:t>інжинірингових</w:t>
      </w:r>
    </w:p>
    <w:p w:rsidR="00333B99" w:rsidRDefault="00333B99" w:rsidP="00333B99">
      <w:r>
        <w:rPr>
          <w:rFonts w:hint="eastAsia"/>
        </w:rPr>
        <w:t>компаній</w:t>
      </w:r>
      <w:r>
        <w:t></w:t>
      </w:r>
      <w:r>
        <w:rPr>
          <w:rFonts w:hint="eastAsia"/>
        </w:rPr>
        <w:t>і</w:t>
      </w:r>
      <w:r>
        <w:t></w:t>
      </w:r>
      <w:r>
        <w:rPr>
          <w:rFonts w:hint="eastAsia"/>
        </w:rPr>
        <w:t>їхнього</w:t>
      </w:r>
      <w:r>
        <w:t></w:t>
      </w:r>
      <w:r>
        <w:rPr>
          <w:rFonts w:hint="eastAsia"/>
        </w:rPr>
        <w:t>економічного</w:t>
      </w:r>
      <w:r>
        <w:t></w:t>
      </w:r>
      <w:r>
        <w:rPr>
          <w:rFonts w:hint="eastAsia"/>
        </w:rPr>
        <w:t>впливу</w:t>
      </w:r>
      <w:r>
        <w:t></w:t>
      </w:r>
      <w:r>
        <w:rPr>
          <w:rFonts w:hint="eastAsia"/>
        </w:rPr>
        <w:t>на</w:t>
      </w:r>
      <w:r>
        <w:t></w:t>
      </w:r>
      <w:r>
        <w:rPr>
          <w:rFonts w:hint="eastAsia"/>
        </w:rPr>
        <w:t>глобальний</w:t>
      </w:r>
      <w:r>
        <w:t></w:t>
      </w:r>
      <w:r>
        <w:rPr>
          <w:rFonts w:hint="eastAsia"/>
        </w:rPr>
        <w:t>ринок</w:t>
      </w:r>
      <w:r>
        <w:t></w:t>
      </w:r>
      <w:r>
        <w:rPr>
          <w:rFonts w:hint="eastAsia"/>
        </w:rPr>
        <w:t>й</w:t>
      </w:r>
      <w:r>
        <w:t></w:t>
      </w:r>
      <w:r>
        <w:rPr>
          <w:rFonts w:hint="eastAsia"/>
        </w:rPr>
        <w:t>економіку</w:t>
      </w:r>
    </w:p>
    <w:p w:rsidR="00333B99" w:rsidRDefault="00333B99" w:rsidP="00333B99">
      <w:r>
        <w:rPr>
          <w:rFonts w:hint="eastAsia"/>
        </w:rPr>
        <w:t>країн</w:t>
      </w:r>
      <w:r>
        <w:t></w:t>
      </w:r>
      <w:r>
        <w:rPr>
          <w:rFonts w:hint="eastAsia"/>
        </w:rPr>
        <w:t>не</w:t>
      </w:r>
      <w:r>
        <w:t></w:t>
      </w:r>
      <w:r>
        <w:rPr>
          <w:rFonts w:hint="eastAsia"/>
        </w:rPr>
        <w:t>є</w:t>
      </w:r>
      <w:r>
        <w:t></w:t>
      </w:r>
      <w:r>
        <w:rPr>
          <w:rFonts w:hint="eastAsia"/>
        </w:rPr>
        <w:t>сьогодні</w:t>
      </w:r>
      <w:r>
        <w:t></w:t>
      </w:r>
      <w:r>
        <w:rPr>
          <w:rFonts w:hint="eastAsia"/>
        </w:rPr>
        <w:t>предметом</w:t>
      </w:r>
      <w:r>
        <w:t></w:t>
      </w:r>
      <w:r>
        <w:rPr>
          <w:rFonts w:hint="eastAsia"/>
        </w:rPr>
        <w:t>широкого</w:t>
      </w:r>
      <w:r>
        <w:t></w:t>
      </w:r>
      <w:r>
        <w:rPr>
          <w:rFonts w:hint="eastAsia"/>
        </w:rPr>
        <w:t>спектру</w:t>
      </w:r>
      <w:r>
        <w:t></w:t>
      </w:r>
      <w:r>
        <w:rPr>
          <w:rFonts w:hint="eastAsia"/>
        </w:rPr>
        <w:t>досліджень</w:t>
      </w:r>
      <w:r>
        <w:t></w:t>
      </w:r>
      <w:r>
        <w:t></w:t>
      </w:r>
      <w:r>
        <w:rPr>
          <w:rFonts w:hint="eastAsia"/>
        </w:rPr>
        <w:t>Також</w:t>
      </w:r>
      <w:r>
        <w:t></w:t>
      </w:r>
      <w:r>
        <w:rPr>
          <w:rFonts w:hint="eastAsia"/>
        </w:rPr>
        <w:t>досить</w:t>
      </w:r>
    </w:p>
    <w:p w:rsidR="00333B99" w:rsidRDefault="00333B99" w:rsidP="00333B99">
      <w:r>
        <w:rPr>
          <w:rFonts w:hint="eastAsia"/>
        </w:rPr>
        <w:t>назрілим</w:t>
      </w:r>
      <w:r>
        <w:t></w:t>
      </w:r>
      <w:r>
        <w:rPr>
          <w:rFonts w:hint="eastAsia"/>
        </w:rPr>
        <w:t>є</w:t>
      </w:r>
      <w:r>
        <w:t></w:t>
      </w:r>
      <w:r>
        <w:rPr>
          <w:rFonts w:hint="eastAsia"/>
        </w:rPr>
        <w:t>наукове</w:t>
      </w:r>
      <w:r>
        <w:t></w:t>
      </w:r>
      <w:r>
        <w:rPr>
          <w:rFonts w:hint="eastAsia"/>
        </w:rPr>
        <w:t>обґрунтування</w:t>
      </w:r>
      <w:r>
        <w:t></w:t>
      </w:r>
      <w:r>
        <w:rPr>
          <w:rFonts w:hint="eastAsia"/>
        </w:rPr>
        <w:t>практичних</w:t>
      </w:r>
      <w:r>
        <w:t></w:t>
      </w:r>
      <w:r>
        <w:rPr>
          <w:rFonts w:hint="eastAsia"/>
        </w:rPr>
        <w:t>кроків</w:t>
      </w:r>
      <w:r>
        <w:t></w:t>
      </w:r>
      <w:r>
        <w:rPr>
          <w:rFonts w:hint="eastAsia"/>
        </w:rPr>
        <w:t>з</w:t>
      </w:r>
      <w:r>
        <w:t></w:t>
      </w:r>
      <w:r>
        <w:rPr>
          <w:rFonts w:hint="eastAsia"/>
        </w:rPr>
        <w:t>інтенсифікації</w:t>
      </w:r>
    </w:p>
    <w:p w:rsidR="00333B99" w:rsidRDefault="00333B99" w:rsidP="00333B99">
      <w:r>
        <w:rPr>
          <w:rFonts w:hint="eastAsia"/>
        </w:rPr>
        <w:t>реалізації</w:t>
      </w:r>
      <w:r>
        <w:t></w:t>
      </w:r>
      <w:r>
        <w:rPr>
          <w:rFonts w:hint="eastAsia"/>
        </w:rPr>
        <w:t>стратегії</w:t>
      </w:r>
      <w:r>
        <w:t></w:t>
      </w:r>
      <w:r>
        <w:rPr>
          <w:rFonts w:hint="eastAsia"/>
        </w:rPr>
        <w:t>розвитку</w:t>
      </w:r>
      <w:r>
        <w:t></w:t>
      </w:r>
      <w:r>
        <w:rPr>
          <w:rFonts w:hint="eastAsia"/>
        </w:rPr>
        <w:t>інжинірингових</w:t>
      </w:r>
      <w:r>
        <w:t></w:t>
      </w:r>
      <w:r>
        <w:rPr>
          <w:rFonts w:hint="eastAsia"/>
        </w:rPr>
        <w:t>послуг</w:t>
      </w:r>
      <w:r>
        <w:t></w:t>
      </w:r>
      <w:r>
        <w:rPr>
          <w:rFonts w:hint="eastAsia"/>
        </w:rPr>
        <w:t>в</w:t>
      </w:r>
      <w:r>
        <w:t></w:t>
      </w:r>
      <w:r>
        <w:rPr>
          <w:rFonts w:hint="eastAsia"/>
        </w:rPr>
        <w:t>Україні</w:t>
      </w:r>
      <w:r>
        <w:t></w:t>
      </w:r>
      <w:r>
        <w:t></w:t>
      </w:r>
      <w:r>
        <w:rPr>
          <w:rFonts w:hint="eastAsia"/>
        </w:rPr>
        <w:t>формування</w:t>
      </w:r>
    </w:p>
    <w:p w:rsidR="00333B99" w:rsidRDefault="00333B99" w:rsidP="00333B99">
      <w:r>
        <w:rPr>
          <w:rFonts w:hint="eastAsia"/>
        </w:rPr>
        <w:t>ефективних</w:t>
      </w:r>
      <w:r>
        <w:t></w:t>
      </w:r>
      <w:r>
        <w:rPr>
          <w:rFonts w:hint="eastAsia"/>
        </w:rPr>
        <w:t>стратегій</w:t>
      </w:r>
      <w:r>
        <w:t></w:t>
      </w:r>
      <w:r>
        <w:rPr>
          <w:rFonts w:hint="eastAsia"/>
        </w:rPr>
        <w:t>взаємодії</w:t>
      </w:r>
      <w:r>
        <w:t></w:t>
      </w:r>
      <w:r>
        <w:rPr>
          <w:rFonts w:hint="eastAsia"/>
        </w:rPr>
        <w:t>національної</w:t>
      </w:r>
      <w:r>
        <w:t></w:t>
      </w:r>
      <w:r>
        <w:rPr>
          <w:rFonts w:hint="eastAsia"/>
        </w:rPr>
        <w:t>економіки</w:t>
      </w:r>
      <w:r>
        <w:t></w:t>
      </w:r>
      <w:r>
        <w:rPr>
          <w:rFonts w:hint="eastAsia"/>
        </w:rPr>
        <w:t>й</w:t>
      </w:r>
      <w:r>
        <w:t></w:t>
      </w:r>
      <w:r>
        <w:rPr>
          <w:rFonts w:hint="eastAsia"/>
        </w:rPr>
        <w:t>інжинірингової</w:t>
      </w:r>
    </w:p>
    <w:p w:rsidR="00333B99" w:rsidRDefault="00333B99" w:rsidP="00333B99">
      <w:r>
        <w:rPr>
          <w:rFonts w:hint="eastAsia"/>
        </w:rPr>
        <w:t>інфраструктури</w:t>
      </w:r>
      <w:r>
        <w:t></w:t>
      </w:r>
      <w:r>
        <w:rPr>
          <w:rFonts w:hint="eastAsia"/>
        </w:rPr>
        <w:t>зі</w:t>
      </w:r>
      <w:r>
        <w:t></w:t>
      </w:r>
      <w:r>
        <w:rPr>
          <w:rFonts w:hint="eastAsia"/>
        </w:rPr>
        <w:t>створенням</w:t>
      </w:r>
      <w:r>
        <w:t></w:t>
      </w:r>
      <w:r>
        <w:rPr>
          <w:rFonts w:hint="eastAsia"/>
        </w:rPr>
        <w:t>конкурентоспроможної</w:t>
      </w:r>
      <w:r>
        <w:t></w:t>
      </w:r>
      <w:r>
        <w:rPr>
          <w:rFonts w:hint="eastAsia"/>
        </w:rPr>
        <w:t>моделі</w:t>
      </w:r>
      <w:r>
        <w:t></w:t>
      </w:r>
      <w:r>
        <w:rPr>
          <w:rFonts w:hint="eastAsia"/>
        </w:rPr>
        <w:t>в</w:t>
      </w:r>
      <w:r>
        <w:t></w:t>
      </w:r>
      <w:r>
        <w:rPr>
          <w:rFonts w:hint="eastAsia"/>
        </w:rPr>
        <w:t>умовах</w:t>
      </w:r>
    </w:p>
    <w:p w:rsidR="00333B99" w:rsidRDefault="00333B99" w:rsidP="00333B99">
      <w:r>
        <w:rPr>
          <w:rFonts w:hint="eastAsia"/>
        </w:rPr>
        <w:t>посткризового</w:t>
      </w:r>
      <w:r>
        <w:t></w:t>
      </w:r>
      <w:r>
        <w:rPr>
          <w:rFonts w:hint="eastAsia"/>
        </w:rPr>
        <w:t>розвитку</w:t>
      </w:r>
      <w:r>
        <w:t></w:t>
      </w:r>
      <w:r>
        <w:t></w:t>
      </w:r>
      <w:r>
        <w:rPr>
          <w:rFonts w:hint="eastAsia"/>
        </w:rPr>
        <w:t>Зазначені</w:t>
      </w:r>
      <w:r>
        <w:t></w:t>
      </w:r>
      <w:r>
        <w:rPr>
          <w:rFonts w:hint="eastAsia"/>
        </w:rPr>
        <w:t>передумови</w:t>
      </w:r>
      <w:r>
        <w:t></w:t>
      </w:r>
      <w:r>
        <w:rPr>
          <w:rFonts w:hint="eastAsia"/>
        </w:rPr>
        <w:t>визначили</w:t>
      </w:r>
      <w:r>
        <w:t></w:t>
      </w:r>
      <w:r>
        <w:rPr>
          <w:rFonts w:hint="eastAsia"/>
        </w:rPr>
        <w:t>вибір</w:t>
      </w:r>
      <w:r>
        <w:t></w:t>
      </w:r>
      <w:r>
        <w:rPr>
          <w:rFonts w:hint="eastAsia"/>
        </w:rPr>
        <w:t>теми</w:t>
      </w:r>
    </w:p>
    <w:p w:rsidR="00333B99" w:rsidRDefault="00333B99" w:rsidP="00333B99">
      <w:r>
        <w:rPr>
          <w:rFonts w:hint="eastAsia"/>
        </w:rPr>
        <w:t>дисертації</w:t>
      </w:r>
      <w:r>
        <w:t></w:t>
      </w:r>
      <w:r>
        <w:t></w:t>
      </w:r>
      <w:r>
        <w:rPr>
          <w:rFonts w:hint="eastAsia"/>
        </w:rPr>
        <w:t>її</w:t>
      </w:r>
      <w:r>
        <w:t></w:t>
      </w:r>
      <w:r>
        <w:rPr>
          <w:rFonts w:hint="eastAsia"/>
        </w:rPr>
        <w:t>актуальність</w:t>
      </w:r>
      <w:r>
        <w:t></w:t>
      </w:r>
      <w:r>
        <w:t></w:t>
      </w:r>
      <w:r>
        <w:rPr>
          <w:rFonts w:hint="eastAsia"/>
        </w:rPr>
        <w:t>практичну</w:t>
      </w:r>
      <w:r>
        <w:t></w:t>
      </w:r>
      <w:r>
        <w:rPr>
          <w:rFonts w:hint="eastAsia"/>
        </w:rPr>
        <w:t>значимість</w:t>
      </w:r>
      <w:r>
        <w:t></w:t>
      </w:r>
      <w:r>
        <w:t></w:t>
      </w:r>
      <w:r>
        <w:rPr>
          <w:rFonts w:hint="eastAsia"/>
        </w:rPr>
        <w:t>мету</w:t>
      </w:r>
      <w:r>
        <w:t></w:t>
      </w:r>
      <w:r>
        <w:rPr>
          <w:rFonts w:hint="eastAsia"/>
        </w:rPr>
        <w:t>й</w:t>
      </w:r>
      <w:r>
        <w:t></w:t>
      </w:r>
      <w:r>
        <w:rPr>
          <w:rFonts w:hint="eastAsia"/>
        </w:rPr>
        <w:t>основні</w:t>
      </w:r>
      <w:r>
        <w:t></w:t>
      </w:r>
      <w:r>
        <w:rPr>
          <w:rFonts w:hint="eastAsia"/>
        </w:rPr>
        <w:t>завдання</w:t>
      </w:r>
      <w:r>
        <w:t></w:t>
      </w:r>
    </w:p>
    <w:p w:rsidR="00333B99" w:rsidRDefault="00333B99" w:rsidP="00333B99">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333B99" w:rsidRDefault="00333B99" w:rsidP="00333B99">
      <w:r>
        <w:rPr>
          <w:rFonts w:hint="eastAsia"/>
        </w:rPr>
        <w:t>Дисертаційне</w:t>
      </w:r>
      <w:r>
        <w:t></w:t>
      </w:r>
      <w:r>
        <w:rPr>
          <w:rFonts w:hint="eastAsia"/>
        </w:rPr>
        <w:t>дослідження</w:t>
      </w:r>
      <w:r>
        <w:t></w:t>
      </w:r>
      <w:r>
        <w:rPr>
          <w:rFonts w:hint="eastAsia"/>
        </w:rPr>
        <w:t>здійснено</w:t>
      </w:r>
      <w:r>
        <w:t></w:t>
      </w:r>
      <w:r>
        <w:rPr>
          <w:rFonts w:hint="eastAsia"/>
        </w:rPr>
        <w:t>відповідно</w:t>
      </w:r>
      <w:r>
        <w:t></w:t>
      </w:r>
      <w:r>
        <w:rPr>
          <w:rFonts w:hint="eastAsia"/>
        </w:rPr>
        <w:t>до</w:t>
      </w:r>
      <w:r>
        <w:t></w:t>
      </w:r>
      <w:r>
        <w:rPr>
          <w:rFonts w:hint="eastAsia"/>
        </w:rPr>
        <w:t>проблематики</w:t>
      </w:r>
      <w:r>
        <w:t></w:t>
      </w:r>
      <w:r>
        <w:rPr>
          <w:rFonts w:hint="eastAsia"/>
        </w:rPr>
        <w:t>науководослідної</w:t>
      </w:r>
      <w:r>
        <w:t></w:t>
      </w:r>
      <w:r>
        <w:rPr>
          <w:rFonts w:hint="eastAsia"/>
        </w:rPr>
        <w:t>частини</w:t>
      </w:r>
      <w:r>
        <w:t></w:t>
      </w:r>
      <w:r>
        <w:rPr>
          <w:rFonts w:hint="eastAsia"/>
        </w:rPr>
        <w:t>кафедри</w:t>
      </w:r>
      <w:r>
        <w:t></w:t>
      </w:r>
      <w:r>
        <w:rPr>
          <w:rFonts w:hint="eastAsia"/>
        </w:rPr>
        <w:t>світового</w:t>
      </w:r>
      <w:r>
        <w:t></w:t>
      </w:r>
      <w:r>
        <w:rPr>
          <w:rFonts w:hint="eastAsia"/>
        </w:rPr>
        <w:t>господарства</w:t>
      </w:r>
      <w:r>
        <w:t></w:t>
      </w:r>
      <w:r>
        <w:rPr>
          <w:rFonts w:hint="eastAsia"/>
        </w:rPr>
        <w:t>та</w:t>
      </w:r>
      <w:r>
        <w:t></w:t>
      </w:r>
      <w:r>
        <w:rPr>
          <w:rFonts w:hint="eastAsia"/>
        </w:rPr>
        <w:t>міжнародних</w:t>
      </w:r>
    </w:p>
    <w:p w:rsidR="00333B99" w:rsidRDefault="00333B99" w:rsidP="00333B99">
      <w:r>
        <w:rPr>
          <w:rFonts w:hint="eastAsia"/>
        </w:rPr>
        <w:t>економічних</w:t>
      </w:r>
      <w:r>
        <w:t></w:t>
      </w:r>
      <w:r>
        <w:rPr>
          <w:rFonts w:hint="eastAsia"/>
        </w:rPr>
        <w:t>відносин</w:t>
      </w:r>
      <w:r>
        <w:t></w:t>
      </w:r>
      <w:r>
        <w:rPr>
          <w:rFonts w:hint="eastAsia"/>
        </w:rPr>
        <w:t>Інституту</w:t>
      </w:r>
      <w:r>
        <w:t></w:t>
      </w:r>
      <w:r>
        <w:rPr>
          <w:rFonts w:hint="eastAsia"/>
        </w:rPr>
        <w:t>міжнародних</w:t>
      </w:r>
      <w:r>
        <w:t></w:t>
      </w:r>
      <w:r>
        <w:rPr>
          <w:rFonts w:hint="eastAsia"/>
        </w:rPr>
        <w:t>відносин</w:t>
      </w:r>
      <w:r>
        <w:t></w:t>
      </w:r>
      <w:r>
        <w:t></w:t>
      </w:r>
      <w:r>
        <w:rPr>
          <w:rFonts w:hint="eastAsia"/>
        </w:rPr>
        <w:t>Україна</w:t>
      </w:r>
      <w:r>
        <w:t></w:t>
      </w:r>
      <w:r>
        <w:rPr>
          <w:rFonts w:hint="eastAsia"/>
        </w:rPr>
        <w:t>в</w:t>
      </w:r>
    </w:p>
    <w:p w:rsidR="00333B99" w:rsidRDefault="00333B99" w:rsidP="00333B99">
      <w:r>
        <w:rPr>
          <w:rFonts w:hint="eastAsia"/>
        </w:rPr>
        <w:t>міжнародних</w:t>
      </w:r>
      <w:r>
        <w:t></w:t>
      </w:r>
      <w:r>
        <w:rPr>
          <w:rFonts w:hint="eastAsia"/>
        </w:rPr>
        <w:t>інтеграційних</w:t>
      </w:r>
      <w:r>
        <w:t></w:t>
      </w:r>
      <w:r>
        <w:rPr>
          <w:rFonts w:hint="eastAsia"/>
        </w:rPr>
        <w:t>процесах</w:t>
      </w:r>
      <w:r>
        <w:t></w:t>
      </w:r>
      <w:r>
        <w:t></w:t>
      </w:r>
      <w:r>
        <w:rPr>
          <w:rFonts w:hint="eastAsia"/>
        </w:rPr>
        <w:t>на</w:t>
      </w:r>
      <w:r>
        <w:t></w:t>
      </w:r>
      <w:r>
        <w:t></w:t>
      </w:r>
      <w:r>
        <w:t></w:t>
      </w:r>
      <w:r>
        <w:t></w:t>
      </w:r>
      <w:r>
        <w:t></w:t>
      </w:r>
      <w:r>
        <w:rPr>
          <w:rFonts w:hint="eastAsia"/>
        </w:rPr>
        <w:t>–</w:t>
      </w:r>
      <w:r>
        <w:t></w:t>
      </w:r>
      <w:r>
        <w:t></w:t>
      </w:r>
      <w:r>
        <w:t></w:t>
      </w:r>
      <w:r>
        <w:t></w:t>
      </w:r>
      <w:r>
        <w:t></w:t>
      </w:r>
      <w:r>
        <w:rPr>
          <w:rFonts w:hint="eastAsia"/>
        </w:rPr>
        <w:t>рр</w:t>
      </w:r>
      <w:r>
        <w:t></w:t>
      </w:r>
      <w:r>
        <w:t></w:t>
      </w:r>
      <w:r>
        <w:t></w:t>
      </w:r>
      <w:r>
        <w:rPr>
          <w:rFonts w:hint="eastAsia"/>
        </w:rPr>
        <w:t>№</w:t>
      </w:r>
      <w:r>
        <w:t></w:t>
      </w:r>
      <w:r>
        <w:t></w:t>
      </w:r>
      <w:r>
        <w:t></w:t>
      </w:r>
      <w:r>
        <w:rPr>
          <w:rFonts w:hint="eastAsia"/>
        </w:rPr>
        <w:t>БФ</w:t>
      </w:r>
      <w:r>
        <w:t></w:t>
      </w:r>
      <w:r>
        <w:t></w:t>
      </w:r>
      <w:r>
        <w:t></w:t>
      </w:r>
      <w:r>
        <w:t></w:t>
      </w:r>
      <w:r>
        <w:t></w:t>
      </w:r>
      <w:r>
        <w:t></w:t>
      </w:r>
      <w:r>
        <w:t></w:t>
      </w:r>
      <w:r>
        <w:t></w:t>
      </w:r>
      <w:r>
        <w:rPr>
          <w:rFonts w:hint="eastAsia"/>
        </w:rPr>
        <w:t>та</w:t>
      </w:r>
    </w:p>
    <w:p w:rsidR="00333B99" w:rsidRDefault="00333B99" w:rsidP="00333B99">
      <w:r>
        <w:t></w:t>
      </w:r>
      <w:r>
        <w:rPr>
          <w:rFonts w:hint="eastAsia"/>
        </w:rPr>
        <w:t>Асоціація</w:t>
      </w:r>
      <w:r>
        <w:t></w:t>
      </w:r>
      <w:r>
        <w:rPr>
          <w:rFonts w:hint="eastAsia"/>
        </w:rPr>
        <w:t>як</w:t>
      </w:r>
      <w:r>
        <w:t></w:t>
      </w:r>
      <w:r>
        <w:rPr>
          <w:rFonts w:hint="eastAsia"/>
        </w:rPr>
        <w:t>новий</w:t>
      </w:r>
      <w:r>
        <w:t></w:t>
      </w:r>
      <w:r>
        <w:rPr>
          <w:rFonts w:hint="eastAsia"/>
        </w:rPr>
        <w:t>формат</w:t>
      </w:r>
      <w:r>
        <w:t></w:t>
      </w:r>
      <w:r>
        <w:rPr>
          <w:rFonts w:hint="eastAsia"/>
        </w:rPr>
        <w:t>співробітництва</w:t>
      </w:r>
      <w:r>
        <w:t></w:t>
      </w:r>
      <w:r>
        <w:rPr>
          <w:rFonts w:hint="eastAsia"/>
        </w:rPr>
        <w:t>України</w:t>
      </w:r>
      <w:r>
        <w:t></w:t>
      </w:r>
      <w:r>
        <w:rPr>
          <w:rFonts w:hint="eastAsia"/>
        </w:rPr>
        <w:t>з</w:t>
      </w:r>
      <w:r>
        <w:t></w:t>
      </w:r>
      <w:r>
        <w:rPr>
          <w:rFonts w:hint="eastAsia"/>
        </w:rPr>
        <w:t>ЄС</w:t>
      </w:r>
      <w:r>
        <w:t></w:t>
      </w:r>
      <w:r>
        <w:t></w:t>
      </w:r>
      <w:r>
        <w:rPr>
          <w:rFonts w:hint="eastAsia"/>
        </w:rPr>
        <w:t>політичний</w:t>
      </w:r>
      <w:r>
        <w:t></w:t>
      </w:r>
    </w:p>
    <w:p w:rsidR="00333B99" w:rsidRDefault="00333B99" w:rsidP="00333B99">
      <w:r>
        <w:rPr>
          <w:rFonts w:hint="eastAsia"/>
        </w:rPr>
        <w:t>правовий</w:t>
      </w:r>
      <w:r>
        <w:t></w:t>
      </w:r>
      <w:r>
        <w:t></w:t>
      </w:r>
      <w:r>
        <w:rPr>
          <w:rFonts w:hint="eastAsia"/>
        </w:rPr>
        <w:t>економічний</w:t>
      </w:r>
      <w:r>
        <w:t></w:t>
      </w:r>
      <w:r>
        <w:rPr>
          <w:rFonts w:hint="eastAsia"/>
        </w:rPr>
        <w:t>та</w:t>
      </w:r>
      <w:r>
        <w:t></w:t>
      </w:r>
      <w:r>
        <w:rPr>
          <w:rFonts w:hint="eastAsia"/>
        </w:rPr>
        <w:t>інформаційний</w:t>
      </w:r>
      <w:r>
        <w:t></w:t>
      </w:r>
      <w:r>
        <w:rPr>
          <w:rFonts w:hint="eastAsia"/>
        </w:rPr>
        <w:t>аспекти</w:t>
      </w:r>
      <w:r>
        <w:t></w:t>
      </w:r>
      <w:r>
        <w:t></w:t>
      </w:r>
      <w:r>
        <w:rPr>
          <w:rFonts w:hint="eastAsia"/>
        </w:rPr>
        <w:t>на</w:t>
      </w:r>
      <w:r>
        <w:t></w:t>
      </w:r>
      <w:r>
        <w:t></w:t>
      </w:r>
      <w:r>
        <w:t></w:t>
      </w:r>
      <w:r>
        <w:t></w:t>
      </w:r>
      <w:r>
        <w:t></w:t>
      </w:r>
      <w:r>
        <w:rPr>
          <w:rFonts w:hint="eastAsia"/>
        </w:rPr>
        <w:t>–</w:t>
      </w:r>
      <w:r>
        <w:t></w:t>
      </w:r>
      <w:r>
        <w:t></w:t>
      </w:r>
      <w:r>
        <w:t></w:t>
      </w:r>
      <w:r>
        <w:t></w:t>
      </w:r>
      <w:r>
        <w:t></w:t>
      </w:r>
      <w:r>
        <w:rPr>
          <w:rFonts w:hint="eastAsia"/>
        </w:rPr>
        <w:t>рр</w:t>
      </w:r>
      <w:r>
        <w:t></w:t>
      </w:r>
      <w:r>
        <w:t></w:t>
      </w:r>
      <w:r>
        <w:t></w:t>
      </w:r>
      <w:r>
        <w:rPr>
          <w:rFonts w:hint="eastAsia"/>
        </w:rPr>
        <w:t>№</w:t>
      </w:r>
    </w:p>
    <w:p w:rsidR="00333B99" w:rsidRDefault="00333B99" w:rsidP="00333B99">
      <w:r>
        <w:t></w:t>
      </w:r>
      <w:r>
        <w:t></w:t>
      </w:r>
      <w:r>
        <w:rPr>
          <w:rFonts w:hint="eastAsia"/>
        </w:rPr>
        <w:t>БФ</w:t>
      </w:r>
      <w:r>
        <w:t></w:t>
      </w:r>
      <w:r>
        <w:t></w:t>
      </w:r>
      <w:r>
        <w:t></w:t>
      </w:r>
      <w:r>
        <w:t></w:t>
      </w:r>
      <w:r>
        <w:t></w:t>
      </w:r>
      <w:r>
        <w:t></w:t>
      </w:r>
      <w:r>
        <w:t></w:t>
      </w:r>
      <w:r>
        <w:t></w:t>
      </w:r>
      <w:r>
        <w:t></w:t>
      </w:r>
      <w:r>
        <w:rPr>
          <w:rFonts w:hint="eastAsia"/>
        </w:rPr>
        <w:t>що</w:t>
      </w:r>
      <w:r>
        <w:t></w:t>
      </w:r>
      <w:r>
        <w:rPr>
          <w:rFonts w:hint="eastAsia"/>
        </w:rPr>
        <w:t>є</w:t>
      </w:r>
      <w:r>
        <w:t></w:t>
      </w:r>
      <w:r>
        <w:rPr>
          <w:rFonts w:hint="eastAsia"/>
        </w:rPr>
        <w:t>невід</w:t>
      </w:r>
      <w:r>
        <w:t></w:t>
      </w:r>
      <w:r>
        <w:rPr>
          <w:rFonts w:hint="eastAsia"/>
        </w:rPr>
        <w:t>ємною</w:t>
      </w:r>
      <w:r>
        <w:t></w:t>
      </w:r>
      <w:r>
        <w:rPr>
          <w:rFonts w:hint="eastAsia"/>
        </w:rPr>
        <w:t>складовою</w:t>
      </w:r>
      <w:r>
        <w:t></w:t>
      </w:r>
      <w:r>
        <w:rPr>
          <w:rFonts w:hint="eastAsia"/>
        </w:rPr>
        <w:t>Комплексної</w:t>
      </w:r>
      <w:r>
        <w:t></w:t>
      </w:r>
      <w:r>
        <w:rPr>
          <w:rFonts w:hint="eastAsia"/>
        </w:rPr>
        <w:t>наукової</w:t>
      </w:r>
      <w:r>
        <w:t></w:t>
      </w:r>
      <w:r>
        <w:rPr>
          <w:rFonts w:hint="eastAsia"/>
        </w:rPr>
        <w:t>програми</w:t>
      </w:r>
    </w:p>
    <w:p w:rsidR="00333B99" w:rsidRDefault="00333B99" w:rsidP="00333B99">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Теорія</w:t>
      </w:r>
      <w:r>
        <w:t></w:t>
      </w:r>
      <w:r>
        <w:rPr>
          <w:rFonts w:hint="eastAsia"/>
        </w:rPr>
        <w:t>та</w:t>
      </w:r>
    </w:p>
    <w:p w:rsidR="00333B99" w:rsidRDefault="00333B99" w:rsidP="00333B99">
      <w:r>
        <w:rPr>
          <w:rFonts w:hint="eastAsia"/>
        </w:rPr>
        <w:t>механізми</w:t>
      </w:r>
      <w:r>
        <w:t></w:t>
      </w:r>
      <w:r>
        <w:rPr>
          <w:rFonts w:hint="eastAsia"/>
        </w:rPr>
        <w:t>розвитку</w:t>
      </w:r>
      <w:r>
        <w:t></w:t>
      </w:r>
      <w:r>
        <w:rPr>
          <w:rFonts w:hint="eastAsia"/>
        </w:rPr>
        <w:t>міжнародних</w:t>
      </w:r>
      <w:r>
        <w:t></w:t>
      </w:r>
      <w:r>
        <w:rPr>
          <w:rFonts w:hint="eastAsia"/>
        </w:rPr>
        <w:t>інтеграційних</w:t>
      </w:r>
      <w:r>
        <w:t></w:t>
      </w:r>
      <w:r>
        <w:rPr>
          <w:rFonts w:hint="eastAsia"/>
        </w:rPr>
        <w:t>процесів</w:t>
      </w:r>
      <w:r>
        <w:t></w:t>
      </w:r>
      <w:r>
        <w:rPr>
          <w:rFonts w:hint="eastAsia"/>
        </w:rPr>
        <w:t>на</w:t>
      </w:r>
      <w:r>
        <w:t></w:t>
      </w:r>
      <w:r>
        <w:rPr>
          <w:rFonts w:hint="eastAsia"/>
        </w:rPr>
        <w:t>початку</w:t>
      </w:r>
      <w:r>
        <w:t></w:t>
      </w:r>
      <w:r>
        <w:rPr>
          <w:rFonts w:hint="eastAsia"/>
        </w:rPr>
        <w:t>ХХІ</w:t>
      </w:r>
    </w:p>
    <w:p w:rsidR="00333B99" w:rsidRDefault="00333B99" w:rsidP="00333B99">
      <w:r>
        <w:rPr>
          <w:rFonts w:hint="eastAsia"/>
        </w:rPr>
        <w:t>століття</w:t>
      </w:r>
      <w:r>
        <w:t></w:t>
      </w:r>
      <w:r>
        <w:t></w:t>
      </w:r>
      <w:r>
        <w:t></w:t>
      </w:r>
      <w:r>
        <w:rPr>
          <w:rFonts w:hint="eastAsia"/>
        </w:rPr>
        <w:t>У</w:t>
      </w:r>
      <w:r>
        <w:t></w:t>
      </w:r>
      <w:r>
        <w:rPr>
          <w:rFonts w:hint="eastAsia"/>
        </w:rPr>
        <w:t>межах</w:t>
      </w:r>
      <w:r>
        <w:t></w:t>
      </w:r>
      <w:r>
        <w:rPr>
          <w:rFonts w:hint="eastAsia"/>
        </w:rPr>
        <w:t>цієї</w:t>
      </w:r>
      <w:r>
        <w:t></w:t>
      </w:r>
      <w:r>
        <w:rPr>
          <w:rFonts w:hint="eastAsia"/>
        </w:rPr>
        <w:t>теми</w:t>
      </w:r>
      <w:r>
        <w:t></w:t>
      </w:r>
      <w:r>
        <w:rPr>
          <w:rFonts w:hint="eastAsia"/>
        </w:rPr>
        <w:t>автором</w:t>
      </w:r>
      <w:r>
        <w:t></w:t>
      </w:r>
      <w:r>
        <w:rPr>
          <w:rFonts w:hint="eastAsia"/>
        </w:rPr>
        <w:t>досліджено</w:t>
      </w:r>
      <w:r>
        <w:t></w:t>
      </w:r>
      <w:r>
        <w:rPr>
          <w:rFonts w:hint="eastAsia"/>
        </w:rPr>
        <w:t>проблеми</w:t>
      </w:r>
      <w:r>
        <w:t></w:t>
      </w:r>
      <w:r>
        <w:rPr>
          <w:rFonts w:hint="eastAsia"/>
        </w:rPr>
        <w:t>інтерактивності</w:t>
      </w:r>
    </w:p>
    <w:p w:rsidR="00333B99" w:rsidRDefault="00333B99" w:rsidP="00333B99">
      <w:r>
        <w:rPr>
          <w:rFonts w:hint="eastAsia"/>
        </w:rPr>
        <w:t>інжинірингових</w:t>
      </w:r>
      <w:r>
        <w:t></w:t>
      </w:r>
      <w:r>
        <w:rPr>
          <w:rFonts w:hint="eastAsia"/>
        </w:rPr>
        <w:t>послуг</w:t>
      </w:r>
      <w:r>
        <w:t></w:t>
      </w:r>
      <w:r>
        <w:rPr>
          <w:rFonts w:hint="eastAsia"/>
        </w:rPr>
        <w:t>і</w:t>
      </w:r>
      <w:r>
        <w:t></w:t>
      </w:r>
      <w:r>
        <w:rPr>
          <w:rFonts w:hint="eastAsia"/>
        </w:rPr>
        <w:t>диверсифікації</w:t>
      </w:r>
      <w:r>
        <w:t></w:t>
      </w:r>
      <w:r>
        <w:rPr>
          <w:rFonts w:hint="eastAsia"/>
        </w:rPr>
        <w:t>діяльності</w:t>
      </w:r>
      <w:r>
        <w:t></w:t>
      </w:r>
      <w:r>
        <w:rPr>
          <w:rFonts w:hint="eastAsia"/>
        </w:rPr>
        <w:t>інжинірингових</w:t>
      </w:r>
      <w:r>
        <w:t></w:t>
      </w:r>
      <w:r>
        <w:rPr>
          <w:rFonts w:hint="eastAsia"/>
        </w:rPr>
        <w:t>компаній</w:t>
      </w:r>
      <w:r>
        <w:t></w:t>
      </w:r>
    </w:p>
    <w:p w:rsidR="00333B99" w:rsidRDefault="00333B99" w:rsidP="00333B99">
      <w:r>
        <w:rPr>
          <w:rFonts w:hint="eastAsia"/>
        </w:rPr>
        <w:t>проаналізовано</w:t>
      </w:r>
      <w:r>
        <w:t></w:t>
      </w:r>
      <w:r>
        <w:rPr>
          <w:rFonts w:hint="eastAsia"/>
        </w:rPr>
        <w:t>ключові</w:t>
      </w:r>
      <w:r>
        <w:t></w:t>
      </w:r>
      <w:r>
        <w:rPr>
          <w:rFonts w:hint="eastAsia"/>
        </w:rPr>
        <w:t>форми</w:t>
      </w:r>
      <w:r>
        <w:t></w:t>
      </w:r>
      <w:r>
        <w:rPr>
          <w:rFonts w:hint="eastAsia"/>
        </w:rPr>
        <w:t>інтеграції</w:t>
      </w:r>
      <w:r>
        <w:t></w:t>
      </w:r>
      <w:r>
        <w:rPr>
          <w:rFonts w:hint="eastAsia"/>
        </w:rPr>
        <w:t>інжинірингових</w:t>
      </w:r>
      <w:r>
        <w:t></w:t>
      </w:r>
      <w:r>
        <w:rPr>
          <w:rFonts w:hint="eastAsia"/>
        </w:rPr>
        <w:t>послуг</w:t>
      </w:r>
      <w:r>
        <w:t></w:t>
      </w:r>
      <w:r>
        <w:rPr>
          <w:rFonts w:hint="eastAsia"/>
        </w:rPr>
        <w:t>у</w:t>
      </w:r>
      <w:r>
        <w:t></w:t>
      </w:r>
      <w:r>
        <w:rPr>
          <w:rFonts w:hint="eastAsia"/>
        </w:rPr>
        <w:t>глобальні</w:t>
      </w:r>
    </w:p>
    <w:p w:rsidR="00333B99" w:rsidRDefault="00333B99" w:rsidP="00333B99">
      <w:r>
        <w:rPr>
          <w:rFonts w:hint="eastAsia"/>
        </w:rPr>
        <w:t>виробничі</w:t>
      </w:r>
      <w:r>
        <w:t></w:t>
      </w:r>
      <w:r>
        <w:rPr>
          <w:rFonts w:hint="eastAsia"/>
        </w:rPr>
        <w:t>мережі</w:t>
      </w:r>
      <w:r>
        <w:t></w:t>
      </w:r>
      <w:r>
        <w:t></w:t>
      </w:r>
      <w:r>
        <w:rPr>
          <w:rFonts w:hint="eastAsia"/>
        </w:rPr>
        <w:t>з</w:t>
      </w:r>
      <w:r>
        <w:t></w:t>
      </w:r>
      <w:r>
        <w:rPr>
          <w:rFonts w:hint="eastAsia"/>
        </w:rPr>
        <w:t>ясовано</w:t>
      </w:r>
      <w:r>
        <w:t></w:t>
      </w:r>
      <w:r>
        <w:rPr>
          <w:rFonts w:hint="eastAsia"/>
        </w:rPr>
        <w:t>місце</w:t>
      </w:r>
      <w:r>
        <w:t></w:t>
      </w:r>
      <w:r>
        <w:rPr>
          <w:rFonts w:hint="eastAsia"/>
        </w:rPr>
        <w:t>і</w:t>
      </w:r>
      <w:r>
        <w:t></w:t>
      </w:r>
      <w:r>
        <w:rPr>
          <w:rFonts w:hint="eastAsia"/>
        </w:rPr>
        <w:t>потенціал</w:t>
      </w:r>
      <w:r>
        <w:t></w:t>
      </w:r>
      <w:r>
        <w:rPr>
          <w:rFonts w:hint="eastAsia"/>
        </w:rPr>
        <w:t>України</w:t>
      </w:r>
      <w:r>
        <w:t></w:t>
      </w:r>
      <w:r>
        <w:rPr>
          <w:rFonts w:hint="eastAsia"/>
        </w:rPr>
        <w:t>в</w:t>
      </w:r>
      <w:r>
        <w:t></w:t>
      </w:r>
      <w:r>
        <w:rPr>
          <w:rFonts w:hint="eastAsia"/>
        </w:rPr>
        <w:t>економічному</w:t>
      </w:r>
    </w:p>
    <w:p w:rsidR="00333B99" w:rsidRDefault="00333B99" w:rsidP="00333B99">
      <w:r>
        <w:rPr>
          <w:rFonts w:hint="eastAsia"/>
        </w:rPr>
        <w:t>співробітництві</w:t>
      </w:r>
      <w:r>
        <w:t></w:t>
      </w:r>
      <w:r>
        <w:rPr>
          <w:rFonts w:hint="eastAsia"/>
        </w:rPr>
        <w:t>через</w:t>
      </w:r>
      <w:r>
        <w:t></w:t>
      </w:r>
      <w:r>
        <w:rPr>
          <w:rFonts w:hint="eastAsia"/>
        </w:rPr>
        <w:t>призму</w:t>
      </w:r>
      <w:r>
        <w:t></w:t>
      </w:r>
      <w:r>
        <w:rPr>
          <w:rFonts w:hint="eastAsia"/>
        </w:rPr>
        <w:t>інтеграції</w:t>
      </w:r>
      <w:r>
        <w:t></w:t>
      </w:r>
      <w:r>
        <w:rPr>
          <w:rFonts w:hint="eastAsia"/>
        </w:rPr>
        <w:t>у</w:t>
      </w:r>
      <w:r>
        <w:t></w:t>
      </w:r>
      <w:r>
        <w:rPr>
          <w:rFonts w:hint="eastAsia"/>
        </w:rPr>
        <w:t>глобальний</w:t>
      </w:r>
      <w:r>
        <w:t></w:t>
      </w:r>
      <w:r>
        <w:rPr>
          <w:rFonts w:hint="eastAsia"/>
        </w:rPr>
        <w:t>ринок</w:t>
      </w:r>
      <w:r>
        <w:t></w:t>
      </w:r>
      <w:r>
        <w:rPr>
          <w:rFonts w:hint="eastAsia"/>
        </w:rPr>
        <w:t>інжинірингових</w:t>
      </w:r>
    </w:p>
    <w:p w:rsidR="00333B99" w:rsidRDefault="00333B99" w:rsidP="00333B99">
      <w:r>
        <w:rPr>
          <w:rFonts w:hint="eastAsia"/>
        </w:rPr>
        <w:t>послуг</w:t>
      </w:r>
      <w:r>
        <w:t></w:t>
      </w:r>
      <w:r>
        <w:t></w:t>
      </w:r>
      <w:r>
        <w:rPr>
          <w:rFonts w:hint="eastAsia"/>
        </w:rPr>
        <w:t>Також</w:t>
      </w:r>
      <w:r>
        <w:t></w:t>
      </w:r>
      <w:r>
        <w:rPr>
          <w:rFonts w:hint="eastAsia"/>
        </w:rPr>
        <w:t>автором</w:t>
      </w:r>
      <w:r>
        <w:t></w:t>
      </w:r>
      <w:r>
        <w:rPr>
          <w:rFonts w:hint="eastAsia"/>
        </w:rPr>
        <w:t>особисто</w:t>
      </w:r>
      <w:r>
        <w:t></w:t>
      </w:r>
      <w:r>
        <w:rPr>
          <w:rFonts w:hint="eastAsia"/>
        </w:rPr>
        <w:t>проаналізовано</w:t>
      </w:r>
      <w:r>
        <w:t></w:t>
      </w:r>
      <w:r>
        <w:rPr>
          <w:rFonts w:hint="eastAsia"/>
        </w:rPr>
        <w:t>проблеми</w:t>
      </w:r>
      <w:r>
        <w:t></w:t>
      </w:r>
      <w:r>
        <w:rPr>
          <w:rFonts w:hint="eastAsia"/>
        </w:rPr>
        <w:t>інтеграції</w:t>
      </w:r>
      <w:r>
        <w:t></w:t>
      </w:r>
    </w:p>
    <w:p w:rsidR="00333B99" w:rsidRDefault="00333B99" w:rsidP="00333B99">
      <w:r>
        <w:t></w:t>
      </w:r>
      <w:r>
        <w:t></w:t>
      </w:r>
    </w:p>
    <w:p w:rsidR="00333B99" w:rsidRDefault="00333B99" w:rsidP="00333B99">
      <w:r>
        <w:rPr>
          <w:rFonts w:hint="eastAsia"/>
        </w:rPr>
        <w:t>інжинірингових</w:t>
      </w:r>
      <w:r>
        <w:t></w:t>
      </w:r>
      <w:r>
        <w:rPr>
          <w:rFonts w:hint="eastAsia"/>
        </w:rPr>
        <w:t>компаній</w:t>
      </w:r>
      <w:r>
        <w:t></w:t>
      </w:r>
      <w:r>
        <w:rPr>
          <w:rFonts w:hint="eastAsia"/>
        </w:rPr>
        <w:t>України</w:t>
      </w:r>
      <w:r>
        <w:t></w:t>
      </w:r>
      <w:r>
        <w:rPr>
          <w:rFonts w:hint="eastAsia"/>
        </w:rPr>
        <w:t>в</w:t>
      </w:r>
      <w:r>
        <w:t></w:t>
      </w:r>
      <w:r>
        <w:rPr>
          <w:rFonts w:hint="eastAsia"/>
        </w:rPr>
        <w:t>європейський</w:t>
      </w:r>
      <w:r>
        <w:t></w:t>
      </w:r>
      <w:r>
        <w:rPr>
          <w:rFonts w:hint="eastAsia"/>
        </w:rPr>
        <w:t>ринок</w:t>
      </w:r>
      <w:r>
        <w:t></w:t>
      </w:r>
      <w:r>
        <w:rPr>
          <w:rFonts w:hint="eastAsia"/>
        </w:rPr>
        <w:t>за</w:t>
      </w:r>
      <w:r>
        <w:t></w:t>
      </w:r>
      <w:r>
        <w:rPr>
          <w:rFonts w:hint="eastAsia"/>
        </w:rPr>
        <w:t>умови</w:t>
      </w:r>
      <w:r>
        <w:t></w:t>
      </w:r>
      <w:r>
        <w:rPr>
          <w:rFonts w:hint="eastAsia"/>
        </w:rPr>
        <w:t>асоціації</w:t>
      </w:r>
    </w:p>
    <w:p w:rsidR="00333B99" w:rsidRDefault="00333B99" w:rsidP="00333B99">
      <w:r>
        <w:rPr>
          <w:rFonts w:hint="eastAsia"/>
        </w:rPr>
        <w:t>України</w:t>
      </w:r>
      <w:r>
        <w:t></w:t>
      </w:r>
      <w:r>
        <w:rPr>
          <w:rFonts w:hint="eastAsia"/>
        </w:rPr>
        <w:t>з</w:t>
      </w:r>
      <w:r>
        <w:t></w:t>
      </w:r>
      <w:r>
        <w:rPr>
          <w:rFonts w:hint="eastAsia"/>
        </w:rPr>
        <w:t>Європейським</w:t>
      </w:r>
      <w:r>
        <w:t></w:t>
      </w:r>
      <w:r>
        <w:rPr>
          <w:rFonts w:hint="eastAsia"/>
        </w:rPr>
        <w:t>Союзом</w:t>
      </w:r>
      <w:r>
        <w:t></w:t>
      </w:r>
    </w:p>
    <w:p w:rsidR="00333B99" w:rsidRDefault="00333B99" w:rsidP="00333B99">
      <w:r>
        <w:rPr>
          <w:rFonts w:hint="eastAsia"/>
        </w:rPr>
        <w:t>Метою</w:t>
      </w:r>
      <w:r>
        <w:t></w:t>
      </w:r>
      <w:r>
        <w:rPr>
          <w:rFonts w:hint="eastAsia"/>
        </w:rPr>
        <w:t>дисертаційного</w:t>
      </w:r>
      <w:r>
        <w:t></w:t>
      </w:r>
      <w:r>
        <w:rPr>
          <w:rFonts w:hint="eastAsia"/>
        </w:rPr>
        <w:t>дослідження</w:t>
      </w:r>
      <w:r>
        <w:t></w:t>
      </w:r>
      <w:r>
        <w:rPr>
          <w:rFonts w:hint="eastAsia"/>
        </w:rPr>
        <w:t>є</w:t>
      </w:r>
      <w:r>
        <w:t></w:t>
      </w:r>
      <w:r>
        <w:rPr>
          <w:rFonts w:hint="eastAsia"/>
        </w:rPr>
        <w:t>розкриття</w:t>
      </w:r>
      <w:r>
        <w:t></w:t>
      </w:r>
      <w:r>
        <w:rPr>
          <w:rFonts w:hint="eastAsia"/>
        </w:rPr>
        <w:t>ролі</w:t>
      </w:r>
      <w:r>
        <w:t></w:t>
      </w:r>
      <w:r>
        <w:rPr>
          <w:rFonts w:hint="eastAsia"/>
        </w:rPr>
        <w:t>та</w:t>
      </w:r>
      <w:r>
        <w:t></w:t>
      </w:r>
      <w:r>
        <w:rPr>
          <w:rFonts w:hint="eastAsia"/>
        </w:rPr>
        <w:t>тенденцій</w:t>
      </w:r>
    </w:p>
    <w:p w:rsidR="00333B99" w:rsidRDefault="00333B99" w:rsidP="00333B99">
      <w:r>
        <w:rPr>
          <w:rFonts w:hint="eastAsia"/>
        </w:rPr>
        <w:t>розвитку</w:t>
      </w:r>
      <w:r>
        <w:t></w:t>
      </w:r>
      <w:r>
        <w:rPr>
          <w:rFonts w:hint="eastAsia"/>
        </w:rPr>
        <w:t>інжинірингових</w:t>
      </w:r>
      <w:r>
        <w:t></w:t>
      </w:r>
      <w:r>
        <w:rPr>
          <w:rFonts w:hint="eastAsia"/>
        </w:rPr>
        <w:t>послуг</w:t>
      </w:r>
      <w:r>
        <w:t></w:t>
      </w:r>
      <w:r>
        <w:rPr>
          <w:rFonts w:hint="eastAsia"/>
        </w:rPr>
        <w:t>у</w:t>
      </w:r>
      <w:r>
        <w:t></w:t>
      </w:r>
      <w:r>
        <w:rPr>
          <w:rFonts w:hint="eastAsia"/>
        </w:rPr>
        <w:t>глобальному</w:t>
      </w:r>
      <w:r>
        <w:t></w:t>
      </w:r>
      <w:r>
        <w:rPr>
          <w:rFonts w:hint="eastAsia"/>
        </w:rPr>
        <w:t>просторі</w:t>
      </w:r>
      <w:r>
        <w:t></w:t>
      </w:r>
      <w:r>
        <w:rPr>
          <w:rFonts w:hint="eastAsia"/>
        </w:rPr>
        <w:t>через</w:t>
      </w:r>
      <w:r>
        <w:t></w:t>
      </w:r>
      <w:r>
        <w:rPr>
          <w:rFonts w:hint="eastAsia"/>
        </w:rPr>
        <w:t>призму</w:t>
      </w:r>
    </w:p>
    <w:p w:rsidR="00333B99" w:rsidRDefault="00333B99" w:rsidP="00333B99">
      <w:r>
        <w:rPr>
          <w:rFonts w:hint="eastAsia"/>
        </w:rPr>
        <w:t>диверсифікації</w:t>
      </w:r>
      <w:r>
        <w:t></w:t>
      </w:r>
      <w:r>
        <w:rPr>
          <w:rFonts w:hint="eastAsia"/>
        </w:rPr>
        <w:t>стратегій</w:t>
      </w:r>
      <w:r>
        <w:t></w:t>
      </w:r>
      <w:r>
        <w:rPr>
          <w:rFonts w:hint="eastAsia"/>
        </w:rPr>
        <w:t>міжнародних</w:t>
      </w:r>
      <w:r>
        <w:t></w:t>
      </w:r>
      <w:r>
        <w:rPr>
          <w:rFonts w:hint="eastAsia"/>
        </w:rPr>
        <w:t>компаній</w:t>
      </w:r>
      <w:r>
        <w:t></w:t>
      </w:r>
      <w:r>
        <w:t></w:t>
      </w:r>
      <w:r>
        <w:rPr>
          <w:rFonts w:hint="eastAsia"/>
        </w:rPr>
        <w:t>аналіз</w:t>
      </w:r>
      <w:r>
        <w:t></w:t>
      </w:r>
      <w:r>
        <w:rPr>
          <w:rFonts w:hint="eastAsia"/>
        </w:rPr>
        <w:t>напрямків</w:t>
      </w:r>
      <w:r>
        <w:t></w:t>
      </w:r>
      <w:r>
        <w:rPr>
          <w:rFonts w:hint="eastAsia"/>
        </w:rPr>
        <w:t>і</w:t>
      </w:r>
    </w:p>
    <w:p w:rsidR="00333B99" w:rsidRDefault="00333B99" w:rsidP="00333B99">
      <w:r>
        <w:rPr>
          <w:rFonts w:hint="eastAsia"/>
        </w:rPr>
        <w:t>механізмів</w:t>
      </w:r>
      <w:r>
        <w:t></w:t>
      </w:r>
      <w:r>
        <w:rPr>
          <w:rFonts w:hint="eastAsia"/>
        </w:rPr>
        <w:t>глобалізаційної</w:t>
      </w:r>
      <w:r>
        <w:t></w:t>
      </w:r>
      <w:r>
        <w:rPr>
          <w:rFonts w:hint="eastAsia"/>
        </w:rPr>
        <w:t>диверсифікації</w:t>
      </w:r>
      <w:r>
        <w:t></w:t>
      </w:r>
      <w:r>
        <w:rPr>
          <w:rFonts w:hint="eastAsia"/>
        </w:rPr>
        <w:t>інжинірингової</w:t>
      </w:r>
      <w:r>
        <w:t></w:t>
      </w:r>
      <w:r>
        <w:rPr>
          <w:rFonts w:hint="eastAsia"/>
        </w:rPr>
        <w:t>інфраструктури</w:t>
      </w:r>
    </w:p>
    <w:p w:rsidR="00333B99" w:rsidRDefault="00333B99" w:rsidP="00333B99">
      <w:r>
        <w:rPr>
          <w:rFonts w:hint="eastAsia"/>
        </w:rPr>
        <w:t>міжнародного</w:t>
      </w:r>
      <w:r>
        <w:t></w:t>
      </w:r>
      <w:r>
        <w:rPr>
          <w:rFonts w:hint="eastAsia"/>
        </w:rPr>
        <w:t>виробництва</w:t>
      </w:r>
      <w:r>
        <w:t></w:t>
      </w:r>
      <w:r>
        <w:t></w:t>
      </w:r>
      <w:r>
        <w:rPr>
          <w:rFonts w:hint="eastAsia"/>
        </w:rPr>
        <w:t>а</w:t>
      </w:r>
      <w:r>
        <w:t></w:t>
      </w:r>
      <w:r>
        <w:rPr>
          <w:rFonts w:hint="eastAsia"/>
        </w:rPr>
        <w:t>також</w:t>
      </w:r>
      <w:r>
        <w:t></w:t>
      </w:r>
      <w:r>
        <w:rPr>
          <w:rFonts w:hint="eastAsia"/>
        </w:rPr>
        <w:t>теоретичне</w:t>
      </w:r>
      <w:r>
        <w:t></w:t>
      </w:r>
      <w:r>
        <w:rPr>
          <w:rFonts w:hint="eastAsia"/>
        </w:rPr>
        <w:t>і</w:t>
      </w:r>
      <w:r>
        <w:t></w:t>
      </w:r>
      <w:r>
        <w:rPr>
          <w:rFonts w:hint="eastAsia"/>
        </w:rPr>
        <w:t>практичне</w:t>
      </w:r>
      <w:r>
        <w:t></w:t>
      </w:r>
      <w:r>
        <w:rPr>
          <w:rFonts w:hint="eastAsia"/>
        </w:rPr>
        <w:t>обґрунтування</w:t>
      </w:r>
    </w:p>
    <w:p w:rsidR="00333B99" w:rsidRDefault="00333B99" w:rsidP="00333B99">
      <w:r>
        <w:rPr>
          <w:rFonts w:hint="eastAsia"/>
        </w:rPr>
        <w:t>стратегії</w:t>
      </w:r>
      <w:r>
        <w:t></w:t>
      </w:r>
      <w:r>
        <w:rPr>
          <w:rFonts w:hint="eastAsia"/>
        </w:rPr>
        <w:t>інтеграції</w:t>
      </w:r>
      <w:r>
        <w:t></w:t>
      </w:r>
      <w:r>
        <w:rPr>
          <w:rFonts w:hint="eastAsia"/>
        </w:rPr>
        <w:t>українських</w:t>
      </w:r>
      <w:r>
        <w:t></w:t>
      </w:r>
      <w:r>
        <w:rPr>
          <w:rFonts w:hint="eastAsia"/>
        </w:rPr>
        <w:t>компаній</w:t>
      </w:r>
      <w:r>
        <w:t></w:t>
      </w:r>
      <w:r>
        <w:rPr>
          <w:rFonts w:hint="eastAsia"/>
        </w:rPr>
        <w:t>України</w:t>
      </w:r>
      <w:r>
        <w:t></w:t>
      </w:r>
      <w:r>
        <w:rPr>
          <w:rFonts w:hint="eastAsia"/>
        </w:rPr>
        <w:t>у</w:t>
      </w:r>
      <w:r>
        <w:t></w:t>
      </w:r>
      <w:r>
        <w:rPr>
          <w:rFonts w:hint="eastAsia"/>
        </w:rPr>
        <w:t>глобальний</w:t>
      </w:r>
      <w:r>
        <w:t></w:t>
      </w:r>
      <w:r>
        <w:rPr>
          <w:rFonts w:hint="eastAsia"/>
        </w:rPr>
        <w:t>ринок</w:t>
      </w:r>
    </w:p>
    <w:p w:rsidR="00333B99" w:rsidRDefault="00333B99" w:rsidP="00333B99">
      <w:r>
        <w:rPr>
          <w:rFonts w:hint="eastAsia"/>
        </w:rPr>
        <w:t>інжинірингових</w:t>
      </w:r>
      <w:r>
        <w:t></w:t>
      </w:r>
      <w:r>
        <w:rPr>
          <w:rFonts w:hint="eastAsia"/>
        </w:rPr>
        <w:t>послуг</w:t>
      </w:r>
      <w:r>
        <w:t></w:t>
      </w:r>
    </w:p>
    <w:p w:rsidR="00333B99" w:rsidRDefault="00333B99" w:rsidP="00333B99">
      <w:r>
        <w:rPr>
          <w:rFonts w:hint="eastAsia"/>
        </w:rPr>
        <w:t>Мета</w:t>
      </w:r>
      <w:r>
        <w:t></w:t>
      </w:r>
      <w:r>
        <w:rPr>
          <w:rFonts w:hint="eastAsia"/>
        </w:rPr>
        <w:t>дослідження</w:t>
      </w:r>
      <w:r>
        <w:t></w:t>
      </w:r>
      <w:r>
        <w:rPr>
          <w:rFonts w:hint="eastAsia"/>
        </w:rPr>
        <w:t>зумовила</w:t>
      </w:r>
      <w:r>
        <w:t></w:t>
      </w:r>
      <w:r>
        <w:rPr>
          <w:rFonts w:hint="eastAsia"/>
        </w:rPr>
        <w:t>розв</w:t>
      </w:r>
      <w:r>
        <w:t></w:t>
      </w:r>
      <w:r>
        <w:rPr>
          <w:rFonts w:hint="eastAsia"/>
        </w:rPr>
        <w:t>язання</w:t>
      </w:r>
      <w:r>
        <w:t></w:t>
      </w:r>
      <w:r>
        <w:rPr>
          <w:rFonts w:hint="eastAsia"/>
        </w:rPr>
        <w:t>низки</w:t>
      </w:r>
      <w:r>
        <w:t></w:t>
      </w:r>
      <w:r>
        <w:rPr>
          <w:rFonts w:hint="eastAsia"/>
        </w:rPr>
        <w:t>наукових</w:t>
      </w:r>
      <w:r>
        <w:t></w:t>
      </w:r>
      <w:r>
        <w:rPr>
          <w:rFonts w:hint="eastAsia"/>
        </w:rPr>
        <w:t>завдань</w:t>
      </w:r>
      <w:r>
        <w:t></w:t>
      </w:r>
      <w:r>
        <w:rPr>
          <w:rFonts w:hint="eastAsia"/>
        </w:rPr>
        <w:t>у</w:t>
      </w:r>
    </w:p>
    <w:p w:rsidR="00333B99" w:rsidRDefault="00333B99" w:rsidP="00333B99">
      <w:r>
        <w:rPr>
          <w:rFonts w:hint="eastAsia"/>
        </w:rPr>
        <w:t>процесі</w:t>
      </w:r>
      <w:r>
        <w:t></w:t>
      </w:r>
      <w:r>
        <w:rPr>
          <w:rFonts w:hint="eastAsia"/>
        </w:rPr>
        <w:t>аналітичної</w:t>
      </w:r>
      <w:r>
        <w:t></w:t>
      </w:r>
      <w:r>
        <w:rPr>
          <w:rFonts w:hint="eastAsia"/>
        </w:rPr>
        <w:t>роботи</w:t>
      </w:r>
      <w:r>
        <w:t></w:t>
      </w:r>
      <w:r>
        <w:t></w:t>
      </w:r>
      <w:r>
        <w:rPr>
          <w:rFonts w:hint="eastAsia"/>
        </w:rPr>
        <w:t>а</w:t>
      </w:r>
      <w:r>
        <w:t></w:t>
      </w:r>
      <w:r>
        <w:rPr>
          <w:rFonts w:hint="eastAsia"/>
        </w:rPr>
        <w:t>саме</w:t>
      </w:r>
      <w:r>
        <w:t></w:t>
      </w:r>
    </w:p>
    <w:p w:rsidR="00333B99" w:rsidRDefault="00333B99" w:rsidP="00333B99">
      <w:r>
        <w:t></w:t>
      </w:r>
      <w:r>
        <w:t></w:t>
      </w:r>
      <w:r>
        <w:rPr>
          <w:rFonts w:hint="eastAsia"/>
        </w:rPr>
        <w:t>дослідити</w:t>
      </w:r>
      <w:r>
        <w:t></w:t>
      </w:r>
      <w:r>
        <w:rPr>
          <w:rFonts w:hint="eastAsia"/>
        </w:rPr>
        <w:t>теоретичні</w:t>
      </w:r>
      <w:r>
        <w:t></w:t>
      </w:r>
      <w:r>
        <w:rPr>
          <w:rFonts w:hint="eastAsia"/>
        </w:rPr>
        <w:t>аспекти</w:t>
      </w:r>
      <w:r>
        <w:t></w:t>
      </w:r>
      <w:r>
        <w:rPr>
          <w:rFonts w:hint="eastAsia"/>
        </w:rPr>
        <w:t>аналізу</w:t>
      </w:r>
      <w:r>
        <w:t></w:t>
      </w:r>
      <w:r>
        <w:rPr>
          <w:rFonts w:hint="eastAsia"/>
        </w:rPr>
        <w:t>функціонування</w:t>
      </w:r>
      <w:r>
        <w:t></w:t>
      </w:r>
      <w:r>
        <w:rPr>
          <w:rFonts w:hint="eastAsia"/>
        </w:rPr>
        <w:t>і</w:t>
      </w:r>
    </w:p>
    <w:p w:rsidR="00333B99" w:rsidRDefault="00333B99" w:rsidP="00333B99">
      <w:r>
        <w:rPr>
          <w:rFonts w:hint="eastAsia"/>
        </w:rPr>
        <w:t>формування</w:t>
      </w:r>
      <w:r>
        <w:t></w:t>
      </w:r>
      <w:r>
        <w:rPr>
          <w:rFonts w:hint="eastAsia"/>
        </w:rPr>
        <w:t>сектору</w:t>
      </w:r>
      <w:r>
        <w:t></w:t>
      </w:r>
      <w:r>
        <w:rPr>
          <w:rFonts w:hint="eastAsia"/>
        </w:rPr>
        <w:t>інжинірингових</w:t>
      </w:r>
      <w:r>
        <w:t></w:t>
      </w:r>
      <w:r>
        <w:rPr>
          <w:rFonts w:hint="eastAsia"/>
        </w:rPr>
        <w:t>послуг</w:t>
      </w:r>
      <w:r>
        <w:t></w:t>
      </w:r>
    </w:p>
    <w:p w:rsidR="00333B99" w:rsidRDefault="00333B99" w:rsidP="00333B99">
      <w:r>
        <w:t></w:t>
      </w:r>
      <w:r>
        <w:t></w:t>
      </w:r>
      <w:r>
        <w:rPr>
          <w:rFonts w:hint="eastAsia"/>
        </w:rPr>
        <w:t>з</w:t>
      </w:r>
      <w:r>
        <w:t></w:t>
      </w:r>
      <w:r>
        <w:rPr>
          <w:rFonts w:hint="eastAsia"/>
        </w:rPr>
        <w:t>ясувати</w:t>
      </w:r>
      <w:r>
        <w:t></w:t>
      </w:r>
      <w:r>
        <w:rPr>
          <w:rFonts w:hint="eastAsia"/>
        </w:rPr>
        <w:t>роль</w:t>
      </w:r>
      <w:r>
        <w:t></w:t>
      </w:r>
      <w:r>
        <w:rPr>
          <w:rFonts w:hint="eastAsia"/>
        </w:rPr>
        <w:t>інжинірингових</w:t>
      </w:r>
      <w:r>
        <w:t></w:t>
      </w:r>
      <w:r>
        <w:rPr>
          <w:rFonts w:hint="eastAsia"/>
        </w:rPr>
        <w:t>послуг</w:t>
      </w:r>
      <w:r>
        <w:t></w:t>
      </w:r>
      <w:r>
        <w:rPr>
          <w:rFonts w:hint="eastAsia"/>
        </w:rPr>
        <w:t>у</w:t>
      </w:r>
      <w:r>
        <w:t></w:t>
      </w:r>
      <w:r>
        <w:rPr>
          <w:rFonts w:hint="eastAsia"/>
        </w:rPr>
        <w:t>сучасних</w:t>
      </w:r>
      <w:r>
        <w:t></w:t>
      </w:r>
      <w:r>
        <w:rPr>
          <w:rFonts w:hint="eastAsia"/>
        </w:rPr>
        <w:t>національних</w:t>
      </w:r>
      <w:r>
        <w:t></w:t>
      </w:r>
      <w:r>
        <w:rPr>
          <w:rFonts w:hint="eastAsia"/>
        </w:rPr>
        <w:t>і</w:t>
      </w:r>
    </w:p>
    <w:p w:rsidR="00333B99" w:rsidRDefault="00333B99" w:rsidP="00333B99">
      <w:r>
        <w:rPr>
          <w:rFonts w:hint="eastAsia"/>
        </w:rPr>
        <w:t>міжнародних</w:t>
      </w:r>
      <w:r>
        <w:t></w:t>
      </w:r>
      <w:r>
        <w:rPr>
          <w:rFonts w:hint="eastAsia"/>
        </w:rPr>
        <w:t>економічних</w:t>
      </w:r>
      <w:r>
        <w:t></w:t>
      </w:r>
      <w:r>
        <w:rPr>
          <w:rFonts w:hint="eastAsia"/>
        </w:rPr>
        <w:t>системах</w:t>
      </w:r>
      <w:r>
        <w:t></w:t>
      </w:r>
    </w:p>
    <w:p w:rsidR="00333B99" w:rsidRDefault="00333B99" w:rsidP="00333B99">
      <w:r>
        <w:t></w:t>
      </w:r>
      <w:r>
        <w:t></w:t>
      </w:r>
      <w:r>
        <w:rPr>
          <w:rFonts w:hint="eastAsia"/>
        </w:rPr>
        <w:t>визначити</w:t>
      </w:r>
      <w:r>
        <w:t></w:t>
      </w:r>
      <w:r>
        <w:rPr>
          <w:rFonts w:hint="eastAsia"/>
        </w:rPr>
        <w:t>детермінанти</w:t>
      </w:r>
      <w:r>
        <w:t></w:t>
      </w:r>
      <w:r>
        <w:rPr>
          <w:rFonts w:hint="eastAsia"/>
        </w:rPr>
        <w:t>розвитку</w:t>
      </w:r>
      <w:r>
        <w:t></w:t>
      </w:r>
      <w:r>
        <w:rPr>
          <w:rFonts w:hint="eastAsia"/>
        </w:rPr>
        <w:t>міжнародного</w:t>
      </w:r>
      <w:r>
        <w:t></w:t>
      </w:r>
      <w:r>
        <w:rPr>
          <w:rFonts w:hint="eastAsia"/>
        </w:rPr>
        <w:t>ринку</w:t>
      </w:r>
    </w:p>
    <w:p w:rsidR="00333B99" w:rsidRDefault="00333B99" w:rsidP="00333B99">
      <w:r>
        <w:rPr>
          <w:rFonts w:hint="eastAsia"/>
        </w:rPr>
        <w:t>інжинірингових</w:t>
      </w:r>
      <w:r>
        <w:t></w:t>
      </w:r>
      <w:r>
        <w:rPr>
          <w:rFonts w:hint="eastAsia"/>
        </w:rPr>
        <w:t>послуг</w:t>
      </w:r>
      <w:r>
        <w:t></w:t>
      </w:r>
    </w:p>
    <w:p w:rsidR="00333B99" w:rsidRDefault="00333B99" w:rsidP="00333B99">
      <w:r>
        <w:t></w:t>
      </w:r>
      <w:r>
        <w:t></w:t>
      </w:r>
      <w:r>
        <w:rPr>
          <w:rFonts w:hint="eastAsia"/>
        </w:rPr>
        <w:t>провести</w:t>
      </w:r>
      <w:r>
        <w:t></w:t>
      </w:r>
      <w:r>
        <w:rPr>
          <w:rFonts w:hint="eastAsia"/>
        </w:rPr>
        <w:t>аналіз</w:t>
      </w:r>
      <w:r>
        <w:t></w:t>
      </w:r>
      <w:r>
        <w:rPr>
          <w:rFonts w:hint="eastAsia"/>
        </w:rPr>
        <w:t>сучасного</w:t>
      </w:r>
      <w:r>
        <w:t></w:t>
      </w:r>
      <w:r>
        <w:rPr>
          <w:rFonts w:hint="eastAsia"/>
        </w:rPr>
        <w:t>стану</w:t>
      </w:r>
      <w:r>
        <w:t></w:t>
      </w:r>
      <w:r>
        <w:rPr>
          <w:rFonts w:hint="eastAsia"/>
        </w:rPr>
        <w:t>і</w:t>
      </w:r>
      <w:r>
        <w:t></w:t>
      </w:r>
      <w:r>
        <w:rPr>
          <w:rFonts w:hint="eastAsia"/>
        </w:rPr>
        <w:t>визначити</w:t>
      </w:r>
      <w:r>
        <w:t></w:t>
      </w:r>
      <w:r>
        <w:rPr>
          <w:rFonts w:hint="eastAsia"/>
        </w:rPr>
        <w:t>основні</w:t>
      </w:r>
      <w:r>
        <w:t></w:t>
      </w:r>
      <w:r>
        <w:rPr>
          <w:rFonts w:hint="eastAsia"/>
        </w:rPr>
        <w:t>тенденції</w:t>
      </w:r>
    </w:p>
    <w:p w:rsidR="00333B99" w:rsidRDefault="00333B99" w:rsidP="00333B99">
      <w:r>
        <w:rPr>
          <w:rFonts w:hint="eastAsia"/>
        </w:rPr>
        <w:t>розвитку</w:t>
      </w:r>
      <w:r>
        <w:t></w:t>
      </w:r>
      <w:r>
        <w:rPr>
          <w:rFonts w:hint="eastAsia"/>
        </w:rPr>
        <w:t>міжнародного</w:t>
      </w:r>
      <w:r>
        <w:t></w:t>
      </w:r>
      <w:r>
        <w:rPr>
          <w:rFonts w:hint="eastAsia"/>
        </w:rPr>
        <w:t>ринку</w:t>
      </w:r>
      <w:r>
        <w:t></w:t>
      </w:r>
      <w:r>
        <w:rPr>
          <w:rFonts w:hint="eastAsia"/>
        </w:rPr>
        <w:t>інжинірингових</w:t>
      </w:r>
      <w:r>
        <w:t></w:t>
      </w:r>
      <w:r>
        <w:rPr>
          <w:rFonts w:hint="eastAsia"/>
        </w:rPr>
        <w:t>послуг</w:t>
      </w:r>
      <w:r>
        <w:t></w:t>
      </w:r>
    </w:p>
    <w:p w:rsidR="00333B99" w:rsidRDefault="00333B99" w:rsidP="00333B99">
      <w:r>
        <w:t></w:t>
      </w:r>
      <w:r>
        <w:t></w:t>
      </w:r>
      <w:r>
        <w:rPr>
          <w:rFonts w:hint="eastAsia"/>
        </w:rPr>
        <w:t>проаналізувати</w:t>
      </w:r>
      <w:r>
        <w:t></w:t>
      </w:r>
      <w:r>
        <w:rPr>
          <w:rFonts w:hint="eastAsia"/>
        </w:rPr>
        <w:t>особливості</w:t>
      </w:r>
      <w:r>
        <w:t></w:t>
      </w:r>
      <w:r>
        <w:rPr>
          <w:rFonts w:hint="eastAsia"/>
        </w:rPr>
        <w:t>та</w:t>
      </w:r>
      <w:r>
        <w:t></w:t>
      </w:r>
      <w:r>
        <w:rPr>
          <w:rFonts w:hint="eastAsia"/>
        </w:rPr>
        <w:t>переваги</w:t>
      </w:r>
      <w:r>
        <w:t></w:t>
      </w:r>
      <w:r>
        <w:rPr>
          <w:rFonts w:hint="eastAsia"/>
        </w:rPr>
        <w:t>основних</w:t>
      </w:r>
      <w:r>
        <w:t></w:t>
      </w:r>
      <w:r>
        <w:rPr>
          <w:rFonts w:hint="eastAsia"/>
        </w:rPr>
        <w:t>стратегій</w:t>
      </w:r>
    </w:p>
    <w:p w:rsidR="00333B99" w:rsidRDefault="00333B99" w:rsidP="00333B99">
      <w:r>
        <w:rPr>
          <w:rFonts w:hint="eastAsia"/>
        </w:rPr>
        <w:t>виходу</w:t>
      </w:r>
      <w:r>
        <w:t></w:t>
      </w:r>
      <w:r>
        <w:rPr>
          <w:rFonts w:hint="eastAsia"/>
        </w:rPr>
        <w:t>міжнародних</w:t>
      </w:r>
      <w:r>
        <w:t></w:t>
      </w:r>
      <w:r>
        <w:rPr>
          <w:rFonts w:hint="eastAsia"/>
        </w:rPr>
        <w:t>інжинірингових</w:t>
      </w:r>
      <w:r>
        <w:t></w:t>
      </w:r>
      <w:r>
        <w:rPr>
          <w:rFonts w:hint="eastAsia"/>
        </w:rPr>
        <w:t>компаній</w:t>
      </w:r>
      <w:r>
        <w:t></w:t>
      </w:r>
      <w:r>
        <w:rPr>
          <w:rFonts w:hint="eastAsia"/>
        </w:rPr>
        <w:t>на</w:t>
      </w:r>
      <w:r>
        <w:t></w:t>
      </w:r>
      <w:r>
        <w:rPr>
          <w:rFonts w:hint="eastAsia"/>
        </w:rPr>
        <w:t>локальні</w:t>
      </w:r>
      <w:r>
        <w:t></w:t>
      </w:r>
      <w:r>
        <w:rPr>
          <w:rFonts w:hint="eastAsia"/>
        </w:rPr>
        <w:t>ринки</w:t>
      </w:r>
    </w:p>
    <w:p w:rsidR="00333B99" w:rsidRDefault="00333B99" w:rsidP="00333B99">
      <w:r>
        <w:rPr>
          <w:rFonts w:hint="eastAsia"/>
        </w:rPr>
        <w:t>приймаючих</w:t>
      </w:r>
      <w:r>
        <w:t></w:t>
      </w:r>
      <w:r>
        <w:rPr>
          <w:rFonts w:hint="eastAsia"/>
        </w:rPr>
        <w:t>країн</w:t>
      </w:r>
      <w:r>
        <w:t></w:t>
      </w:r>
    </w:p>
    <w:p w:rsidR="00333B99" w:rsidRDefault="00333B99" w:rsidP="00333B99">
      <w:r>
        <w:t></w:t>
      </w:r>
      <w:r>
        <w:t></w:t>
      </w:r>
      <w:r>
        <w:rPr>
          <w:rFonts w:hint="eastAsia"/>
        </w:rPr>
        <w:t>визначити</w:t>
      </w:r>
      <w:r>
        <w:t></w:t>
      </w:r>
      <w:r>
        <w:rPr>
          <w:rFonts w:hint="eastAsia"/>
        </w:rPr>
        <w:t>основні</w:t>
      </w:r>
      <w:r>
        <w:t></w:t>
      </w:r>
      <w:r>
        <w:rPr>
          <w:rFonts w:hint="eastAsia"/>
        </w:rPr>
        <w:t>фактори</w:t>
      </w:r>
      <w:r>
        <w:t></w:t>
      </w:r>
      <w:r>
        <w:rPr>
          <w:rFonts w:hint="eastAsia"/>
        </w:rPr>
        <w:t>розвитку</w:t>
      </w:r>
      <w:r>
        <w:t></w:t>
      </w:r>
      <w:r>
        <w:rPr>
          <w:rFonts w:hint="eastAsia"/>
        </w:rPr>
        <w:t>аутсорсингу</w:t>
      </w:r>
      <w:r>
        <w:t></w:t>
      </w:r>
      <w:r>
        <w:rPr>
          <w:rFonts w:hint="eastAsia"/>
        </w:rPr>
        <w:t>в</w:t>
      </w:r>
      <w:r>
        <w:t></w:t>
      </w:r>
      <w:r>
        <w:rPr>
          <w:rFonts w:hint="eastAsia"/>
        </w:rPr>
        <w:t>сфері</w:t>
      </w:r>
    </w:p>
    <w:p w:rsidR="00333B99" w:rsidRDefault="00333B99" w:rsidP="00333B99">
      <w:r>
        <w:rPr>
          <w:rFonts w:hint="eastAsia"/>
        </w:rPr>
        <w:t>інжинірингу</w:t>
      </w:r>
      <w:r>
        <w:t></w:t>
      </w:r>
      <w:r>
        <w:rPr>
          <w:rFonts w:hint="eastAsia"/>
        </w:rPr>
        <w:t>в</w:t>
      </w:r>
      <w:r>
        <w:t></w:t>
      </w:r>
      <w:r>
        <w:rPr>
          <w:rFonts w:hint="eastAsia"/>
        </w:rPr>
        <w:t>умовах</w:t>
      </w:r>
      <w:r>
        <w:t></w:t>
      </w:r>
      <w:r>
        <w:rPr>
          <w:rFonts w:hint="eastAsia"/>
        </w:rPr>
        <w:t>фрагментації</w:t>
      </w:r>
      <w:r>
        <w:t></w:t>
      </w:r>
      <w:r>
        <w:rPr>
          <w:rFonts w:hint="eastAsia"/>
        </w:rPr>
        <w:t>міжнародного</w:t>
      </w:r>
      <w:r>
        <w:t></w:t>
      </w:r>
      <w:r>
        <w:rPr>
          <w:rFonts w:hint="eastAsia"/>
        </w:rPr>
        <w:t>виробництва</w:t>
      </w:r>
      <w:r>
        <w:t></w:t>
      </w:r>
    </w:p>
    <w:p w:rsidR="00333B99" w:rsidRDefault="00333B99" w:rsidP="00333B99">
      <w:r>
        <w:t></w:t>
      </w:r>
      <w:r>
        <w:t></w:t>
      </w:r>
      <w:r>
        <w:rPr>
          <w:rFonts w:hint="eastAsia"/>
        </w:rPr>
        <w:t>оцінити</w:t>
      </w:r>
      <w:r>
        <w:t></w:t>
      </w:r>
      <w:r>
        <w:rPr>
          <w:rFonts w:hint="eastAsia"/>
        </w:rPr>
        <w:t>ризиковість</w:t>
      </w:r>
      <w:r>
        <w:t></w:t>
      </w:r>
      <w:r>
        <w:rPr>
          <w:rFonts w:hint="eastAsia"/>
        </w:rPr>
        <w:t>інжинірингової</w:t>
      </w:r>
      <w:r>
        <w:t></w:t>
      </w:r>
      <w:r>
        <w:rPr>
          <w:rFonts w:hint="eastAsia"/>
        </w:rPr>
        <w:t>діяльності</w:t>
      </w:r>
      <w:r>
        <w:t></w:t>
      </w:r>
      <w:r>
        <w:rPr>
          <w:rFonts w:hint="eastAsia"/>
        </w:rPr>
        <w:t>корпорацій</w:t>
      </w:r>
      <w:r>
        <w:t></w:t>
      </w:r>
      <w:r>
        <w:rPr>
          <w:rFonts w:hint="eastAsia"/>
        </w:rPr>
        <w:t>в</w:t>
      </w:r>
    </w:p>
    <w:p w:rsidR="00333B99" w:rsidRDefault="00333B99" w:rsidP="00333B99">
      <w:r>
        <w:rPr>
          <w:rFonts w:hint="eastAsia"/>
        </w:rPr>
        <w:t>умовах</w:t>
      </w:r>
      <w:r>
        <w:t></w:t>
      </w:r>
      <w:r>
        <w:rPr>
          <w:rFonts w:hint="eastAsia"/>
        </w:rPr>
        <w:t>якісних</w:t>
      </w:r>
      <w:r>
        <w:t></w:t>
      </w:r>
      <w:r>
        <w:rPr>
          <w:rFonts w:hint="eastAsia"/>
        </w:rPr>
        <w:t>трансформацій</w:t>
      </w:r>
      <w:r>
        <w:t></w:t>
      </w:r>
      <w:r>
        <w:rPr>
          <w:rFonts w:hint="eastAsia"/>
        </w:rPr>
        <w:t>бізнес</w:t>
      </w:r>
      <w:r>
        <w:t></w:t>
      </w:r>
      <w:r>
        <w:rPr>
          <w:rFonts w:hint="eastAsia"/>
        </w:rPr>
        <w:t>моделей</w:t>
      </w:r>
      <w:r>
        <w:t></w:t>
      </w:r>
    </w:p>
    <w:p w:rsidR="00333B99" w:rsidRDefault="00333B99" w:rsidP="00333B99">
      <w:r>
        <w:t></w:t>
      </w:r>
      <w:r>
        <w:t></w:t>
      </w:r>
      <w:r>
        <w:rPr>
          <w:rFonts w:hint="eastAsia"/>
        </w:rPr>
        <w:t>визначити</w:t>
      </w:r>
      <w:r>
        <w:t></w:t>
      </w:r>
      <w:r>
        <w:rPr>
          <w:rFonts w:hint="eastAsia"/>
        </w:rPr>
        <w:t>інституційні</w:t>
      </w:r>
      <w:r>
        <w:t></w:t>
      </w:r>
      <w:r>
        <w:rPr>
          <w:rFonts w:hint="eastAsia"/>
        </w:rPr>
        <w:t>особливості</w:t>
      </w:r>
      <w:r>
        <w:t></w:t>
      </w:r>
      <w:r>
        <w:rPr>
          <w:rFonts w:hint="eastAsia"/>
        </w:rPr>
        <w:t>становлення</w:t>
      </w:r>
      <w:r>
        <w:t></w:t>
      </w:r>
      <w:r>
        <w:t></w:t>
      </w:r>
      <w:r>
        <w:rPr>
          <w:rFonts w:hint="eastAsia"/>
        </w:rPr>
        <w:t>переваги</w:t>
      </w:r>
      <w:r>
        <w:t></w:t>
      </w:r>
    </w:p>
    <w:p w:rsidR="00333B99" w:rsidRDefault="00333B99" w:rsidP="00333B99">
      <w:r>
        <w:rPr>
          <w:rFonts w:hint="eastAsia"/>
        </w:rPr>
        <w:t>фактори</w:t>
      </w:r>
      <w:r>
        <w:t></w:t>
      </w:r>
      <w:r>
        <w:rPr>
          <w:rFonts w:hint="eastAsia"/>
        </w:rPr>
        <w:t>та</w:t>
      </w:r>
      <w:r>
        <w:t></w:t>
      </w:r>
      <w:r>
        <w:rPr>
          <w:rFonts w:hint="eastAsia"/>
        </w:rPr>
        <w:t>тенденції</w:t>
      </w:r>
      <w:r>
        <w:t></w:t>
      </w:r>
      <w:r>
        <w:rPr>
          <w:rFonts w:hint="eastAsia"/>
        </w:rPr>
        <w:t>розвитку</w:t>
      </w:r>
      <w:r>
        <w:t></w:t>
      </w:r>
      <w:r>
        <w:rPr>
          <w:rFonts w:hint="eastAsia"/>
        </w:rPr>
        <w:t>ринку</w:t>
      </w:r>
      <w:r>
        <w:t></w:t>
      </w:r>
      <w:r>
        <w:rPr>
          <w:rFonts w:hint="eastAsia"/>
        </w:rPr>
        <w:t>інжинірингових</w:t>
      </w:r>
      <w:r>
        <w:t></w:t>
      </w:r>
      <w:r>
        <w:rPr>
          <w:rFonts w:hint="eastAsia"/>
        </w:rPr>
        <w:t>послуг</w:t>
      </w:r>
      <w:r>
        <w:t></w:t>
      </w:r>
      <w:r>
        <w:rPr>
          <w:rFonts w:hint="eastAsia"/>
        </w:rPr>
        <w:t>в</w:t>
      </w:r>
      <w:r>
        <w:t></w:t>
      </w:r>
      <w:r>
        <w:rPr>
          <w:rFonts w:hint="eastAsia"/>
        </w:rPr>
        <w:t>Україні</w:t>
      </w:r>
      <w:r>
        <w:t></w:t>
      </w:r>
    </w:p>
    <w:p w:rsidR="00333B99" w:rsidRDefault="00333B99" w:rsidP="00333B99">
      <w:r>
        <w:t></w:t>
      </w:r>
      <w:r>
        <w:t></w:t>
      </w:r>
      <w:r>
        <w:rPr>
          <w:rFonts w:hint="eastAsia"/>
        </w:rPr>
        <w:t>надати</w:t>
      </w:r>
      <w:r>
        <w:t></w:t>
      </w:r>
      <w:r>
        <w:rPr>
          <w:rFonts w:hint="eastAsia"/>
        </w:rPr>
        <w:t>прогнози</w:t>
      </w:r>
      <w:r>
        <w:t></w:t>
      </w:r>
      <w:r>
        <w:rPr>
          <w:rFonts w:hint="eastAsia"/>
        </w:rPr>
        <w:t>консолідації</w:t>
      </w:r>
      <w:r>
        <w:t></w:t>
      </w:r>
      <w:r>
        <w:rPr>
          <w:rFonts w:hint="eastAsia"/>
        </w:rPr>
        <w:t>сфери</w:t>
      </w:r>
      <w:r>
        <w:t></w:t>
      </w:r>
      <w:r>
        <w:rPr>
          <w:rFonts w:hint="eastAsia"/>
        </w:rPr>
        <w:t>інжинірингових</w:t>
      </w:r>
      <w:r>
        <w:t></w:t>
      </w:r>
      <w:r>
        <w:rPr>
          <w:rFonts w:hint="eastAsia"/>
        </w:rPr>
        <w:t>послуг</w:t>
      </w:r>
      <w:r>
        <w:t></w:t>
      </w:r>
      <w:r>
        <w:rPr>
          <w:rFonts w:hint="eastAsia"/>
        </w:rPr>
        <w:t>в</w:t>
      </w:r>
    </w:p>
    <w:p w:rsidR="00333B99" w:rsidRDefault="00333B99" w:rsidP="00333B99">
      <w:r>
        <w:rPr>
          <w:rFonts w:hint="eastAsia"/>
        </w:rPr>
        <w:t>Україні</w:t>
      </w:r>
      <w:r>
        <w:t></w:t>
      </w:r>
    </w:p>
    <w:p w:rsidR="00333B99" w:rsidRDefault="00333B99" w:rsidP="00333B99">
      <w:r>
        <w:t></w:t>
      </w:r>
      <w:r>
        <w:t></w:t>
      </w:r>
    </w:p>
    <w:p w:rsidR="00333B99" w:rsidRDefault="00333B99" w:rsidP="00333B99">
      <w:r>
        <w:t></w:t>
      </w:r>
      <w:r>
        <w:t></w:t>
      </w:r>
      <w:r>
        <w:rPr>
          <w:rFonts w:hint="eastAsia"/>
        </w:rPr>
        <w:t>дослідити</w:t>
      </w:r>
      <w:r>
        <w:t></w:t>
      </w:r>
      <w:r>
        <w:rPr>
          <w:rFonts w:hint="eastAsia"/>
        </w:rPr>
        <w:t>стратегії</w:t>
      </w:r>
      <w:r>
        <w:t></w:t>
      </w:r>
      <w:r>
        <w:rPr>
          <w:rFonts w:hint="eastAsia"/>
        </w:rPr>
        <w:t>диверсифікації</w:t>
      </w:r>
      <w:r>
        <w:t></w:t>
      </w:r>
      <w:r>
        <w:rPr>
          <w:rFonts w:hint="eastAsia"/>
        </w:rPr>
        <w:t>українських</w:t>
      </w:r>
      <w:r>
        <w:t></w:t>
      </w:r>
      <w:r>
        <w:rPr>
          <w:rFonts w:hint="eastAsia"/>
        </w:rPr>
        <w:t>компаній</w:t>
      </w:r>
      <w:r>
        <w:t></w:t>
      </w:r>
      <w:r>
        <w:rPr>
          <w:rFonts w:hint="eastAsia"/>
        </w:rPr>
        <w:t>зі</w:t>
      </w:r>
    </w:p>
    <w:p w:rsidR="00333B99" w:rsidRDefault="00333B99" w:rsidP="00333B99">
      <w:r>
        <w:rPr>
          <w:rFonts w:hint="eastAsia"/>
        </w:rPr>
        <w:t>сфери</w:t>
      </w:r>
      <w:r>
        <w:t></w:t>
      </w:r>
      <w:r>
        <w:rPr>
          <w:rFonts w:hint="eastAsia"/>
        </w:rPr>
        <w:t>інжинірингових</w:t>
      </w:r>
      <w:r>
        <w:t></w:t>
      </w:r>
      <w:r>
        <w:rPr>
          <w:rFonts w:hint="eastAsia"/>
        </w:rPr>
        <w:t>послуг</w:t>
      </w:r>
      <w:r>
        <w:t></w:t>
      </w:r>
      <w:r>
        <w:rPr>
          <w:rFonts w:hint="eastAsia"/>
        </w:rPr>
        <w:t>на</w:t>
      </w:r>
      <w:r>
        <w:t></w:t>
      </w:r>
      <w:r>
        <w:rPr>
          <w:rFonts w:hint="eastAsia"/>
        </w:rPr>
        <w:t>глобальному</w:t>
      </w:r>
      <w:r>
        <w:t></w:t>
      </w:r>
      <w:r>
        <w:rPr>
          <w:rFonts w:hint="eastAsia"/>
        </w:rPr>
        <w:t>ринку</w:t>
      </w:r>
      <w:r>
        <w:t></w:t>
      </w:r>
    </w:p>
    <w:p w:rsidR="00333B99" w:rsidRDefault="00333B99" w:rsidP="00333B99">
      <w:r>
        <w:t></w:t>
      </w:r>
      <w:r>
        <w:t></w:t>
      </w:r>
      <w:r>
        <w:rPr>
          <w:rFonts w:hint="eastAsia"/>
        </w:rPr>
        <w:t>розкрити</w:t>
      </w:r>
      <w:r>
        <w:t></w:t>
      </w:r>
      <w:r>
        <w:rPr>
          <w:rFonts w:hint="eastAsia"/>
        </w:rPr>
        <w:t>механізм</w:t>
      </w:r>
      <w:r>
        <w:t></w:t>
      </w:r>
      <w:r>
        <w:rPr>
          <w:rFonts w:hint="eastAsia"/>
        </w:rPr>
        <w:t>прискорення</w:t>
      </w:r>
      <w:r>
        <w:t></w:t>
      </w:r>
      <w:r>
        <w:rPr>
          <w:rFonts w:hint="eastAsia"/>
        </w:rPr>
        <w:t>процесів</w:t>
      </w:r>
      <w:r>
        <w:t></w:t>
      </w:r>
      <w:r>
        <w:rPr>
          <w:rFonts w:hint="eastAsia"/>
        </w:rPr>
        <w:t>інтеграції</w:t>
      </w:r>
      <w:r>
        <w:t></w:t>
      </w:r>
      <w:r>
        <w:rPr>
          <w:rFonts w:hint="eastAsia"/>
        </w:rPr>
        <w:t>українських</w:t>
      </w:r>
    </w:p>
    <w:p w:rsidR="00333B99" w:rsidRDefault="00333B99" w:rsidP="00333B99">
      <w:r>
        <w:rPr>
          <w:rFonts w:hint="eastAsia"/>
        </w:rPr>
        <w:t>компаній</w:t>
      </w:r>
      <w:r>
        <w:t></w:t>
      </w:r>
      <w:r>
        <w:rPr>
          <w:rFonts w:hint="eastAsia"/>
        </w:rPr>
        <w:t>у</w:t>
      </w:r>
      <w:r>
        <w:t></w:t>
      </w:r>
      <w:r>
        <w:rPr>
          <w:rFonts w:hint="eastAsia"/>
        </w:rPr>
        <w:t>глобальний</w:t>
      </w:r>
      <w:r>
        <w:t></w:t>
      </w:r>
      <w:r>
        <w:rPr>
          <w:rFonts w:hint="eastAsia"/>
        </w:rPr>
        <w:t>ринок</w:t>
      </w:r>
      <w:r>
        <w:t></w:t>
      </w:r>
      <w:r>
        <w:rPr>
          <w:rFonts w:hint="eastAsia"/>
        </w:rPr>
        <w:t>інжинірингових</w:t>
      </w:r>
      <w:r>
        <w:t></w:t>
      </w:r>
      <w:r>
        <w:rPr>
          <w:rFonts w:hint="eastAsia"/>
        </w:rPr>
        <w:t>послуг</w:t>
      </w:r>
      <w:r>
        <w:t></w:t>
      </w:r>
    </w:p>
    <w:p w:rsidR="00333B99" w:rsidRDefault="00333B99" w:rsidP="00333B99">
      <w:r>
        <w:rPr>
          <w:rFonts w:hint="eastAsia"/>
        </w:rPr>
        <w:t>Об</w:t>
      </w:r>
      <w:r>
        <w:t></w:t>
      </w:r>
      <w:r>
        <w:rPr>
          <w:rFonts w:hint="eastAsia"/>
        </w:rPr>
        <w:t>єктом</w:t>
      </w:r>
      <w:r>
        <w:t></w:t>
      </w:r>
      <w:r>
        <w:rPr>
          <w:rFonts w:hint="eastAsia"/>
        </w:rPr>
        <w:t>дослідження</w:t>
      </w:r>
      <w:r>
        <w:t></w:t>
      </w:r>
      <w:r>
        <w:rPr>
          <w:rFonts w:hint="eastAsia"/>
        </w:rPr>
        <w:t>є</w:t>
      </w:r>
      <w:r>
        <w:t></w:t>
      </w:r>
      <w:r>
        <w:rPr>
          <w:rFonts w:hint="eastAsia"/>
        </w:rPr>
        <w:t>закономірності</w:t>
      </w:r>
      <w:r>
        <w:t></w:t>
      </w:r>
      <w:r>
        <w:rPr>
          <w:rFonts w:hint="eastAsia"/>
        </w:rPr>
        <w:t>та</w:t>
      </w:r>
      <w:r>
        <w:t></w:t>
      </w:r>
      <w:r>
        <w:rPr>
          <w:rFonts w:hint="eastAsia"/>
        </w:rPr>
        <w:t>тенденції</w:t>
      </w:r>
      <w:r>
        <w:t></w:t>
      </w:r>
      <w:r>
        <w:rPr>
          <w:rFonts w:hint="eastAsia"/>
        </w:rPr>
        <w:t>розвитку</w:t>
      </w:r>
    </w:p>
    <w:p w:rsidR="00333B99" w:rsidRDefault="00333B99" w:rsidP="00333B99">
      <w:r>
        <w:rPr>
          <w:rFonts w:hint="eastAsia"/>
        </w:rPr>
        <w:t>міжнародного</w:t>
      </w:r>
      <w:r>
        <w:t></w:t>
      </w:r>
      <w:r>
        <w:rPr>
          <w:rFonts w:hint="eastAsia"/>
        </w:rPr>
        <w:t>ринку</w:t>
      </w:r>
      <w:r>
        <w:t></w:t>
      </w:r>
      <w:r>
        <w:rPr>
          <w:rFonts w:hint="eastAsia"/>
        </w:rPr>
        <w:t>інжинірингових</w:t>
      </w:r>
      <w:r>
        <w:t></w:t>
      </w:r>
      <w:r>
        <w:rPr>
          <w:rFonts w:hint="eastAsia"/>
        </w:rPr>
        <w:t>послуг</w:t>
      </w:r>
      <w:r>
        <w:t></w:t>
      </w:r>
      <w:r>
        <w:rPr>
          <w:rFonts w:hint="eastAsia"/>
        </w:rPr>
        <w:t>у</w:t>
      </w:r>
      <w:r>
        <w:t></w:t>
      </w:r>
      <w:r>
        <w:rPr>
          <w:rFonts w:hint="eastAsia"/>
        </w:rPr>
        <w:t>глобальних</w:t>
      </w:r>
      <w:r>
        <w:t></w:t>
      </w:r>
      <w:r>
        <w:rPr>
          <w:rFonts w:hint="eastAsia"/>
        </w:rPr>
        <w:t>умовах</w:t>
      </w:r>
      <w:r>
        <w:t></w:t>
      </w:r>
    </w:p>
    <w:p w:rsidR="00333B99" w:rsidRDefault="00333B99" w:rsidP="00333B99">
      <w:r>
        <w:rPr>
          <w:rFonts w:hint="eastAsia"/>
        </w:rPr>
        <w:t>Предмет</w:t>
      </w:r>
      <w:r>
        <w:t></w:t>
      </w:r>
      <w:r>
        <w:rPr>
          <w:rFonts w:hint="eastAsia"/>
        </w:rPr>
        <w:t>дослідження</w:t>
      </w:r>
      <w:r>
        <w:t></w:t>
      </w:r>
      <w:r>
        <w:rPr>
          <w:rFonts w:hint="eastAsia"/>
        </w:rPr>
        <w:t>є</w:t>
      </w:r>
      <w:r>
        <w:t></w:t>
      </w:r>
      <w:r>
        <w:rPr>
          <w:rFonts w:hint="eastAsia"/>
        </w:rPr>
        <w:t>умови</w:t>
      </w:r>
      <w:r>
        <w:t></w:t>
      </w:r>
      <w:r>
        <w:t></w:t>
      </w:r>
      <w:r>
        <w:rPr>
          <w:rFonts w:hint="eastAsia"/>
        </w:rPr>
        <w:t>чинники</w:t>
      </w:r>
      <w:r>
        <w:t></w:t>
      </w:r>
      <w:r>
        <w:rPr>
          <w:rFonts w:hint="eastAsia"/>
        </w:rPr>
        <w:t>та</w:t>
      </w:r>
      <w:r>
        <w:t></w:t>
      </w:r>
      <w:r>
        <w:rPr>
          <w:rFonts w:hint="eastAsia"/>
        </w:rPr>
        <w:t>стратегії</w:t>
      </w:r>
      <w:r>
        <w:t></w:t>
      </w:r>
      <w:r>
        <w:rPr>
          <w:rFonts w:hint="eastAsia"/>
        </w:rPr>
        <w:t>диверсифікації</w:t>
      </w:r>
    </w:p>
    <w:p w:rsidR="00333B99" w:rsidRDefault="00333B99" w:rsidP="00333B99">
      <w:r>
        <w:rPr>
          <w:rFonts w:hint="eastAsia"/>
        </w:rPr>
        <w:t>діяльності</w:t>
      </w:r>
      <w:r>
        <w:t></w:t>
      </w:r>
      <w:r>
        <w:rPr>
          <w:rFonts w:hint="eastAsia"/>
        </w:rPr>
        <w:t>інжинірингових</w:t>
      </w:r>
      <w:r>
        <w:t></w:t>
      </w:r>
      <w:r>
        <w:rPr>
          <w:rFonts w:hint="eastAsia"/>
        </w:rPr>
        <w:t>компаній</w:t>
      </w:r>
      <w:r>
        <w:t></w:t>
      </w:r>
      <w:r>
        <w:rPr>
          <w:rFonts w:hint="eastAsia"/>
        </w:rPr>
        <w:t>на</w:t>
      </w:r>
      <w:r>
        <w:t></w:t>
      </w:r>
      <w:r>
        <w:rPr>
          <w:rFonts w:hint="eastAsia"/>
        </w:rPr>
        <w:t>глобальному</w:t>
      </w:r>
      <w:r>
        <w:t></w:t>
      </w:r>
      <w:r>
        <w:rPr>
          <w:rFonts w:hint="eastAsia"/>
        </w:rPr>
        <w:t>ринку</w:t>
      </w:r>
      <w:r>
        <w:t></w:t>
      </w:r>
      <w:r>
        <w:rPr>
          <w:rFonts w:hint="eastAsia"/>
        </w:rPr>
        <w:t>послуг</w:t>
      </w:r>
      <w:r>
        <w:t></w:t>
      </w:r>
    </w:p>
    <w:p w:rsidR="00333B99" w:rsidRDefault="00333B99" w:rsidP="00333B99">
      <w:r>
        <w:rPr>
          <w:rFonts w:hint="eastAsia"/>
        </w:rPr>
        <w:t>Методи</w:t>
      </w:r>
      <w:r>
        <w:t></w:t>
      </w:r>
      <w:r>
        <w:rPr>
          <w:rFonts w:hint="eastAsia"/>
        </w:rPr>
        <w:t>дослідження</w:t>
      </w:r>
      <w:r>
        <w:t></w:t>
      </w:r>
      <w:r>
        <w:t></w:t>
      </w:r>
      <w:r>
        <w:rPr>
          <w:rFonts w:hint="eastAsia"/>
        </w:rPr>
        <w:t>У</w:t>
      </w:r>
      <w:r>
        <w:t></w:t>
      </w:r>
      <w:r>
        <w:rPr>
          <w:rFonts w:hint="eastAsia"/>
        </w:rPr>
        <w:t>процесі</w:t>
      </w:r>
      <w:r>
        <w:t></w:t>
      </w:r>
      <w:r>
        <w:rPr>
          <w:rFonts w:hint="eastAsia"/>
        </w:rPr>
        <w:t>реалізації</w:t>
      </w:r>
      <w:r>
        <w:t></w:t>
      </w:r>
      <w:r>
        <w:rPr>
          <w:rFonts w:hint="eastAsia"/>
        </w:rPr>
        <w:t>поставлених</w:t>
      </w:r>
      <w:r>
        <w:t></w:t>
      </w:r>
      <w:r>
        <w:rPr>
          <w:rFonts w:hint="eastAsia"/>
        </w:rPr>
        <w:t>завдань</w:t>
      </w:r>
      <w:r>
        <w:t></w:t>
      </w:r>
      <w:r>
        <w:rPr>
          <w:rFonts w:hint="eastAsia"/>
        </w:rPr>
        <w:t>у</w:t>
      </w:r>
    </w:p>
    <w:p w:rsidR="00333B99" w:rsidRDefault="00333B99" w:rsidP="00333B99">
      <w:r>
        <w:rPr>
          <w:rFonts w:hint="eastAsia"/>
        </w:rPr>
        <w:t>дисертаційній</w:t>
      </w:r>
      <w:r>
        <w:t></w:t>
      </w:r>
      <w:r>
        <w:rPr>
          <w:rFonts w:hint="eastAsia"/>
        </w:rPr>
        <w:t>роботі</w:t>
      </w:r>
      <w:r>
        <w:t></w:t>
      </w:r>
      <w:r>
        <w:rPr>
          <w:rFonts w:hint="eastAsia"/>
        </w:rPr>
        <w:t>використані</w:t>
      </w:r>
      <w:r>
        <w:t></w:t>
      </w:r>
      <w:r>
        <w:rPr>
          <w:rFonts w:hint="eastAsia"/>
        </w:rPr>
        <w:t>загальнонаукові</w:t>
      </w:r>
      <w:r>
        <w:t></w:t>
      </w:r>
      <w:r>
        <w:rPr>
          <w:rFonts w:hint="eastAsia"/>
        </w:rPr>
        <w:t>та</w:t>
      </w:r>
      <w:r>
        <w:t></w:t>
      </w:r>
      <w:r>
        <w:rPr>
          <w:rFonts w:hint="eastAsia"/>
        </w:rPr>
        <w:t>фундаментальні</w:t>
      </w:r>
      <w:r>
        <w:t></w:t>
      </w:r>
      <w:r>
        <w:rPr>
          <w:rFonts w:hint="eastAsia"/>
        </w:rPr>
        <w:t>методи</w:t>
      </w:r>
    </w:p>
    <w:p w:rsidR="00333B99" w:rsidRDefault="00333B99" w:rsidP="00333B99">
      <w:r>
        <w:rPr>
          <w:rFonts w:hint="eastAsia"/>
        </w:rPr>
        <w:t>дослідження</w:t>
      </w:r>
      <w:r>
        <w:t></w:t>
      </w:r>
      <w:r>
        <w:rPr>
          <w:rFonts w:hint="eastAsia"/>
        </w:rPr>
        <w:t>економічної</w:t>
      </w:r>
      <w:r>
        <w:t></w:t>
      </w:r>
      <w:r>
        <w:rPr>
          <w:rFonts w:hint="eastAsia"/>
        </w:rPr>
        <w:t>теорії</w:t>
      </w:r>
      <w:r>
        <w:t></w:t>
      </w:r>
      <w:r>
        <w:t></w:t>
      </w:r>
      <w:r>
        <w:rPr>
          <w:rFonts w:hint="eastAsia"/>
        </w:rPr>
        <w:t>теорії</w:t>
      </w:r>
      <w:r>
        <w:t></w:t>
      </w:r>
      <w:r>
        <w:rPr>
          <w:rFonts w:hint="eastAsia"/>
        </w:rPr>
        <w:t>глобалізації</w:t>
      </w:r>
      <w:r>
        <w:t></w:t>
      </w:r>
      <w:r>
        <w:t></w:t>
      </w:r>
      <w:r>
        <w:rPr>
          <w:rFonts w:hint="eastAsia"/>
        </w:rPr>
        <w:t>міжнародної</w:t>
      </w:r>
      <w:r>
        <w:t></w:t>
      </w:r>
      <w:r>
        <w:rPr>
          <w:rFonts w:hint="eastAsia"/>
        </w:rPr>
        <w:t>торгівлі</w:t>
      </w:r>
    </w:p>
    <w:p w:rsidR="00333B99" w:rsidRDefault="00333B99" w:rsidP="00333B99">
      <w:r>
        <w:rPr>
          <w:rFonts w:hint="eastAsia"/>
        </w:rPr>
        <w:t>інжиніринговими</w:t>
      </w:r>
      <w:r>
        <w:t></w:t>
      </w:r>
      <w:r>
        <w:rPr>
          <w:rFonts w:hint="eastAsia"/>
        </w:rPr>
        <w:t>послугами</w:t>
      </w:r>
      <w:r>
        <w:t></w:t>
      </w:r>
      <w:r>
        <w:t></w:t>
      </w:r>
      <w:r>
        <w:rPr>
          <w:rFonts w:hint="eastAsia"/>
        </w:rPr>
        <w:t>інвестування</w:t>
      </w:r>
      <w:r>
        <w:t></w:t>
      </w:r>
      <w:r>
        <w:rPr>
          <w:rFonts w:hint="eastAsia"/>
        </w:rPr>
        <w:t>та</w:t>
      </w:r>
      <w:r>
        <w:t></w:t>
      </w:r>
      <w:r>
        <w:rPr>
          <w:rFonts w:hint="eastAsia"/>
        </w:rPr>
        <w:t>моделювання</w:t>
      </w:r>
      <w:r>
        <w:t></w:t>
      </w:r>
      <w:r>
        <w:rPr>
          <w:rFonts w:hint="eastAsia"/>
        </w:rPr>
        <w:t>економічних</w:t>
      </w:r>
    </w:p>
    <w:p w:rsidR="00333B99" w:rsidRDefault="00333B99" w:rsidP="00333B99">
      <w:r>
        <w:rPr>
          <w:rFonts w:hint="eastAsia"/>
        </w:rPr>
        <w:t>явищ</w:t>
      </w:r>
      <w:r>
        <w:t></w:t>
      </w:r>
      <w:r>
        <w:t></w:t>
      </w:r>
      <w:r>
        <w:rPr>
          <w:rFonts w:hint="eastAsia"/>
        </w:rPr>
        <w:t>що</w:t>
      </w:r>
      <w:r>
        <w:t></w:t>
      </w:r>
      <w:r>
        <w:rPr>
          <w:rFonts w:hint="eastAsia"/>
        </w:rPr>
        <w:t>відбуваються</w:t>
      </w:r>
      <w:r>
        <w:t></w:t>
      </w:r>
      <w:r>
        <w:rPr>
          <w:rFonts w:hint="eastAsia"/>
        </w:rPr>
        <w:t>у</w:t>
      </w:r>
      <w:r>
        <w:t></w:t>
      </w:r>
      <w:r>
        <w:rPr>
          <w:rFonts w:hint="eastAsia"/>
        </w:rPr>
        <w:t>сфері</w:t>
      </w:r>
      <w:r>
        <w:t></w:t>
      </w:r>
      <w:r>
        <w:rPr>
          <w:rFonts w:hint="eastAsia"/>
        </w:rPr>
        <w:t>інжинірингових</w:t>
      </w:r>
      <w:r>
        <w:t></w:t>
      </w:r>
      <w:r>
        <w:rPr>
          <w:rFonts w:hint="eastAsia"/>
        </w:rPr>
        <w:t>послуг</w:t>
      </w:r>
      <w:r>
        <w:t></w:t>
      </w:r>
      <w:r>
        <w:t></w:t>
      </w:r>
      <w:r>
        <w:rPr>
          <w:rFonts w:hint="eastAsia"/>
        </w:rPr>
        <w:t>зокрема</w:t>
      </w:r>
      <w:r>
        <w:t></w:t>
      </w:r>
      <w:r>
        <w:rPr>
          <w:rFonts w:hint="eastAsia"/>
        </w:rPr>
        <w:t>системний</w:t>
      </w:r>
    </w:p>
    <w:p w:rsidR="00333B99" w:rsidRDefault="00333B99" w:rsidP="00333B99">
      <w:r>
        <w:rPr>
          <w:rFonts w:hint="eastAsia"/>
        </w:rPr>
        <w:t>метод</w:t>
      </w:r>
      <w:r>
        <w:t></w:t>
      </w:r>
      <w:r>
        <w:rPr>
          <w:rFonts w:hint="eastAsia"/>
        </w:rPr>
        <w:t>аналізу</w:t>
      </w:r>
      <w:r>
        <w:t></w:t>
      </w:r>
      <w:r>
        <w:rPr>
          <w:rFonts w:hint="eastAsia"/>
        </w:rPr>
        <w:t>теоретичних</w:t>
      </w:r>
      <w:r>
        <w:t></w:t>
      </w:r>
      <w:r>
        <w:rPr>
          <w:rFonts w:hint="eastAsia"/>
        </w:rPr>
        <w:t>аспектів</w:t>
      </w:r>
      <w:r>
        <w:t></w:t>
      </w:r>
      <w:r>
        <w:rPr>
          <w:rFonts w:hint="eastAsia"/>
        </w:rPr>
        <w:t>формування</w:t>
      </w:r>
      <w:r>
        <w:t></w:t>
      </w:r>
      <w:r>
        <w:rPr>
          <w:rFonts w:hint="eastAsia"/>
        </w:rPr>
        <w:t>та</w:t>
      </w:r>
      <w:r>
        <w:t></w:t>
      </w:r>
      <w:r>
        <w:rPr>
          <w:rFonts w:hint="eastAsia"/>
        </w:rPr>
        <w:t>функціонування</w:t>
      </w:r>
      <w:r>
        <w:t></w:t>
      </w:r>
      <w:r>
        <w:rPr>
          <w:rFonts w:hint="eastAsia"/>
        </w:rPr>
        <w:t>сектору</w:t>
      </w:r>
    </w:p>
    <w:p w:rsidR="00333B99" w:rsidRDefault="00333B99" w:rsidP="00333B99">
      <w:r>
        <w:rPr>
          <w:rFonts w:hint="eastAsia"/>
        </w:rPr>
        <w:t>інжинірингових</w:t>
      </w:r>
      <w:r>
        <w:t></w:t>
      </w:r>
      <w:r>
        <w:rPr>
          <w:rFonts w:hint="eastAsia"/>
        </w:rPr>
        <w:t>послуг</w:t>
      </w:r>
      <w:r>
        <w:t></w:t>
      </w:r>
      <w:r>
        <w:t></w:t>
      </w:r>
      <w:r>
        <w:rPr>
          <w:rFonts w:hint="eastAsia"/>
        </w:rPr>
        <w:t>підрозд</w:t>
      </w:r>
      <w:r>
        <w:t></w:t>
      </w:r>
      <w:r>
        <w:t></w:t>
      </w:r>
      <w:r>
        <w:t></w:t>
      </w:r>
      <w:r>
        <w:t></w:t>
      </w:r>
      <w:r>
        <w:t></w:t>
      </w:r>
      <w:r>
        <w:t></w:t>
      </w:r>
      <w:r>
        <w:t></w:t>
      </w:r>
      <w:r>
        <w:t></w:t>
      </w:r>
      <w:r>
        <w:rPr>
          <w:rFonts w:hint="eastAsia"/>
        </w:rPr>
        <w:t>для</w:t>
      </w:r>
      <w:r>
        <w:t></w:t>
      </w:r>
      <w:r>
        <w:rPr>
          <w:rFonts w:hint="eastAsia"/>
        </w:rPr>
        <w:t>дослідження</w:t>
      </w:r>
      <w:r>
        <w:t></w:t>
      </w:r>
      <w:r>
        <w:rPr>
          <w:rFonts w:hint="eastAsia"/>
        </w:rPr>
        <w:t>особливостей</w:t>
      </w:r>
      <w:r>
        <w:t></w:t>
      </w:r>
      <w:r>
        <w:rPr>
          <w:rFonts w:hint="eastAsia"/>
        </w:rPr>
        <w:t>і</w:t>
      </w:r>
      <w:r>
        <w:t></w:t>
      </w:r>
      <w:r>
        <w:rPr>
          <w:rFonts w:hint="eastAsia"/>
        </w:rPr>
        <w:t>ролі</w:t>
      </w:r>
    </w:p>
    <w:p w:rsidR="00333B99" w:rsidRDefault="00333B99" w:rsidP="00333B99">
      <w:r>
        <w:rPr>
          <w:rFonts w:hint="eastAsia"/>
        </w:rPr>
        <w:t>інжинірингових</w:t>
      </w:r>
      <w:r>
        <w:t></w:t>
      </w:r>
      <w:r>
        <w:rPr>
          <w:rFonts w:hint="eastAsia"/>
        </w:rPr>
        <w:t>послуг</w:t>
      </w:r>
      <w:r>
        <w:t></w:t>
      </w:r>
      <w:r>
        <w:rPr>
          <w:rFonts w:hint="eastAsia"/>
        </w:rPr>
        <w:t>у</w:t>
      </w:r>
      <w:r>
        <w:t></w:t>
      </w:r>
      <w:r>
        <w:rPr>
          <w:rFonts w:hint="eastAsia"/>
        </w:rPr>
        <w:t>сучасних</w:t>
      </w:r>
      <w:r>
        <w:t></w:t>
      </w:r>
      <w:r>
        <w:rPr>
          <w:rFonts w:hint="eastAsia"/>
        </w:rPr>
        <w:t>національних</w:t>
      </w:r>
      <w:r>
        <w:t></w:t>
      </w:r>
      <w:r>
        <w:rPr>
          <w:rFonts w:hint="eastAsia"/>
        </w:rPr>
        <w:t>і</w:t>
      </w:r>
      <w:r>
        <w:t></w:t>
      </w:r>
      <w:r>
        <w:rPr>
          <w:rFonts w:hint="eastAsia"/>
        </w:rPr>
        <w:t>міжнародних</w:t>
      </w:r>
      <w:r>
        <w:t></w:t>
      </w:r>
      <w:r>
        <w:rPr>
          <w:rFonts w:hint="eastAsia"/>
        </w:rPr>
        <w:t>економічних</w:t>
      </w:r>
    </w:p>
    <w:p w:rsidR="00333B99" w:rsidRDefault="00333B99" w:rsidP="00333B99">
      <w:r>
        <w:rPr>
          <w:rFonts w:hint="eastAsia"/>
        </w:rPr>
        <w:t>системах</w:t>
      </w:r>
      <w:r>
        <w:t></w:t>
      </w:r>
      <w:r>
        <w:rPr>
          <w:rFonts w:hint="eastAsia"/>
        </w:rPr>
        <w:t>використовувався</w:t>
      </w:r>
      <w:r>
        <w:t></w:t>
      </w:r>
      <w:r>
        <w:rPr>
          <w:rFonts w:hint="eastAsia"/>
        </w:rPr>
        <w:t>метод</w:t>
      </w:r>
      <w:r>
        <w:t></w:t>
      </w:r>
      <w:r>
        <w:rPr>
          <w:rFonts w:hint="eastAsia"/>
        </w:rPr>
        <w:t>аналізу</w:t>
      </w:r>
      <w:r>
        <w:t></w:t>
      </w:r>
      <w:r>
        <w:rPr>
          <w:rFonts w:hint="eastAsia"/>
        </w:rPr>
        <w:t>і</w:t>
      </w:r>
      <w:r>
        <w:t></w:t>
      </w:r>
      <w:r>
        <w:rPr>
          <w:rFonts w:hint="eastAsia"/>
        </w:rPr>
        <w:t>синтезу</w:t>
      </w:r>
      <w:r>
        <w:t></w:t>
      </w:r>
      <w:r>
        <w:t></w:t>
      </w:r>
      <w:r>
        <w:rPr>
          <w:rFonts w:hint="eastAsia"/>
        </w:rPr>
        <w:t>зокрема</w:t>
      </w:r>
      <w:r>
        <w:t></w:t>
      </w:r>
      <w:r>
        <w:rPr>
          <w:rFonts w:hint="eastAsia"/>
        </w:rPr>
        <w:t>для</w:t>
      </w:r>
      <w:r>
        <w:t></w:t>
      </w:r>
      <w:r>
        <w:rPr>
          <w:rFonts w:hint="eastAsia"/>
        </w:rPr>
        <w:t>реалізації</w:t>
      </w:r>
    </w:p>
    <w:p w:rsidR="00333B99" w:rsidRDefault="00333B99" w:rsidP="00333B99">
      <w:r>
        <w:rPr>
          <w:rFonts w:hint="eastAsia"/>
        </w:rPr>
        <w:t>логічної</w:t>
      </w:r>
      <w:r>
        <w:t></w:t>
      </w:r>
      <w:r>
        <w:rPr>
          <w:rFonts w:hint="eastAsia"/>
        </w:rPr>
        <w:t>послідовності</w:t>
      </w:r>
      <w:r>
        <w:t></w:t>
      </w:r>
      <w:r>
        <w:rPr>
          <w:rFonts w:hint="eastAsia"/>
        </w:rPr>
        <w:t>і</w:t>
      </w:r>
      <w:r>
        <w:t></w:t>
      </w:r>
      <w:r>
        <w:rPr>
          <w:rFonts w:hint="eastAsia"/>
        </w:rPr>
        <w:t>доповнення</w:t>
      </w:r>
      <w:r>
        <w:t></w:t>
      </w:r>
      <w:r>
        <w:rPr>
          <w:rFonts w:hint="eastAsia"/>
        </w:rPr>
        <w:t>категоріального</w:t>
      </w:r>
      <w:r>
        <w:t></w:t>
      </w:r>
      <w:r>
        <w:rPr>
          <w:rFonts w:hint="eastAsia"/>
        </w:rPr>
        <w:t>апарату</w:t>
      </w:r>
      <w:r>
        <w:t></w:t>
      </w:r>
      <w:r>
        <w:t></w:t>
      </w:r>
      <w:r>
        <w:rPr>
          <w:rFonts w:hint="eastAsia"/>
        </w:rPr>
        <w:t>ідентифікуючи</w:t>
      </w:r>
    </w:p>
    <w:p w:rsidR="00333B99" w:rsidRDefault="00333B99" w:rsidP="00333B99">
      <w:r>
        <w:rPr>
          <w:rFonts w:hint="eastAsia"/>
        </w:rPr>
        <w:t>детермінанти</w:t>
      </w:r>
      <w:r>
        <w:t></w:t>
      </w:r>
      <w:r>
        <w:rPr>
          <w:rFonts w:hint="eastAsia"/>
        </w:rPr>
        <w:t>розвитку</w:t>
      </w:r>
      <w:r>
        <w:t></w:t>
      </w:r>
      <w:r>
        <w:rPr>
          <w:rFonts w:hint="eastAsia"/>
        </w:rPr>
        <w:t>міжнародного</w:t>
      </w:r>
      <w:r>
        <w:t></w:t>
      </w:r>
      <w:r>
        <w:rPr>
          <w:rFonts w:hint="eastAsia"/>
        </w:rPr>
        <w:t>ринку</w:t>
      </w:r>
      <w:r>
        <w:t></w:t>
      </w:r>
      <w:r>
        <w:rPr>
          <w:rFonts w:hint="eastAsia"/>
        </w:rPr>
        <w:t>інжинірингових</w:t>
      </w:r>
      <w:r>
        <w:t></w:t>
      </w:r>
      <w:r>
        <w:rPr>
          <w:rFonts w:hint="eastAsia"/>
        </w:rPr>
        <w:t>послуг</w:t>
      </w:r>
      <w:r>
        <w:t></w:t>
      </w:r>
      <w:r>
        <w:t></w:t>
      </w:r>
      <w:r>
        <w:rPr>
          <w:rFonts w:hint="eastAsia"/>
        </w:rPr>
        <w:t>підрозд</w:t>
      </w:r>
      <w:r>
        <w:t></w:t>
      </w:r>
    </w:p>
    <w:p w:rsidR="00333B99" w:rsidRDefault="00333B99" w:rsidP="00333B99">
      <w:r>
        <w:t></w:t>
      </w:r>
      <w:r>
        <w:t></w:t>
      </w:r>
      <w:r>
        <w:t></w:t>
      </w:r>
      <w:r>
        <w:t></w:t>
      </w:r>
      <w:r>
        <w:t></w:t>
      </w:r>
      <w:r>
        <w:t></w:t>
      </w:r>
      <w:r>
        <w:t></w:t>
      </w:r>
      <w:r>
        <w:t></w:t>
      </w:r>
      <w:r>
        <w:t></w:t>
      </w:r>
      <w:r>
        <w:t></w:t>
      </w:r>
      <w:r>
        <w:t></w:t>
      </w:r>
      <w:r>
        <w:rPr>
          <w:rFonts w:hint="eastAsia"/>
        </w:rPr>
        <w:t>за</w:t>
      </w:r>
      <w:r>
        <w:t></w:t>
      </w:r>
      <w:r>
        <w:rPr>
          <w:rFonts w:hint="eastAsia"/>
        </w:rPr>
        <w:t>допомогою</w:t>
      </w:r>
      <w:r>
        <w:t></w:t>
      </w:r>
      <w:r>
        <w:rPr>
          <w:rFonts w:hint="eastAsia"/>
        </w:rPr>
        <w:t>статистичного</w:t>
      </w:r>
      <w:r>
        <w:t></w:t>
      </w:r>
      <w:r>
        <w:rPr>
          <w:rFonts w:hint="eastAsia"/>
        </w:rPr>
        <w:t>і</w:t>
      </w:r>
      <w:r>
        <w:t></w:t>
      </w:r>
      <w:r>
        <w:rPr>
          <w:rFonts w:hint="eastAsia"/>
        </w:rPr>
        <w:t>графічного</w:t>
      </w:r>
      <w:r>
        <w:t></w:t>
      </w:r>
      <w:r>
        <w:rPr>
          <w:rFonts w:hint="eastAsia"/>
        </w:rPr>
        <w:t>методів</w:t>
      </w:r>
      <w:r>
        <w:t></w:t>
      </w:r>
      <w:r>
        <w:t></w:t>
      </w:r>
      <w:r>
        <w:rPr>
          <w:rFonts w:hint="eastAsia"/>
        </w:rPr>
        <w:t>а</w:t>
      </w:r>
      <w:r>
        <w:t></w:t>
      </w:r>
      <w:r>
        <w:rPr>
          <w:rFonts w:hint="eastAsia"/>
        </w:rPr>
        <w:t>також</w:t>
      </w:r>
    </w:p>
    <w:p w:rsidR="00333B99" w:rsidRDefault="00333B99" w:rsidP="00333B99">
      <w:r>
        <w:rPr>
          <w:rFonts w:hint="eastAsia"/>
        </w:rPr>
        <w:t>порівняльного</w:t>
      </w:r>
      <w:r>
        <w:t></w:t>
      </w:r>
      <w:r>
        <w:rPr>
          <w:rFonts w:hint="eastAsia"/>
        </w:rPr>
        <w:t>аналізу</w:t>
      </w:r>
      <w:r>
        <w:t></w:t>
      </w:r>
      <w:r>
        <w:rPr>
          <w:rFonts w:hint="eastAsia"/>
        </w:rPr>
        <w:t>здійснювалося</w:t>
      </w:r>
      <w:r>
        <w:t></w:t>
      </w:r>
      <w:r>
        <w:rPr>
          <w:rFonts w:hint="eastAsia"/>
        </w:rPr>
        <w:t>вивчення</w:t>
      </w:r>
      <w:r>
        <w:t></w:t>
      </w:r>
      <w:r>
        <w:rPr>
          <w:rFonts w:hint="eastAsia"/>
        </w:rPr>
        <w:t>основних</w:t>
      </w:r>
      <w:r>
        <w:t></w:t>
      </w:r>
      <w:r>
        <w:rPr>
          <w:rFonts w:hint="eastAsia"/>
        </w:rPr>
        <w:t>тенденцій</w:t>
      </w:r>
      <w:r>
        <w:t></w:t>
      </w:r>
      <w:r>
        <w:rPr>
          <w:rFonts w:hint="eastAsia"/>
        </w:rPr>
        <w:t>розвитку</w:t>
      </w:r>
    </w:p>
    <w:p w:rsidR="00333B99" w:rsidRDefault="00333B99" w:rsidP="00333B99">
      <w:r>
        <w:rPr>
          <w:rFonts w:hint="eastAsia"/>
        </w:rPr>
        <w:t>світового</w:t>
      </w:r>
      <w:r>
        <w:t></w:t>
      </w:r>
      <w:r>
        <w:rPr>
          <w:rFonts w:hint="eastAsia"/>
        </w:rPr>
        <w:t>ринку</w:t>
      </w:r>
      <w:r>
        <w:t></w:t>
      </w:r>
      <w:r>
        <w:rPr>
          <w:rFonts w:hint="eastAsia"/>
        </w:rPr>
        <w:t>інжинірингових</w:t>
      </w:r>
      <w:r>
        <w:t></w:t>
      </w:r>
      <w:r>
        <w:rPr>
          <w:rFonts w:hint="eastAsia"/>
        </w:rPr>
        <w:t>послуг</w:t>
      </w:r>
      <w:r>
        <w:t></w:t>
      </w:r>
      <w:r>
        <w:t></w:t>
      </w:r>
      <w:r>
        <w:rPr>
          <w:rFonts w:hint="eastAsia"/>
        </w:rPr>
        <w:t>визначення</w:t>
      </w:r>
      <w:r>
        <w:t></w:t>
      </w:r>
      <w:r>
        <w:rPr>
          <w:rFonts w:hint="eastAsia"/>
        </w:rPr>
        <w:t>динаміки</w:t>
      </w:r>
      <w:r>
        <w:t></w:t>
      </w:r>
      <w:r>
        <w:rPr>
          <w:rFonts w:hint="eastAsia"/>
        </w:rPr>
        <w:t>й</w:t>
      </w:r>
      <w:r>
        <w:t></w:t>
      </w:r>
      <w:r>
        <w:rPr>
          <w:rFonts w:hint="eastAsia"/>
        </w:rPr>
        <w:t>обсягів</w:t>
      </w:r>
    </w:p>
    <w:p w:rsidR="00333B99" w:rsidRDefault="00333B99" w:rsidP="00333B99">
      <w:r>
        <w:rPr>
          <w:rFonts w:hint="eastAsia"/>
        </w:rPr>
        <w:t>торгівлі</w:t>
      </w:r>
      <w:r>
        <w:t></w:t>
      </w:r>
      <w:r>
        <w:rPr>
          <w:rFonts w:hint="eastAsia"/>
        </w:rPr>
        <w:t>інжиніринговими</w:t>
      </w:r>
      <w:r>
        <w:t></w:t>
      </w:r>
      <w:r>
        <w:rPr>
          <w:rFonts w:hint="eastAsia"/>
        </w:rPr>
        <w:t>послугами</w:t>
      </w:r>
      <w:r>
        <w:t></w:t>
      </w:r>
      <w:r>
        <w:t></w:t>
      </w:r>
      <w:r>
        <w:rPr>
          <w:rFonts w:hint="eastAsia"/>
        </w:rPr>
        <w:t>виділення</w:t>
      </w:r>
      <w:r>
        <w:t></w:t>
      </w:r>
      <w:r>
        <w:rPr>
          <w:rFonts w:hint="eastAsia"/>
        </w:rPr>
        <w:t>особливостей</w:t>
      </w:r>
      <w:r>
        <w:t></w:t>
      </w:r>
      <w:r>
        <w:rPr>
          <w:rFonts w:hint="eastAsia"/>
        </w:rPr>
        <w:t>становлення</w:t>
      </w:r>
      <w:r>
        <w:t></w:t>
      </w:r>
      <w:r>
        <w:rPr>
          <w:rFonts w:hint="eastAsia"/>
        </w:rPr>
        <w:t>і</w:t>
      </w:r>
    </w:p>
    <w:p w:rsidR="00333B99" w:rsidRDefault="00333B99" w:rsidP="00333B99">
      <w:r>
        <w:rPr>
          <w:rFonts w:hint="eastAsia"/>
        </w:rPr>
        <w:t>переваг</w:t>
      </w:r>
      <w:r>
        <w:t></w:t>
      </w:r>
      <w:r>
        <w:rPr>
          <w:rFonts w:hint="eastAsia"/>
        </w:rPr>
        <w:t>розвитку</w:t>
      </w:r>
      <w:r>
        <w:t></w:t>
      </w:r>
      <w:r>
        <w:rPr>
          <w:rFonts w:hint="eastAsia"/>
        </w:rPr>
        <w:t>українського</w:t>
      </w:r>
      <w:r>
        <w:t></w:t>
      </w:r>
      <w:r>
        <w:rPr>
          <w:rFonts w:hint="eastAsia"/>
        </w:rPr>
        <w:t>ринку</w:t>
      </w:r>
      <w:r>
        <w:t></w:t>
      </w:r>
      <w:r>
        <w:rPr>
          <w:rFonts w:hint="eastAsia"/>
        </w:rPr>
        <w:t>інжинірингових</w:t>
      </w:r>
      <w:r>
        <w:t></w:t>
      </w:r>
      <w:r>
        <w:rPr>
          <w:rFonts w:hint="eastAsia"/>
        </w:rPr>
        <w:t>послуг</w:t>
      </w:r>
      <w:r>
        <w:t></w:t>
      </w:r>
      <w:r>
        <w:t></w:t>
      </w:r>
      <w:r>
        <w:rPr>
          <w:rFonts w:hint="eastAsia"/>
        </w:rPr>
        <w:t>підрозд</w:t>
      </w:r>
      <w:r>
        <w:t></w:t>
      </w:r>
      <w:r>
        <w:t></w:t>
      </w:r>
      <w:r>
        <w:t></w:t>
      </w:r>
      <w:r>
        <w:t></w:t>
      </w:r>
      <w:r>
        <w:t></w:t>
      </w:r>
      <w:r>
        <w:t></w:t>
      </w:r>
    </w:p>
    <w:p w:rsidR="00333B99" w:rsidRDefault="00333B99" w:rsidP="00333B99">
      <w:r>
        <w:t></w:t>
      </w:r>
      <w:r>
        <w:t></w:t>
      </w:r>
      <w:r>
        <w:t></w:t>
      </w:r>
      <w:r>
        <w:t></w:t>
      </w:r>
      <w:r>
        <w:t></w:t>
      </w:r>
      <w:r>
        <w:t></w:t>
      </w:r>
      <w:r>
        <w:rPr>
          <w:rFonts w:hint="eastAsia"/>
        </w:rPr>
        <w:t>використання</w:t>
      </w:r>
      <w:r>
        <w:t></w:t>
      </w:r>
      <w:r>
        <w:rPr>
          <w:rFonts w:hint="eastAsia"/>
        </w:rPr>
        <w:t>математичних</w:t>
      </w:r>
      <w:r>
        <w:t></w:t>
      </w:r>
      <w:r>
        <w:rPr>
          <w:rFonts w:hint="eastAsia"/>
        </w:rPr>
        <w:t>методів</w:t>
      </w:r>
      <w:r>
        <w:t></w:t>
      </w:r>
      <w:r>
        <w:t></w:t>
      </w:r>
      <w:r>
        <w:t></w:t>
      </w:r>
      <w:r>
        <w:rPr>
          <w:rFonts w:hint="eastAsia"/>
        </w:rPr>
        <w:t>адаптована</w:t>
      </w:r>
      <w:r>
        <w:t></w:t>
      </w:r>
      <w:r>
        <w:rPr>
          <w:rFonts w:hint="eastAsia"/>
        </w:rPr>
        <w:t>математична</w:t>
      </w:r>
      <w:r>
        <w:t></w:t>
      </w:r>
      <w:r>
        <w:rPr>
          <w:rFonts w:hint="eastAsia"/>
        </w:rPr>
        <w:t>модель</w:t>
      </w:r>
    </w:p>
    <w:p w:rsidR="00333B99" w:rsidRDefault="00333B99" w:rsidP="00333B99">
      <w:r>
        <w:rPr>
          <w:rFonts w:hint="eastAsia"/>
        </w:rPr>
        <w:t>методу</w:t>
      </w:r>
      <w:r>
        <w:t></w:t>
      </w:r>
      <w:r>
        <w:rPr>
          <w:rFonts w:hint="eastAsia"/>
        </w:rPr>
        <w:t>найменших</w:t>
      </w:r>
      <w:r>
        <w:t></w:t>
      </w:r>
      <w:r>
        <w:rPr>
          <w:rFonts w:hint="eastAsia"/>
        </w:rPr>
        <w:t>квадратів</w:t>
      </w:r>
      <w:r>
        <w:t></w:t>
      </w:r>
      <w:r>
        <w:t></w:t>
      </w:r>
      <w:r>
        <w:rPr>
          <w:rFonts w:hint="eastAsia"/>
        </w:rPr>
        <w:t>мало</w:t>
      </w:r>
      <w:r>
        <w:t></w:t>
      </w:r>
      <w:r>
        <w:rPr>
          <w:rFonts w:hint="eastAsia"/>
        </w:rPr>
        <w:t>на</w:t>
      </w:r>
      <w:r>
        <w:t></w:t>
      </w:r>
      <w:r>
        <w:rPr>
          <w:rFonts w:hint="eastAsia"/>
        </w:rPr>
        <w:t>меті</w:t>
      </w:r>
      <w:r>
        <w:t></w:t>
      </w:r>
      <w:r>
        <w:rPr>
          <w:rFonts w:hint="eastAsia"/>
        </w:rPr>
        <w:t>отримання</w:t>
      </w:r>
      <w:r>
        <w:t></w:t>
      </w:r>
      <w:r>
        <w:rPr>
          <w:rFonts w:hint="eastAsia"/>
        </w:rPr>
        <w:t>прогнозу</w:t>
      </w:r>
      <w:r>
        <w:t></w:t>
      </w:r>
      <w:r>
        <w:rPr>
          <w:rFonts w:hint="eastAsia"/>
        </w:rPr>
        <w:t>розвитку</w:t>
      </w:r>
    </w:p>
    <w:p w:rsidR="00333B99" w:rsidRDefault="00333B99" w:rsidP="00333B99">
      <w:r>
        <w:rPr>
          <w:rFonts w:hint="eastAsia"/>
        </w:rPr>
        <w:t>інжинірингових</w:t>
      </w:r>
      <w:r>
        <w:t></w:t>
      </w:r>
      <w:r>
        <w:rPr>
          <w:rFonts w:hint="eastAsia"/>
        </w:rPr>
        <w:t>послуг</w:t>
      </w:r>
      <w:r>
        <w:t></w:t>
      </w:r>
      <w:r>
        <w:rPr>
          <w:rFonts w:hint="eastAsia"/>
        </w:rPr>
        <w:t>в</w:t>
      </w:r>
      <w:r>
        <w:t></w:t>
      </w:r>
      <w:r>
        <w:rPr>
          <w:rFonts w:hint="eastAsia"/>
        </w:rPr>
        <w:t>Україні</w:t>
      </w:r>
      <w:r>
        <w:t></w:t>
      </w:r>
      <w:r>
        <w:t></w:t>
      </w:r>
      <w:r>
        <w:rPr>
          <w:rFonts w:hint="eastAsia"/>
        </w:rPr>
        <w:t>підрозд</w:t>
      </w:r>
      <w:r>
        <w:t></w:t>
      </w:r>
      <w:r>
        <w:t></w:t>
      </w:r>
      <w:r>
        <w:t></w:t>
      </w:r>
      <w:r>
        <w:t></w:t>
      </w:r>
      <w:r>
        <w:t></w:t>
      </w:r>
      <w:r>
        <w:t></w:t>
      </w:r>
      <w:r>
        <w:t></w:t>
      </w:r>
      <w:r>
        <w:t></w:t>
      </w:r>
      <w:r>
        <w:rPr>
          <w:rFonts w:hint="eastAsia"/>
        </w:rPr>
        <w:t>та</w:t>
      </w:r>
      <w:r>
        <w:t></w:t>
      </w:r>
      <w:r>
        <w:rPr>
          <w:rFonts w:hint="eastAsia"/>
        </w:rPr>
        <w:t>визначення</w:t>
      </w:r>
      <w:r>
        <w:t></w:t>
      </w:r>
      <w:r>
        <w:rPr>
          <w:rFonts w:hint="eastAsia"/>
        </w:rPr>
        <w:t>стратегій</w:t>
      </w:r>
    </w:p>
    <w:p w:rsidR="00333B99" w:rsidRDefault="00333B99" w:rsidP="00333B99">
      <w:r>
        <w:rPr>
          <w:rFonts w:hint="eastAsia"/>
        </w:rPr>
        <w:t>інтернаціоналізації</w:t>
      </w:r>
      <w:r>
        <w:t></w:t>
      </w:r>
      <w:r>
        <w:rPr>
          <w:rFonts w:hint="eastAsia"/>
        </w:rPr>
        <w:t>міжнародних</w:t>
      </w:r>
      <w:r>
        <w:t></w:t>
      </w:r>
      <w:r>
        <w:rPr>
          <w:rFonts w:hint="eastAsia"/>
        </w:rPr>
        <w:t>компаній</w:t>
      </w:r>
      <w:r>
        <w:t></w:t>
      </w:r>
      <w:r>
        <w:rPr>
          <w:rFonts w:hint="eastAsia"/>
        </w:rPr>
        <w:t>на</w:t>
      </w:r>
      <w:r>
        <w:t></w:t>
      </w:r>
      <w:r>
        <w:rPr>
          <w:rFonts w:hint="eastAsia"/>
        </w:rPr>
        <w:t>світовому</w:t>
      </w:r>
      <w:r>
        <w:t></w:t>
      </w:r>
      <w:r>
        <w:rPr>
          <w:rFonts w:hint="eastAsia"/>
        </w:rPr>
        <w:t>ринку</w:t>
      </w:r>
    </w:p>
    <w:p w:rsidR="00333B99" w:rsidRDefault="00333B99" w:rsidP="00333B99">
      <w:r>
        <w:rPr>
          <w:rFonts w:hint="eastAsia"/>
        </w:rPr>
        <w:t>інжинірингових</w:t>
      </w:r>
      <w:r>
        <w:t></w:t>
      </w:r>
      <w:r>
        <w:rPr>
          <w:rFonts w:hint="eastAsia"/>
        </w:rPr>
        <w:t>послуг</w:t>
      </w:r>
      <w:r>
        <w:t></w:t>
      </w:r>
      <w:r>
        <w:rPr>
          <w:rFonts w:hint="eastAsia"/>
        </w:rPr>
        <w:t>й</w:t>
      </w:r>
      <w:r>
        <w:t></w:t>
      </w:r>
      <w:r>
        <w:rPr>
          <w:rFonts w:hint="eastAsia"/>
        </w:rPr>
        <w:t>аналіз</w:t>
      </w:r>
      <w:r>
        <w:t></w:t>
      </w:r>
      <w:r>
        <w:rPr>
          <w:rFonts w:hint="eastAsia"/>
        </w:rPr>
        <w:t>ризиків</w:t>
      </w:r>
      <w:r>
        <w:t></w:t>
      </w:r>
      <w:r>
        <w:rPr>
          <w:rFonts w:hint="eastAsia"/>
        </w:rPr>
        <w:t>у</w:t>
      </w:r>
      <w:r>
        <w:t></w:t>
      </w:r>
      <w:r>
        <w:rPr>
          <w:rFonts w:hint="eastAsia"/>
        </w:rPr>
        <w:t>міжнародній</w:t>
      </w:r>
      <w:r>
        <w:t></w:t>
      </w:r>
      <w:r>
        <w:rPr>
          <w:rFonts w:hint="eastAsia"/>
        </w:rPr>
        <w:t>діяльності</w:t>
      </w:r>
    </w:p>
    <w:p w:rsidR="00333B99" w:rsidRDefault="00333B99" w:rsidP="00333B99">
      <w:r>
        <w:rPr>
          <w:rFonts w:hint="eastAsia"/>
        </w:rPr>
        <w:t>інжинірингових</w:t>
      </w:r>
      <w:r>
        <w:t></w:t>
      </w:r>
      <w:r>
        <w:rPr>
          <w:rFonts w:hint="eastAsia"/>
        </w:rPr>
        <w:t>корпорацій</w:t>
      </w:r>
      <w:r>
        <w:t></w:t>
      </w:r>
      <w:r>
        <w:t></w:t>
      </w:r>
      <w:r>
        <w:rPr>
          <w:rFonts w:hint="eastAsia"/>
        </w:rPr>
        <w:t>підрозд</w:t>
      </w:r>
      <w:r>
        <w:t></w:t>
      </w:r>
      <w:r>
        <w:t></w:t>
      </w:r>
      <w:r>
        <w:t></w:t>
      </w:r>
      <w:r>
        <w:t></w:t>
      </w:r>
      <w:r>
        <w:t></w:t>
      </w:r>
      <w:r>
        <w:t></w:t>
      </w:r>
      <w:r>
        <w:t></w:t>
      </w:r>
      <w:r>
        <w:t></w:t>
      </w:r>
      <w:r>
        <w:t></w:t>
      </w:r>
      <w:r>
        <w:t></w:t>
      </w:r>
      <w:r>
        <w:t></w:t>
      </w:r>
      <w:r>
        <w:t></w:t>
      </w:r>
      <w:r>
        <w:t></w:t>
      </w:r>
      <w:r>
        <w:rPr>
          <w:rFonts w:hint="eastAsia"/>
        </w:rPr>
        <w:t>системно</w:t>
      </w:r>
      <w:r>
        <w:t></w:t>
      </w:r>
      <w:r>
        <w:rPr>
          <w:rFonts w:hint="eastAsia"/>
        </w:rPr>
        <w:t>структурний</w:t>
      </w:r>
      <w:r>
        <w:t></w:t>
      </w:r>
      <w:r>
        <w:rPr>
          <w:rFonts w:hint="eastAsia"/>
        </w:rPr>
        <w:t>і</w:t>
      </w:r>
      <w:r>
        <w:t></w:t>
      </w:r>
    </w:p>
    <w:p w:rsidR="00333B99" w:rsidRDefault="00333B99" w:rsidP="00333B99">
      <w:r>
        <w:t></w:t>
      </w:r>
      <w:r>
        <w:t></w:t>
      </w:r>
    </w:p>
    <w:p w:rsidR="00333B99" w:rsidRDefault="00333B99" w:rsidP="00333B99">
      <w:r>
        <w:rPr>
          <w:rFonts w:hint="eastAsia"/>
        </w:rPr>
        <w:t>функціонально</w:t>
      </w:r>
      <w:r>
        <w:t></w:t>
      </w:r>
      <w:r>
        <w:rPr>
          <w:rFonts w:hint="eastAsia"/>
        </w:rPr>
        <w:t>цільовий</w:t>
      </w:r>
      <w:r>
        <w:t></w:t>
      </w:r>
      <w:r>
        <w:rPr>
          <w:rFonts w:hint="eastAsia"/>
        </w:rPr>
        <w:t>метод</w:t>
      </w:r>
      <w:r>
        <w:t></w:t>
      </w:r>
      <w:r>
        <w:rPr>
          <w:rFonts w:hint="eastAsia"/>
        </w:rPr>
        <w:t>застосовувався</w:t>
      </w:r>
      <w:r>
        <w:t></w:t>
      </w:r>
      <w:r>
        <w:rPr>
          <w:rFonts w:hint="eastAsia"/>
        </w:rPr>
        <w:t>для</w:t>
      </w:r>
      <w:r>
        <w:t></w:t>
      </w:r>
      <w:r>
        <w:rPr>
          <w:rFonts w:hint="eastAsia"/>
        </w:rPr>
        <w:t>аналізу</w:t>
      </w:r>
      <w:r>
        <w:t></w:t>
      </w:r>
      <w:r>
        <w:rPr>
          <w:rFonts w:hint="eastAsia"/>
        </w:rPr>
        <w:t>перспектив</w:t>
      </w:r>
    </w:p>
    <w:p w:rsidR="00333B99" w:rsidRDefault="00333B99" w:rsidP="00333B99">
      <w:r>
        <w:rPr>
          <w:rFonts w:hint="eastAsia"/>
        </w:rPr>
        <w:t>інтеграції</w:t>
      </w:r>
      <w:r>
        <w:t></w:t>
      </w:r>
      <w:r>
        <w:rPr>
          <w:rFonts w:hint="eastAsia"/>
        </w:rPr>
        <w:t>інжинірингових</w:t>
      </w:r>
      <w:r>
        <w:t></w:t>
      </w:r>
      <w:r>
        <w:rPr>
          <w:rFonts w:hint="eastAsia"/>
        </w:rPr>
        <w:t>компаній</w:t>
      </w:r>
      <w:r>
        <w:t></w:t>
      </w:r>
      <w:r>
        <w:rPr>
          <w:rFonts w:hint="eastAsia"/>
        </w:rPr>
        <w:t>України</w:t>
      </w:r>
      <w:r>
        <w:t></w:t>
      </w:r>
      <w:r>
        <w:rPr>
          <w:rFonts w:hint="eastAsia"/>
        </w:rPr>
        <w:t>у</w:t>
      </w:r>
      <w:r>
        <w:t></w:t>
      </w:r>
      <w:r>
        <w:rPr>
          <w:rFonts w:hint="eastAsia"/>
        </w:rPr>
        <w:t>глобальний</w:t>
      </w:r>
      <w:r>
        <w:t></w:t>
      </w:r>
      <w:r>
        <w:rPr>
          <w:rFonts w:hint="eastAsia"/>
        </w:rPr>
        <w:t>ринок</w:t>
      </w:r>
    </w:p>
    <w:p w:rsidR="00333B99" w:rsidRDefault="00333B99" w:rsidP="00333B99">
      <w:r>
        <w:rPr>
          <w:rFonts w:hint="eastAsia"/>
        </w:rPr>
        <w:t>інжинірингових</w:t>
      </w:r>
      <w:r>
        <w:t></w:t>
      </w:r>
      <w:r>
        <w:rPr>
          <w:rFonts w:hint="eastAsia"/>
        </w:rPr>
        <w:t>послуг</w:t>
      </w:r>
      <w:r>
        <w:t></w:t>
      </w:r>
      <w:r>
        <w:t></w:t>
      </w:r>
      <w:r>
        <w:rPr>
          <w:rFonts w:hint="eastAsia"/>
        </w:rPr>
        <w:t>підрозд</w:t>
      </w:r>
      <w:r>
        <w:t></w:t>
      </w:r>
      <w:r>
        <w:t></w:t>
      </w:r>
      <w:r>
        <w:t></w:t>
      </w:r>
      <w:r>
        <w:t></w:t>
      </w:r>
      <w:r>
        <w:t></w:t>
      </w:r>
      <w:r>
        <w:t></w:t>
      </w:r>
      <w:r>
        <w:t></w:t>
      </w:r>
    </w:p>
    <w:p w:rsidR="00333B99" w:rsidRDefault="00333B99" w:rsidP="00333B99">
      <w:r>
        <w:rPr>
          <w:rFonts w:hint="eastAsia"/>
        </w:rPr>
        <w:t>Інформаційну</w:t>
      </w:r>
      <w:r>
        <w:t></w:t>
      </w:r>
      <w:r>
        <w:rPr>
          <w:rFonts w:hint="eastAsia"/>
        </w:rPr>
        <w:t>базу</w:t>
      </w:r>
      <w:r>
        <w:t></w:t>
      </w:r>
      <w:r>
        <w:rPr>
          <w:rFonts w:hint="eastAsia"/>
        </w:rPr>
        <w:t>дослідження</w:t>
      </w:r>
      <w:r>
        <w:t></w:t>
      </w:r>
      <w:r>
        <w:rPr>
          <w:rFonts w:hint="eastAsia"/>
        </w:rPr>
        <w:t>формують</w:t>
      </w:r>
      <w:r>
        <w:t></w:t>
      </w:r>
      <w:r>
        <w:rPr>
          <w:rFonts w:hint="eastAsia"/>
        </w:rPr>
        <w:t>офіційні</w:t>
      </w:r>
      <w:r>
        <w:t></w:t>
      </w:r>
      <w:r>
        <w:rPr>
          <w:rFonts w:hint="eastAsia"/>
        </w:rPr>
        <w:t>публікації</w:t>
      </w:r>
    </w:p>
    <w:p w:rsidR="00333B99" w:rsidRDefault="00333B99" w:rsidP="00333B99">
      <w:r>
        <w:rPr>
          <w:rFonts w:hint="eastAsia"/>
        </w:rPr>
        <w:t>міжнародних</w:t>
      </w:r>
      <w:r>
        <w:t></w:t>
      </w:r>
      <w:r>
        <w:rPr>
          <w:rFonts w:hint="eastAsia"/>
        </w:rPr>
        <w:t>організацій</w:t>
      </w:r>
      <w:r>
        <w:t></w:t>
      </w:r>
      <w:r>
        <w:t></w:t>
      </w:r>
      <w:r>
        <w:rPr>
          <w:rFonts w:hint="eastAsia"/>
        </w:rPr>
        <w:t>ООН</w:t>
      </w:r>
      <w:r>
        <w:t></w:t>
      </w:r>
      <w:r>
        <w:t></w:t>
      </w:r>
      <w:r>
        <w:rPr>
          <w:rFonts w:hint="eastAsia"/>
        </w:rPr>
        <w:t>Світового</w:t>
      </w:r>
      <w:r>
        <w:t></w:t>
      </w:r>
      <w:r>
        <w:rPr>
          <w:rFonts w:hint="eastAsia"/>
        </w:rPr>
        <w:t>банку</w:t>
      </w:r>
      <w:r>
        <w:t></w:t>
      </w:r>
      <w:r>
        <w:t></w:t>
      </w:r>
      <w:r>
        <w:rPr>
          <w:rFonts w:hint="eastAsia"/>
        </w:rPr>
        <w:t>МВФ</w:t>
      </w:r>
      <w:r>
        <w:t></w:t>
      </w:r>
      <w:r>
        <w:t></w:t>
      </w:r>
      <w:r>
        <w:rPr>
          <w:rFonts w:hint="eastAsia"/>
        </w:rPr>
        <w:t>СОТ</w:t>
      </w:r>
      <w:r>
        <w:t></w:t>
      </w:r>
      <w:r>
        <w:t></w:t>
      </w:r>
      <w:r>
        <w:rPr>
          <w:rFonts w:hint="eastAsia"/>
        </w:rPr>
        <w:t>ЄБРР</w:t>
      </w:r>
      <w:r>
        <w:t></w:t>
      </w:r>
      <w:r>
        <w:t></w:t>
      </w:r>
      <w:r>
        <w:rPr>
          <w:rFonts w:hint="eastAsia"/>
        </w:rPr>
        <w:t>ОЕСР</w:t>
      </w:r>
      <w:r>
        <w:t></w:t>
      </w:r>
    </w:p>
    <w:p w:rsidR="00333B99" w:rsidRDefault="00333B99" w:rsidP="00333B99">
      <w:r>
        <w:rPr>
          <w:rFonts w:hint="eastAsia"/>
        </w:rPr>
        <w:t>ЄС</w:t>
      </w:r>
      <w:r>
        <w:t></w:t>
      </w:r>
      <w:r>
        <w:t></w:t>
      </w:r>
      <w:r>
        <w:rPr>
          <w:rFonts w:hint="eastAsia"/>
        </w:rPr>
        <w:t>Всесвітнього</w:t>
      </w:r>
      <w:r>
        <w:t></w:t>
      </w:r>
      <w:r>
        <w:rPr>
          <w:rFonts w:hint="eastAsia"/>
        </w:rPr>
        <w:t>економічного</w:t>
      </w:r>
      <w:r>
        <w:t></w:t>
      </w:r>
      <w:r>
        <w:rPr>
          <w:rFonts w:hint="eastAsia"/>
        </w:rPr>
        <w:t>форуму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33B99" w:rsidRDefault="00333B99" w:rsidP="00333B99">
      <w:r>
        <w:rPr>
          <w:rFonts w:hint="eastAsia"/>
        </w:rPr>
        <w:t>дані</w:t>
      </w:r>
      <w:r>
        <w:t></w:t>
      </w:r>
      <w:r>
        <w:rPr>
          <w:rFonts w:hint="eastAsia"/>
        </w:rPr>
        <w:t>Державної</w:t>
      </w:r>
      <w:r>
        <w:t></w:t>
      </w:r>
      <w:r>
        <w:rPr>
          <w:rFonts w:hint="eastAsia"/>
        </w:rPr>
        <w:t>служби</w:t>
      </w:r>
      <w:r>
        <w:t></w:t>
      </w:r>
      <w:r>
        <w:rPr>
          <w:rFonts w:hint="eastAsia"/>
        </w:rPr>
        <w:t>статистики</w:t>
      </w:r>
      <w:r>
        <w:t></w:t>
      </w:r>
      <w:r>
        <w:rPr>
          <w:rFonts w:hint="eastAsia"/>
        </w:rPr>
        <w:t>України</w:t>
      </w:r>
      <w:r>
        <w:t></w:t>
      </w:r>
      <w:r>
        <w:t></w:t>
      </w:r>
      <w:r>
        <w:rPr>
          <w:rFonts w:hint="eastAsia"/>
        </w:rPr>
        <w:t>публікації</w:t>
      </w:r>
      <w:r>
        <w:t></w:t>
      </w:r>
      <w:r>
        <w:rPr>
          <w:rFonts w:hint="eastAsia"/>
        </w:rPr>
        <w:t>українських</w:t>
      </w:r>
      <w:r>
        <w:t></w:t>
      </w:r>
      <w:r>
        <w:rPr>
          <w:rFonts w:hint="eastAsia"/>
        </w:rPr>
        <w:t>і</w:t>
      </w:r>
    </w:p>
    <w:p w:rsidR="00333B99" w:rsidRDefault="00333B99" w:rsidP="00333B99">
      <w:r>
        <w:rPr>
          <w:rFonts w:hint="eastAsia"/>
        </w:rPr>
        <w:t>зарубіжних</w:t>
      </w:r>
      <w:r>
        <w:t></w:t>
      </w:r>
      <w:r>
        <w:rPr>
          <w:rFonts w:hint="eastAsia"/>
        </w:rPr>
        <w:t>науковців</w:t>
      </w:r>
      <w:r>
        <w:t></w:t>
      </w:r>
      <w:r>
        <w:rPr>
          <w:rFonts w:hint="eastAsia"/>
        </w:rPr>
        <w:t>та</w:t>
      </w:r>
      <w:r>
        <w:t></w:t>
      </w:r>
      <w:r>
        <w:rPr>
          <w:rFonts w:hint="eastAsia"/>
        </w:rPr>
        <w:t>інші</w:t>
      </w:r>
      <w:r>
        <w:t></w:t>
      </w:r>
      <w:r>
        <w:rPr>
          <w:rFonts w:hint="eastAsia"/>
        </w:rPr>
        <w:t>спеціальні</w:t>
      </w:r>
      <w:r>
        <w:t></w:t>
      </w:r>
      <w:r>
        <w:rPr>
          <w:rFonts w:hint="eastAsia"/>
        </w:rPr>
        <w:t>періодичні</w:t>
      </w:r>
      <w:r>
        <w:t></w:t>
      </w:r>
      <w:r>
        <w:rPr>
          <w:rFonts w:hint="eastAsia"/>
        </w:rPr>
        <w:t>видання</w:t>
      </w:r>
      <w:r>
        <w:t></w:t>
      </w:r>
    </w:p>
    <w:p w:rsidR="00333B99" w:rsidRDefault="00333B99" w:rsidP="00333B99">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rPr>
          <w:rFonts w:hint="eastAsia"/>
        </w:rPr>
        <w:t>полягає</w:t>
      </w:r>
      <w:r>
        <w:t></w:t>
      </w:r>
      <w:r>
        <w:rPr>
          <w:rFonts w:hint="eastAsia"/>
        </w:rPr>
        <w:t>у</w:t>
      </w:r>
      <w:r>
        <w:t></w:t>
      </w:r>
      <w:r>
        <w:rPr>
          <w:rFonts w:hint="eastAsia"/>
        </w:rPr>
        <w:t>авторському</w:t>
      </w:r>
    </w:p>
    <w:p w:rsidR="00333B99" w:rsidRDefault="00333B99" w:rsidP="00333B99">
      <w:r>
        <w:rPr>
          <w:rFonts w:hint="eastAsia"/>
        </w:rPr>
        <w:t>обґрунтуванні</w:t>
      </w:r>
      <w:r>
        <w:t></w:t>
      </w:r>
      <w:r>
        <w:rPr>
          <w:rFonts w:hint="eastAsia"/>
        </w:rPr>
        <w:t>теоретико</w:t>
      </w:r>
      <w:r>
        <w:t></w:t>
      </w:r>
      <w:r>
        <w:rPr>
          <w:rFonts w:hint="eastAsia"/>
        </w:rPr>
        <w:t>методологічних</w:t>
      </w:r>
      <w:r>
        <w:t></w:t>
      </w:r>
      <w:r>
        <w:rPr>
          <w:rFonts w:hint="eastAsia"/>
        </w:rPr>
        <w:t>концепцій</w:t>
      </w:r>
      <w:r>
        <w:t></w:t>
      </w:r>
      <w:r>
        <w:rPr>
          <w:rFonts w:hint="eastAsia"/>
        </w:rPr>
        <w:t>розвитку</w:t>
      </w:r>
    </w:p>
    <w:p w:rsidR="00333B99" w:rsidRDefault="00333B99" w:rsidP="00333B99">
      <w:r>
        <w:rPr>
          <w:rFonts w:hint="eastAsia"/>
        </w:rPr>
        <w:t>інжинірингових</w:t>
      </w:r>
      <w:r>
        <w:t></w:t>
      </w:r>
      <w:r>
        <w:rPr>
          <w:rFonts w:hint="eastAsia"/>
        </w:rPr>
        <w:t>послуг</w:t>
      </w:r>
      <w:r>
        <w:t></w:t>
      </w:r>
      <w:r>
        <w:rPr>
          <w:rFonts w:hint="eastAsia"/>
        </w:rPr>
        <w:t>в</w:t>
      </w:r>
      <w:r>
        <w:t></w:t>
      </w:r>
      <w:r>
        <w:rPr>
          <w:rFonts w:hint="eastAsia"/>
        </w:rPr>
        <w:t>умовах</w:t>
      </w:r>
      <w:r>
        <w:t></w:t>
      </w:r>
      <w:r>
        <w:rPr>
          <w:rFonts w:hint="eastAsia"/>
        </w:rPr>
        <w:t>трансформації</w:t>
      </w:r>
      <w:r>
        <w:t></w:t>
      </w:r>
      <w:r>
        <w:rPr>
          <w:rFonts w:hint="eastAsia"/>
        </w:rPr>
        <w:t>світового</w:t>
      </w:r>
      <w:r>
        <w:t></w:t>
      </w:r>
      <w:r>
        <w:rPr>
          <w:rFonts w:hint="eastAsia"/>
        </w:rPr>
        <w:t>господарства</w:t>
      </w:r>
      <w:r>
        <w:t></w:t>
      </w:r>
    </w:p>
    <w:p w:rsidR="00333B99" w:rsidRDefault="00333B99" w:rsidP="00333B99">
      <w:r>
        <w:rPr>
          <w:rFonts w:hint="eastAsia"/>
        </w:rPr>
        <w:t>усебічному</w:t>
      </w:r>
      <w:r>
        <w:t></w:t>
      </w:r>
      <w:r>
        <w:rPr>
          <w:rFonts w:hint="eastAsia"/>
        </w:rPr>
        <w:t>розкритті</w:t>
      </w:r>
      <w:r>
        <w:t></w:t>
      </w:r>
      <w:r>
        <w:rPr>
          <w:rFonts w:hint="eastAsia"/>
        </w:rPr>
        <w:t>процесів</w:t>
      </w:r>
      <w:r>
        <w:t></w:t>
      </w:r>
      <w:r>
        <w:rPr>
          <w:rFonts w:hint="eastAsia"/>
        </w:rPr>
        <w:t>диверсифікації</w:t>
      </w:r>
      <w:r>
        <w:t></w:t>
      </w:r>
      <w:r>
        <w:rPr>
          <w:rFonts w:hint="eastAsia"/>
        </w:rPr>
        <w:t>корпоративних</w:t>
      </w:r>
      <w:r>
        <w:t></w:t>
      </w:r>
      <w:r>
        <w:rPr>
          <w:rFonts w:hint="eastAsia"/>
        </w:rPr>
        <w:t>стратегій</w:t>
      </w:r>
      <w:r>
        <w:t></w:t>
      </w:r>
      <w:r>
        <w:rPr>
          <w:rFonts w:hint="eastAsia"/>
        </w:rPr>
        <w:t>і</w:t>
      </w:r>
    </w:p>
    <w:p w:rsidR="00333B99" w:rsidRDefault="00333B99" w:rsidP="00333B99">
      <w:r>
        <w:rPr>
          <w:rFonts w:hint="eastAsia"/>
        </w:rPr>
        <w:t>бізнес</w:t>
      </w:r>
      <w:r>
        <w:t></w:t>
      </w:r>
      <w:r>
        <w:rPr>
          <w:rFonts w:hint="eastAsia"/>
        </w:rPr>
        <w:t>моделей</w:t>
      </w:r>
      <w:r>
        <w:t></w:t>
      </w:r>
      <w:r>
        <w:rPr>
          <w:rFonts w:hint="eastAsia"/>
        </w:rPr>
        <w:t>міжнародних</w:t>
      </w:r>
      <w:r>
        <w:t></w:t>
      </w:r>
      <w:r>
        <w:rPr>
          <w:rFonts w:hint="eastAsia"/>
        </w:rPr>
        <w:t>інжинірингових</w:t>
      </w:r>
      <w:r>
        <w:t></w:t>
      </w:r>
      <w:r>
        <w:rPr>
          <w:rFonts w:hint="eastAsia"/>
        </w:rPr>
        <w:t>компаній</w:t>
      </w:r>
      <w:r>
        <w:t></w:t>
      </w:r>
      <w:r>
        <w:t></w:t>
      </w:r>
      <w:r>
        <w:rPr>
          <w:rFonts w:hint="eastAsia"/>
        </w:rPr>
        <w:t>а</w:t>
      </w:r>
      <w:r>
        <w:t></w:t>
      </w:r>
      <w:r>
        <w:rPr>
          <w:rFonts w:hint="eastAsia"/>
        </w:rPr>
        <w:t>також</w:t>
      </w:r>
      <w:r>
        <w:t></w:t>
      </w:r>
      <w:r>
        <w:rPr>
          <w:rFonts w:hint="eastAsia"/>
        </w:rPr>
        <w:t>розробленні</w:t>
      </w:r>
    </w:p>
    <w:p w:rsidR="00333B99" w:rsidRDefault="00333B99" w:rsidP="00333B99">
      <w:r>
        <w:rPr>
          <w:rFonts w:hint="eastAsia"/>
        </w:rPr>
        <w:t>й</w:t>
      </w:r>
      <w:r>
        <w:t></w:t>
      </w:r>
      <w:r>
        <w:rPr>
          <w:rFonts w:hint="eastAsia"/>
        </w:rPr>
        <w:t>обґрунтуванні</w:t>
      </w:r>
      <w:r>
        <w:t></w:t>
      </w:r>
      <w:r>
        <w:rPr>
          <w:rFonts w:hint="eastAsia"/>
        </w:rPr>
        <w:t>практичних</w:t>
      </w:r>
      <w:r>
        <w:t></w:t>
      </w:r>
      <w:r>
        <w:rPr>
          <w:rFonts w:hint="eastAsia"/>
        </w:rPr>
        <w:t>рекомендацій</w:t>
      </w:r>
      <w:r>
        <w:t></w:t>
      </w:r>
      <w:r>
        <w:rPr>
          <w:rFonts w:hint="eastAsia"/>
        </w:rPr>
        <w:t>щодо</w:t>
      </w:r>
      <w:r>
        <w:t></w:t>
      </w:r>
      <w:r>
        <w:rPr>
          <w:rFonts w:hint="eastAsia"/>
        </w:rPr>
        <w:t>інтеграції</w:t>
      </w:r>
      <w:r>
        <w:t></w:t>
      </w:r>
      <w:r>
        <w:rPr>
          <w:rFonts w:hint="eastAsia"/>
        </w:rPr>
        <w:t>сектору</w:t>
      </w:r>
    </w:p>
    <w:p w:rsidR="00333B99" w:rsidRDefault="00333B99" w:rsidP="00333B99">
      <w:r>
        <w:rPr>
          <w:rFonts w:hint="eastAsia"/>
        </w:rPr>
        <w:t>інжинірингових</w:t>
      </w:r>
      <w:r>
        <w:t></w:t>
      </w:r>
      <w:r>
        <w:rPr>
          <w:rFonts w:hint="eastAsia"/>
        </w:rPr>
        <w:t>послуг</w:t>
      </w:r>
      <w:r>
        <w:t></w:t>
      </w:r>
      <w:r>
        <w:rPr>
          <w:rFonts w:hint="eastAsia"/>
        </w:rPr>
        <w:t>України</w:t>
      </w:r>
      <w:r>
        <w:t></w:t>
      </w:r>
      <w:r>
        <w:rPr>
          <w:rFonts w:hint="eastAsia"/>
        </w:rPr>
        <w:t>у</w:t>
      </w:r>
      <w:r>
        <w:t></w:t>
      </w:r>
      <w:r>
        <w:rPr>
          <w:rFonts w:hint="eastAsia"/>
        </w:rPr>
        <w:t>глобальний</w:t>
      </w:r>
      <w:r>
        <w:t></w:t>
      </w:r>
      <w:r>
        <w:rPr>
          <w:rFonts w:hint="eastAsia"/>
        </w:rPr>
        <w:t>ринок</w:t>
      </w:r>
      <w:r>
        <w:t></w:t>
      </w:r>
      <w:r>
        <w:rPr>
          <w:rFonts w:hint="eastAsia"/>
        </w:rPr>
        <w:t>послуг</w:t>
      </w:r>
      <w:r>
        <w:t></w:t>
      </w:r>
      <w:r>
        <w:t></w:t>
      </w:r>
      <w:r>
        <w:rPr>
          <w:rFonts w:hint="eastAsia"/>
        </w:rPr>
        <w:t>У</w:t>
      </w:r>
      <w:r>
        <w:t></w:t>
      </w:r>
      <w:r>
        <w:rPr>
          <w:rFonts w:hint="eastAsia"/>
        </w:rPr>
        <w:t>процесі</w:t>
      </w:r>
    </w:p>
    <w:p w:rsidR="00333B99" w:rsidRDefault="00333B99" w:rsidP="00333B99">
      <w:r>
        <w:rPr>
          <w:rFonts w:hint="eastAsia"/>
        </w:rPr>
        <w:t>пропонованого</w:t>
      </w:r>
      <w:r>
        <w:t></w:t>
      </w:r>
      <w:r>
        <w:rPr>
          <w:rFonts w:hint="eastAsia"/>
        </w:rPr>
        <w:t>дослідження</w:t>
      </w:r>
      <w:r>
        <w:t></w:t>
      </w:r>
      <w:r>
        <w:rPr>
          <w:rFonts w:hint="eastAsia"/>
        </w:rPr>
        <w:t>автором</w:t>
      </w:r>
      <w:r>
        <w:t></w:t>
      </w:r>
      <w:r>
        <w:rPr>
          <w:rFonts w:hint="eastAsia"/>
        </w:rPr>
        <w:t>були</w:t>
      </w:r>
      <w:r>
        <w:t></w:t>
      </w:r>
      <w:r>
        <w:rPr>
          <w:rFonts w:hint="eastAsia"/>
        </w:rPr>
        <w:t>отримані</w:t>
      </w:r>
      <w:r>
        <w:t></w:t>
      </w:r>
      <w:r>
        <w:rPr>
          <w:rFonts w:hint="eastAsia"/>
        </w:rPr>
        <w:t>такі</w:t>
      </w:r>
      <w:r>
        <w:t></w:t>
      </w:r>
      <w:r>
        <w:rPr>
          <w:rFonts w:hint="eastAsia"/>
        </w:rPr>
        <w:t>найбільш</w:t>
      </w:r>
      <w:r>
        <w:t></w:t>
      </w:r>
      <w:r>
        <w:rPr>
          <w:rFonts w:hint="eastAsia"/>
        </w:rPr>
        <w:t>суттєві</w:t>
      </w:r>
    </w:p>
    <w:p w:rsidR="00333B99" w:rsidRDefault="00333B99" w:rsidP="00333B99">
      <w:r>
        <w:rPr>
          <w:rFonts w:hint="eastAsia"/>
        </w:rPr>
        <w:t>наукові</w:t>
      </w:r>
      <w:r>
        <w:t></w:t>
      </w:r>
      <w:r>
        <w:rPr>
          <w:rFonts w:hint="eastAsia"/>
        </w:rPr>
        <w:t>результати</w:t>
      </w:r>
      <w:r>
        <w:t></w:t>
      </w:r>
      <w:r>
        <w:t></w:t>
      </w:r>
      <w:r>
        <w:rPr>
          <w:rFonts w:hint="eastAsia"/>
        </w:rPr>
        <w:t>що</w:t>
      </w:r>
      <w:r>
        <w:t></w:t>
      </w:r>
      <w:r>
        <w:rPr>
          <w:rFonts w:hint="eastAsia"/>
        </w:rPr>
        <w:t>розкривають</w:t>
      </w:r>
      <w:r>
        <w:t></w:t>
      </w:r>
      <w:r>
        <w:rPr>
          <w:rFonts w:hint="eastAsia"/>
        </w:rPr>
        <w:t>його</w:t>
      </w:r>
      <w:r>
        <w:t></w:t>
      </w:r>
      <w:r>
        <w:rPr>
          <w:rFonts w:hint="eastAsia"/>
        </w:rPr>
        <w:t>особистий</w:t>
      </w:r>
      <w:r>
        <w:t></w:t>
      </w:r>
      <w:r>
        <w:rPr>
          <w:rFonts w:hint="eastAsia"/>
        </w:rPr>
        <w:t>внесок</w:t>
      </w:r>
      <w:r>
        <w:t></w:t>
      </w:r>
      <w:r>
        <w:rPr>
          <w:rFonts w:hint="eastAsia"/>
        </w:rPr>
        <w:t>у</w:t>
      </w:r>
      <w:r>
        <w:t></w:t>
      </w:r>
      <w:r>
        <w:rPr>
          <w:rFonts w:hint="eastAsia"/>
        </w:rPr>
        <w:t>розробку</w:t>
      </w:r>
    </w:p>
    <w:p w:rsidR="00333B99" w:rsidRDefault="00333B99" w:rsidP="00333B99">
      <w:r>
        <w:rPr>
          <w:rFonts w:hint="eastAsia"/>
        </w:rPr>
        <w:t>досліджуваної</w:t>
      </w:r>
      <w:r>
        <w:t></w:t>
      </w:r>
      <w:r>
        <w:rPr>
          <w:rFonts w:hint="eastAsia"/>
        </w:rPr>
        <w:t>проблеми</w:t>
      </w:r>
      <w:r>
        <w:t></w:t>
      </w:r>
      <w:r>
        <w:rPr>
          <w:rFonts w:hint="eastAsia"/>
        </w:rPr>
        <w:t>і</w:t>
      </w:r>
      <w:r>
        <w:t></w:t>
      </w:r>
      <w:r>
        <w:rPr>
          <w:rFonts w:hint="eastAsia"/>
        </w:rPr>
        <w:t>конкретизують</w:t>
      </w:r>
      <w:r>
        <w:t></w:t>
      </w:r>
      <w:r>
        <w:rPr>
          <w:rFonts w:hint="eastAsia"/>
        </w:rPr>
        <w:t>новизну</w:t>
      </w:r>
      <w:r>
        <w:t></w:t>
      </w:r>
      <w:r>
        <w:rPr>
          <w:rFonts w:hint="eastAsia"/>
        </w:rPr>
        <w:t>дисертаційної</w:t>
      </w:r>
      <w:r>
        <w:t></w:t>
      </w:r>
      <w:r>
        <w:rPr>
          <w:rFonts w:hint="eastAsia"/>
        </w:rPr>
        <w:t>роботи</w:t>
      </w:r>
      <w:r>
        <w:t></w:t>
      </w:r>
    </w:p>
    <w:p w:rsidR="00333B99" w:rsidRDefault="00333B99" w:rsidP="00333B99">
      <w:r>
        <w:rPr>
          <w:rFonts w:hint="eastAsia"/>
        </w:rPr>
        <w:t>уперше</w:t>
      </w:r>
      <w:r>
        <w:t></w:t>
      </w:r>
    </w:p>
    <w:p w:rsidR="00333B99" w:rsidRDefault="00333B99" w:rsidP="00333B99">
      <w:r>
        <w:t></w:t>
      </w:r>
      <w:r>
        <w:t></w:t>
      </w:r>
      <w:r>
        <w:rPr>
          <w:rFonts w:hint="eastAsia"/>
        </w:rPr>
        <w:t>на</w:t>
      </w:r>
      <w:r>
        <w:t></w:t>
      </w:r>
      <w:r>
        <w:rPr>
          <w:rFonts w:hint="eastAsia"/>
        </w:rPr>
        <w:t>основі</w:t>
      </w:r>
      <w:r>
        <w:t></w:t>
      </w:r>
      <w:r>
        <w:rPr>
          <w:rFonts w:hint="eastAsia"/>
        </w:rPr>
        <w:t>категоріального</w:t>
      </w:r>
      <w:r>
        <w:t></w:t>
      </w:r>
      <w:r>
        <w:rPr>
          <w:rFonts w:hint="eastAsia"/>
        </w:rPr>
        <w:t>апарату</w:t>
      </w:r>
      <w:r>
        <w:t></w:t>
      </w:r>
      <w:r>
        <w:rPr>
          <w:rFonts w:hint="eastAsia"/>
        </w:rPr>
        <w:t>теорій</w:t>
      </w:r>
      <w:r>
        <w:t></w:t>
      </w:r>
      <w:r>
        <w:rPr>
          <w:rFonts w:hint="eastAsia"/>
        </w:rPr>
        <w:t>міжнародної</w:t>
      </w:r>
      <w:r>
        <w:t></w:t>
      </w:r>
      <w:r>
        <w:rPr>
          <w:rFonts w:hint="eastAsia"/>
        </w:rPr>
        <w:t>торгівлі</w:t>
      </w:r>
    </w:p>
    <w:p w:rsidR="00333B99" w:rsidRDefault="00333B99" w:rsidP="00333B99">
      <w:r>
        <w:rPr>
          <w:rFonts w:hint="eastAsia"/>
        </w:rPr>
        <w:t>послугами</w:t>
      </w:r>
      <w:r>
        <w:t></w:t>
      </w:r>
      <w:r>
        <w:t></w:t>
      </w:r>
      <w:r>
        <w:rPr>
          <w:rFonts w:hint="eastAsia"/>
        </w:rPr>
        <w:t>теорій</w:t>
      </w:r>
      <w:r>
        <w:t></w:t>
      </w:r>
      <w:r>
        <w:rPr>
          <w:rFonts w:hint="eastAsia"/>
        </w:rPr>
        <w:t>інновацій</w:t>
      </w:r>
      <w:r>
        <w:t></w:t>
      </w:r>
      <w:r>
        <w:t></w:t>
      </w:r>
      <w:r>
        <w:rPr>
          <w:rFonts w:hint="eastAsia"/>
        </w:rPr>
        <w:t>менеджменту</w:t>
      </w:r>
      <w:r>
        <w:t></w:t>
      </w:r>
      <w:r>
        <w:t></w:t>
      </w:r>
      <w:r>
        <w:rPr>
          <w:rFonts w:hint="eastAsia"/>
        </w:rPr>
        <w:t>а</w:t>
      </w:r>
      <w:r>
        <w:t></w:t>
      </w:r>
      <w:r>
        <w:rPr>
          <w:rFonts w:hint="eastAsia"/>
        </w:rPr>
        <w:t>також</w:t>
      </w:r>
      <w:r>
        <w:t></w:t>
      </w:r>
      <w:r>
        <w:rPr>
          <w:rFonts w:hint="eastAsia"/>
        </w:rPr>
        <w:t>концепцій</w:t>
      </w:r>
      <w:r>
        <w:t></w:t>
      </w:r>
      <w:r>
        <w:rPr>
          <w:rFonts w:hint="eastAsia"/>
        </w:rPr>
        <w:t>управління</w:t>
      </w:r>
    </w:p>
    <w:p w:rsidR="00333B99" w:rsidRDefault="00333B99" w:rsidP="00333B99">
      <w:r>
        <w:rPr>
          <w:rFonts w:hint="eastAsia"/>
        </w:rPr>
        <w:t>інжинірингом</w:t>
      </w:r>
      <w:r>
        <w:t></w:t>
      </w:r>
      <w:r>
        <w:t></w:t>
      </w:r>
      <w:r>
        <w:rPr>
          <w:rFonts w:hint="eastAsia"/>
        </w:rPr>
        <w:t>на</w:t>
      </w:r>
      <w:r>
        <w:t></w:t>
      </w:r>
      <w:r>
        <w:rPr>
          <w:rFonts w:hint="eastAsia"/>
        </w:rPr>
        <w:t>відміну</w:t>
      </w:r>
      <w:r>
        <w:t></w:t>
      </w:r>
      <w:r>
        <w:rPr>
          <w:rFonts w:hint="eastAsia"/>
        </w:rPr>
        <w:t>від</w:t>
      </w:r>
      <w:r>
        <w:t></w:t>
      </w:r>
      <w:r>
        <w:rPr>
          <w:rFonts w:hint="eastAsia"/>
        </w:rPr>
        <w:t>попередніх</w:t>
      </w:r>
      <w:r>
        <w:t></w:t>
      </w:r>
      <w:r>
        <w:rPr>
          <w:rFonts w:hint="eastAsia"/>
        </w:rPr>
        <w:t>досліджень</w:t>
      </w:r>
      <w:r>
        <w:t></w:t>
      </w:r>
      <w:r>
        <w:t></w:t>
      </w:r>
      <w:r>
        <w:rPr>
          <w:rFonts w:hint="eastAsia"/>
        </w:rPr>
        <w:t>розкрито</w:t>
      </w:r>
      <w:r>
        <w:t></w:t>
      </w:r>
      <w:r>
        <w:rPr>
          <w:rFonts w:hint="eastAsia"/>
        </w:rPr>
        <w:t>зміст</w:t>
      </w:r>
      <w:r>
        <w:t></w:t>
      </w:r>
      <w:r>
        <w:rPr>
          <w:rFonts w:hint="eastAsia"/>
        </w:rPr>
        <w:t>поняття</w:t>
      </w:r>
    </w:p>
    <w:p w:rsidR="00333B99" w:rsidRDefault="00333B99" w:rsidP="00333B99">
      <w:r>
        <w:t></w:t>
      </w:r>
      <w:r>
        <w:rPr>
          <w:rFonts w:hint="eastAsia"/>
        </w:rPr>
        <w:t>міжнародний</w:t>
      </w:r>
      <w:r>
        <w:t></w:t>
      </w:r>
      <w:r>
        <w:rPr>
          <w:rFonts w:hint="eastAsia"/>
        </w:rPr>
        <w:t>інжиніринг</w:t>
      </w:r>
      <w:r>
        <w:t></w:t>
      </w:r>
      <w:r>
        <w:t></w:t>
      </w:r>
      <w:r>
        <w:t></w:t>
      </w:r>
      <w:r>
        <w:rPr>
          <w:rFonts w:hint="eastAsia"/>
        </w:rPr>
        <w:t>як</w:t>
      </w:r>
      <w:r>
        <w:t></w:t>
      </w:r>
      <w:r>
        <w:rPr>
          <w:rFonts w:hint="eastAsia"/>
        </w:rPr>
        <w:t>сукупності</w:t>
      </w:r>
      <w:r>
        <w:t></w:t>
      </w:r>
      <w:r>
        <w:rPr>
          <w:rFonts w:hint="eastAsia"/>
        </w:rPr>
        <w:t>інтелектуальних</w:t>
      </w:r>
      <w:r>
        <w:t></w:t>
      </w:r>
      <w:r>
        <w:rPr>
          <w:rFonts w:hint="eastAsia"/>
        </w:rPr>
        <w:t>видів</w:t>
      </w:r>
      <w:r>
        <w:t></w:t>
      </w:r>
      <w:r>
        <w:rPr>
          <w:rFonts w:hint="eastAsia"/>
        </w:rPr>
        <w:t>діяльності</w:t>
      </w:r>
    </w:p>
    <w:p w:rsidR="00333B99" w:rsidRDefault="00333B99" w:rsidP="00333B99">
      <w:r>
        <w:rPr>
          <w:rFonts w:hint="eastAsia"/>
        </w:rPr>
        <w:t>на</w:t>
      </w:r>
      <w:r>
        <w:t></w:t>
      </w:r>
      <w:r>
        <w:rPr>
          <w:rFonts w:hint="eastAsia"/>
        </w:rPr>
        <w:t>міжнародних</w:t>
      </w:r>
      <w:r>
        <w:t></w:t>
      </w:r>
      <w:r>
        <w:rPr>
          <w:rFonts w:hint="eastAsia"/>
        </w:rPr>
        <w:t>ринках</w:t>
      </w:r>
      <w:r>
        <w:t></w:t>
      </w:r>
      <w:r>
        <w:t></w:t>
      </w:r>
      <w:r>
        <w:rPr>
          <w:rFonts w:hint="eastAsia"/>
        </w:rPr>
        <w:t>метою</w:t>
      </w:r>
      <w:r>
        <w:t></w:t>
      </w:r>
      <w:r>
        <w:rPr>
          <w:rFonts w:hint="eastAsia"/>
        </w:rPr>
        <w:t>яких</w:t>
      </w:r>
      <w:r>
        <w:t></w:t>
      </w:r>
      <w:r>
        <w:rPr>
          <w:rFonts w:hint="eastAsia"/>
        </w:rPr>
        <w:t>є</w:t>
      </w:r>
      <w:r>
        <w:t></w:t>
      </w:r>
      <w:r>
        <w:rPr>
          <w:rFonts w:hint="eastAsia"/>
        </w:rPr>
        <w:t>задоволення</w:t>
      </w:r>
      <w:r>
        <w:t></w:t>
      </w:r>
      <w:r>
        <w:rPr>
          <w:rFonts w:hint="eastAsia"/>
        </w:rPr>
        <w:t>потреб</w:t>
      </w:r>
      <w:r>
        <w:t></w:t>
      </w:r>
      <w:r>
        <w:rPr>
          <w:rFonts w:hint="eastAsia"/>
        </w:rPr>
        <w:t>споживачів</w:t>
      </w:r>
      <w:r>
        <w:t></w:t>
      </w:r>
      <w:r>
        <w:rPr>
          <w:rFonts w:hint="eastAsia"/>
        </w:rPr>
        <w:t>у</w:t>
      </w:r>
    </w:p>
    <w:p w:rsidR="00333B99" w:rsidRDefault="00333B99" w:rsidP="00333B99">
      <w:r>
        <w:rPr>
          <w:rFonts w:hint="eastAsia"/>
        </w:rPr>
        <w:t>високоякісному</w:t>
      </w:r>
      <w:r>
        <w:t></w:t>
      </w:r>
      <w:r>
        <w:rPr>
          <w:rFonts w:hint="eastAsia"/>
        </w:rPr>
        <w:t>продукті</w:t>
      </w:r>
      <w:r>
        <w:t></w:t>
      </w:r>
      <w:r>
        <w:rPr>
          <w:rFonts w:hint="eastAsia"/>
        </w:rPr>
        <w:t>шляхом</w:t>
      </w:r>
      <w:r>
        <w:t></w:t>
      </w:r>
      <w:r>
        <w:rPr>
          <w:rFonts w:hint="eastAsia"/>
        </w:rPr>
        <w:t>надання</w:t>
      </w:r>
      <w:r>
        <w:t></w:t>
      </w:r>
      <w:r>
        <w:rPr>
          <w:rFonts w:hint="eastAsia"/>
        </w:rPr>
        <w:t>високотехнологічних</w:t>
      </w:r>
      <w:r>
        <w:t></w:t>
      </w:r>
      <w:r>
        <w:rPr>
          <w:rFonts w:hint="eastAsia"/>
        </w:rPr>
        <w:t>інженернотехнічних</w:t>
      </w:r>
      <w:r>
        <w:t></w:t>
      </w:r>
      <w:r>
        <w:rPr>
          <w:rFonts w:hint="eastAsia"/>
        </w:rPr>
        <w:t>послуг</w:t>
      </w:r>
      <w:r>
        <w:t></w:t>
      </w:r>
      <w:r>
        <w:t></w:t>
      </w:r>
      <w:r>
        <w:rPr>
          <w:rFonts w:hint="eastAsia"/>
        </w:rPr>
        <w:t>що</w:t>
      </w:r>
      <w:r>
        <w:t></w:t>
      </w:r>
      <w:r>
        <w:rPr>
          <w:rFonts w:hint="eastAsia"/>
        </w:rPr>
        <w:t>пов</w:t>
      </w:r>
      <w:r>
        <w:t></w:t>
      </w:r>
      <w:r>
        <w:rPr>
          <w:rFonts w:hint="eastAsia"/>
        </w:rPr>
        <w:t>язані</w:t>
      </w:r>
      <w:r>
        <w:t></w:t>
      </w:r>
      <w:r>
        <w:rPr>
          <w:rFonts w:hint="eastAsia"/>
        </w:rPr>
        <w:t>з</w:t>
      </w:r>
      <w:r>
        <w:t></w:t>
      </w:r>
      <w:r>
        <w:rPr>
          <w:rFonts w:hint="eastAsia"/>
        </w:rPr>
        <w:t>проектуванням</w:t>
      </w:r>
      <w:r>
        <w:t></w:t>
      </w:r>
      <w:r>
        <w:t></w:t>
      </w:r>
      <w:r>
        <w:rPr>
          <w:rFonts w:hint="eastAsia"/>
        </w:rPr>
        <w:t>будівництвом</w:t>
      </w:r>
      <w:r>
        <w:t></w:t>
      </w:r>
    </w:p>
    <w:p w:rsidR="00333B99" w:rsidRDefault="00333B99" w:rsidP="00333B99">
      <w:r>
        <w:rPr>
          <w:rFonts w:hint="eastAsia"/>
        </w:rPr>
        <w:t>реконструкцією</w:t>
      </w:r>
      <w:r>
        <w:t></w:t>
      </w:r>
      <w:r>
        <w:rPr>
          <w:rFonts w:hint="eastAsia"/>
        </w:rPr>
        <w:t>та</w:t>
      </w:r>
      <w:r>
        <w:t></w:t>
      </w:r>
      <w:r>
        <w:rPr>
          <w:rFonts w:hint="eastAsia"/>
        </w:rPr>
        <w:t>введенням</w:t>
      </w:r>
      <w:r>
        <w:t></w:t>
      </w:r>
      <w:r>
        <w:rPr>
          <w:rFonts w:hint="eastAsia"/>
        </w:rPr>
        <w:t>в</w:t>
      </w:r>
      <w:r>
        <w:t></w:t>
      </w:r>
      <w:r>
        <w:rPr>
          <w:rFonts w:hint="eastAsia"/>
        </w:rPr>
        <w:t>експлуатацію</w:t>
      </w:r>
      <w:r>
        <w:t></w:t>
      </w:r>
      <w:r>
        <w:rPr>
          <w:rFonts w:hint="eastAsia"/>
        </w:rPr>
        <w:t>промислових</w:t>
      </w:r>
      <w:r>
        <w:t></w:t>
      </w:r>
      <w:r>
        <w:rPr>
          <w:rFonts w:hint="eastAsia"/>
        </w:rPr>
        <w:t>об</w:t>
      </w:r>
      <w:r>
        <w:t></w:t>
      </w:r>
      <w:r>
        <w:rPr>
          <w:rFonts w:hint="eastAsia"/>
        </w:rPr>
        <w:t>єктів</w:t>
      </w:r>
      <w:r>
        <w:t></w:t>
      </w:r>
    </w:p>
    <w:p w:rsidR="00333B99" w:rsidRDefault="00333B99" w:rsidP="00333B99">
      <w:r>
        <w:rPr>
          <w:rFonts w:hint="eastAsia"/>
        </w:rPr>
        <w:t>управлінських</w:t>
      </w:r>
      <w:r>
        <w:t></w:t>
      </w:r>
      <w:r>
        <w:rPr>
          <w:rFonts w:hint="eastAsia"/>
        </w:rPr>
        <w:t>і</w:t>
      </w:r>
      <w:r>
        <w:t></w:t>
      </w:r>
      <w:r>
        <w:rPr>
          <w:rFonts w:hint="eastAsia"/>
        </w:rPr>
        <w:t>консалтингових</w:t>
      </w:r>
      <w:r>
        <w:t></w:t>
      </w:r>
      <w:r>
        <w:rPr>
          <w:rFonts w:hint="eastAsia"/>
        </w:rPr>
        <w:t>послуг</w:t>
      </w:r>
      <w:r>
        <w:t></w:t>
      </w:r>
      <w:r>
        <w:rPr>
          <w:rFonts w:hint="eastAsia"/>
        </w:rPr>
        <w:t>та</w:t>
      </w:r>
      <w:r>
        <w:t></w:t>
      </w:r>
      <w:r>
        <w:rPr>
          <w:rFonts w:hint="eastAsia"/>
        </w:rPr>
        <w:t>ноу</w:t>
      </w:r>
      <w:r>
        <w:t></w:t>
      </w:r>
      <w:r>
        <w:rPr>
          <w:rFonts w:hint="eastAsia"/>
        </w:rPr>
        <w:t>хау</w:t>
      </w:r>
      <w:r>
        <w:t></w:t>
      </w:r>
      <w:r>
        <w:t></w:t>
      </w:r>
      <w:r>
        <w:rPr>
          <w:rFonts w:hint="eastAsia"/>
        </w:rPr>
        <w:t>Зазначену</w:t>
      </w:r>
      <w:r>
        <w:t></w:t>
      </w:r>
      <w:r>
        <w:rPr>
          <w:rFonts w:hint="eastAsia"/>
        </w:rPr>
        <w:t>категорію</w:t>
      </w:r>
    </w:p>
    <w:p w:rsidR="00333B99" w:rsidRDefault="00333B99" w:rsidP="00333B99">
      <w:r>
        <w:rPr>
          <w:rFonts w:hint="eastAsia"/>
        </w:rPr>
        <w:t>покладено</w:t>
      </w:r>
      <w:r>
        <w:t></w:t>
      </w:r>
      <w:r>
        <w:rPr>
          <w:rFonts w:hint="eastAsia"/>
        </w:rPr>
        <w:t>в</w:t>
      </w:r>
      <w:r>
        <w:t></w:t>
      </w:r>
      <w:r>
        <w:rPr>
          <w:rFonts w:hint="eastAsia"/>
        </w:rPr>
        <w:t>основу</w:t>
      </w:r>
      <w:r>
        <w:t></w:t>
      </w:r>
      <w:r>
        <w:rPr>
          <w:rFonts w:hint="eastAsia"/>
        </w:rPr>
        <w:t>методики</w:t>
      </w:r>
      <w:r>
        <w:t></w:t>
      </w:r>
      <w:r>
        <w:rPr>
          <w:rFonts w:hint="eastAsia"/>
        </w:rPr>
        <w:t>аналізу</w:t>
      </w:r>
      <w:r>
        <w:t></w:t>
      </w:r>
      <w:r>
        <w:rPr>
          <w:rFonts w:hint="eastAsia"/>
        </w:rPr>
        <w:t>створення</w:t>
      </w:r>
      <w:r>
        <w:t></w:t>
      </w:r>
      <w:r>
        <w:rPr>
          <w:rFonts w:hint="eastAsia"/>
        </w:rPr>
        <w:t>інноваційно</w:t>
      </w:r>
      <w:r>
        <w:t></w:t>
      </w:r>
      <w:r>
        <w:rPr>
          <w:rFonts w:hint="eastAsia"/>
        </w:rPr>
        <w:t>орієнтованої</w:t>
      </w:r>
      <w:r>
        <w:t></w:t>
      </w:r>
    </w:p>
    <w:p w:rsidR="00333B99" w:rsidRDefault="00333B99" w:rsidP="00333B99">
      <w:r>
        <w:t></w:t>
      </w:r>
      <w:r>
        <w:t></w:t>
      </w:r>
    </w:p>
    <w:p w:rsidR="00333B99" w:rsidRDefault="00333B99" w:rsidP="00333B99">
      <w:r>
        <w:rPr>
          <w:rFonts w:hint="eastAsia"/>
        </w:rPr>
        <w:t>інжинірингової</w:t>
      </w:r>
      <w:r>
        <w:t></w:t>
      </w:r>
      <w:r>
        <w:rPr>
          <w:rFonts w:hint="eastAsia"/>
        </w:rPr>
        <w:t>послуги</w:t>
      </w:r>
      <w:r>
        <w:t></w:t>
      </w:r>
      <w:r>
        <w:rPr>
          <w:rFonts w:hint="eastAsia"/>
        </w:rPr>
        <w:t>внаслідок</w:t>
      </w:r>
      <w:r>
        <w:t></w:t>
      </w:r>
      <w:r>
        <w:rPr>
          <w:rFonts w:hint="eastAsia"/>
        </w:rPr>
        <w:t>диференціації</w:t>
      </w:r>
      <w:r>
        <w:t></w:t>
      </w:r>
      <w:r>
        <w:rPr>
          <w:rFonts w:hint="eastAsia"/>
        </w:rPr>
        <w:t>діяльності</w:t>
      </w:r>
      <w:r>
        <w:t></w:t>
      </w:r>
      <w:r>
        <w:rPr>
          <w:rFonts w:hint="eastAsia"/>
        </w:rPr>
        <w:t>інжинірингових</w:t>
      </w:r>
    </w:p>
    <w:p w:rsidR="00333B99" w:rsidRDefault="00333B99" w:rsidP="00333B99">
      <w:r>
        <w:rPr>
          <w:rFonts w:hint="eastAsia"/>
        </w:rPr>
        <w:t>компаній</w:t>
      </w:r>
      <w:r>
        <w:t></w:t>
      </w:r>
      <w:r>
        <w:rPr>
          <w:rFonts w:hint="eastAsia"/>
        </w:rPr>
        <w:t>на</w:t>
      </w:r>
      <w:r>
        <w:t></w:t>
      </w:r>
      <w:r>
        <w:rPr>
          <w:rFonts w:hint="eastAsia"/>
        </w:rPr>
        <w:t>глобальному</w:t>
      </w:r>
      <w:r>
        <w:t></w:t>
      </w:r>
      <w:r>
        <w:rPr>
          <w:rFonts w:hint="eastAsia"/>
        </w:rPr>
        <w:t>ринку</w:t>
      </w:r>
      <w:r>
        <w:t></w:t>
      </w:r>
      <w:r>
        <w:rPr>
          <w:rFonts w:hint="eastAsia"/>
        </w:rPr>
        <w:t>послуг</w:t>
      </w:r>
      <w:r>
        <w:t></w:t>
      </w:r>
    </w:p>
    <w:p w:rsidR="00333B99" w:rsidRDefault="00333B99" w:rsidP="00333B99">
      <w:r>
        <w:t></w:t>
      </w:r>
      <w:r>
        <w:t></w:t>
      </w:r>
      <w:r>
        <w:rPr>
          <w:rFonts w:hint="eastAsia"/>
        </w:rPr>
        <w:t>представлено</w:t>
      </w:r>
      <w:r>
        <w:t></w:t>
      </w:r>
      <w:r>
        <w:rPr>
          <w:rFonts w:hint="eastAsia"/>
        </w:rPr>
        <w:t>математичну</w:t>
      </w:r>
      <w:r>
        <w:t></w:t>
      </w:r>
      <w:r>
        <w:rPr>
          <w:rFonts w:hint="eastAsia"/>
        </w:rPr>
        <w:t>модель</w:t>
      </w:r>
      <w:r>
        <w:t></w:t>
      </w:r>
      <w:r>
        <w:rPr>
          <w:rFonts w:hint="eastAsia"/>
        </w:rPr>
        <w:t>на</w:t>
      </w:r>
      <w:r>
        <w:t></w:t>
      </w:r>
      <w:r>
        <w:rPr>
          <w:rFonts w:hint="eastAsia"/>
        </w:rPr>
        <w:t>основі</w:t>
      </w:r>
      <w:r>
        <w:t></w:t>
      </w:r>
      <w:r>
        <w:rPr>
          <w:rFonts w:hint="eastAsia"/>
        </w:rPr>
        <w:t>методу</w:t>
      </w:r>
      <w:r>
        <w:t></w:t>
      </w:r>
      <w:r>
        <w:rPr>
          <w:rFonts w:hint="eastAsia"/>
        </w:rPr>
        <w:t>найменших</w:t>
      </w:r>
    </w:p>
    <w:p w:rsidR="00333B99" w:rsidRDefault="00333B99" w:rsidP="00333B99">
      <w:r>
        <w:rPr>
          <w:rFonts w:hint="eastAsia"/>
        </w:rPr>
        <w:t>квадратів</w:t>
      </w:r>
      <w:r>
        <w:t></w:t>
      </w:r>
      <w:r>
        <w:rPr>
          <w:rFonts w:hint="eastAsia"/>
        </w:rPr>
        <w:t>прогнозної</w:t>
      </w:r>
      <w:r>
        <w:t></w:t>
      </w:r>
      <w:r>
        <w:rPr>
          <w:rFonts w:hint="eastAsia"/>
        </w:rPr>
        <w:t>оцінки</w:t>
      </w:r>
      <w:r>
        <w:t></w:t>
      </w:r>
      <w:r>
        <w:rPr>
          <w:rFonts w:hint="eastAsia"/>
        </w:rPr>
        <w:t>нарощування</w:t>
      </w:r>
      <w:r>
        <w:t></w:t>
      </w:r>
      <w:r>
        <w:rPr>
          <w:rFonts w:hint="eastAsia"/>
        </w:rPr>
        <w:t>капіталізації</w:t>
      </w:r>
      <w:r>
        <w:t></w:t>
      </w:r>
      <w:r>
        <w:rPr>
          <w:rFonts w:hint="eastAsia"/>
        </w:rPr>
        <w:t>ринку</w:t>
      </w:r>
    </w:p>
    <w:p w:rsidR="00333B99" w:rsidRDefault="00333B99" w:rsidP="00333B99">
      <w:r>
        <w:rPr>
          <w:rFonts w:hint="eastAsia"/>
        </w:rPr>
        <w:t>інжинірингових</w:t>
      </w:r>
      <w:r>
        <w:t></w:t>
      </w:r>
      <w:r>
        <w:rPr>
          <w:rFonts w:hint="eastAsia"/>
        </w:rPr>
        <w:t>послуг</w:t>
      </w:r>
      <w:r>
        <w:t></w:t>
      </w:r>
      <w:r>
        <w:rPr>
          <w:rFonts w:hint="eastAsia"/>
        </w:rPr>
        <w:t>України</w:t>
      </w:r>
      <w:r>
        <w:t></w:t>
      </w:r>
      <w:r>
        <w:rPr>
          <w:rFonts w:hint="eastAsia"/>
        </w:rPr>
        <w:t>на</w:t>
      </w:r>
      <w:r>
        <w:t></w:t>
      </w:r>
      <w:r>
        <w:rPr>
          <w:rFonts w:hint="eastAsia"/>
        </w:rPr>
        <w:t>період</w:t>
      </w:r>
      <w:r>
        <w:t></w:t>
      </w:r>
      <w:r>
        <w:rPr>
          <w:rFonts w:hint="eastAsia"/>
        </w:rPr>
        <w:t>до</w:t>
      </w:r>
      <w:r>
        <w:t></w:t>
      </w:r>
      <w:r>
        <w:t></w:t>
      </w:r>
      <w:r>
        <w:t></w:t>
      </w:r>
      <w:r>
        <w:t></w:t>
      </w:r>
      <w:r>
        <w:t></w:t>
      </w:r>
      <w:r>
        <w:t></w:t>
      </w:r>
      <w:r>
        <w:rPr>
          <w:rFonts w:hint="eastAsia"/>
        </w:rPr>
        <w:t>р</w:t>
      </w:r>
      <w:r>
        <w:t></w:t>
      </w:r>
      <w:r>
        <w:t></w:t>
      </w:r>
      <w:r>
        <w:rPr>
          <w:rFonts w:hint="eastAsia"/>
        </w:rPr>
        <w:t>На</w:t>
      </w:r>
      <w:r>
        <w:t></w:t>
      </w:r>
      <w:r>
        <w:rPr>
          <w:rFonts w:hint="eastAsia"/>
        </w:rPr>
        <w:t>основі</w:t>
      </w:r>
      <w:r>
        <w:t></w:t>
      </w:r>
      <w:r>
        <w:rPr>
          <w:rFonts w:hint="eastAsia"/>
        </w:rPr>
        <w:t>отриманих</w:t>
      </w:r>
    </w:p>
    <w:p w:rsidR="00333B99" w:rsidRDefault="00333B99" w:rsidP="00333B99">
      <w:r>
        <w:rPr>
          <w:rFonts w:hint="eastAsia"/>
        </w:rPr>
        <w:t>результатів</w:t>
      </w:r>
      <w:r>
        <w:t></w:t>
      </w:r>
      <w:r>
        <w:rPr>
          <w:rFonts w:hint="eastAsia"/>
        </w:rPr>
        <w:t>встановлено</w:t>
      </w:r>
      <w:r>
        <w:t></w:t>
      </w:r>
      <w:r>
        <w:t></w:t>
      </w:r>
      <w:r>
        <w:rPr>
          <w:rFonts w:hint="eastAsia"/>
        </w:rPr>
        <w:t>а</w:t>
      </w:r>
      <w:r>
        <w:t></w:t>
      </w:r>
      <w:r>
        <w:t></w:t>
      </w:r>
      <w:r>
        <w:rPr>
          <w:rFonts w:hint="eastAsia"/>
        </w:rPr>
        <w:t>у</w:t>
      </w:r>
      <w:r>
        <w:t></w:t>
      </w:r>
      <w:r>
        <w:rPr>
          <w:rFonts w:hint="eastAsia"/>
        </w:rPr>
        <w:t>зазначений</w:t>
      </w:r>
      <w:r>
        <w:t></w:t>
      </w:r>
      <w:r>
        <w:rPr>
          <w:rFonts w:hint="eastAsia"/>
        </w:rPr>
        <w:t>період</w:t>
      </w:r>
      <w:r>
        <w:t></w:t>
      </w:r>
      <w:r>
        <w:rPr>
          <w:rFonts w:hint="eastAsia"/>
        </w:rPr>
        <w:t>сектор</w:t>
      </w:r>
      <w:r>
        <w:t></w:t>
      </w:r>
      <w:r>
        <w:rPr>
          <w:rFonts w:hint="eastAsia"/>
        </w:rPr>
        <w:t>інжинірингових</w:t>
      </w:r>
    </w:p>
    <w:p w:rsidR="00333B99" w:rsidRDefault="00333B99" w:rsidP="00333B99">
      <w:r>
        <w:rPr>
          <w:rFonts w:hint="eastAsia"/>
        </w:rPr>
        <w:t>послуг</w:t>
      </w:r>
      <w:r>
        <w:t></w:t>
      </w:r>
      <w:r>
        <w:rPr>
          <w:rFonts w:hint="eastAsia"/>
        </w:rPr>
        <w:t>продемонструє</w:t>
      </w:r>
      <w:r>
        <w:t></w:t>
      </w:r>
      <w:r>
        <w:rPr>
          <w:rFonts w:hint="eastAsia"/>
        </w:rPr>
        <w:t>стабільне</w:t>
      </w:r>
      <w:r>
        <w:t></w:t>
      </w:r>
      <w:r>
        <w:rPr>
          <w:rFonts w:hint="eastAsia"/>
        </w:rPr>
        <w:t>зростання</w:t>
      </w:r>
      <w:r>
        <w:t></w:t>
      </w:r>
      <w:r>
        <w:rPr>
          <w:rFonts w:hint="eastAsia"/>
        </w:rPr>
        <w:t>на</w:t>
      </w:r>
      <w:r>
        <w:t></w:t>
      </w:r>
      <w:r>
        <w:rPr>
          <w:rFonts w:hint="eastAsia"/>
        </w:rPr>
        <w:t>рівні</w:t>
      </w:r>
      <w:r>
        <w:t></w:t>
      </w:r>
      <w:r>
        <w:t></w:t>
      </w:r>
      <w:r>
        <w:t></w:t>
      </w:r>
      <w:r>
        <w:t></w:t>
      </w:r>
      <w:r>
        <w:t></w:t>
      </w:r>
      <w:r>
        <w:t></w:t>
      </w:r>
      <w:r>
        <w:t></w:t>
      </w:r>
      <w:r>
        <w:t></w:t>
      </w:r>
      <w:r>
        <w:rPr>
          <w:rFonts w:hint="eastAsia"/>
        </w:rPr>
        <w:t>щороку</w:t>
      </w:r>
      <w:r>
        <w:t></w:t>
      </w:r>
      <w:r>
        <w:t></w:t>
      </w:r>
      <w:r>
        <w:rPr>
          <w:rFonts w:hint="eastAsia"/>
        </w:rPr>
        <w:t>б</w:t>
      </w:r>
      <w:r>
        <w:t></w:t>
      </w:r>
      <w:r>
        <w:t></w:t>
      </w:r>
      <w:r>
        <w:rPr>
          <w:rFonts w:hint="eastAsia"/>
        </w:rPr>
        <w:t>обсяг</w:t>
      </w:r>
    </w:p>
    <w:p w:rsidR="00333B99" w:rsidRDefault="00333B99" w:rsidP="00333B99">
      <w:r>
        <w:rPr>
          <w:rFonts w:hint="eastAsia"/>
        </w:rPr>
        <w:t>реалізованих</w:t>
      </w:r>
      <w:r>
        <w:t></w:t>
      </w:r>
      <w:r>
        <w:rPr>
          <w:rFonts w:hint="eastAsia"/>
        </w:rPr>
        <w:t>послуг</w:t>
      </w:r>
      <w:r>
        <w:t></w:t>
      </w:r>
      <w:r>
        <w:rPr>
          <w:rFonts w:hint="eastAsia"/>
        </w:rPr>
        <w:t>у</w:t>
      </w:r>
      <w:r>
        <w:t></w:t>
      </w:r>
      <w:r>
        <w:t></w:t>
      </w:r>
      <w:r>
        <w:t></w:t>
      </w:r>
      <w:r>
        <w:t></w:t>
      </w:r>
      <w:r>
        <w:t></w:t>
      </w:r>
      <w:r>
        <w:t></w:t>
      </w:r>
      <w:r>
        <w:rPr>
          <w:rFonts w:hint="eastAsia"/>
        </w:rPr>
        <w:t>р</w:t>
      </w:r>
      <w:r>
        <w:t></w:t>
      </w:r>
      <w:r>
        <w:t></w:t>
      </w:r>
      <w:r>
        <w:rPr>
          <w:rFonts w:hint="eastAsia"/>
        </w:rPr>
        <w:t>досягне</w:t>
      </w:r>
      <w:r>
        <w:t></w:t>
      </w:r>
      <w:r>
        <w:rPr>
          <w:rFonts w:hint="eastAsia"/>
        </w:rPr>
        <w:t>майже</w:t>
      </w:r>
      <w:r>
        <w:t></w:t>
      </w:r>
      <w:r>
        <w:t></w:t>
      </w:r>
      <w:r>
        <w:t></w:t>
      </w:r>
      <w:r>
        <w:t></w:t>
      </w:r>
      <w:r>
        <w:t></w:t>
      </w:r>
      <w:r>
        <w:t></w:t>
      </w:r>
      <w:r>
        <w:rPr>
          <w:rFonts w:hint="eastAsia"/>
        </w:rPr>
        <w:t>млрд</w:t>
      </w:r>
      <w:r>
        <w:t></w:t>
      </w:r>
      <w:r>
        <w:rPr>
          <w:rFonts w:hint="eastAsia"/>
        </w:rPr>
        <w:t>США</w:t>
      </w:r>
      <w:r>
        <w:t></w:t>
      </w:r>
      <w:r>
        <w:t></w:t>
      </w:r>
      <w:r>
        <w:rPr>
          <w:rFonts w:hint="eastAsia"/>
        </w:rPr>
        <w:t>в</w:t>
      </w:r>
      <w:r>
        <w:t></w:t>
      </w:r>
      <w:r>
        <w:t></w:t>
      </w:r>
      <w:r>
        <w:rPr>
          <w:rFonts w:hint="eastAsia"/>
        </w:rPr>
        <w:t>з</w:t>
      </w:r>
      <w:r>
        <w:t></w:t>
      </w:r>
      <w:r>
        <w:rPr>
          <w:rFonts w:hint="eastAsia"/>
        </w:rPr>
        <w:t>огляду</w:t>
      </w:r>
      <w:r>
        <w:t></w:t>
      </w:r>
      <w:r>
        <w:rPr>
          <w:rFonts w:hint="eastAsia"/>
        </w:rPr>
        <w:t>на</w:t>
      </w:r>
    </w:p>
    <w:p w:rsidR="00333B99" w:rsidRDefault="00333B99" w:rsidP="00333B99">
      <w:r>
        <w:rPr>
          <w:rFonts w:hint="eastAsia"/>
        </w:rPr>
        <w:t>значні</w:t>
      </w:r>
      <w:r>
        <w:t></w:t>
      </w:r>
      <w:r>
        <w:rPr>
          <w:rFonts w:hint="eastAsia"/>
        </w:rPr>
        <w:t>промислові</w:t>
      </w:r>
      <w:r>
        <w:t></w:t>
      </w:r>
      <w:r>
        <w:rPr>
          <w:rFonts w:hint="eastAsia"/>
        </w:rPr>
        <w:t>можливості</w:t>
      </w:r>
      <w:r>
        <w:t></w:t>
      </w:r>
      <w:r>
        <w:rPr>
          <w:rFonts w:hint="eastAsia"/>
        </w:rPr>
        <w:t>України</w:t>
      </w:r>
      <w:r>
        <w:t></w:t>
      </w:r>
      <w:r>
        <w:t></w:t>
      </w:r>
      <w:r>
        <w:rPr>
          <w:rFonts w:hint="eastAsia"/>
        </w:rPr>
        <w:t>залучення</w:t>
      </w:r>
      <w:r>
        <w:t></w:t>
      </w:r>
      <w:r>
        <w:rPr>
          <w:rFonts w:hint="eastAsia"/>
        </w:rPr>
        <w:t>інжинірингових</w:t>
      </w:r>
      <w:r>
        <w:t></w:t>
      </w:r>
      <w:r>
        <w:rPr>
          <w:rFonts w:hint="eastAsia"/>
        </w:rPr>
        <w:t>послуг</w:t>
      </w:r>
    </w:p>
    <w:p w:rsidR="00333B99" w:rsidRDefault="00333B99" w:rsidP="00333B99">
      <w:r>
        <w:rPr>
          <w:rFonts w:hint="eastAsia"/>
        </w:rPr>
        <w:t>для</w:t>
      </w:r>
      <w:r>
        <w:t></w:t>
      </w:r>
      <w:r>
        <w:rPr>
          <w:rFonts w:hint="eastAsia"/>
        </w:rPr>
        <w:t>потреб</w:t>
      </w:r>
      <w:r>
        <w:t></w:t>
      </w:r>
      <w:r>
        <w:rPr>
          <w:rFonts w:hint="eastAsia"/>
        </w:rPr>
        <w:t>виробництва</w:t>
      </w:r>
      <w:r>
        <w:t></w:t>
      </w:r>
      <w:r>
        <w:t></w:t>
      </w:r>
      <w:r>
        <w:rPr>
          <w:rFonts w:hint="eastAsia"/>
        </w:rPr>
        <w:t>з</w:t>
      </w:r>
      <w:r>
        <w:t></w:t>
      </w:r>
      <w:r>
        <w:rPr>
          <w:rFonts w:hint="eastAsia"/>
        </w:rPr>
        <w:t>урахуванням</w:t>
      </w:r>
      <w:r>
        <w:t></w:t>
      </w:r>
      <w:r>
        <w:rPr>
          <w:rFonts w:hint="eastAsia"/>
        </w:rPr>
        <w:t>їхньої</w:t>
      </w:r>
      <w:r>
        <w:t></w:t>
      </w:r>
      <w:r>
        <w:rPr>
          <w:rFonts w:hint="eastAsia"/>
        </w:rPr>
        <w:t>інноваційної</w:t>
      </w:r>
      <w:r>
        <w:t></w:t>
      </w:r>
      <w:r>
        <w:rPr>
          <w:rFonts w:hint="eastAsia"/>
        </w:rPr>
        <w:t>ролі</w:t>
      </w:r>
      <w:r>
        <w:t></w:t>
      </w:r>
      <w:r>
        <w:rPr>
          <w:rFonts w:hint="eastAsia"/>
        </w:rPr>
        <w:t>і</w:t>
      </w:r>
      <w:r>
        <w:t></w:t>
      </w:r>
      <w:r>
        <w:rPr>
          <w:rFonts w:hint="eastAsia"/>
        </w:rPr>
        <w:t>цінових</w:t>
      </w:r>
    </w:p>
    <w:p w:rsidR="00333B99" w:rsidRDefault="00333B99" w:rsidP="00333B99">
      <w:r>
        <w:rPr>
          <w:rFonts w:hint="eastAsia"/>
        </w:rPr>
        <w:t>переваг</w:t>
      </w:r>
      <w:r>
        <w:t></w:t>
      </w:r>
      <w:r>
        <w:t></w:t>
      </w:r>
      <w:r>
        <w:rPr>
          <w:rFonts w:hint="eastAsia"/>
        </w:rPr>
        <w:t>може</w:t>
      </w:r>
      <w:r>
        <w:t></w:t>
      </w:r>
      <w:r>
        <w:rPr>
          <w:rFonts w:hint="eastAsia"/>
        </w:rPr>
        <w:t>стати</w:t>
      </w:r>
      <w:r>
        <w:t></w:t>
      </w:r>
      <w:r>
        <w:rPr>
          <w:rFonts w:hint="eastAsia"/>
        </w:rPr>
        <w:t>перспективним</w:t>
      </w:r>
      <w:r>
        <w:t></w:t>
      </w:r>
      <w:r>
        <w:rPr>
          <w:rFonts w:hint="eastAsia"/>
        </w:rPr>
        <w:t>напрямом</w:t>
      </w:r>
      <w:r>
        <w:t></w:t>
      </w:r>
      <w:r>
        <w:rPr>
          <w:rFonts w:hint="eastAsia"/>
        </w:rPr>
        <w:t>розвитку</w:t>
      </w:r>
    </w:p>
    <w:p w:rsidR="00333B99" w:rsidRDefault="00333B99" w:rsidP="00333B99">
      <w:r>
        <w:rPr>
          <w:rFonts w:hint="eastAsia"/>
        </w:rPr>
        <w:t>зовнішньоекономічної</w:t>
      </w:r>
      <w:r>
        <w:t></w:t>
      </w:r>
      <w:r>
        <w:rPr>
          <w:rFonts w:hint="eastAsia"/>
        </w:rPr>
        <w:t>експансії</w:t>
      </w:r>
      <w:r>
        <w:t></w:t>
      </w:r>
      <w:r>
        <w:rPr>
          <w:rFonts w:hint="eastAsia"/>
        </w:rPr>
        <w:t>українських</w:t>
      </w:r>
      <w:r>
        <w:t></w:t>
      </w:r>
      <w:r>
        <w:rPr>
          <w:rFonts w:hint="eastAsia"/>
        </w:rPr>
        <w:t>інжинірингових</w:t>
      </w:r>
      <w:r>
        <w:t></w:t>
      </w:r>
      <w:r>
        <w:rPr>
          <w:rFonts w:hint="eastAsia"/>
        </w:rPr>
        <w:t>компаній</w:t>
      </w:r>
      <w:r>
        <w:t></w:t>
      </w:r>
      <w:r>
        <w:rPr>
          <w:rFonts w:hint="eastAsia"/>
        </w:rPr>
        <w:t>на</w:t>
      </w:r>
    </w:p>
    <w:p w:rsidR="00333B99" w:rsidRDefault="00333B99" w:rsidP="00333B99">
      <w:r>
        <w:rPr>
          <w:rFonts w:hint="eastAsia"/>
        </w:rPr>
        <w:t>світовому</w:t>
      </w:r>
      <w:r>
        <w:t></w:t>
      </w:r>
      <w:r>
        <w:rPr>
          <w:rFonts w:hint="eastAsia"/>
        </w:rPr>
        <w:t>ринку</w:t>
      </w:r>
      <w:r>
        <w:t></w:t>
      </w:r>
    </w:p>
    <w:p w:rsidR="00333B99" w:rsidRDefault="00333B99" w:rsidP="00333B99">
      <w:r>
        <w:rPr>
          <w:rFonts w:hint="eastAsia"/>
        </w:rPr>
        <w:t>набули</w:t>
      </w:r>
      <w:r>
        <w:t></w:t>
      </w:r>
      <w:r>
        <w:rPr>
          <w:rFonts w:hint="eastAsia"/>
        </w:rPr>
        <w:t>подальшого</w:t>
      </w:r>
      <w:r>
        <w:t></w:t>
      </w:r>
      <w:r>
        <w:rPr>
          <w:rFonts w:hint="eastAsia"/>
        </w:rPr>
        <w:t>розвитку</w:t>
      </w:r>
      <w:r>
        <w:t></w:t>
      </w:r>
    </w:p>
    <w:p w:rsidR="00333B99" w:rsidRDefault="00333B99" w:rsidP="00333B99">
      <w:r>
        <w:t></w:t>
      </w:r>
      <w:r>
        <w:t></w:t>
      </w:r>
      <w:r>
        <w:rPr>
          <w:rFonts w:hint="eastAsia"/>
        </w:rPr>
        <w:t>теоретико</w:t>
      </w:r>
      <w:r>
        <w:t></w:t>
      </w:r>
      <w:r>
        <w:rPr>
          <w:rFonts w:hint="eastAsia"/>
        </w:rPr>
        <w:t>методологічні</w:t>
      </w:r>
      <w:r>
        <w:t></w:t>
      </w:r>
      <w:r>
        <w:rPr>
          <w:rFonts w:hint="eastAsia"/>
        </w:rPr>
        <w:t>підходи</w:t>
      </w:r>
      <w:r>
        <w:t></w:t>
      </w:r>
      <w:r>
        <w:rPr>
          <w:rFonts w:hint="eastAsia"/>
        </w:rPr>
        <w:t>впливу</w:t>
      </w:r>
      <w:r>
        <w:t></w:t>
      </w:r>
      <w:r>
        <w:rPr>
          <w:rFonts w:hint="eastAsia"/>
        </w:rPr>
        <w:t>новітніх</w:t>
      </w:r>
      <w:r>
        <w:t></w:t>
      </w:r>
      <w:r>
        <w:rPr>
          <w:rFonts w:hint="eastAsia"/>
        </w:rPr>
        <w:t>технологій</w:t>
      </w:r>
      <w:r>
        <w:t></w:t>
      </w:r>
      <w:r>
        <w:rPr>
          <w:rFonts w:hint="eastAsia"/>
        </w:rPr>
        <w:t>на</w:t>
      </w:r>
    </w:p>
    <w:p w:rsidR="00333B99" w:rsidRDefault="00333B99" w:rsidP="00333B99">
      <w:r>
        <w:rPr>
          <w:rFonts w:hint="eastAsia"/>
        </w:rPr>
        <w:t>розвиток</w:t>
      </w:r>
      <w:r>
        <w:t></w:t>
      </w:r>
      <w:r>
        <w:rPr>
          <w:rFonts w:hint="eastAsia"/>
        </w:rPr>
        <w:t>сфери</w:t>
      </w:r>
      <w:r>
        <w:t></w:t>
      </w:r>
      <w:r>
        <w:rPr>
          <w:rFonts w:hint="eastAsia"/>
        </w:rPr>
        <w:t>інжинірингу</w:t>
      </w:r>
      <w:r>
        <w:t></w:t>
      </w:r>
      <w:r>
        <w:t></w:t>
      </w:r>
      <w:r>
        <w:rPr>
          <w:rFonts w:hint="eastAsia"/>
        </w:rPr>
        <w:t>Доведено</w:t>
      </w:r>
      <w:r>
        <w:t></w:t>
      </w:r>
      <w:r>
        <w:t></w:t>
      </w:r>
      <w:r>
        <w:rPr>
          <w:rFonts w:hint="eastAsia"/>
        </w:rPr>
        <w:t>що</w:t>
      </w:r>
      <w:r>
        <w:t></w:t>
      </w:r>
      <w:r>
        <w:rPr>
          <w:rFonts w:hint="eastAsia"/>
        </w:rPr>
        <w:t>детермінантами</w:t>
      </w:r>
      <w:r>
        <w:t></w:t>
      </w:r>
      <w:r>
        <w:rPr>
          <w:rFonts w:hint="eastAsia"/>
        </w:rPr>
        <w:t>сучасного</w:t>
      </w:r>
    </w:p>
    <w:p w:rsidR="00333B99" w:rsidRDefault="00333B99" w:rsidP="00333B99">
      <w:r>
        <w:rPr>
          <w:rFonts w:hint="eastAsia"/>
        </w:rPr>
        <w:t>розвитку</w:t>
      </w:r>
      <w:r>
        <w:t></w:t>
      </w:r>
      <w:r>
        <w:rPr>
          <w:rFonts w:hint="eastAsia"/>
        </w:rPr>
        <w:t>міжнародного</w:t>
      </w:r>
      <w:r>
        <w:t></w:t>
      </w:r>
      <w:r>
        <w:rPr>
          <w:rFonts w:hint="eastAsia"/>
        </w:rPr>
        <w:t>ринку</w:t>
      </w:r>
      <w:r>
        <w:t></w:t>
      </w:r>
      <w:r>
        <w:rPr>
          <w:rFonts w:hint="eastAsia"/>
        </w:rPr>
        <w:t>інжинірингових</w:t>
      </w:r>
      <w:r>
        <w:t></w:t>
      </w:r>
      <w:r>
        <w:rPr>
          <w:rFonts w:hint="eastAsia"/>
        </w:rPr>
        <w:t>послуг</w:t>
      </w:r>
      <w:r>
        <w:t></w:t>
      </w:r>
      <w:r>
        <w:rPr>
          <w:rFonts w:hint="eastAsia"/>
        </w:rPr>
        <w:t>є</w:t>
      </w:r>
      <w:r>
        <w:t></w:t>
      </w:r>
      <w:r>
        <w:t></w:t>
      </w:r>
      <w:r>
        <w:rPr>
          <w:rFonts w:hint="eastAsia"/>
        </w:rPr>
        <w:t>а</w:t>
      </w:r>
      <w:r>
        <w:t></w:t>
      </w:r>
      <w:r>
        <w:t></w:t>
      </w:r>
      <w:r>
        <w:rPr>
          <w:rFonts w:hint="eastAsia"/>
        </w:rPr>
        <w:t>упровадження</w:t>
      </w:r>
    </w:p>
    <w:p w:rsidR="00333B99" w:rsidRDefault="00333B99" w:rsidP="00333B99">
      <w:r>
        <w:rPr>
          <w:rFonts w:hint="eastAsia"/>
        </w:rPr>
        <w:t>новітніх</w:t>
      </w:r>
      <w:r>
        <w:t></w:t>
      </w:r>
      <w:r>
        <w:rPr>
          <w:rFonts w:hint="eastAsia"/>
        </w:rPr>
        <w:t>технологій</w:t>
      </w:r>
      <w:r>
        <w:t></w:t>
      </w:r>
      <w:r>
        <w:t></w:t>
      </w:r>
      <w:r>
        <w:rPr>
          <w:rFonts w:hint="eastAsia"/>
        </w:rPr>
        <w:t>б</w:t>
      </w:r>
      <w:r>
        <w:t></w:t>
      </w:r>
      <w:r>
        <w:t></w:t>
      </w:r>
      <w:r>
        <w:rPr>
          <w:rFonts w:hint="eastAsia"/>
        </w:rPr>
        <w:t>діджиталізація</w:t>
      </w:r>
      <w:r>
        <w:t></w:t>
      </w:r>
      <w:r>
        <w:rPr>
          <w:rFonts w:hint="eastAsia"/>
        </w:rPr>
        <w:t>й</w:t>
      </w:r>
      <w:r>
        <w:t></w:t>
      </w:r>
      <w:r>
        <w:rPr>
          <w:rFonts w:hint="eastAsia"/>
        </w:rPr>
        <w:t>упровадження</w:t>
      </w:r>
      <w:r>
        <w:t></w:t>
      </w:r>
      <w:r>
        <w:rPr>
          <w:rFonts w:hint="eastAsia"/>
        </w:rPr>
        <w:t>інформаційнокомунікаційних</w:t>
      </w:r>
      <w:r>
        <w:t></w:t>
      </w:r>
      <w:r>
        <w:rPr>
          <w:rFonts w:hint="eastAsia"/>
        </w:rPr>
        <w:t>платформ</w:t>
      </w:r>
      <w:r>
        <w:t></w:t>
      </w:r>
      <w:r>
        <w:rPr>
          <w:rFonts w:hint="eastAsia"/>
        </w:rPr>
        <w:t>єдиного</w:t>
      </w:r>
      <w:r>
        <w:t></w:t>
      </w:r>
      <w:r>
        <w:rPr>
          <w:rFonts w:hint="eastAsia"/>
        </w:rPr>
        <w:t>інформаційного</w:t>
      </w:r>
      <w:r>
        <w:t></w:t>
      </w:r>
      <w:r>
        <w:rPr>
          <w:rFonts w:hint="eastAsia"/>
        </w:rPr>
        <w:t>простору</w:t>
      </w:r>
      <w:r>
        <w:t></w:t>
      </w:r>
      <w:r>
        <w:t></w:t>
      </w:r>
      <w:r>
        <w:rPr>
          <w:rFonts w:hint="eastAsia"/>
        </w:rPr>
        <w:t>в</w:t>
      </w:r>
      <w:r>
        <w:t></w:t>
      </w:r>
      <w:r>
        <w:t></w:t>
      </w:r>
      <w:r>
        <w:rPr>
          <w:rFonts w:hint="eastAsia"/>
        </w:rPr>
        <w:t>отримання</w:t>
      </w:r>
    </w:p>
    <w:p w:rsidR="00333B99" w:rsidRDefault="00333B99" w:rsidP="00333B99">
      <w:r>
        <w:rPr>
          <w:rFonts w:hint="eastAsia"/>
        </w:rPr>
        <w:t>онлайн</w:t>
      </w:r>
      <w:r>
        <w:t></w:t>
      </w:r>
      <w:r>
        <w:rPr>
          <w:rFonts w:hint="eastAsia"/>
        </w:rPr>
        <w:t>доступу</w:t>
      </w:r>
      <w:r>
        <w:t></w:t>
      </w:r>
      <w:r>
        <w:rPr>
          <w:rFonts w:hint="eastAsia"/>
        </w:rPr>
        <w:t>до</w:t>
      </w:r>
      <w:r>
        <w:t></w:t>
      </w:r>
      <w:r>
        <w:rPr>
          <w:rFonts w:hint="eastAsia"/>
        </w:rPr>
        <w:t>інжинірингових</w:t>
      </w:r>
      <w:r>
        <w:t></w:t>
      </w:r>
      <w:r>
        <w:rPr>
          <w:rFonts w:hint="eastAsia"/>
        </w:rPr>
        <w:t>проектів</w:t>
      </w:r>
      <w:r>
        <w:t></w:t>
      </w:r>
      <w:r>
        <w:rPr>
          <w:rFonts w:hint="eastAsia"/>
        </w:rPr>
        <w:t>і</w:t>
      </w:r>
      <w:r>
        <w:t></w:t>
      </w:r>
      <w:r>
        <w:rPr>
          <w:rFonts w:hint="eastAsia"/>
        </w:rPr>
        <w:t>міжнародних</w:t>
      </w:r>
      <w:r>
        <w:t></w:t>
      </w:r>
      <w:r>
        <w:rPr>
          <w:rFonts w:hint="eastAsia"/>
        </w:rPr>
        <w:t>ринків</w:t>
      </w:r>
      <w:r>
        <w:t></w:t>
      </w:r>
      <w:r>
        <w:rPr>
          <w:rFonts w:hint="eastAsia"/>
        </w:rPr>
        <w:t>надання</w:t>
      </w:r>
    </w:p>
    <w:p w:rsidR="00333B99" w:rsidRDefault="00333B99" w:rsidP="00333B99">
      <w:r>
        <w:rPr>
          <w:rFonts w:hint="eastAsia"/>
        </w:rPr>
        <w:t>послуг</w:t>
      </w:r>
      <w:r>
        <w:t></w:t>
      </w:r>
      <w:r>
        <w:t></w:t>
      </w:r>
      <w:r>
        <w:rPr>
          <w:rFonts w:hint="eastAsia"/>
        </w:rPr>
        <w:t>г</w:t>
      </w:r>
      <w:r>
        <w:t></w:t>
      </w:r>
      <w:r>
        <w:t></w:t>
      </w:r>
      <w:r>
        <w:rPr>
          <w:rFonts w:hint="eastAsia"/>
        </w:rPr>
        <w:t>конкурентна</w:t>
      </w:r>
      <w:r>
        <w:t></w:t>
      </w:r>
      <w:r>
        <w:rPr>
          <w:rFonts w:hint="eastAsia"/>
        </w:rPr>
        <w:t>інформаційна</w:t>
      </w:r>
      <w:r>
        <w:t></w:t>
      </w:r>
      <w:r>
        <w:rPr>
          <w:rFonts w:hint="eastAsia"/>
        </w:rPr>
        <w:t>база</w:t>
      </w:r>
      <w:r>
        <w:t></w:t>
      </w:r>
      <w:r>
        <w:rPr>
          <w:rFonts w:hint="eastAsia"/>
        </w:rPr>
        <w:t>досвіду</w:t>
      </w:r>
      <w:r>
        <w:t></w:t>
      </w:r>
      <w:r>
        <w:rPr>
          <w:rFonts w:hint="eastAsia"/>
        </w:rPr>
        <w:t>та</w:t>
      </w:r>
      <w:r>
        <w:t></w:t>
      </w:r>
      <w:r>
        <w:rPr>
          <w:rFonts w:hint="eastAsia"/>
        </w:rPr>
        <w:t>наявність</w:t>
      </w:r>
      <w:r>
        <w:t></w:t>
      </w:r>
      <w:r>
        <w:rPr>
          <w:rFonts w:hint="eastAsia"/>
        </w:rPr>
        <w:t>фахівців</w:t>
      </w:r>
      <w:r>
        <w:t></w:t>
      </w:r>
      <w:r>
        <w:rPr>
          <w:rFonts w:hint="eastAsia"/>
        </w:rPr>
        <w:t>із</w:t>
      </w:r>
    </w:p>
    <w:p w:rsidR="00333B99" w:rsidRDefault="00333B99" w:rsidP="00333B99">
      <w:r>
        <w:rPr>
          <w:rFonts w:hint="eastAsia"/>
        </w:rPr>
        <w:t>відповідним</w:t>
      </w:r>
      <w:r>
        <w:t></w:t>
      </w:r>
      <w:r>
        <w:rPr>
          <w:rFonts w:hint="eastAsia"/>
        </w:rPr>
        <w:t>інжиніринговим</w:t>
      </w:r>
      <w:r>
        <w:t></w:t>
      </w:r>
      <w:r>
        <w:rPr>
          <w:rFonts w:hint="eastAsia"/>
        </w:rPr>
        <w:t>досвідом</w:t>
      </w:r>
      <w:r>
        <w:t></w:t>
      </w:r>
      <w:r>
        <w:rPr>
          <w:rFonts w:hint="eastAsia"/>
        </w:rPr>
        <w:t>і</w:t>
      </w:r>
      <w:r>
        <w:t></w:t>
      </w:r>
      <w:r>
        <w:rPr>
          <w:rFonts w:hint="eastAsia"/>
        </w:rPr>
        <w:t>рівнем</w:t>
      </w:r>
      <w:r>
        <w:t></w:t>
      </w:r>
      <w:r>
        <w:rPr>
          <w:rFonts w:hint="eastAsia"/>
        </w:rPr>
        <w:t>спеціальної</w:t>
      </w:r>
      <w:r>
        <w:t></w:t>
      </w:r>
      <w:r>
        <w:rPr>
          <w:rFonts w:hint="eastAsia"/>
        </w:rPr>
        <w:t>кваліфікації</w:t>
      </w:r>
      <w:r>
        <w:t></w:t>
      </w:r>
      <w:r>
        <w:t></w:t>
      </w:r>
      <w:r>
        <w:rPr>
          <w:rFonts w:hint="eastAsia"/>
        </w:rPr>
        <w:t>е</w:t>
      </w:r>
      <w:r>
        <w:t></w:t>
      </w:r>
    </w:p>
    <w:p w:rsidR="00333B99" w:rsidRDefault="00333B99" w:rsidP="00333B99">
      <w:r>
        <w:rPr>
          <w:rFonts w:hint="eastAsia"/>
        </w:rPr>
        <w:t>технологічна</w:t>
      </w:r>
      <w:r>
        <w:t></w:t>
      </w:r>
      <w:r>
        <w:rPr>
          <w:rFonts w:hint="eastAsia"/>
        </w:rPr>
        <w:t>цінова</w:t>
      </w:r>
      <w:r>
        <w:t></w:t>
      </w:r>
      <w:r>
        <w:rPr>
          <w:rFonts w:hint="eastAsia"/>
        </w:rPr>
        <w:t>конкуренція</w:t>
      </w:r>
      <w:r>
        <w:t></w:t>
      </w:r>
    </w:p>
    <w:p w:rsidR="00333B99" w:rsidRDefault="00333B99" w:rsidP="00333B99">
      <w:r>
        <w:t></w:t>
      </w:r>
      <w:r>
        <w:t></w:t>
      </w:r>
      <w:r>
        <w:rPr>
          <w:rFonts w:hint="eastAsia"/>
        </w:rPr>
        <w:t>сучасні</w:t>
      </w:r>
      <w:r>
        <w:t></w:t>
      </w:r>
      <w:r>
        <w:rPr>
          <w:rFonts w:hint="eastAsia"/>
        </w:rPr>
        <w:t>тенденції</w:t>
      </w:r>
      <w:r>
        <w:t></w:t>
      </w:r>
      <w:r>
        <w:rPr>
          <w:rFonts w:hint="eastAsia"/>
        </w:rPr>
        <w:t>збільшення</w:t>
      </w:r>
      <w:r>
        <w:t></w:t>
      </w:r>
      <w:r>
        <w:rPr>
          <w:rFonts w:hint="eastAsia"/>
        </w:rPr>
        <w:t>попиту</w:t>
      </w:r>
      <w:r>
        <w:t></w:t>
      </w:r>
      <w:r>
        <w:rPr>
          <w:rFonts w:hint="eastAsia"/>
        </w:rPr>
        <w:t>і</w:t>
      </w:r>
      <w:r>
        <w:t></w:t>
      </w:r>
      <w:r>
        <w:rPr>
          <w:rFonts w:hint="eastAsia"/>
        </w:rPr>
        <w:t>зростання</w:t>
      </w:r>
      <w:r>
        <w:t></w:t>
      </w:r>
      <w:r>
        <w:rPr>
          <w:rFonts w:hint="eastAsia"/>
        </w:rPr>
        <w:t>ролі</w:t>
      </w:r>
      <w:r>
        <w:t></w:t>
      </w:r>
      <w:r>
        <w:rPr>
          <w:rFonts w:hint="eastAsia"/>
        </w:rPr>
        <w:t>інноваційних</w:t>
      </w:r>
    </w:p>
    <w:p w:rsidR="00333B99" w:rsidRDefault="00333B99" w:rsidP="00333B99">
      <w:r>
        <w:rPr>
          <w:rFonts w:hint="eastAsia"/>
        </w:rPr>
        <w:t>стратегій</w:t>
      </w:r>
      <w:r>
        <w:t></w:t>
      </w:r>
      <w:r>
        <w:rPr>
          <w:rFonts w:hint="eastAsia"/>
        </w:rPr>
        <w:t>у</w:t>
      </w:r>
      <w:r>
        <w:t></w:t>
      </w:r>
      <w:r>
        <w:rPr>
          <w:rFonts w:hint="eastAsia"/>
        </w:rPr>
        <w:t>діяльності</w:t>
      </w:r>
      <w:r>
        <w:t></w:t>
      </w:r>
      <w:r>
        <w:rPr>
          <w:rFonts w:hint="eastAsia"/>
        </w:rPr>
        <w:t>міжнародних</w:t>
      </w:r>
      <w:r>
        <w:t></w:t>
      </w:r>
      <w:r>
        <w:rPr>
          <w:rFonts w:hint="eastAsia"/>
        </w:rPr>
        <w:t>корпорацій</w:t>
      </w:r>
      <w:r>
        <w:t></w:t>
      </w:r>
      <w:r>
        <w:t></w:t>
      </w:r>
      <w:r>
        <w:rPr>
          <w:rFonts w:hint="eastAsia"/>
        </w:rPr>
        <w:t>Визначено</w:t>
      </w:r>
      <w:r>
        <w:t></w:t>
      </w:r>
      <w:r>
        <w:t></w:t>
      </w:r>
      <w:r>
        <w:rPr>
          <w:rFonts w:hint="eastAsia"/>
        </w:rPr>
        <w:t>що</w:t>
      </w:r>
      <w:r>
        <w:t></w:t>
      </w:r>
      <w:r>
        <w:t></w:t>
      </w:r>
      <w:r>
        <w:rPr>
          <w:rFonts w:hint="eastAsia"/>
        </w:rPr>
        <w:t>на</w:t>
      </w:r>
      <w:r>
        <w:t></w:t>
      </w:r>
      <w:r>
        <w:rPr>
          <w:rFonts w:hint="eastAsia"/>
        </w:rPr>
        <w:t>відміну</w:t>
      </w:r>
    </w:p>
    <w:p w:rsidR="00333B99" w:rsidRDefault="00333B99" w:rsidP="00333B99">
      <w:r>
        <w:rPr>
          <w:rFonts w:hint="eastAsia"/>
        </w:rPr>
        <w:t>від</w:t>
      </w:r>
      <w:r>
        <w:t></w:t>
      </w:r>
      <w:r>
        <w:rPr>
          <w:rFonts w:hint="eastAsia"/>
        </w:rPr>
        <w:t>попереднього</w:t>
      </w:r>
      <w:r>
        <w:t></w:t>
      </w:r>
      <w:r>
        <w:t></w:t>
      </w:r>
      <w:r>
        <w:rPr>
          <w:rFonts w:hint="eastAsia"/>
        </w:rPr>
        <w:t>інноваційними</w:t>
      </w:r>
      <w:r>
        <w:t></w:t>
      </w:r>
      <w:r>
        <w:rPr>
          <w:rFonts w:hint="eastAsia"/>
        </w:rPr>
        <w:t>рисами</w:t>
      </w:r>
      <w:r>
        <w:t></w:t>
      </w:r>
      <w:r>
        <w:rPr>
          <w:rFonts w:hint="eastAsia"/>
        </w:rPr>
        <w:t>стратегії</w:t>
      </w:r>
      <w:r>
        <w:t></w:t>
      </w:r>
      <w:r>
        <w:rPr>
          <w:rFonts w:hint="eastAsia"/>
        </w:rPr>
        <w:t>міжнародних</w:t>
      </w:r>
    </w:p>
    <w:p w:rsidR="00333B99" w:rsidRDefault="00333B99" w:rsidP="00333B99">
      <w:r>
        <w:rPr>
          <w:rFonts w:hint="eastAsia"/>
        </w:rPr>
        <w:t>інжинірингових</w:t>
      </w:r>
      <w:r>
        <w:t></w:t>
      </w:r>
      <w:r>
        <w:rPr>
          <w:rFonts w:hint="eastAsia"/>
        </w:rPr>
        <w:t>корпорацій</w:t>
      </w:r>
      <w:r>
        <w:t></w:t>
      </w:r>
      <w:r>
        <w:rPr>
          <w:rFonts w:hint="eastAsia"/>
        </w:rPr>
        <w:t>є</w:t>
      </w:r>
      <w:r>
        <w:t></w:t>
      </w:r>
      <w:r>
        <w:t></w:t>
      </w:r>
      <w:r>
        <w:rPr>
          <w:rFonts w:hint="eastAsia"/>
        </w:rPr>
        <w:t>а</w:t>
      </w:r>
      <w:r>
        <w:t></w:t>
      </w:r>
      <w:r>
        <w:t></w:t>
      </w:r>
      <w:r>
        <w:rPr>
          <w:rFonts w:hint="eastAsia"/>
        </w:rPr>
        <w:t>розвиток</w:t>
      </w:r>
      <w:r>
        <w:t></w:t>
      </w:r>
      <w:r>
        <w:rPr>
          <w:rFonts w:hint="eastAsia"/>
        </w:rPr>
        <w:t>нових</w:t>
      </w:r>
      <w:r>
        <w:t></w:t>
      </w:r>
      <w:r>
        <w:rPr>
          <w:rFonts w:hint="eastAsia"/>
        </w:rPr>
        <w:t>бізнес</w:t>
      </w:r>
      <w:r>
        <w:t></w:t>
      </w:r>
      <w:r>
        <w:rPr>
          <w:rFonts w:hint="eastAsia"/>
        </w:rPr>
        <w:t>моделей</w:t>
      </w:r>
      <w:r>
        <w:t></w:t>
      </w:r>
      <w:r>
        <w:t></w:t>
      </w:r>
      <w:r>
        <w:rPr>
          <w:rFonts w:hint="eastAsia"/>
        </w:rPr>
        <w:t>б</w:t>
      </w:r>
      <w:r>
        <w:t></w:t>
      </w:r>
    </w:p>
    <w:p w:rsidR="00333B99" w:rsidRDefault="00333B99" w:rsidP="00333B99">
      <w:r>
        <w:rPr>
          <w:rFonts w:hint="eastAsia"/>
        </w:rPr>
        <w:t>створення</w:t>
      </w:r>
      <w:r>
        <w:t></w:t>
      </w:r>
      <w:r>
        <w:rPr>
          <w:rFonts w:hint="eastAsia"/>
        </w:rPr>
        <w:t>комплексної</w:t>
      </w:r>
      <w:r>
        <w:t></w:t>
      </w:r>
      <w:r>
        <w:rPr>
          <w:rFonts w:hint="eastAsia"/>
        </w:rPr>
        <w:t>наукової</w:t>
      </w:r>
      <w:r>
        <w:t></w:t>
      </w:r>
      <w:r>
        <w:rPr>
          <w:rFonts w:hint="eastAsia"/>
        </w:rPr>
        <w:t>інфраструктури</w:t>
      </w:r>
      <w:r>
        <w:t></w:t>
      </w:r>
      <w:r>
        <w:rPr>
          <w:rFonts w:hint="eastAsia"/>
        </w:rPr>
        <w:t>через</w:t>
      </w:r>
      <w:r>
        <w:t></w:t>
      </w:r>
      <w:r>
        <w:rPr>
          <w:rFonts w:hint="eastAsia"/>
        </w:rPr>
        <w:t>процес</w:t>
      </w:r>
      <w:r>
        <w:t></w:t>
      </w:r>
      <w:r>
        <w:rPr>
          <w:rFonts w:hint="eastAsia"/>
        </w:rPr>
        <w:t>залучення</w:t>
      </w:r>
      <w:r>
        <w:t></w:t>
      </w:r>
    </w:p>
    <w:p w:rsidR="00333B99" w:rsidRDefault="00333B99" w:rsidP="00333B99">
      <w:r>
        <w:rPr>
          <w:rFonts w:hint="eastAsia"/>
        </w:rPr>
        <w:t>обміну</w:t>
      </w:r>
      <w:r>
        <w:t></w:t>
      </w:r>
      <w:r>
        <w:rPr>
          <w:rFonts w:hint="eastAsia"/>
        </w:rPr>
        <w:t>досвідом</w:t>
      </w:r>
      <w:r>
        <w:t></w:t>
      </w:r>
      <w:r>
        <w:t></w:t>
      </w:r>
      <w:r>
        <w:rPr>
          <w:rFonts w:hint="eastAsia"/>
        </w:rPr>
        <w:t>навчання</w:t>
      </w:r>
      <w:r>
        <w:t></w:t>
      </w:r>
      <w:r>
        <w:rPr>
          <w:rFonts w:hint="eastAsia"/>
        </w:rPr>
        <w:t>та</w:t>
      </w:r>
      <w:r>
        <w:t></w:t>
      </w:r>
      <w:r>
        <w:rPr>
          <w:rFonts w:hint="eastAsia"/>
        </w:rPr>
        <w:t>підвищення</w:t>
      </w:r>
      <w:r>
        <w:t></w:t>
      </w:r>
      <w:r>
        <w:rPr>
          <w:rFonts w:hint="eastAsia"/>
        </w:rPr>
        <w:t>кваліфікації</w:t>
      </w:r>
      <w:r>
        <w:t></w:t>
      </w:r>
      <w:r>
        <w:rPr>
          <w:rFonts w:hint="eastAsia"/>
        </w:rPr>
        <w:t>провідних</w:t>
      </w:r>
      <w:r>
        <w:t></w:t>
      </w:r>
      <w:r>
        <w:rPr>
          <w:rFonts w:hint="eastAsia"/>
        </w:rPr>
        <w:t>фахівців</w:t>
      </w:r>
      <w:r>
        <w:t></w:t>
      </w:r>
    </w:p>
    <w:p w:rsidR="00333B99" w:rsidRDefault="00333B99" w:rsidP="00333B99">
      <w:r>
        <w:t></w:t>
      </w:r>
      <w:r>
        <w:t></w:t>
      </w:r>
    </w:p>
    <w:p w:rsidR="00333B99" w:rsidRDefault="00333B99" w:rsidP="00333B99">
      <w:r>
        <w:rPr>
          <w:rFonts w:hint="eastAsia"/>
        </w:rPr>
        <w:t>галузі</w:t>
      </w:r>
      <w:r>
        <w:t></w:t>
      </w:r>
      <w:r>
        <w:t></w:t>
      </w:r>
      <w:r>
        <w:rPr>
          <w:rFonts w:hint="eastAsia"/>
        </w:rPr>
        <w:t>в</w:t>
      </w:r>
      <w:r>
        <w:t></w:t>
      </w:r>
      <w:r>
        <w:t></w:t>
      </w:r>
      <w:r>
        <w:rPr>
          <w:rFonts w:hint="eastAsia"/>
        </w:rPr>
        <w:t>уніфікація</w:t>
      </w:r>
      <w:r>
        <w:t></w:t>
      </w:r>
      <w:r>
        <w:rPr>
          <w:rFonts w:hint="eastAsia"/>
        </w:rPr>
        <w:t>міжнародних</w:t>
      </w:r>
      <w:r>
        <w:t></w:t>
      </w:r>
      <w:r>
        <w:rPr>
          <w:rFonts w:hint="eastAsia"/>
        </w:rPr>
        <w:t>стандартів</w:t>
      </w:r>
      <w:r>
        <w:t></w:t>
      </w:r>
      <w:r>
        <w:rPr>
          <w:rFonts w:hint="eastAsia"/>
        </w:rPr>
        <w:t>і</w:t>
      </w:r>
      <w:r>
        <w:t></w:t>
      </w:r>
      <w:r>
        <w:rPr>
          <w:rFonts w:hint="eastAsia"/>
        </w:rPr>
        <w:t>використання</w:t>
      </w:r>
      <w:r>
        <w:t></w:t>
      </w:r>
      <w:r>
        <w:rPr>
          <w:rFonts w:hint="eastAsia"/>
        </w:rPr>
        <w:t>передових</w:t>
      </w:r>
    </w:p>
    <w:p w:rsidR="00333B99" w:rsidRDefault="00333B99" w:rsidP="00333B99">
      <w:r>
        <w:rPr>
          <w:rFonts w:hint="eastAsia"/>
        </w:rPr>
        <w:t>моделей</w:t>
      </w:r>
      <w:r>
        <w:t></w:t>
      </w:r>
      <w:r>
        <w:rPr>
          <w:rFonts w:hint="eastAsia"/>
        </w:rPr>
        <w:t>розвитку</w:t>
      </w:r>
      <w:r>
        <w:t></w:t>
      </w:r>
    </w:p>
    <w:p w:rsidR="00333B99" w:rsidRDefault="00333B99" w:rsidP="00333B99">
      <w:r>
        <w:t></w:t>
      </w:r>
      <w:r>
        <w:t></w:t>
      </w:r>
      <w:r>
        <w:rPr>
          <w:rFonts w:hint="eastAsia"/>
        </w:rPr>
        <w:t>основні</w:t>
      </w:r>
      <w:r>
        <w:t></w:t>
      </w:r>
      <w:r>
        <w:rPr>
          <w:rFonts w:hint="eastAsia"/>
        </w:rPr>
        <w:t>етапи</w:t>
      </w:r>
      <w:r>
        <w:t></w:t>
      </w:r>
      <w:r>
        <w:rPr>
          <w:rFonts w:hint="eastAsia"/>
        </w:rPr>
        <w:t>розкриття</w:t>
      </w:r>
      <w:r>
        <w:t></w:t>
      </w:r>
      <w:r>
        <w:rPr>
          <w:rFonts w:hint="eastAsia"/>
        </w:rPr>
        <w:t>теоретичних</w:t>
      </w:r>
      <w:r>
        <w:t></w:t>
      </w:r>
      <w:r>
        <w:rPr>
          <w:rFonts w:hint="eastAsia"/>
        </w:rPr>
        <w:t>аспектів</w:t>
      </w:r>
      <w:r>
        <w:t></w:t>
      </w:r>
      <w:r>
        <w:rPr>
          <w:rFonts w:hint="eastAsia"/>
        </w:rPr>
        <w:t>аналізу</w:t>
      </w:r>
      <w:r>
        <w:t></w:t>
      </w:r>
      <w:r>
        <w:rPr>
          <w:rFonts w:hint="eastAsia"/>
        </w:rPr>
        <w:t>управління</w:t>
      </w:r>
    </w:p>
    <w:p w:rsidR="00333B99" w:rsidRDefault="00333B99" w:rsidP="00333B99">
      <w:r>
        <w:rPr>
          <w:rFonts w:hint="eastAsia"/>
        </w:rPr>
        <w:t>ризиками</w:t>
      </w:r>
      <w:r>
        <w:t></w:t>
      </w:r>
      <w:r>
        <w:rPr>
          <w:rFonts w:hint="eastAsia"/>
        </w:rPr>
        <w:t>в</w:t>
      </w:r>
      <w:r>
        <w:t></w:t>
      </w:r>
      <w:r>
        <w:rPr>
          <w:rFonts w:hint="eastAsia"/>
        </w:rPr>
        <w:t>інжиніринговій</w:t>
      </w:r>
      <w:r>
        <w:t></w:t>
      </w:r>
      <w:r>
        <w:rPr>
          <w:rFonts w:hint="eastAsia"/>
        </w:rPr>
        <w:t>діяльності</w:t>
      </w:r>
      <w:r>
        <w:t></w:t>
      </w:r>
      <w:r>
        <w:rPr>
          <w:rFonts w:hint="eastAsia"/>
        </w:rPr>
        <w:t>міжнародних</w:t>
      </w:r>
      <w:r>
        <w:t></w:t>
      </w:r>
      <w:r>
        <w:rPr>
          <w:rFonts w:hint="eastAsia"/>
        </w:rPr>
        <w:t>компаній</w:t>
      </w:r>
      <w:r>
        <w:t></w:t>
      </w:r>
      <w:r>
        <w:t></w:t>
      </w:r>
      <w:r>
        <w:rPr>
          <w:rFonts w:hint="eastAsia"/>
        </w:rPr>
        <w:t>Концепція</w:t>
      </w:r>
    </w:p>
    <w:p w:rsidR="00333B99" w:rsidRDefault="00333B99" w:rsidP="00333B99">
      <w:r>
        <w:rPr>
          <w:rFonts w:hint="eastAsia"/>
        </w:rPr>
        <w:t>політики</w:t>
      </w:r>
      <w:r>
        <w:t></w:t>
      </w:r>
      <w:r>
        <w:rPr>
          <w:rFonts w:hint="eastAsia"/>
        </w:rPr>
        <w:t>мінімізації</w:t>
      </w:r>
      <w:r>
        <w:t></w:t>
      </w:r>
      <w:r>
        <w:rPr>
          <w:rFonts w:hint="eastAsia"/>
        </w:rPr>
        <w:t>ризиків</w:t>
      </w:r>
      <w:r>
        <w:t></w:t>
      </w:r>
      <w:r>
        <w:rPr>
          <w:rFonts w:hint="eastAsia"/>
        </w:rPr>
        <w:t>охоплює</w:t>
      </w:r>
      <w:r>
        <w:t></w:t>
      </w:r>
      <w:r>
        <w:rPr>
          <w:rFonts w:hint="eastAsia"/>
        </w:rPr>
        <w:t>три</w:t>
      </w:r>
      <w:r>
        <w:t></w:t>
      </w:r>
      <w:r>
        <w:rPr>
          <w:rFonts w:hint="eastAsia"/>
        </w:rPr>
        <w:t>послідовні</w:t>
      </w:r>
      <w:r>
        <w:t></w:t>
      </w:r>
      <w:r>
        <w:rPr>
          <w:rFonts w:hint="eastAsia"/>
        </w:rPr>
        <w:t>етапи</w:t>
      </w:r>
      <w:r>
        <w:t></w:t>
      </w:r>
      <w:r>
        <w:t></w:t>
      </w:r>
      <w:r>
        <w:rPr>
          <w:rFonts w:hint="eastAsia"/>
        </w:rPr>
        <w:t>а</w:t>
      </w:r>
      <w:r>
        <w:t></w:t>
      </w:r>
      <w:r>
        <w:rPr>
          <w:rFonts w:hint="eastAsia"/>
        </w:rPr>
        <w:t>саме</w:t>
      </w:r>
      <w:r>
        <w:t></w:t>
      </w:r>
      <w:r>
        <w:t></w:t>
      </w:r>
      <w:r>
        <w:t></w:t>
      </w:r>
      <w:r>
        <w:t></w:t>
      </w:r>
      <w:r>
        <w:t></w:t>
      </w:r>
      <w:r>
        <w:rPr>
          <w:rFonts w:hint="eastAsia"/>
        </w:rPr>
        <w:t>оцінка</w:t>
      </w:r>
    </w:p>
    <w:p w:rsidR="00333B99" w:rsidRDefault="00333B99" w:rsidP="00333B99">
      <w:r>
        <w:rPr>
          <w:rFonts w:hint="eastAsia"/>
        </w:rPr>
        <w:t>ризику</w:t>
      </w:r>
      <w:r>
        <w:t></w:t>
      </w:r>
      <w:r>
        <w:t></w:t>
      </w:r>
      <w:r>
        <w:rPr>
          <w:rFonts w:hint="eastAsia"/>
        </w:rPr>
        <w:t>що</w:t>
      </w:r>
      <w:r>
        <w:t></w:t>
      </w:r>
      <w:r>
        <w:rPr>
          <w:rFonts w:hint="eastAsia"/>
        </w:rPr>
        <w:t>припускає</w:t>
      </w:r>
      <w:r>
        <w:t></w:t>
      </w:r>
      <w:r>
        <w:rPr>
          <w:rFonts w:hint="eastAsia"/>
        </w:rPr>
        <w:t>прогнозування</w:t>
      </w:r>
      <w:r>
        <w:t></w:t>
      </w:r>
      <w:r>
        <w:rPr>
          <w:rFonts w:hint="eastAsia"/>
        </w:rPr>
        <w:t>ймовірності</w:t>
      </w:r>
      <w:r>
        <w:t></w:t>
      </w:r>
      <w:r>
        <w:rPr>
          <w:rFonts w:hint="eastAsia"/>
        </w:rPr>
        <w:t>та</w:t>
      </w:r>
      <w:r>
        <w:t></w:t>
      </w:r>
      <w:r>
        <w:rPr>
          <w:rFonts w:hint="eastAsia"/>
        </w:rPr>
        <w:t>наслідків</w:t>
      </w:r>
      <w:r>
        <w:t></w:t>
      </w:r>
      <w:r>
        <w:rPr>
          <w:rFonts w:hint="eastAsia"/>
        </w:rPr>
        <w:t>ризиків</w:t>
      </w:r>
      <w:r>
        <w:t></w:t>
      </w:r>
      <w:r>
        <w:t></w:t>
      </w:r>
      <w:r>
        <w:t></w:t>
      </w:r>
      <w:r>
        <w:t></w:t>
      </w:r>
    </w:p>
    <w:p w:rsidR="00333B99" w:rsidRDefault="00333B99" w:rsidP="00333B99">
      <w:r>
        <w:rPr>
          <w:rFonts w:hint="eastAsia"/>
        </w:rPr>
        <w:t>управління</w:t>
      </w:r>
      <w:r>
        <w:t></w:t>
      </w:r>
      <w:r>
        <w:rPr>
          <w:rFonts w:hint="eastAsia"/>
        </w:rPr>
        <w:t>ризиком</w:t>
      </w:r>
      <w:r>
        <w:t></w:t>
      </w:r>
      <w:r>
        <w:t></w:t>
      </w:r>
      <w:r>
        <w:rPr>
          <w:rFonts w:hint="eastAsia"/>
        </w:rPr>
        <w:t>що</w:t>
      </w:r>
      <w:r>
        <w:t></w:t>
      </w:r>
      <w:r>
        <w:rPr>
          <w:rFonts w:hint="eastAsia"/>
        </w:rPr>
        <w:t>полягає</w:t>
      </w:r>
      <w:r>
        <w:t></w:t>
      </w:r>
      <w:r>
        <w:rPr>
          <w:rFonts w:hint="eastAsia"/>
        </w:rPr>
        <w:t>у</w:t>
      </w:r>
      <w:r>
        <w:t></w:t>
      </w:r>
      <w:r>
        <w:rPr>
          <w:rFonts w:hint="eastAsia"/>
        </w:rPr>
        <w:t>виборі</w:t>
      </w:r>
      <w:r>
        <w:t></w:t>
      </w:r>
      <w:r>
        <w:rPr>
          <w:rFonts w:hint="eastAsia"/>
        </w:rPr>
        <w:t>та</w:t>
      </w:r>
      <w:r>
        <w:t></w:t>
      </w:r>
      <w:r>
        <w:rPr>
          <w:rFonts w:hint="eastAsia"/>
        </w:rPr>
        <w:t>реалізації</w:t>
      </w:r>
      <w:r>
        <w:t></w:t>
      </w:r>
      <w:r>
        <w:rPr>
          <w:rFonts w:hint="eastAsia"/>
        </w:rPr>
        <w:t>стратегій</w:t>
      </w:r>
      <w:r>
        <w:t></w:t>
      </w:r>
      <w:r>
        <w:rPr>
          <w:rFonts w:hint="eastAsia"/>
        </w:rPr>
        <w:t>управління</w:t>
      </w:r>
    </w:p>
    <w:p w:rsidR="00333B99" w:rsidRDefault="00333B99" w:rsidP="00333B99">
      <w:r>
        <w:rPr>
          <w:rFonts w:hint="eastAsia"/>
        </w:rPr>
        <w:t>ризиками</w:t>
      </w:r>
      <w:r>
        <w:t></w:t>
      </w:r>
      <w:r>
        <w:t></w:t>
      </w:r>
      <w:r>
        <w:t></w:t>
      </w:r>
      <w:r>
        <w:t></w:t>
      </w:r>
      <w:r>
        <w:t></w:t>
      </w:r>
      <w:r>
        <w:rPr>
          <w:rFonts w:hint="eastAsia"/>
        </w:rPr>
        <w:t>повторний</w:t>
      </w:r>
      <w:r>
        <w:t></w:t>
      </w:r>
      <w:r>
        <w:rPr>
          <w:rFonts w:hint="eastAsia"/>
        </w:rPr>
        <w:t>аналіз</w:t>
      </w:r>
      <w:r>
        <w:t></w:t>
      </w:r>
      <w:r>
        <w:rPr>
          <w:rFonts w:hint="eastAsia"/>
        </w:rPr>
        <w:t>ризиків</w:t>
      </w:r>
      <w:r>
        <w:t></w:t>
      </w:r>
      <w:r>
        <w:rPr>
          <w:rFonts w:hint="eastAsia"/>
        </w:rPr>
        <w:t>або</w:t>
      </w:r>
      <w:r>
        <w:t></w:t>
      </w:r>
      <w:r>
        <w:rPr>
          <w:rFonts w:hint="eastAsia"/>
        </w:rPr>
        <w:t>оцінка</w:t>
      </w:r>
      <w:r>
        <w:t></w:t>
      </w:r>
      <w:r>
        <w:rPr>
          <w:rFonts w:hint="eastAsia"/>
        </w:rPr>
        <w:t>ефективності</w:t>
      </w:r>
      <w:r>
        <w:t></w:t>
      </w:r>
      <w:r>
        <w:rPr>
          <w:rFonts w:hint="eastAsia"/>
        </w:rPr>
        <w:t>ухвалених</w:t>
      </w:r>
    </w:p>
    <w:p w:rsidR="00333B99" w:rsidRDefault="00333B99" w:rsidP="00333B99">
      <w:r>
        <w:rPr>
          <w:rFonts w:hint="eastAsia"/>
        </w:rPr>
        <w:t>рішень</w:t>
      </w:r>
      <w:r>
        <w:t></w:t>
      </w:r>
      <w:r>
        <w:t></w:t>
      </w:r>
      <w:r>
        <w:rPr>
          <w:rFonts w:hint="eastAsia"/>
        </w:rPr>
        <w:t>Стратегії</w:t>
      </w:r>
      <w:r>
        <w:t></w:t>
      </w:r>
      <w:r>
        <w:rPr>
          <w:rFonts w:hint="eastAsia"/>
        </w:rPr>
        <w:t>управління</w:t>
      </w:r>
      <w:r>
        <w:t></w:t>
      </w:r>
      <w:r>
        <w:rPr>
          <w:rFonts w:hint="eastAsia"/>
        </w:rPr>
        <w:t>ризиками</w:t>
      </w:r>
      <w:r>
        <w:t></w:t>
      </w:r>
      <w:r>
        <w:rPr>
          <w:rFonts w:hint="eastAsia"/>
        </w:rPr>
        <w:t>мають</w:t>
      </w:r>
      <w:r>
        <w:t></w:t>
      </w:r>
      <w:r>
        <w:rPr>
          <w:rFonts w:hint="eastAsia"/>
        </w:rPr>
        <w:t>на</w:t>
      </w:r>
      <w:r>
        <w:t></w:t>
      </w:r>
      <w:r>
        <w:rPr>
          <w:rFonts w:hint="eastAsia"/>
        </w:rPr>
        <w:t>меті</w:t>
      </w:r>
      <w:r>
        <w:t></w:t>
      </w:r>
      <w:r>
        <w:rPr>
          <w:rFonts w:hint="eastAsia"/>
        </w:rPr>
        <w:t>мінімізацію</w:t>
      </w:r>
      <w:r>
        <w:t></w:t>
      </w:r>
      <w:r>
        <w:rPr>
          <w:rFonts w:hint="eastAsia"/>
        </w:rPr>
        <w:t>впливу</w:t>
      </w:r>
    </w:p>
    <w:p w:rsidR="00333B99" w:rsidRDefault="00333B99" w:rsidP="00333B99">
      <w:r>
        <w:rPr>
          <w:rFonts w:hint="eastAsia"/>
        </w:rPr>
        <w:t>невизначеності</w:t>
      </w:r>
      <w:r>
        <w:t></w:t>
      </w:r>
      <w:r>
        <w:rPr>
          <w:rFonts w:hint="eastAsia"/>
        </w:rPr>
        <w:t>на</w:t>
      </w:r>
      <w:r>
        <w:t></w:t>
      </w:r>
      <w:r>
        <w:rPr>
          <w:rFonts w:hint="eastAsia"/>
        </w:rPr>
        <w:t>результати</w:t>
      </w:r>
      <w:r>
        <w:t></w:t>
      </w:r>
      <w:r>
        <w:rPr>
          <w:rFonts w:hint="eastAsia"/>
        </w:rPr>
        <w:t>інжинірингової</w:t>
      </w:r>
      <w:r>
        <w:t></w:t>
      </w:r>
      <w:r>
        <w:rPr>
          <w:rFonts w:hint="eastAsia"/>
        </w:rPr>
        <w:t>діяльності</w:t>
      </w:r>
      <w:r>
        <w:t></w:t>
      </w:r>
      <w:r>
        <w:rPr>
          <w:rFonts w:hint="eastAsia"/>
        </w:rPr>
        <w:t>завдяки</w:t>
      </w:r>
      <w:r>
        <w:t></w:t>
      </w:r>
      <w:r>
        <w:t></w:t>
      </w:r>
      <w:r>
        <w:rPr>
          <w:rFonts w:hint="eastAsia"/>
        </w:rPr>
        <w:t>а</w:t>
      </w:r>
      <w:r>
        <w:t></w:t>
      </w:r>
    </w:p>
    <w:p w:rsidR="00333B99" w:rsidRDefault="00333B99" w:rsidP="00333B99">
      <w:r>
        <w:rPr>
          <w:rFonts w:hint="eastAsia"/>
        </w:rPr>
        <w:t>уникненню</w:t>
      </w:r>
      <w:r>
        <w:t></w:t>
      </w:r>
      <w:r>
        <w:rPr>
          <w:rFonts w:hint="eastAsia"/>
        </w:rPr>
        <w:t>альтернативних</w:t>
      </w:r>
      <w:r>
        <w:t></w:t>
      </w:r>
      <w:r>
        <w:rPr>
          <w:rFonts w:hint="eastAsia"/>
        </w:rPr>
        <w:t>витрат</w:t>
      </w:r>
      <w:r>
        <w:t></w:t>
      </w:r>
      <w:r>
        <w:t></w:t>
      </w:r>
      <w:r>
        <w:rPr>
          <w:rFonts w:hint="eastAsia"/>
        </w:rPr>
        <w:t>б</w:t>
      </w:r>
      <w:r>
        <w:t></w:t>
      </w:r>
      <w:r>
        <w:t></w:t>
      </w:r>
      <w:r>
        <w:rPr>
          <w:rFonts w:hint="eastAsia"/>
        </w:rPr>
        <w:t>ухилянню</w:t>
      </w:r>
      <w:r>
        <w:t></w:t>
      </w:r>
      <w:r>
        <w:rPr>
          <w:rFonts w:hint="eastAsia"/>
        </w:rPr>
        <w:t>від</w:t>
      </w:r>
      <w:r>
        <w:t></w:t>
      </w:r>
      <w:r>
        <w:rPr>
          <w:rFonts w:hint="eastAsia"/>
        </w:rPr>
        <w:t>прямих</w:t>
      </w:r>
      <w:r>
        <w:t></w:t>
      </w:r>
      <w:r>
        <w:rPr>
          <w:rFonts w:hint="eastAsia"/>
        </w:rPr>
        <w:t>витрат</w:t>
      </w:r>
      <w:r>
        <w:t></w:t>
      </w:r>
      <w:r>
        <w:t></w:t>
      </w:r>
      <w:r>
        <w:rPr>
          <w:rFonts w:hint="eastAsia"/>
        </w:rPr>
        <w:t>в</w:t>
      </w:r>
      <w:r>
        <w:t></w:t>
      </w:r>
    </w:p>
    <w:p w:rsidR="00333B99" w:rsidRDefault="00333B99" w:rsidP="00333B99">
      <w:r>
        <w:rPr>
          <w:rFonts w:hint="eastAsia"/>
        </w:rPr>
        <w:t>запровадженню</w:t>
      </w:r>
      <w:r>
        <w:t></w:t>
      </w:r>
      <w:r>
        <w:rPr>
          <w:rFonts w:hint="eastAsia"/>
        </w:rPr>
        <w:t>запобіжних</w:t>
      </w:r>
      <w:r>
        <w:t></w:t>
      </w:r>
      <w:r>
        <w:rPr>
          <w:rFonts w:hint="eastAsia"/>
        </w:rPr>
        <w:t>заходів</w:t>
      </w:r>
      <w:r>
        <w:t></w:t>
      </w:r>
      <w:r>
        <w:t></w:t>
      </w:r>
      <w:r>
        <w:rPr>
          <w:rFonts w:hint="eastAsia"/>
        </w:rPr>
        <w:t>що</w:t>
      </w:r>
      <w:r>
        <w:t></w:t>
      </w:r>
      <w:r>
        <w:rPr>
          <w:rFonts w:hint="eastAsia"/>
        </w:rPr>
        <w:t>зіставні</w:t>
      </w:r>
      <w:r>
        <w:t></w:t>
      </w:r>
      <w:r>
        <w:rPr>
          <w:rFonts w:hint="eastAsia"/>
        </w:rPr>
        <w:t>з</w:t>
      </w:r>
      <w:r>
        <w:t></w:t>
      </w:r>
      <w:r>
        <w:rPr>
          <w:rFonts w:hint="eastAsia"/>
        </w:rPr>
        <w:t>ризиками</w:t>
      </w:r>
      <w:r>
        <w:t></w:t>
      </w:r>
      <w:r>
        <w:t></w:t>
      </w:r>
      <w:r>
        <w:rPr>
          <w:rFonts w:hint="eastAsia"/>
        </w:rPr>
        <w:t>Найвагомішими</w:t>
      </w:r>
    </w:p>
    <w:p w:rsidR="00333B99" w:rsidRDefault="00333B99" w:rsidP="00333B99">
      <w:r>
        <w:rPr>
          <w:rFonts w:hint="eastAsia"/>
        </w:rPr>
        <w:t>альтернативними</w:t>
      </w:r>
      <w:r>
        <w:t></w:t>
      </w:r>
      <w:r>
        <w:rPr>
          <w:rFonts w:hint="eastAsia"/>
        </w:rPr>
        <w:t>стратегіями</w:t>
      </w:r>
      <w:r>
        <w:t></w:t>
      </w:r>
      <w:r>
        <w:rPr>
          <w:rFonts w:hint="eastAsia"/>
        </w:rPr>
        <w:t>управління</w:t>
      </w:r>
      <w:r>
        <w:t></w:t>
      </w:r>
      <w:r>
        <w:rPr>
          <w:rFonts w:hint="eastAsia"/>
        </w:rPr>
        <w:t>ризиками</w:t>
      </w:r>
      <w:r>
        <w:t></w:t>
      </w:r>
      <w:r>
        <w:rPr>
          <w:rFonts w:hint="eastAsia"/>
        </w:rPr>
        <w:t>в</w:t>
      </w:r>
      <w:r>
        <w:t></w:t>
      </w:r>
      <w:r>
        <w:rPr>
          <w:rFonts w:hint="eastAsia"/>
        </w:rPr>
        <w:t>діяльності</w:t>
      </w:r>
      <w:r>
        <w:t></w:t>
      </w:r>
      <w:r>
        <w:rPr>
          <w:rFonts w:hint="eastAsia"/>
        </w:rPr>
        <w:t>міжнародних</w:t>
      </w:r>
    </w:p>
    <w:p w:rsidR="00333B99" w:rsidRDefault="00333B99" w:rsidP="00333B99">
      <w:r>
        <w:rPr>
          <w:rFonts w:hint="eastAsia"/>
        </w:rPr>
        <w:t>інжинірингових</w:t>
      </w:r>
      <w:r>
        <w:t></w:t>
      </w:r>
      <w:r>
        <w:rPr>
          <w:rFonts w:hint="eastAsia"/>
        </w:rPr>
        <w:t>компаній</w:t>
      </w:r>
      <w:r>
        <w:t></w:t>
      </w:r>
      <w:r>
        <w:rPr>
          <w:rFonts w:hint="eastAsia"/>
        </w:rPr>
        <w:t>є</w:t>
      </w:r>
      <w:r>
        <w:t></w:t>
      </w:r>
      <w:r>
        <w:t></w:t>
      </w:r>
      <w:r>
        <w:rPr>
          <w:rFonts w:hint="eastAsia"/>
        </w:rPr>
        <w:t>а</w:t>
      </w:r>
      <w:r>
        <w:t></w:t>
      </w:r>
      <w:r>
        <w:t></w:t>
      </w:r>
      <w:r>
        <w:rPr>
          <w:rFonts w:hint="eastAsia"/>
        </w:rPr>
        <w:t>залучення</w:t>
      </w:r>
      <w:r>
        <w:t></w:t>
      </w:r>
      <w:r>
        <w:rPr>
          <w:rFonts w:hint="eastAsia"/>
        </w:rPr>
        <w:t>підрядника</w:t>
      </w:r>
      <w:r>
        <w:t></w:t>
      </w:r>
      <w:r>
        <w:t></w:t>
      </w:r>
      <w:r>
        <w:rPr>
          <w:rFonts w:hint="eastAsia"/>
        </w:rPr>
        <w:t>прийняття</w:t>
      </w:r>
      <w:r>
        <w:t></w:t>
      </w:r>
      <w:r>
        <w:rPr>
          <w:rFonts w:hint="eastAsia"/>
        </w:rPr>
        <w:t>ризику</w:t>
      </w:r>
      <w:r>
        <w:t></w:t>
      </w:r>
      <w:r>
        <w:t></w:t>
      </w:r>
      <w:r>
        <w:t></w:t>
      </w:r>
      <w:r>
        <w:rPr>
          <w:rFonts w:hint="eastAsia"/>
        </w:rPr>
        <w:t>б</w:t>
      </w:r>
      <w:r>
        <w:t></w:t>
      </w:r>
    </w:p>
    <w:p w:rsidR="00333B99" w:rsidRDefault="00333B99" w:rsidP="00333B99">
      <w:r>
        <w:rPr>
          <w:rFonts w:hint="eastAsia"/>
        </w:rPr>
        <w:t>залучення</w:t>
      </w:r>
      <w:r>
        <w:t></w:t>
      </w:r>
      <w:r>
        <w:rPr>
          <w:rFonts w:hint="eastAsia"/>
        </w:rPr>
        <w:t>підрядника</w:t>
      </w:r>
      <w:r>
        <w:t></w:t>
      </w:r>
      <w:r>
        <w:t></w:t>
      </w:r>
      <w:r>
        <w:rPr>
          <w:rFonts w:hint="eastAsia"/>
        </w:rPr>
        <w:t>зберігаючи</w:t>
      </w:r>
      <w:r>
        <w:t></w:t>
      </w:r>
      <w:r>
        <w:rPr>
          <w:rFonts w:hint="eastAsia"/>
        </w:rPr>
        <w:t>контроль</w:t>
      </w:r>
      <w:r>
        <w:t></w:t>
      </w:r>
      <w:r>
        <w:rPr>
          <w:rFonts w:hint="eastAsia"/>
        </w:rPr>
        <w:t>над</w:t>
      </w:r>
      <w:r>
        <w:t></w:t>
      </w:r>
      <w:r>
        <w:rPr>
          <w:rFonts w:hint="eastAsia"/>
        </w:rPr>
        <w:t>бізнес</w:t>
      </w:r>
      <w:r>
        <w:t></w:t>
      </w:r>
      <w:r>
        <w:rPr>
          <w:rFonts w:hint="eastAsia"/>
        </w:rPr>
        <w:t>процесами</w:t>
      </w:r>
    </w:p>
    <w:p w:rsidR="00333B99" w:rsidRDefault="00333B99" w:rsidP="00333B99">
      <w:r>
        <w:t></w:t>
      </w:r>
      <w:r>
        <w:rPr>
          <w:rFonts w:hint="eastAsia"/>
        </w:rPr>
        <w:t>пом</w:t>
      </w:r>
      <w:r>
        <w:t></w:t>
      </w:r>
      <w:r>
        <w:rPr>
          <w:rFonts w:hint="eastAsia"/>
        </w:rPr>
        <w:t>якшення</w:t>
      </w:r>
      <w:r>
        <w:t></w:t>
      </w:r>
      <w:r>
        <w:rPr>
          <w:rFonts w:hint="eastAsia"/>
        </w:rPr>
        <w:t>ризику</w:t>
      </w:r>
      <w:r>
        <w:t></w:t>
      </w:r>
      <w:r>
        <w:t></w:t>
      </w:r>
      <w:r>
        <w:t></w:t>
      </w:r>
      <w:r>
        <w:rPr>
          <w:rFonts w:hint="eastAsia"/>
        </w:rPr>
        <w:t>в</w:t>
      </w:r>
      <w:r>
        <w:t></w:t>
      </w:r>
      <w:r>
        <w:t></w:t>
      </w:r>
      <w:r>
        <w:rPr>
          <w:rFonts w:hint="eastAsia"/>
        </w:rPr>
        <w:t>надання</w:t>
      </w:r>
      <w:r>
        <w:t></w:t>
      </w:r>
      <w:r>
        <w:rPr>
          <w:rFonts w:hint="eastAsia"/>
        </w:rPr>
        <w:t>послуги</w:t>
      </w:r>
      <w:r>
        <w:t></w:t>
      </w:r>
      <w:r>
        <w:rPr>
          <w:rFonts w:hint="eastAsia"/>
        </w:rPr>
        <w:t>самостійно</w:t>
      </w:r>
      <w:r>
        <w:t></w:t>
      </w:r>
      <w:r>
        <w:t></w:t>
      </w:r>
      <w:r>
        <w:rPr>
          <w:rFonts w:hint="eastAsia"/>
        </w:rPr>
        <w:t>уникнення</w:t>
      </w:r>
      <w:r>
        <w:t></w:t>
      </w:r>
      <w:r>
        <w:rPr>
          <w:rFonts w:hint="eastAsia"/>
        </w:rPr>
        <w:t>ризику</w:t>
      </w:r>
      <w:r>
        <w:t></w:t>
      </w:r>
    </w:p>
    <w:p w:rsidR="00333B99" w:rsidRDefault="00333B99" w:rsidP="00333B99">
      <w:r>
        <w:rPr>
          <w:rFonts w:hint="eastAsia"/>
        </w:rPr>
        <w:t>пов</w:t>
      </w:r>
      <w:r>
        <w:t></w:t>
      </w:r>
      <w:r>
        <w:rPr>
          <w:rFonts w:hint="eastAsia"/>
        </w:rPr>
        <w:t>язаного</w:t>
      </w:r>
      <w:r>
        <w:t></w:t>
      </w:r>
      <w:r>
        <w:rPr>
          <w:rFonts w:hint="eastAsia"/>
        </w:rPr>
        <w:t>із</w:t>
      </w:r>
      <w:r>
        <w:t></w:t>
      </w:r>
      <w:r>
        <w:rPr>
          <w:rFonts w:hint="eastAsia"/>
        </w:rPr>
        <w:t>залученням</w:t>
      </w:r>
      <w:r>
        <w:t></w:t>
      </w:r>
      <w:r>
        <w:rPr>
          <w:rFonts w:hint="eastAsia"/>
        </w:rPr>
        <w:t>підрядників</w:t>
      </w:r>
      <w:r>
        <w:t></w:t>
      </w:r>
      <w:r>
        <w:t></w:t>
      </w:r>
    </w:p>
    <w:p w:rsidR="00333B99" w:rsidRDefault="00333B99" w:rsidP="00333B99">
      <w:r>
        <w:rPr>
          <w:rFonts w:hint="eastAsia"/>
        </w:rPr>
        <w:t>удосконалено</w:t>
      </w:r>
      <w:r>
        <w:t></w:t>
      </w:r>
    </w:p>
    <w:p w:rsidR="00333B99" w:rsidRDefault="00333B99" w:rsidP="00333B99">
      <w:r>
        <w:t></w:t>
      </w:r>
      <w:r>
        <w:t></w:t>
      </w:r>
      <w:r>
        <w:rPr>
          <w:rFonts w:hint="eastAsia"/>
        </w:rPr>
        <w:t>принципи</w:t>
      </w:r>
      <w:r>
        <w:t></w:t>
      </w:r>
      <w:r>
        <w:rPr>
          <w:rFonts w:hint="eastAsia"/>
        </w:rPr>
        <w:t>й</w:t>
      </w:r>
      <w:r>
        <w:t></w:t>
      </w:r>
      <w:r>
        <w:rPr>
          <w:rFonts w:hint="eastAsia"/>
        </w:rPr>
        <w:t>інструментарії</w:t>
      </w:r>
      <w:r>
        <w:t></w:t>
      </w:r>
      <w:r>
        <w:rPr>
          <w:rFonts w:hint="eastAsia"/>
        </w:rPr>
        <w:t>оцінки</w:t>
      </w:r>
      <w:r>
        <w:t></w:t>
      </w:r>
      <w:r>
        <w:rPr>
          <w:rFonts w:hint="eastAsia"/>
        </w:rPr>
        <w:t>ролі</w:t>
      </w:r>
      <w:r>
        <w:t></w:t>
      </w:r>
      <w:r>
        <w:rPr>
          <w:rFonts w:hint="eastAsia"/>
        </w:rPr>
        <w:t>інжинірингових</w:t>
      </w:r>
      <w:r>
        <w:t></w:t>
      </w:r>
      <w:r>
        <w:rPr>
          <w:rFonts w:hint="eastAsia"/>
        </w:rPr>
        <w:t>послуг</w:t>
      </w:r>
      <w:r>
        <w:t></w:t>
      </w:r>
      <w:r>
        <w:rPr>
          <w:rFonts w:hint="eastAsia"/>
        </w:rPr>
        <w:t>у</w:t>
      </w:r>
    </w:p>
    <w:p w:rsidR="00333B99" w:rsidRDefault="00333B99" w:rsidP="00333B99">
      <w:r>
        <w:rPr>
          <w:rFonts w:hint="eastAsia"/>
        </w:rPr>
        <w:t>сучасних</w:t>
      </w:r>
      <w:r>
        <w:t></w:t>
      </w:r>
      <w:r>
        <w:rPr>
          <w:rFonts w:hint="eastAsia"/>
        </w:rPr>
        <w:t>умовах</w:t>
      </w:r>
      <w:r>
        <w:t></w:t>
      </w:r>
      <w:r>
        <w:rPr>
          <w:rFonts w:hint="eastAsia"/>
        </w:rPr>
        <w:t>розвитку</w:t>
      </w:r>
      <w:r>
        <w:t></w:t>
      </w:r>
      <w:r>
        <w:rPr>
          <w:rFonts w:hint="eastAsia"/>
        </w:rPr>
        <w:t>світової</w:t>
      </w:r>
      <w:r>
        <w:t></w:t>
      </w:r>
      <w:r>
        <w:rPr>
          <w:rFonts w:hint="eastAsia"/>
        </w:rPr>
        <w:t>економіки</w:t>
      </w:r>
      <w:r>
        <w:t></w:t>
      </w:r>
      <w:r>
        <w:t></w:t>
      </w:r>
      <w:r>
        <w:rPr>
          <w:rFonts w:hint="eastAsia"/>
        </w:rPr>
        <w:t>зокрема</w:t>
      </w:r>
      <w:r>
        <w:t></w:t>
      </w:r>
      <w:r>
        <w:t></w:t>
      </w:r>
      <w:r>
        <w:rPr>
          <w:rFonts w:hint="eastAsia"/>
        </w:rPr>
        <w:t>а</w:t>
      </w:r>
      <w:r>
        <w:t></w:t>
      </w:r>
      <w:r>
        <w:t></w:t>
      </w:r>
      <w:r>
        <w:rPr>
          <w:rFonts w:hint="eastAsia"/>
        </w:rPr>
        <w:t>відкритий</w:t>
      </w:r>
      <w:r>
        <w:t></w:t>
      </w:r>
      <w:r>
        <w:rPr>
          <w:rFonts w:hint="eastAsia"/>
        </w:rPr>
        <w:t>та</w:t>
      </w:r>
    </w:p>
    <w:p w:rsidR="00333B99" w:rsidRDefault="00333B99" w:rsidP="00333B99">
      <w:r>
        <w:rPr>
          <w:rFonts w:hint="eastAsia"/>
        </w:rPr>
        <w:t>опосередкований</w:t>
      </w:r>
      <w:r>
        <w:t></w:t>
      </w:r>
      <w:r>
        <w:rPr>
          <w:rFonts w:hint="eastAsia"/>
        </w:rPr>
        <w:t>вплив</w:t>
      </w:r>
      <w:r>
        <w:t></w:t>
      </w:r>
      <w:r>
        <w:rPr>
          <w:rFonts w:hint="eastAsia"/>
        </w:rPr>
        <w:t>інжинірингових</w:t>
      </w:r>
      <w:r>
        <w:t></w:t>
      </w:r>
      <w:r>
        <w:rPr>
          <w:rFonts w:hint="eastAsia"/>
        </w:rPr>
        <w:t>послуг</w:t>
      </w:r>
      <w:r>
        <w:t></w:t>
      </w:r>
      <w:r>
        <w:rPr>
          <w:rFonts w:hint="eastAsia"/>
        </w:rPr>
        <w:t>на</w:t>
      </w:r>
      <w:r>
        <w:t></w:t>
      </w:r>
      <w:r>
        <w:rPr>
          <w:rFonts w:hint="eastAsia"/>
        </w:rPr>
        <w:t>технологічний</w:t>
      </w:r>
      <w:r>
        <w:t></w:t>
      </w:r>
      <w:r>
        <w:rPr>
          <w:rFonts w:hint="eastAsia"/>
        </w:rPr>
        <w:t>та</w:t>
      </w:r>
    </w:p>
    <w:p w:rsidR="00333B99" w:rsidRDefault="00333B99" w:rsidP="00333B99">
      <w:r>
        <w:rPr>
          <w:rFonts w:hint="eastAsia"/>
        </w:rPr>
        <w:t>економічний</w:t>
      </w:r>
      <w:r>
        <w:t></w:t>
      </w:r>
      <w:r>
        <w:rPr>
          <w:rFonts w:hint="eastAsia"/>
        </w:rPr>
        <w:t>розвиток</w:t>
      </w:r>
      <w:r>
        <w:t></w:t>
      </w:r>
      <w:r>
        <w:rPr>
          <w:rFonts w:hint="eastAsia"/>
        </w:rPr>
        <w:t>країн</w:t>
      </w:r>
      <w:r>
        <w:t></w:t>
      </w:r>
      <w:r>
        <w:t></w:t>
      </w:r>
      <w:r>
        <w:rPr>
          <w:rFonts w:hint="eastAsia"/>
        </w:rPr>
        <w:t>б</w:t>
      </w:r>
      <w:r>
        <w:t></w:t>
      </w:r>
      <w:r>
        <w:t></w:t>
      </w:r>
      <w:r>
        <w:rPr>
          <w:rFonts w:hint="eastAsia"/>
        </w:rPr>
        <w:t>позитивна</w:t>
      </w:r>
      <w:r>
        <w:t></w:t>
      </w:r>
      <w:r>
        <w:rPr>
          <w:rFonts w:hint="eastAsia"/>
        </w:rPr>
        <w:t>роль</w:t>
      </w:r>
      <w:r>
        <w:t></w:t>
      </w:r>
      <w:r>
        <w:rPr>
          <w:rFonts w:hint="eastAsia"/>
        </w:rPr>
        <w:t>у</w:t>
      </w:r>
      <w:r>
        <w:t></w:t>
      </w:r>
      <w:r>
        <w:rPr>
          <w:rFonts w:hint="eastAsia"/>
        </w:rPr>
        <w:t>зростанні</w:t>
      </w:r>
      <w:r>
        <w:t></w:t>
      </w:r>
      <w:r>
        <w:rPr>
          <w:rFonts w:hint="eastAsia"/>
        </w:rPr>
        <w:t>рівня</w:t>
      </w:r>
    </w:p>
    <w:p w:rsidR="00333B99" w:rsidRDefault="00333B99" w:rsidP="00333B99">
      <w:r>
        <w:rPr>
          <w:rFonts w:hint="eastAsia"/>
        </w:rPr>
        <w:t>інноваційного</w:t>
      </w:r>
      <w:r>
        <w:t></w:t>
      </w:r>
      <w:r>
        <w:rPr>
          <w:rFonts w:hint="eastAsia"/>
        </w:rPr>
        <w:t>показника</w:t>
      </w:r>
      <w:r>
        <w:t></w:t>
      </w:r>
      <w:r>
        <w:rPr>
          <w:rFonts w:hint="eastAsia"/>
        </w:rPr>
        <w:t>національного</w:t>
      </w:r>
      <w:r>
        <w:t></w:t>
      </w:r>
      <w:r>
        <w:rPr>
          <w:rFonts w:hint="eastAsia"/>
        </w:rPr>
        <w:t>виробництва</w:t>
      </w:r>
      <w:r>
        <w:t></w:t>
      </w:r>
      <w:r>
        <w:t></w:t>
      </w:r>
      <w:r>
        <w:rPr>
          <w:rFonts w:hint="eastAsia"/>
        </w:rPr>
        <w:t>в</w:t>
      </w:r>
      <w:r>
        <w:t></w:t>
      </w:r>
      <w:r>
        <w:t></w:t>
      </w:r>
      <w:r>
        <w:rPr>
          <w:rFonts w:hint="eastAsia"/>
        </w:rPr>
        <w:t>діалектика</w:t>
      </w:r>
      <w:r>
        <w:t></w:t>
      </w:r>
      <w:r>
        <w:rPr>
          <w:rFonts w:hint="eastAsia"/>
        </w:rPr>
        <w:t>розвитку</w:t>
      </w:r>
    </w:p>
    <w:p w:rsidR="00333B99" w:rsidRDefault="00333B99" w:rsidP="00333B99">
      <w:r>
        <w:rPr>
          <w:rFonts w:hint="eastAsia"/>
        </w:rPr>
        <w:t>глобалізації</w:t>
      </w:r>
      <w:r>
        <w:t></w:t>
      </w:r>
      <w:r>
        <w:rPr>
          <w:rFonts w:hint="eastAsia"/>
        </w:rPr>
        <w:t>та</w:t>
      </w:r>
      <w:r>
        <w:t></w:t>
      </w:r>
      <w:r>
        <w:rPr>
          <w:rFonts w:hint="eastAsia"/>
        </w:rPr>
        <w:t>локалізації</w:t>
      </w:r>
      <w:r>
        <w:t></w:t>
      </w:r>
      <w:r>
        <w:rPr>
          <w:rFonts w:hint="eastAsia"/>
        </w:rPr>
        <w:t>виробництва</w:t>
      </w:r>
      <w:r>
        <w:t></w:t>
      </w:r>
      <w:r>
        <w:rPr>
          <w:rFonts w:hint="eastAsia"/>
        </w:rPr>
        <w:t>інжинірингових</w:t>
      </w:r>
      <w:r>
        <w:t></w:t>
      </w:r>
      <w:r>
        <w:rPr>
          <w:rFonts w:hint="eastAsia"/>
        </w:rPr>
        <w:t>послуг</w:t>
      </w:r>
      <w:r>
        <w:t></w:t>
      </w:r>
      <w:r>
        <w:t></w:t>
      </w:r>
      <w:r>
        <w:rPr>
          <w:rFonts w:hint="eastAsia"/>
        </w:rPr>
        <w:t>г</w:t>
      </w:r>
      <w:r>
        <w:t></w:t>
      </w:r>
    </w:p>
    <w:p w:rsidR="00333B99" w:rsidRDefault="00333B99" w:rsidP="00333B99">
      <w:r>
        <w:rPr>
          <w:rFonts w:hint="eastAsia"/>
        </w:rPr>
        <w:t>інтенсифікація</w:t>
      </w:r>
      <w:r>
        <w:t></w:t>
      </w:r>
      <w:r>
        <w:rPr>
          <w:rFonts w:hint="eastAsia"/>
        </w:rPr>
        <w:t>процесів</w:t>
      </w:r>
      <w:r>
        <w:t></w:t>
      </w:r>
      <w:r>
        <w:rPr>
          <w:rFonts w:hint="eastAsia"/>
        </w:rPr>
        <w:t>транснаціоналізації</w:t>
      </w:r>
      <w:r>
        <w:t></w:t>
      </w:r>
      <w:r>
        <w:rPr>
          <w:rFonts w:hint="eastAsia"/>
        </w:rPr>
        <w:t>виробництва</w:t>
      </w:r>
      <w:r>
        <w:t></w:t>
      </w:r>
      <w:r>
        <w:rPr>
          <w:rFonts w:hint="eastAsia"/>
        </w:rPr>
        <w:t>і</w:t>
      </w:r>
      <w:r>
        <w:t></w:t>
      </w:r>
      <w:r>
        <w:rPr>
          <w:rFonts w:hint="eastAsia"/>
        </w:rPr>
        <w:t>створення</w:t>
      </w:r>
    </w:p>
    <w:p w:rsidR="00333B99" w:rsidRDefault="00333B99" w:rsidP="00333B99">
      <w:r>
        <w:rPr>
          <w:rFonts w:hint="eastAsia"/>
        </w:rPr>
        <w:t>можливостей</w:t>
      </w:r>
      <w:r>
        <w:t></w:t>
      </w:r>
      <w:r>
        <w:rPr>
          <w:rFonts w:hint="eastAsia"/>
        </w:rPr>
        <w:t>для</w:t>
      </w:r>
      <w:r>
        <w:t></w:t>
      </w:r>
      <w:r>
        <w:rPr>
          <w:rFonts w:hint="eastAsia"/>
        </w:rPr>
        <w:t>інжинірингових</w:t>
      </w:r>
      <w:r>
        <w:t></w:t>
      </w:r>
      <w:r>
        <w:rPr>
          <w:rFonts w:hint="eastAsia"/>
        </w:rPr>
        <w:t>компаній</w:t>
      </w:r>
      <w:r>
        <w:t></w:t>
      </w:r>
      <w:r>
        <w:rPr>
          <w:rFonts w:hint="eastAsia"/>
        </w:rPr>
        <w:t>країн</w:t>
      </w:r>
      <w:r>
        <w:t></w:t>
      </w:r>
      <w:r>
        <w:t></w:t>
      </w:r>
      <w:r>
        <w:rPr>
          <w:rFonts w:hint="eastAsia"/>
        </w:rPr>
        <w:t>що</w:t>
      </w:r>
      <w:r>
        <w:t></w:t>
      </w:r>
      <w:r>
        <w:rPr>
          <w:rFonts w:hint="eastAsia"/>
        </w:rPr>
        <w:t>розвиваються</w:t>
      </w:r>
      <w:r>
        <w:t></w:t>
      </w:r>
      <w:r>
        <w:t></w:t>
      </w:r>
      <w:r>
        <w:rPr>
          <w:rFonts w:hint="eastAsia"/>
        </w:rPr>
        <w:t>щодо</w:t>
      </w:r>
    </w:p>
    <w:p w:rsidR="00333B99" w:rsidRDefault="00333B99" w:rsidP="00333B99">
      <w:r>
        <w:rPr>
          <w:rFonts w:hint="eastAsia"/>
        </w:rPr>
        <w:t>виходу</w:t>
      </w:r>
      <w:r>
        <w:t></w:t>
      </w:r>
      <w:r>
        <w:rPr>
          <w:rFonts w:hint="eastAsia"/>
        </w:rPr>
        <w:t>на</w:t>
      </w:r>
      <w:r>
        <w:t></w:t>
      </w:r>
      <w:r>
        <w:rPr>
          <w:rFonts w:hint="eastAsia"/>
        </w:rPr>
        <w:t>міжнародні</w:t>
      </w:r>
      <w:r>
        <w:t></w:t>
      </w:r>
      <w:r>
        <w:rPr>
          <w:rFonts w:hint="eastAsia"/>
        </w:rPr>
        <w:t>ринки</w:t>
      </w:r>
      <w:r>
        <w:t></w:t>
      </w:r>
      <w:r>
        <w:t></w:t>
      </w:r>
      <w:r>
        <w:rPr>
          <w:rFonts w:hint="eastAsia"/>
        </w:rPr>
        <w:t>г</w:t>
      </w:r>
      <w:r>
        <w:t></w:t>
      </w:r>
      <w:r>
        <w:t></w:t>
      </w:r>
      <w:r>
        <w:rPr>
          <w:rFonts w:hint="eastAsia"/>
        </w:rPr>
        <w:t>поглиблення</w:t>
      </w:r>
      <w:r>
        <w:t></w:t>
      </w:r>
      <w:r>
        <w:rPr>
          <w:rFonts w:hint="eastAsia"/>
        </w:rPr>
        <w:t>фрагментації</w:t>
      </w:r>
      <w:r>
        <w:t></w:t>
      </w:r>
      <w:r>
        <w:rPr>
          <w:rFonts w:hint="eastAsia"/>
        </w:rPr>
        <w:t>виробництва</w:t>
      </w:r>
      <w:r>
        <w:t></w:t>
      </w:r>
      <w:r>
        <w:rPr>
          <w:rFonts w:hint="eastAsia"/>
        </w:rPr>
        <w:t>та</w:t>
      </w:r>
    </w:p>
    <w:p w:rsidR="00333B99" w:rsidRDefault="00333B99" w:rsidP="00333B99">
      <w:r>
        <w:rPr>
          <w:rFonts w:hint="eastAsia"/>
        </w:rPr>
        <w:t>розвиток</w:t>
      </w:r>
      <w:r>
        <w:t></w:t>
      </w:r>
      <w:r>
        <w:rPr>
          <w:rFonts w:hint="eastAsia"/>
        </w:rPr>
        <w:t>виробничих</w:t>
      </w:r>
      <w:r>
        <w:t></w:t>
      </w:r>
      <w:r>
        <w:rPr>
          <w:rFonts w:hint="eastAsia"/>
        </w:rPr>
        <w:t>ланцюгів</w:t>
      </w:r>
      <w:r>
        <w:t></w:t>
      </w:r>
      <w:r>
        <w:rPr>
          <w:rFonts w:hint="eastAsia"/>
        </w:rPr>
        <w:t>створення</w:t>
      </w:r>
      <w:r>
        <w:t></w:t>
      </w:r>
      <w:r>
        <w:rPr>
          <w:rFonts w:hint="eastAsia"/>
        </w:rPr>
        <w:t>доданої</w:t>
      </w:r>
      <w:r>
        <w:t></w:t>
      </w:r>
      <w:r>
        <w:rPr>
          <w:rFonts w:hint="eastAsia"/>
        </w:rPr>
        <w:t>вартості</w:t>
      </w:r>
      <w:r>
        <w:t></w:t>
      </w:r>
    </w:p>
    <w:p w:rsidR="00333B99" w:rsidRDefault="00333B99" w:rsidP="00333B99">
      <w:r>
        <w:t></w:t>
      </w:r>
      <w:r>
        <w:t></w:t>
      </w:r>
      <w:r>
        <w:rPr>
          <w:rFonts w:hint="eastAsia"/>
        </w:rPr>
        <w:t>інструментарій</w:t>
      </w:r>
      <w:r>
        <w:t></w:t>
      </w:r>
      <w:r>
        <w:rPr>
          <w:rFonts w:hint="eastAsia"/>
        </w:rPr>
        <w:t>застосування</w:t>
      </w:r>
      <w:r>
        <w:t></w:t>
      </w:r>
      <w:r>
        <w:rPr>
          <w:rFonts w:hint="eastAsia"/>
        </w:rPr>
        <w:t>моделі</w:t>
      </w:r>
      <w:r>
        <w:t></w:t>
      </w:r>
      <w:r>
        <w:rPr>
          <w:rFonts w:hint="eastAsia"/>
        </w:rPr>
        <w:t>життєвого</w:t>
      </w:r>
      <w:r>
        <w:t></w:t>
      </w:r>
      <w:r>
        <w:rPr>
          <w:rFonts w:hint="eastAsia"/>
        </w:rPr>
        <w:t>циклу</w:t>
      </w:r>
      <w:r>
        <w:t></w:t>
      </w:r>
      <w:r>
        <w:rPr>
          <w:rFonts w:hint="eastAsia"/>
        </w:rPr>
        <w:t>комплексної</w:t>
      </w:r>
    </w:p>
    <w:p w:rsidR="00333B99" w:rsidRDefault="00333B99" w:rsidP="00333B99">
      <w:r>
        <w:rPr>
          <w:rFonts w:hint="eastAsia"/>
        </w:rPr>
        <w:t>інжинірингової</w:t>
      </w:r>
      <w:r>
        <w:t></w:t>
      </w:r>
      <w:r>
        <w:rPr>
          <w:rFonts w:hint="eastAsia"/>
        </w:rPr>
        <w:t>послуги</w:t>
      </w:r>
      <w:r>
        <w:t></w:t>
      </w:r>
      <w:r>
        <w:t></w:t>
      </w:r>
      <w:r>
        <w:rPr>
          <w:rFonts w:hint="eastAsia"/>
        </w:rPr>
        <w:t>що</w:t>
      </w:r>
      <w:r>
        <w:t></w:t>
      </w:r>
      <w:r>
        <w:rPr>
          <w:rFonts w:hint="eastAsia"/>
        </w:rPr>
        <w:t>стало</w:t>
      </w:r>
      <w:r>
        <w:t></w:t>
      </w:r>
      <w:r>
        <w:rPr>
          <w:rFonts w:hint="eastAsia"/>
        </w:rPr>
        <w:t>результатом</w:t>
      </w:r>
      <w:r>
        <w:t></w:t>
      </w:r>
      <w:r>
        <w:rPr>
          <w:rFonts w:hint="eastAsia"/>
        </w:rPr>
        <w:t>аналізу</w:t>
      </w:r>
      <w:r>
        <w:t></w:t>
      </w:r>
      <w:r>
        <w:rPr>
          <w:rFonts w:hint="eastAsia"/>
        </w:rPr>
        <w:t>стратегій</w:t>
      </w:r>
      <w:r>
        <w:t></w:t>
      </w:r>
    </w:p>
    <w:p w:rsidR="00333B99" w:rsidRDefault="00333B99" w:rsidP="00333B99">
      <w:r>
        <w:t></w:t>
      </w:r>
      <w:r>
        <w:t></w:t>
      </w:r>
    </w:p>
    <w:p w:rsidR="00333B99" w:rsidRDefault="00333B99" w:rsidP="00333B99">
      <w:r>
        <w:rPr>
          <w:rFonts w:hint="eastAsia"/>
        </w:rPr>
        <w:t>диверсифікації</w:t>
      </w:r>
      <w:r>
        <w:t></w:t>
      </w:r>
      <w:r>
        <w:rPr>
          <w:rFonts w:hint="eastAsia"/>
        </w:rPr>
        <w:t>діяльності</w:t>
      </w:r>
      <w:r>
        <w:t></w:t>
      </w:r>
      <w:r>
        <w:rPr>
          <w:rFonts w:hint="eastAsia"/>
        </w:rPr>
        <w:t>міжнародних</w:t>
      </w:r>
      <w:r>
        <w:t></w:t>
      </w:r>
      <w:r>
        <w:rPr>
          <w:rFonts w:hint="eastAsia"/>
        </w:rPr>
        <w:t>компаній</w:t>
      </w:r>
      <w:r>
        <w:t></w:t>
      </w:r>
      <w:r>
        <w:t></w:t>
      </w:r>
      <w:r>
        <w:rPr>
          <w:rFonts w:hint="eastAsia"/>
        </w:rPr>
        <w:t>У</w:t>
      </w:r>
      <w:r>
        <w:t></w:t>
      </w:r>
      <w:r>
        <w:rPr>
          <w:rFonts w:hint="eastAsia"/>
        </w:rPr>
        <w:t>межах</w:t>
      </w:r>
      <w:r>
        <w:t></w:t>
      </w:r>
      <w:r>
        <w:rPr>
          <w:rFonts w:hint="eastAsia"/>
        </w:rPr>
        <w:t>удосконалення</w:t>
      </w:r>
    </w:p>
    <w:p w:rsidR="00333B99" w:rsidRDefault="00333B99" w:rsidP="00333B99">
      <w:r>
        <w:rPr>
          <w:rFonts w:hint="eastAsia"/>
        </w:rPr>
        <w:t>системи</w:t>
      </w:r>
      <w:r>
        <w:t></w:t>
      </w:r>
      <w:r>
        <w:rPr>
          <w:rFonts w:hint="eastAsia"/>
        </w:rPr>
        <w:t>управління</w:t>
      </w:r>
      <w:r>
        <w:t></w:t>
      </w:r>
      <w:r>
        <w:rPr>
          <w:rFonts w:hint="eastAsia"/>
        </w:rPr>
        <w:t>комплексним</w:t>
      </w:r>
      <w:r>
        <w:t></w:t>
      </w:r>
      <w:r>
        <w:rPr>
          <w:rFonts w:hint="eastAsia"/>
        </w:rPr>
        <w:t>інжинірингом</w:t>
      </w:r>
      <w:r>
        <w:t></w:t>
      </w:r>
      <w:r>
        <w:rPr>
          <w:rFonts w:hint="eastAsia"/>
        </w:rPr>
        <w:t>у</w:t>
      </w:r>
      <w:r>
        <w:t></w:t>
      </w:r>
      <w:r>
        <w:rPr>
          <w:rFonts w:hint="eastAsia"/>
        </w:rPr>
        <w:t>сфері</w:t>
      </w:r>
      <w:r>
        <w:t></w:t>
      </w:r>
      <w:r>
        <w:rPr>
          <w:rFonts w:hint="eastAsia"/>
        </w:rPr>
        <w:t>проектування</w:t>
      </w:r>
      <w:r>
        <w:t></w:t>
      </w:r>
      <w:r>
        <w:rPr>
          <w:rFonts w:hint="eastAsia"/>
        </w:rPr>
        <w:t>та</w:t>
      </w:r>
    </w:p>
    <w:p w:rsidR="00333B99" w:rsidRDefault="00333B99" w:rsidP="00333B99">
      <w:r>
        <w:rPr>
          <w:rFonts w:hint="eastAsia"/>
        </w:rPr>
        <w:t>будівництва</w:t>
      </w:r>
      <w:r>
        <w:t></w:t>
      </w:r>
      <w:r>
        <w:rPr>
          <w:rFonts w:hint="eastAsia"/>
        </w:rPr>
        <w:t>доцільно</w:t>
      </w:r>
      <w:r>
        <w:t></w:t>
      </w:r>
      <w:r>
        <w:rPr>
          <w:rFonts w:hint="eastAsia"/>
        </w:rPr>
        <w:t>використовувати</w:t>
      </w:r>
      <w:r>
        <w:t></w:t>
      </w:r>
      <w:r>
        <w:rPr>
          <w:rFonts w:hint="eastAsia"/>
        </w:rPr>
        <w:t>лінійну</w:t>
      </w:r>
      <w:r>
        <w:t></w:t>
      </w:r>
      <w:r>
        <w:rPr>
          <w:rFonts w:hint="eastAsia"/>
        </w:rPr>
        <w:t>модель</w:t>
      </w:r>
      <w:r>
        <w:t></w:t>
      </w:r>
      <w:r>
        <w:rPr>
          <w:rFonts w:hint="eastAsia"/>
        </w:rPr>
        <w:t>життєвого</w:t>
      </w:r>
      <w:r>
        <w:t></w:t>
      </w:r>
      <w:r>
        <w:rPr>
          <w:rFonts w:hint="eastAsia"/>
        </w:rPr>
        <w:t>циклу</w:t>
      </w:r>
    </w:p>
    <w:p w:rsidR="00333B99" w:rsidRDefault="00333B99" w:rsidP="00333B99">
      <w:r>
        <w:rPr>
          <w:rFonts w:hint="eastAsia"/>
        </w:rPr>
        <w:t>інжинірингової</w:t>
      </w:r>
      <w:r>
        <w:t></w:t>
      </w:r>
      <w:r>
        <w:rPr>
          <w:rFonts w:hint="eastAsia"/>
        </w:rPr>
        <w:t>послуги</w:t>
      </w:r>
      <w:r>
        <w:t></w:t>
      </w:r>
      <w:r>
        <w:rPr>
          <w:rFonts w:hint="eastAsia"/>
        </w:rPr>
        <w:t>з</w:t>
      </w:r>
      <w:r>
        <w:t></w:t>
      </w:r>
      <w:r>
        <w:rPr>
          <w:rFonts w:hint="eastAsia"/>
        </w:rPr>
        <w:t>виокремленням</w:t>
      </w:r>
      <w:r>
        <w:t></w:t>
      </w:r>
      <w:r>
        <w:rPr>
          <w:rFonts w:hint="eastAsia"/>
        </w:rPr>
        <w:t>таких</w:t>
      </w:r>
      <w:r>
        <w:t></w:t>
      </w:r>
      <w:r>
        <w:rPr>
          <w:rFonts w:hint="eastAsia"/>
        </w:rPr>
        <w:t>стадій</w:t>
      </w:r>
      <w:r>
        <w:t></w:t>
      </w:r>
      <w:r>
        <w:t></w:t>
      </w:r>
      <w:r>
        <w:rPr>
          <w:rFonts w:hint="eastAsia"/>
        </w:rPr>
        <w:t>а</w:t>
      </w:r>
      <w:r>
        <w:t></w:t>
      </w:r>
      <w:r>
        <w:t></w:t>
      </w:r>
      <w:r>
        <w:rPr>
          <w:rFonts w:hint="eastAsia"/>
        </w:rPr>
        <w:t>передінвестиційні</w:t>
      </w:r>
    </w:p>
    <w:p w:rsidR="00333B99" w:rsidRDefault="00333B99" w:rsidP="00333B99">
      <w:r>
        <w:rPr>
          <w:rFonts w:hint="eastAsia"/>
        </w:rPr>
        <w:t>дослідження</w:t>
      </w:r>
      <w:r>
        <w:t></w:t>
      </w:r>
      <w:r>
        <w:t></w:t>
      </w:r>
      <w:r>
        <w:rPr>
          <w:rFonts w:hint="eastAsia"/>
        </w:rPr>
        <w:t>б</w:t>
      </w:r>
      <w:r>
        <w:t></w:t>
      </w:r>
      <w:r>
        <w:t></w:t>
      </w:r>
      <w:r>
        <w:rPr>
          <w:rFonts w:hint="eastAsia"/>
        </w:rPr>
        <w:t>передпроектна</w:t>
      </w:r>
      <w:r>
        <w:t></w:t>
      </w:r>
      <w:r>
        <w:rPr>
          <w:rFonts w:hint="eastAsia"/>
        </w:rPr>
        <w:t>розробка</w:t>
      </w:r>
      <w:r>
        <w:t></w:t>
      </w:r>
      <w:r>
        <w:t></w:t>
      </w:r>
      <w:r>
        <w:rPr>
          <w:rFonts w:hint="eastAsia"/>
        </w:rPr>
        <w:t>в</w:t>
      </w:r>
      <w:r>
        <w:t></w:t>
      </w:r>
      <w:r>
        <w:t></w:t>
      </w:r>
      <w:r>
        <w:rPr>
          <w:rFonts w:hint="eastAsia"/>
        </w:rPr>
        <w:t>проектно</w:t>
      </w:r>
      <w:r>
        <w:t></w:t>
      </w:r>
      <w:r>
        <w:rPr>
          <w:rFonts w:hint="eastAsia"/>
        </w:rPr>
        <w:t>вишукувальні</w:t>
      </w:r>
      <w:r>
        <w:t></w:t>
      </w:r>
      <w:r>
        <w:rPr>
          <w:rFonts w:hint="eastAsia"/>
        </w:rPr>
        <w:t>роботи</w:t>
      </w:r>
      <w:r>
        <w:t></w:t>
      </w:r>
    </w:p>
    <w:p w:rsidR="00333B99" w:rsidRDefault="00333B99" w:rsidP="00333B99">
      <w:r>
        <w:rPr>
          <w:rFonts w:hint="eastAsia"/>
        </w:rPr>
        <w:t>г</w:t>
      </w:r>
      <w:r>
        <w:t></w:t>
      </w:r>
      <w:r>
        <w:t></w:t>
      </w:r>
      <w:r>
        <w:rPr>
          <w:rFonts w:hint="eastAsia"/>
        </w:rPr>
        <w:t>матеріально</w:t>
      </w:r>
      <w:r>
        <w:t></w:t>
      </w:r>
      <w:r>
        <w:rPr>
          <w:rFonts w:hint="eastAsia"/>
        </w:rPr>
        <w:t>технічне</w:t>
      </w:r>
      <w:r>
        <w:t></w:t>
      </w:r>
      <w:r>
        <w:rPr>
          <w:rFonts w:hint="eastAsia"/>
        </w:rPr>
        <w:t>забезпечення</w:t>
      </w:r>
      <w:r>
        <w:t></w:t>
      </w:r>
      <w:r>
        <w:t></w:t>
      </w:r>
      <w:r>
        <w:rPr>
          <w:rFonts w:hint="eastAsia"/>
        </w:rPr>
        <w:t>д</w:t>
      </w:r>
      <w:r>
        <w:t></w:t>
      </w:r>
      <w:r>
        <w:t></w:t>
      </w:r>
      <w:r>
        <w:rPr>
          <w:rFonts w:hint="eastAsia"/>
        </w:rPr>
        <w:t>будівельні</w:t>
      </w:r>
      <w:r>
        <w:t></w:t>
      </w:r>
      <w:r>
        <w:rPr>
          <w:rFonts w:hint="eastAsia"/>
        </w:rPr>
        <w:t>роботи</w:t>
      </w:r>
      <w:r>
        <w:t></w:t>
      </w:r>
      <w:r>
        <w:t></w:t>
      </w:r>
      <w:r>
        <w:rPr>
          <w:rFonts w:hint="eastAsia"/>
        </w:rPr>
        <w:t>е</w:t>
      </w:r>
      <w:r>
        <w:t></w:t>
      </w:r>
      <w:r>
        <w:t></w:t>
      </w:r>
      <w:r>
        <w:rPr>
          <w:rFonts w:hint="eastAsia"/>
        </w:rPr>
        <w:t>експлуатація</w:t>
      </w:r>
    </w:p>
    <w:p w:rsidR="00333B99" w:rsidRDefault="00333B99" w:rsidP="00333B99">
      <w:r>
        <w:rPr>
          <w:rFonts w:hint="eastAsia"/>
        </w:rPr>
        <w:t>об</w:t>
      </w:r>
      <w:r>
        <w:t></w:t>
      </w:r>
      <w:r>
        <w:rPr>
          <w:rFonts w:hint="eastAsia"/>
        </w:rPr>
        <w:t>єкта</w:t>
      </w:r>
      <w:r>
        <w:t></w:t>
      </w:r>
    </w:p>
    <w:p w:rsidR="00333B99" w:rsidRDefault="00333B99" w:rsidP="00333B99">
      <w:r>
        <w:t></w:t>
      </w:r>
      <w:r>
        <w:t></w:t>
      </w:r>
      <w:r>
        <w:rPr>
          <w:rFonts w:hint="eastAsia"/>
        </w:rPr>
        <w:t>ідентифікаційну</w:t>
      </w:r>
      <w:r>
        <w:t></w:t>
      </w:r>
      <w:r>
        <w:rPr>
          <w:rFonts w:hint="eastAsia"/>
        </w:rPr>
        <w:t>характеристику</w:t>
      </w:r>
      <w:r>
        <w:t></w:t>
      </w:r>
      <w:r>
        <w:rPr>
          <w:rFonts w:hint="eastAsia"/>
        </w:rPr>
        <w:t>основних</w:t>
      </w:r>
      <w:r>
        <w:t></w:t>
      </w:r>
      <w:r>
        <w:rPr>
          <w:rFonts w:hint="eastAsia"/>
        </w:rPr>
        <w:t>тенденцій</w:t>
      </w:r>
      <w:r>
        <w:t></w:t>
      </w:r>
      <w:r>
        <w:rPr>
          <w:rFonts w:hint="eastAsia"/>
        </w:rPr>
        <w:t>розвитку</w:t>
      </w:r>
      <w:r>
        <w:t></w:t>
      </w:r>
      <w:r>
        <w:rPr>
          <w:rFonts w:hint="eastAsia"/>
        </w:rPr>
        <w:t>ринку</w:t>
      </w:r>
    </w:p>
    <w:p w:rsidR="00333B99" w:rsidRDefault="00333B99" w:rsidP="00333B99">
      <w:r>
        <w:rPr>
          <w:rFonts w:hint="eastAsia"/>
        </w:rPr>
        <w:t>інжинірингових</w:t>
      </w:r>
      <w:r>
        <w:t></w:t>
      </w:r>
      <w:r>
        <w:rPr>
          <w:rFonts w:hint="eastAsia"/>
        </w:rPr>
        <w:t>послуг</w:t>
      </w:r>
      <w:r>
        <w:t></w:t>
      </w:r>
      <w:r>
        <w:rPr>
          <w:rFonts w:hint="eastAsia"/>
        </w:rPr>
        <w:t>України</w:t>
      </w:r>
      <w:r>
        <w:t></w:t>
      </w:r>
      <w:r>
        <w:t></w:t>
      </w:r>
      <w:r>
        <w:rPr>
          <w:rFonts w:hint="eastAsia"/>
        </w:rPr>
        <w:t>Це</w:t>
      </w:r>
      <w:r>
        <w:t></w:t>
      </w:r>
      <w:r>
        <w:rPr>
          <w:rFonts w:hint="eastAsia"/>
        </w:rPr>
        <w:t>дало</w:t>
      </w:r>
      <w:r>
        <w:t></w:t>
      </w:r>
      <w:r>
        <w:rPr>
          <w:rFonts w:hint="eastAsia"/>
        </w:rPr>
        <w:t>можливість</w:t>
      </w:r>
      <w:r>
        <w:t></w:t>
      </w:r>
      <w:r>
        <w:rPr>
          <w:rFonts w:hint="eastAsia"/>
        </w:rPr>
        <w:t>визначити</w:t>
      </w:r>
      <w:r>
        <w:t></w:t>
      </w:r>
      <w:r>
        <w:rPr>
          <w:rFonts w:hint="eastAsia"/>
        </w:rPr>
        <w:t>основні</w:t>
      </w:r>
    </w:p>
    <w:p w:rsidR="00333B99" w:rsidRDefault="00333B99" w:rsidP="00333B99">
      <w:r>
        <w:rPr>
          <w:rFonts w:hint="eastAsia"/>
        </w:rPr>
        <w:t>напрямки</w:t>
      </w:r>
      <w:r>
        <w:t></w:t>
      </w:r>
      <w:r>
        <w:rPr>
          <w:rFonts w:hint="eastAsia"/>
        </w:rPr>
        <w:t>розвитку</w:t>
      </w:r>
      <w:r>
        <w:t></w:t>
      </w:r>
      <w:r>
        <w:rPr>
          <w:rFonts w:hint="eastAsia"/>
        </w:rPr>
        <w:t>сектору</w:t>
      </w:r>
      <w:r>
        <w:t></w:t>
      </w:r>
      <w:r>
        <w:rPr>
          <w:rFonts w:hint="eastAsia"/>
        </w:rPr>
        <w:t>інжинірингових</w:t>
      </w:r>
      <w:r>
        <w:t></w:t>
      </w:r>
      <w:r>
        <w:rPr>
          <w:rFonts w:hint="eastAsia"/>
        </w:rPr>
        <w:t>послуг</w:t>
      </w:r>
      <w:r>
        <w:t></w:t>
      </w:r>
      <w:r>
        <w:rPr>
          <w:rFonts w:hint="eastAsia"/>
        </w:rPr>
        <w:t>в</w:t>
      </w:r>
      <w:r>
        <w:t></w:t>
      </w:r>
      <w:r>
        <w:rPr>
          <w:rFonts w:hint="eastAsia"/>
        </w:rPr>
        <w:t>Україні</w:t>
      </w:r>
      <w:r>
        <w:t></w:t>
      </w:r>
      <w:r>
        <w:t></w:t>
      </w:r>
      <w:r>
        <w:rPr>
          <w:rFonts w:hint="eastAsia"/>
        </w:rPr>
        <w:t>а</w:t>
      </w:r>
      <w:r>
        <w:t></w:t>
      </w:r>
      <w:r>
        <w:rPr>
          <w:rFonts w:hint="eastAsia"/>
        </w:rPr>
        <w:t>саме</w:t>
      </w:r>
      <w:r>
        <w:t></w:t>
      </w:r>
      <w:r>
        <w:t></w:t>
      </w:r>
      <w:r>
        <w:rPr>
          <w:rFonts w:hint="eastAsia"/>
        </w:rPr>
        <w:t>а</w:t>
      </w:r>
      <w:r>
        <w:t></w:t>
      </w:r>
    </w:p>
    <w:p w:rsidR="00333B99" w:rsidRDefault="00333B99" w:rsidP="00333B99">
      <w:r>
        <w:rPr>
          <w:rFonts w:hint="eastAsia"/>
        </w:rPr>
        <w:t>подолання</w:t>
      </w:r>
      <w:r>
        <w:t></w:t>
      </w:r>
      <w:r>
        <w:rPr>
          <w:rFonts w:hint="eastAsia"/>
        </w:rPr>
        <w:t>недостатнього</w:t>
      </w:r>
      <w:r>
        <w:t></w:t>
      </w:r>
      <w:r>
        <w:rPr>
          <w:rFonts w:hint="eastAsia"/>
        </w:rPr>
        <w:t>рівня</w:t>
      </w:r>
      <w:r>
        <w:t></w:t>
      </w:r>
      <w:r>
        <w:rPr>
          <w:rFonts w:hint="eastAsia"/>
        </w:rPr>
        <w:t>підготовленості</w:t>
      </w:r>
      <w:r>
        <w:t></w:t>
      </w:r>
      <w:r>
        <w:rPr>
          <w:rFonts w:hint="eastAsia"/>
        </w:rPr>
        <w:t>національної</w:t>
      </w:r>
      <w:r>
        <w:t></w:t>
      </w:r>
      <w:r>
        <w:rPr>
          <w:rFonts w:hint="eastAsia"/>
        </w:rPr>
        <w:t>економіки</w:t>
      </w:r>
      <w:r>
        <w:t></w:t>
      </w:r>
      <w:r>
        <w:rPr>
          <w:rFonts w:hint="eastAsia"/>
        </w:rPr>
        <w:t>до</w:t>
      </w:r>
    </w:p>
    <w:p w:rsidR="00333B99" w:rsidRDefault="00333B99" w:rsidP="00333B99">
      <w:r>
        <w:rPr>
          <w:rFonts w:hint="eastAsia"/>
        </w:rPr>
        <w:t>системної</w:t>
      </w:r>
      <w:r>
        <w:t></w:t>
      </w:r>
      <w:r>
        <w:rPr>
          <w:rFonts w:hint="eastAsia"/>
        </w:rPr>
        <w:t>внутрішньої</w:t>
      </w:r>
      <w:r>
        <w:t></w:t>
      </w:r>
      <w:r>
        <w:rPr>
          <w:rFonts w:hint="eastAsia"/>
        </w:rPr>
        <w:t>і</w:t>
      </w:r>
      <w:r>
        <w:t></w:t>
      </w:r>
      <w:r>
        <w:rPr>
          <w:rFonts w:hint="eastAsia"/>
        </w:rPr>
        <w:t>зовнішньої</w:t>
      </w:r>
      <w:r>
        <w:t></w:t>
      </w:r>
      <w:r>
        <w:rPr>
          <w:rFonts w:hint="eastAsia"/>
        </w:rPr>
        <w:t>інтеграції</w:t>
      </w:r>
      <w:r>
        <w:t></w:t>
      </w:r>
      <w:r>
        <w:t></w:t>
      </w:r>
      <w:r>
        <w:rPr>
          <w:rFonts w:hint="eastAsia"/>
        </w:rPr>
        <w:t>б</w:t>
      </w:r>
      <w:r>
        <w:t></w:t>
      </w:r>
      <w:r>
        <w:t></w:t>
      </w:r>
      <w:r>
        <w:rPr>
          <w:rFonts w:hint="eastAsia"/>
        </w:rPr>
        <w:t>запуск</w:t>
      </w:r>
      <w:r>
        <w:t></w:t>
      </w:r>
      <w:r>
        <w:rPr>
          <w:rFonts w:hint="eastAsia"/>
        </w:rPr>
        <w:t>єдиної</w:t>
      </w:r>
      <w:r>
        <w:t></w:t>
      </w:r>
      <w:r>
        <w:rPr>
          <w:rFonts w:hint="eastAsia"/>
        </w:rPr>
        <w:t>системи</w:t>
      </w:r>
    </w:p>
    <w:p w:rsidR="00333B99" w:rsidRDefault="00333B99" w:rsidP="00333B99">
      <w:r>
        <w:rPr>
          <w:rFonts w:hint="eastAsia"/>
        </w:rPr>
        <w:t>оцінки</w:t>
      </w:r>
      <w:r>
        <w:t></w:t>
      </w:r>
      <w:r>
        <w:rPr>
          <w:rFonts w:hint="eastAsia"/>
        </w:rPr>
        <w:t>розвитку</w:t>
      </w:r>
      <w:r>
        <w:t></w:t>
      </w:r>
      <w:r>
        <w:rPr>
          <w:rFonts w:hint="eastAsia"/>
        </w:rPr>
        <w:t>інтеграційних</w:t>
      </w:r>
      <w:r>
        <w:t></w:t>
      </w:r>
      <w:r>
        <w:rPr>
          <w:rFonts w:hint="eastAsia"/>
        </w:rPr>
        <w:t>процесів</w:t>
      </w:r>
      <w:r>
        <w:t></w:t>
      </w:r>
      <w:r>
        <w:rPr>
          <w:rFonts w:hint="eastAsia"/>
        </w:rPr>
        <w:t>інжинірингу</w:t>
      </w:r>
      <w:r>
        <w:t></w:t>
      </w:r>
      <w:r>
        <w:rPr>
          <w:rFonts w:hint="eastAsia"/>
        </w:rPr>
        <w:t>в</w:t>
      </w:r>
      <w:r>
        <w:t></w:t>
      </w:r>
      <w:r>
        <w:rPr>
          <w:rFonts w:hint="eastAsia"/>
        </w:rPr>
        <w:t>національній</w:t>
      </w:r>
    </w:p>
    <w:p w:rsidR="00333B99" w:rsidRDefault="00333B99" w:rsidP="00333B99">
      <w:r>
        <w:rPr>
          <w:rFonts w:hint="eastAsia"/>
        </w:rPr>
        <w:t>економіці</w:t>
      </w:r>
      <w:r>
        <w:t></w:t>
      </w:r>
      <w:r>
        <w:t></w:t>
      </w:r>
      <w:r>
        <w:rPr>
          <w:rFonts w:hint="eastAsia"/>
        </w:rPr>
        <w:t>в</w:t>
      </w:r>
      <w:r>
        <w:t></w:t>
      </w:r>
      <w:r>
        <w:t></w:t>
      </w:r>
      <w:r>
        <w:rPr>
          <w:rFonts w:hint="eastAsia"/>
        </w:rPr>
        <w:t>збільшення</w:t>
      </w:r>
      <w:r>
        <w:t></w:t>
      </w:r>
      <w:r>
        <w:rPr>
          <w:rFonts w:hint="eastAsia"/>
        </w:rPr>
        <w:t>інвестицій</w:t>
      </w:r>
      <w:r>
        <w:t></w:t>
      </w:r>
      <w:r>
        <w:rPr>
          <w:rFonts w:hint="eastAsia"/>
        </w:rPr>
        <w:t>в</w:t>
      </w:r>
      <w:r>
        <w:t></w:t>
      </w:r>
      <w:r>
        <w:rPr>
          <w:rFonts w:hint="eastAsia"/>
        </w:rPr>
        <w:t>інфраструктуру</w:t>
      </w:r>
      <w:r>
        <w:t></w:t>
      </w:r>
      <w:r>
        <w:t></w:t>
      </w:r>
      <w:r>
        <w:rPr>
          <w:rFonts w:hint="eastAsia"/>
        </w:rPr>
        <w:t>г</w:t>
      </w:r>
      <w:r>
        <w:t></w:t>
      </w:r>
      <w:r>
        <w:t></w:t>
      </w:r>
      <w:r>
        <w:rPr>
          <w:rFonts w:hint="eastAsia"/>
        </w:rPr>
        <w:t>проведення</w:t>
      </w:r>
    </w:p>
    <w:p w:rsidR="00333B99" w:rsidRDefault="00333B99" w:rsidP="00333B99">
      <w:r>
        <w:rPr>
          <w:rFonts w:hint="eastAsia"/>
        </w:rPr>
        <w:t>інституційних</w:t>
      </w:r>
      <w:r>
        <w:t></w:t>
      </w:r>
      <w:r>
        <w:rPr>
          <w:rFonts w:hint="eastAsia"/>
        </w:rPr>
        <w:t>реформ</w:t>
      </w:r>
      <w:r>
        <w:t></w:t>
      </w:r>
      <w:r>
        <w:rPr>
          <w:rFonts w:hint="eastAsia"/>
        </w:rPr>
        <w:t>з</w:t>
      </w:r>
      <w:r>
        <w:t></w:t>
      </w:r>
      <w:r>
        <w:rPr>
          <w:rFonts w:hint="eastAsia"/>
        </w:rPr>
        <w:t>метою</w:t>
      </w:r>
      <w:r>
        <w:t></w:t>
      </w:r>
      <w:r>
        <w:rPr>
          <w:rFonts w:hint="eastAsia"/>
        </w:rPr>
        <w:t>підвищення</w:t>
      </w:r>
      <w:r>
        <w:t></w:t>
      </w:r>
      <w:r>
        <w:rPr>
          <w:rFonts w:hint="eastAsia"/>
        </w:rPr>
        <w:t>інвестиційної</w:t>
      </w:r>
      <w:r>
        <w:t></w:t>
      </w:r>
      <w:r>
        <w:rPr>
          <w:rFonts w:hint="eastAsia"/>
        </w:rPr>
        <w:t>привабливості</w:t>
      </w:r>
    </w:p>
    <w:p w:rsidR="00333B99" w:rsidRDefault="00333B99" w:rsidP="00333B99">
      <w:r>
        <w:rPr>
          <w:rFonts w:hint="eastAsia"/>
        </w:rPr>
        <w:t>економіки</w:t>
      </w:r>
      <w:r>
        <w:t></w:t>
      </w:r>
      <w:r>
        <w:rPr>
          <w:rFonts w:hint="eastAsia"/>
        </w:rPr>
        <w:t>України</w:t>
      </w:r>
      <w:r>
        <w:t></w:t>
      </w:r>
      <w:r>
        <w:t></w:t>
      </w:r>
      <w:r>
        <w:rPr>
          <w:rFonts w:hint="eastAsia"/>
        </w:rPr>
        <w:t>д</w:t>
      </w:r>
      <w:r>
        <w:t></w:t>
      </w:r>
      <w:r>
        <w:t></w:t>
      </w:r>
      <w:r>
        <w:rPr>
          <w:rFonts w:hint="eastAsia"/>
        </w:rPr>
        <w:t>реалізація</w:t>
      </w:r>
      <w:r>
        <w:t></w:t>
      </w:r>
      <w:r>
        <w:rPr>
          <w:rFonts w:hint="eastAsia"/>
        </w:rPr>
        <w:t>ефективних</w:t>
      </w:r>
      <w:r>
        <w:t></w:t>
      </w:r>
      <w:r>
        <w:rPr>
          <w:rFonts w:hint="eastAsia"/>
        </w:rPr>
        <w:t>реформ</w:t>
      </w:r>
      <w:r>
        <w:t></w:t>
      </w:r>
      <w:r>
        <w:rPr>
          <w:rFonts w:hint="eastAsia"/>
        </w:rPr>
        <w:t>щодо</w:t>
      </w:r>
      <w:r>
        <w:t></w:t>
      </w:r>
      <w:r>
        <w:rPr>
          <w:rFonts w:hint="eastAsia"/>
        </w:rPr>
        <w:t>поліпшення</w:t>
      </w:r>
    </w:p>
    <w:p w:rsidR="00333B99" w:rsidRDefault="00333B99" w:rsidP="00333B99">
      <w:r>
        <w:rPr>
          <w:rFonts w:hint="eastAsia"/>
        </w:rPr>
        <w:t>бізнес</w:t>
      </w:r>
      <w:r>
        <w:t></w:t>
      </w:r>
      <w:r>
        <w:rPr>
          <w:rFonts w:hint="eastAsia"/>
        </w:rPr>
        <w:t>клімату</w:t>
      </w:r>
      <w:r>
        <w:t></w:t>
      </w:r>
      <w:r>
        <w:rPr>
          <w:rFonts w:hint="eastAsia"/>
        </w:rPr>
        <w:t>та</w:t>
      </w:r>
      <w:r>
        <w:t></w:t>
      </w:r>
      <w:r>
        <w:rPr>
          <w:rFonts w:hint="eastAsia"/>
        </w:rPr>
        <w:t>кардинальна</w:t>
      </w:r>
      <w:r>
        <w:t></w:t>
      </w:r>
      <w:r>
        <w:rPr>
          <w:rFonts w:hint="eastAsia"/>
        </w:rPr>
        <w:t>боротьба</w:t>
      </w:r>
      <w:r>
        <w:t></w:t>
      </w:r>
      <w:r>
        <w:rPr>
          <w:rFonts w:hint="eastAsia"/>
        </w:rPr>
        <w:t>з</w:t>
      </w:r>
      <w:r>
        <w:t></w:t>
      </w:r>
      <w:r>
        <w:rPr>
          <w:rFonts w:hint="eastAsia"/>
        </w:rPr>
        <w:t>корупцією</w:t>
      </w:r>
      <w:r>
        <w:t></w:t>
      </w:r>
      <w:r>
        <w:t></w:t>
      </w:r>
      <w:r>
        <w:rPr>
          <w:rFonts w:hint="eastAsia"/>
        </w:rPr>
        <w:t>Обґрунтовано</w:t>
      </w:r>
      <w:r>
        <w:t></w:t>
      </w:r>
      <w:r>
        <w:t></w:t>
      </w:r>
      <w:r>
        <w:rPr>
          <w:rFonts w:hint="eastAsia"/>
        </w:rPr>
        <w:t>що</w:t>
      </w:r>
    </w:p>
    <w:p w:rsidR="00333B99" w:rsidRDefault="00333B99" w:rsidP="00333B99">
      <w:r>
        <w:rPr>
          <w:rFonts w:hint="eastAsia"/>
        </w:rPr>
        <w:t>створення</w:t>
      </w:r>
      <w:r>
        <w:t></w:t>
      </w:r>
      <w:r>
        <w:rPr>
          <w:rFonts w:hint="eastAsia"/>
        </w:rPr>
        <w:t>ефективної</w:t>
      </w:r>
      <w:r>
        <w:t></w:t>
      </w:r>
      <w:r>
        <w:rPr>
          <w:rFonts w:hint="eastAsia"/>
        </w:rPr>
        <w:t>інжинірингової</w:t>
      </w:r>
      <w:r>
        <w:t></w:t>
      </w:r>
      <w:r>
        <w:rPr>
          <w:rFonts w:hint="eastAsia"/>
        </w:rPr>
        <w:t>інфраструктури</w:t>
      </w:r>
      <w:r>
        <w:t></w:t>
      </w:r>
      <w:r>
        <w:rPr>
          <w:rFonts w:hint="eastAsia"/>
        </w:rPr>
        <w:t>й</w:t>
      </w:r>
      <w:r>
        <w:t></w:t>
      </w:r>
      <w:r>
        <w:rPr>
          <w:rFonts w:hint="eastAsia"/>
        </w:rPr>
        <w:t>уніфікованих</w:t>
      </w:r>
    </w:p>
    <w:p w:rsidR="00333B99" w:rsidRDefault="00333B99" w:rsidP="00333B99">
      <w:r>
        <w:rPr>
          <w:rFonts w:hint="eastAsia"/>
        </w:rPr>
        <w:t>інститутів</w:t>
      </w:r>
      <w:r>
        <w:t></w:t>
      </w:r>
      <w:r>
        <w:rPr>
          <w:rFonts w:hint="eastAsia"/>
        </w:rPr>
        <w:t>стандартизації</w:t>
      </w:r>
      <w:r>
        <w:t></w:t>
      </w:r>
      <w:r>
        <w:rPr>
          <w:rFonts w:hint="eastAsia"/>
        </w:rPr>
        <w:t>істотно</w:t>
      </w:r>
      <w:r>
        <w:t></w:t>
      </w:r>
      <w:r>
        <w:rPr>
          <w:rFonts w:hint="eastAsia"/>
        </w:rPr>
        <w:t>посилює</w:t>
      </w:r>
      <w:r>
        <w:t></w:t>
      </w:r>
      <w:r>
        <w:rPr>
          <w:rFonts w:hint="eastAsia"/>
        </w:rPr>
        <w:t>конкурентні</w:t>
      </w:r>
      <w:r>
        <w:t></w:t>
      </w:r>
      <w:r>
        <w:rPr>
          <w:rFonts w:hint="eastAsia"/>
        </w:rPr>
        <w:t>можливості</w:t>
      </w:r>
      <w:r>
        <w:t></w:t>
      </w:r>
      <w:r>
        <w:rPr>
          <w:rFonts w:hint="eastAsia"/>
        </w:rPr>
        <w:t>України</w:t>
      </w:r>
      <w:r>
        <w:t></w:t>
      </w:r>
      <w:r>
        <w:rPr>
          <w:rFonts w:hint="eastAsia"/>
        </w:rPr>
        <w:t>у</w:t>
      </w:r>
    </w:p>
    <w:p w:rsidR="00333B99" w:rsidRDefault="00333B99" w:rsidP="00333B99">
      <w:r>
        <w:rPr>
          <w:rFonts w:hint="eastAsia"/>
        </w:rPr>
        <w:t>виробництві</w:t>
      </w:r>
      <w:r>
        <w:t></w:t>
      </w:r>
      <w:r>
        <w:rPr>
          <w:rFonts w:hint="eastAsia"/>
        </w:rPr>
        <w:t>та</w:t>
      </w:r>
      <w:r>
        <w:t></w:t>
      </w:r>
      <w:r>
        <w:rPr>
          <w:rFonts w:hint="eastAsia"/>
        </w:rPr>
        <w:t>реалізації</w:t>
      </w:r>
      <w:r>
        <w:t></w:t>
      </w:r>
      <w:r>
        <w:rPr>
          <w:rFonts w:hint="eastAsia"/>
        </w:rPr>
        <w:t>інжинірингових</w:t>
      </w:r>
      <w:r>
        <w:t></w:t>
      </w:r>
      <w:r>
        <w:rPr>
          <w:rFonts w:hint="eastAsia"/>
        </w:rPr>
        <w:t>послуг</w:t>
      </w:r>
      <w:r>
        <w:t></w:t>
      </w:r>
      <w:r>
        <w:rPr>
          <w:rFonts w:hint="eastAsia"/>
        </w:rPr>
        <w:t>на</w:t>
      </w:r>
      <w:r>
        <w:t></w:t>
      </w:r>
      <w:r>
        <w:rPr>
          <w:rFonts w:hint="eastAsia"/>
        </w:rPr>
        <w:t>національному</w:t>
      </w:r>
      <w:r>
        <w:t></w:t>
      </w:r>
    </w:p>
    <w:p w:rsidR="00333B99" w:rsidRDefault="00333B99" w:rsidP="00333B99">
      <w:r>
        <w:rPr>
          <w:rFonts w:hint="eastAsia"/>
        </w:rPr>
        <w:t>регіональних</w:t>
      </w:r>
      <w:r>
        <w:t></w:t>
      </w:r>
      <w:r>
        <w:rPr>
          <w:rFonts w:hint="eastAsia"/>
        </w:rPr>
        <w:t>і</w:t>
      </w:r>
      <w:r>
        <w:t></w:t>
      </w:r>
      <w:r>
        <w:rPr>
          <w:rFonts w:hint="eastAsia"/>
        </w:rPr>
        <w:t>міжнародних</w:t>
      </w:r>
      <w:r>
        <w:t></w:t>
      </w:r>
      <w:r>
        <w:rPr>
          <w:rFonts w:hint="eastAsia"/>
        </w:rPr>
        <w:t>ринках</w:t>
      </w:r>
      <w:r>
        <w:t></w:t>
      </w:r>
    </w:p>
    <w:p w:rsidR="00333B99" w:rsidRDefault="00333B99" w:rsidP="00333B99">
      <w:r>
        <w:t></w:t>
      </w:r>
      <w:r>
        <w:t></w:t>
      </w:r>
      <w:r>
        <w:rPr>
          <w:rFonts w:hint="eastAsia"/>
        </w:rPr>
        <w:t>систему</w:t>
      </w:r>
      <w:r>
        <w:t></w:t>
      </w:r>
      <w:r>
        <w:rPr>
          <w:rFonts w:hint="eastAsia"/>
        </w:rPr>
        <w:t>визначення</w:t>
      </w:r>
      <w:r>
        <w:t></w:t>
      </w:r>
      <w:r>
        <w:rPr>
          <w:rFonts w:hint="eastAsia"/>
        </w:rPr>
        <w:t>доцільності</w:t>
      </w:r>
      <w:r>
        <w:t></w:t>
      </w:r>
      <w:r>
        <w:rPr>
          <w:rFonts w:hint="eastAsia"/>
        </w:rPr>
        <w:t>диверсифікації</w:t>
      </w:r>
      <w:r>
        <w:t></w:t>
      </w:r>
      <w:r>
        <w:rPr>
          <w:rFonts w:hint="eastAsia"/>
        </w:rPr>
        <w:t>стратегій</w:t>
      </w:r>
    </w:p>
    <w:p w:rsidR="00333B99" w:rsidRDefault="00333B99" w:rsidP="00333B99">
      <w:r>
        <w:rPr>
          <w:rFonts w:hint="eastAsia"/>
        </w:rPr>
        <w:t>інжинірингових</w:t>
      </w:r>
      <w:r>
        <w:t></w:t>
      </w:r>
      <w:r>
        <w:rPr>
          <w:rFonts w:hint="eastAsia"/>
        </w:rPr>
        <w:t>компаній</w:t>
      </w:r>
      <w:r>
        <w:t></w:t>
      </w:r>
      <w:r>
        <w:rPr>
          <w:rFonts w:hint="eastAsia"/>
        </w:rPr>
        <w:t>в</w:t>
      </w:r>
      <w:r>
        <w:t></w:t>
      </w:r>
      <w:r>
        <w:rPr>
          <w:rFonts w:hint="eastAsia"/>
        </w:rPr>
        <w:t>умовах</w:t>
      </w:r>
      <w:r>
        <w:t></w:t>
      </w:r>
      <w:r>
        <w:rPr>
          <w:rFonts w:hint="eastAsia"/>
        </w:rPr>
        <w:t>поглиблення</w:t>
      </w:r>
      <w:r>
        <w:t></w:t>
      </w:r>
      <w:r>
        <w:rPr>
          <w:rFonts w:hint="eastAsia"/>
        </w:rPr>
        <w:t>фрагментації</w:t>
      </w:r>
      <w:r>
        <w:t></w:t>
      </w:r>
      <w:r>
        <w:rPr>
          <w:rFonts w:hint="eastAsia"/>
        </w:rPr>
        <w:t>виробництва</w:t>
      </w:r>
      <w:r>
        <w:t></w:t>
      </w:r>
    </w:p>
    <w:p w:rsidR="00333B99" w:rsidRDefault="00333B99" w:rsidP="00333B99">
      <w:r>
        <w:rPr>
          <w:rFonts w:hint="eastAsia"/>
        </w:rPr>
        <w:t>як</w:t>
      </w:r>
      <w:r>
        <w:t></w:t>
      </w:r>
      <w:r>
        <w:rPr>
          <w:rFonts w:hint="eastAsia"/>
        </w:rPr>
        <w:t>форм</w:t>
      </w:r>
      <w:r>
        <w:t></w:t>
      </w:r>
      <w:r>
        <w:rPr>
          <w:rFonts w:hint="eastAsia"/>
        </w:rPr>
        <w:t>екстерналізації</w:t>
      </w:r>
      <w:r>
        <w:t></w:t>
      </w:r>
      <w:r>
        <w:rPr>
          <w:rFonts w:hint="eastAsia"/>
        </w:rPr>
        <w:t>і</w:t>
      </w:r>
      <w:r>
        <w:t></w:t>
      </w:r>
      <w:r>
        <w:rPr>
          <w:rFonts w:hint="eastAsia"/>
        </w:rPr>
        <w:t>транснаціоналізації</w:t>
      </w:r>
      <w:r>
        <w:t></w:t>
      </w:r>
      <w:r>
        <w:rPr>
          <w:rFonts w:hint="eastAsia"/>
        </w:rPr>
        <w:t>економічної</w:t>
      </w:r>
      <w:r>
        <w:t></w:t>
      </w:r>
      <w:r>
        <w:rPr>
          <w:rFonts w:hint="eastAsia"/>
        </w:rPr>
        <w:t>активності</w:t>
      </w:r>
      <w:r>
        <w:t></w:t>
      </w:r>
      <w:r>
        <w:t></w:t>
      </w:r>
      <w:r>
        <w:rPr>
          <w:rFonts w:hint="eastAsia"/>
        </w:rPr>
        <w:t>Аналіз</w:t>
      </w:r>
    </w:p>
    <w:p w:rsidR="00333B99" w:rsidRDefault="00333B99" w:rsidP="00333B99">
      <w:r>
        <w:rPr>
          <w:rFonts w:hint="eastAsia"/>
        </w:rPr>
        <w:t>ефективних</w:t>
      </w:r>
      <w:r>
        <w:t></w:t>
      </w:r>
      <w:r>
        <w:rPr>
          <w:rFonts w:hint="eastAsia"/>
        </w:rPr>
        <w:t>стратегій</w:t>
      </w:r>
      <w:r>
        <w:t></w:t>
      </w:r>
      <w:r>
        <w:rPr>
          <w:rFonts w:hint="eastAsia"/>
        </w:rPr>
        <w:t>міжнародних</w:t>
      </w:r>
      <w:r>
        <w:t></w:t>
      </w:r>
      <w:r>
        <w:rPr>
          <w:rFonts w:hint="eastAsia"/>
        </w:rPr>
        <w:t>інжинірингових</w:t>
      </w:r>
      <w:r>
        <w:t></w:t>
      </w:r>
      <w:r>
        <w:rPr>
          <w:rFonts w:hint="eastAsia"/>
        </w:rPr>
        <w:t>компаній</w:t>
      </w:r>
      <w:r>
        <w:t></w:t>
      </w:r>
      <w:r>
        <w:rPr>
          <w:rFonts w:hint="eastAsia"/>
        </w:rPr>
        <w:t>дозволив</w:t>
      </w:r>
    </w:p>
    <w:p w:rsidR="00333B99" w:rsidRDefault="00333B99" w:rsidP="00333B99">
      <w:r>
        <w:rPr>
          <w:rFonts w:hint="eastAsia"/>
        </w:rPr>
        <w:t>визначити</w:t>
      </w:r>
      <w:r>
        <w:t></w:t>
      </w:r>
      <w:r>
        <w:t></w:t>
      </w:r>
      <w:r>
        <w:rPr>
          <w:rFonts w:hint="eastAsia"/>
        </w:rPr>
        <w:t>що</w:t>
      </w:r>
      <w:r>
        <w:t></w:t>
      </w:r>
      <w:r>
        <w:rPr>
          <w:rFonts w:hint="eastAsia"/>
        </w:rPr>
        <w:t>в</w:t>
      </w:r>
      <w:r>
        <w:t></w:t>
      </w:r>
      <w:r>
        <w:rPr>
          <w:rFonts w:hint="eastAsia"/>
        </w:rPr>
        <w:t>умовах</w:t>
      </w:r>
      <w:r>
        <w:t></w:t>
      </w:r>
      <w:r>
        <w:rPr>
          <w:rFonts w:hint="eastAsia"/>
        </w:rPr>
        <w:t>сучасного</w:t>
      </w:r>
      <w:r>
        <w:t></w:t>
      </w:r>
      <w:r>
        <w:rPr>
          <w:rFonts w:hint="eastAsia"/>
        </w:rPr>
        <w:t>глобального</w:t>
      </w:r>
      <w:r>
        <w:t></w:t>
      </w:r>
      <w:r>
        <w:rPr>
          <w:rFonts w:hint="eastAsia"/>
        </w:rPr>
        <w:t>ринку</w:t>
      </w:r>
      <w:r>
        <w:t></w:t>
      </w:r>
      <w:r>
        <w:rPr>
          <w:rFonts w:hint="eastAsia"/>
        </w:rPr>
        <w:t>виконання</w:t>
      </w:r>
      <w:r>
        <w:t></w:t>
      </w:r>
      <w:r>
        <w:rPr>
          <w:rFonts w:hint="eastAsia"/>
        </w:rPr>
        <w:t>складних</w:t>
      </w:r>
    </w:p>
    <w:p w:rsidR="00333B99" w:rsidRDefault="00333B99" w:rsidP="00333B99">
      <w:r>
        <w:rPr>
          <w:rFonts w:hint="eastAsia"/>
        </w:rPr>
        <w:t>завдань</w:t>
      </w:r>
      <w:r>
        <w:t></w:t>
      </w:r>
      <w:r>
        <w:rPr>
          <w:rFonts w:hint="eastAsia"/>
        </w:rPr>
        <w:t>передбачає</w:t>
      </w:r>
      <w:r>
        <w:t></w:t>
      </w:r>
      <w:r>
        <w:rPr>
          <w:rFonts w:hint="eastAsia"/>
        </w:rPr>
        <w:t>організацію</w:t>
      </w:r>
      <w:r>
        <w:t></w:t>
      </w:r>
      <w:r>
        <w:rPr>
          <w:rFonts w:hint="eastAsia"/>
        </w:rPr>
        <w:t>структур</w:t>
      </w:r>
      <w:r>
        <w:t></w:t>
      </w:r>
      <w:r>
        <w:rPr>
          <w:rFonts w:hint="eastAsia"/>
        </w:rPr>
        <w:t>управління</w:t>
      </w:r>
      <w:r>
        <w:t></w:t>
      </w:r>
      <w:r>
        <w:rPr>
          <w:rFonts w:hint="eastAsia"/>
        </w:rPr>
        <w:t>з</w:t>
      </w:r>
      <w:r>
        <w:t></w:t>
      </w:r>
      <w:r>
        <w:rPr>
          <w:rFonts w:hint="eastAsia"/>
        </w:rPr>
        <w:t>використанням</w:t>
      </w:r>
      <w:r>
        <w:t></w:t>
      </w:r>
      <w:r>
        <w:rPr>
          <w:rFonts w:hint="eastAsia"/>
        </w:rPr>
        <w:t>різних</w:t>
      </w:r>
    </w:p>
    <w:p w:rsidR="00333B99" w:rsidRDefault="00333B99" w:rsidP="00333B99">
      <w:r>
        <w:rPr>
          <w:rFonts w:hint="eastAsia"/>
        </w:rPr>
        <w:t>комбінацій</w:t>
      </w:r>
      <w:r>
        <w:t></w:t>
      </w:r>
      <w:r>
        <w:t></w:t>
      </w:r>
      <w:r>
        <w:rPr>
          <w:rFonts w:hint="eastAsia"/>
        </w:rPr>
        <w:t>а</w:t>
      </w:r>
      <w:r>
        <w:t></w:t>
      </w:r>
      <w:r>
        <w:rPr>
          <w:rFonts w:hint="eastAsia"/>
        </w:rPr>
        <w:t>саме</w:t>
      </w:r>
      <w:r>
        <w:t></w:t>
      </w:r>
      <w:r>
        <w:rPr>
          <w:rFonts w:hint="eastAsia"/>
        </w:rPr>
        <w:t>–</w:t>
      </w:r>
      <w:r>
        <w:t></w:t>
      </w:r>
      <w:r>
        <w:rPr>
          <w:rFonts w:hint="eastAsia"/>
        </w:rPr>
        <w:t>глобально</w:t>
      </w:r>
      <w:r>
        <w:t></w:t>
      </w:r>
      <w:r>
        <w:rPr>
          <w:rFonts w:hint="eastAsia"/>
        </w:rPr>
        <w:t>регіональних</w:t>
      </w:r>
      <w:r>
        <w:t></w:t>
      </w:r>
      <w:r>
        <w:rPr>
          <w:rFonts w:hint="eastAsia"/>
        </w:rPr>
        <w:t>моделей</w:t>
      </w:r>
      <w:r>
        <w:t></w:t>
      </w:r>
      <w:r>
        <w:t></w:t>
      </w:r>
      <w:r>
        <w:rPr>
          <w:rFonts w:hint="eastAsia"/>
        </w:rPr>
        <w:t>що</w:t>
      </w:r>
      <w:r>
        <w:t></w:t>
      </w:r>
      <w:r>
        <w:rPr>
          <w:rFonts w:hint="eastAsia"/>
        </w:rPr>
        <w:t>базуються</w:t>
      </w:r>
      <w:r>
        <w:t></w:t>
      </w:r>
      <w:r>
        <w:rPr>
          <w:rFonts w:hint="eastAsia"/>
        </w:rPr>
        <w:t>на</w:t>
      </w:r>
    </w:p>
    <w:p w:rsidR="00333B99" w:rsidRDefault="00333B99" w:rsidP="00333B99">
      <w:r>
        <w:rPr>
          <w:rFonts w:hint="eastAsia"/>
        </w:rPr>
        <w:t>дивізіональній</w:t>
      </w:r>
      <w:r>
        <w:t></w:t>
      </w:r>
      <w:r>
        <w:rPr>
          <w:rFonts w:hint="eastAsia"/>
        </w:rPr>
        <w:t>структурі</w:t>
      </w:r>
      <w:r>
        <w:t></w:t>
      </w:r>
      <w:r>
        <w:rPr>
          <w:rFonts w:hint="eastAsia"/>
        </w:rPr>
        <w:t>із</w:t>
      </w:r>
      <w:r>
        <w:t></w:t>
      </w:r>
      <w:r>
        <w:rPr>
          <w:rFonts w:hint="eastAsia"/>
        </w:rPr>
        <w:t>застосуванням</w:t>
      </w:r>
      <w:r>
        <w:t></w:t>
      </w:r>
      <w:r>
        <w:rPr>
          <w:rFonts w:hint="eastAsia"/>
        </w:rPr>
        <w:t>географічного</w:t>
      </w:r>
      <w:r>
        <w:t></w:t>
      </w:r>
      <w:r>
        <w:rPr>
          <w:rFonts w:hint="eastAsia"/>
        </w:rPr>
        <w:t>принципу</w:t>
      </w:r>
      <w:r>
        <w:t></w:t>
      </w:r>
      <w:r>
        <w:rPr>
          <w:rFonts w:hint="eastAsia"/>
        </w:rPr>
        <w:t>побудови</w:t>
      </w:r>
      <w:r>
        <w:t></w:t>
      </w:r>
      <w:r>
        <w:t></w:t>
      </w:r>
    </w:p>
    <w:p w:rsidR="00333B99" w:rsidRDefault="00333B99" w:rsidP="00333B99">
      <w:r>
        <w:t></w:t>
      </w:r>
      <w:r>
        <w:t></w:t>
      </w:r>
    </w:p>
    <w:p w:rsidR="00333B99" w:rsidRDefault="00333B99" w:rsidP="00333B99">
      <w:r>
        <w:rPr>
          <w:rFonts w:hint="eastAsia"/>
        </w:rPr>
        <w:t>при</w:t>
      </w:r>
      <w:r>
        <w:t></w:t>
      </w:r>
      <w:r>
        <w:rPr>
          <w:rFonts w:hint="eastAsia"/>
        </w:rPr>
        <w:t>цьому</w:t>
      </w:r>
      <w:r>
        <w:t></w:t>
      </w:r>
      <w:r>
        <w:rPr>
          <w:rFonts w:hint="eastAsia"/>
        </w:rPr>
        <w:t>враховуючи</w:t>
      </w:r>
      <w:r>
        <w:t></w:t>
      </w:r>
      <w:r>
        <w:rPr>
          <w:rFonts w:hint="eastAsia"/>
        </w:rPr>
        <w:t>національний</w:t>
      </w:r>
      <w:r>
        <w:t></w:t>
      </w:r>
      <w:r>
        <w:rPr>
          <w:rFonts w:hint="eastAsia"/>
        </w:rPr>
        <w:t>ринок</w:t>
      </w:r>
      <w:r>
        <w:t></w:t>
      </w:r>
      <w:r>
        <w:rPr>
          <w:rFonts w:hint="eastAsia"/>
        </w:rPr>
        <w:t>як</w:t>
      </w:r>
      <w:r>
        <w:t></w:t>
      </w:r>
      <w:r>
        <w:rPr>
          <w:rFonts w:hint="eastAsia"/>
        </w:rPr>
        <w:t>один</w:t>
      </w:r>
      <w:r>
        <w:t></w:t>
      </w:r>
      <w:r>
        <w:rPr>
          <w:rFonts w:hint="eastAsia"/>
        </w:rPr>
        <w:t>із</w:t>
      </w:r>
      <w:r>
        <w:t></w:t>
      </w:r>
      <w:r>
        <w:rPr>
          <w:rFonts w:hint="eastAsia"/>
        </w:rPr>
        <w:t>регіональних</w:t>
      </w:r>
    </w:p>
    <w:p w:rsidR="00333B99" w:rsidRDefault="00333B99" w:rsidP="00333B99">
      <w:r>
        <w:rPr>
          <w:rFonts w:hint="eastAsia"/>
        </w:rPr>
        <w:t>підрозділів</w:t>
      </w:r>
      <w:r>
        <w:t></w:t>
      </w:r>
    </w:p>
    <w:p w:rsidR="00333B99" w:rsidRDefault="00333B99" w:rsidP="00333B99">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t></w:t>
      </w:r>
      <w:r>
        <w:rPr>
          <w:rFonts w:hint="eastAsia"/>
        </w:rPr>
        <w:t>Дослідження</w:t>
      </w:r>
      <w:r>
        <w:t></w:t>
      </w:r>
      <w:r>
        <w:rPr>
          <w:rFonts w:hint="eastAsia"/>
        </w:rPr>
        <w:t>містить</w:t>
      </w:r>
    </w:p>
    <w:p w:rsidR="00333B99" w:rsidRDefault="00333B99" w:rsidP="00333B99">
      <w:r>
        <w:rPr>
          <w:rFonts w:hint="eastAsia"/>
        </w:rPr>
        <w:t>науково</w:t>
      </w:r>
      <w:r>
        <w:t></w:t>
      </w:r>
      <w:r>
        <w:rPr>
          <w:rFonts w:hint="eastAsia"/>
        </w:rPr>
        <w:t>обґрунтовані</w:t>
      </w:r>
      <w:r>
        <w:t></w:t>
      </w:r>
      <w:r>
        <w:rPr>
          <w:rFonts w:hint="eastAsia"/>
        </w:rPr>
        <w:t>висновки</w:t>
      </w:r>
      <w:r>
        <w:t></w:t>
      </w:r>
      <w:r>
        <w:rPr>
          <w:rFonts w:hint="eastAsia"/>
        </w:rPr>
        <w:t>та</w:t>
      </w:r>
      <w:r>
        <w:t></w:t>
      </w:r>
      <w:r>
        <w:rPr>
          <w:rFonts w:hint="eastAsia"/>
        </w:rPr>
        <w:t>рекомендації</w:t>
      </w:r>
      <w:r>
        <w:t></w:t>
      </w:r>
      <w:r>
        <w:t></w:t>
      </w:r>
      <w:r>
        <w:rPr>
          <w:rFonts w:hint="eastAsia"/>
        </w:rPr>
        <w:t>які</w:t>
      </w:r>
      <w:r>
        <w:t></w:t>
      </w:r>
      <w:r>
        <w:rPr>
          <w:rFonts w:hint="eastAsia"/>
        </w:rPr>
        <w:t>отримані</w:t>
      </w:r>
      <w:r>
        <w:t></w:t>
      </w:r>
      <w:r>
        <w:rPr>
          <w:rFonts w:hint="eastAsia"/>
        </w:rPr>
        <w:t>автором</w:t>
      </w:r>
    </w:p>
    <w:p w:rsidR="00333B99" w:rsidRDefault="00333B99" w:rsidP="00333B99">
      <w:r>
        <w:rPr>
          <w:rFonts w:hint="eastAsia"/>
        </w:rPr>
        <w:t>самостійно</w:t>
      </w:r>
      <w:r>
        <w:t></w:t>
      </w:r>
      <w:r>
        <w:t></w:t>
      </w:r>
      <w:r>
        <w:rPr>
          <w:rFonts w:hint="eastAsia"/>
        </w:rPr>
        <w:t>Наукові</w:t>
      </w:r>
      <w:r>
        <w:t></w:t>
      </w:r>
      <w:r>
        <w:rPr>
          <w:rFonts w:hint="eastAsia"/>
        </w:rPr>
        <w:t>результати</w:t>
      </w:r>
      <w:r>
        <w:t></w:t>
      </w:r>
      <w:r>
        <w:rPr>
          <w:rFonts w:hint="eastAsia"/>
        </w:rPr>
        <w:t>і</w:t>
      </w:r>
      <w:r>
        <w:t></w:t>
      </w:r>
      <w:r>
        <w:rPr>
          <w:rFonts w:hint="eastAsia"/>
        </w:rPr>
        <w:t>рекомендації</w:t>
      </w:r>
      <w:r>
        <w:t></w:t>
      </w:r>
      <w:r>
        <w:t></w:t>
      </w:r>
      <w:r>
        <w:rPr>
          <w:rFonts w:hint="eastAsia"/>
        </w:rPr>
        <w:t>подані</w:t>
      </w:r>
      <w:r>
        <w:t></w:t>
      </w:r>
      <w:r>
        <w:rPr>
          <w:rFonts w:hint="eastAsia"/>
        </w:rPr>
        <w:t>в</w:t>
      </w:r>
      <w:r>
        <w:t></w:t>
      </w:r>
      <w:r>
        <w:rPr>
          <w:rFonts w:hint="eastAsia"/>
        </w:rPr>
        <w:t>дисертації</w:t>
      </w:r>
      <w:r>
        <w:t></w:t>
      </w:r>
      <w:r>
        <w:t></w:t>
      </w:r>
      <w:r>
        <w:rPr>
          <w:rFonts w:hint="eastAsia"/>
        </w:rPr>
        <w:t>можуть</w:t>
      </w:r>
    </w:p>
    <w:p w:rsidR="00333B99" w:rsidRDefault="00333B99" w:rsidP="00333B99">
      <w:r>
        <w:rPr>
          <w:rFonts w:hint="eastAsia"/>
        </w:rPr>
        <w:t>бути</w:t>
      </w:r>
      <w:r>
        <w:t></w:t>
      </w:r>
      <w:r>
        <w:rPr>
          <w:rFonts w:hint="eastAsia"/>
        </w:rPr>
        <w:t>використані</w:t>
      </w:r>
      <w:r>
        <w:t></w:t>
      </w:r>
      <w:r>
        <w:rPr>
          <w:rFonts w:hint="eastAsia"/>
        </w:rPr>
        <w:t>для</w:t>
      </w:r>
      <w:r>
        <w:t></w:t>
      </w:r>
      <w:r>
        <w:rPr>
          <w:rFonts w:hint="eastAsia"/>
        </w:rPr>
        <w:t>розробки</w:t>
      </w:r>
      <w:r>
        <w:t></w:t>
      </w:r>
      <w:r>
        <w:rPr>
          <w:rFonts w:hint="eastAsia"/>
        </w:rPr>
        <w:t>і</w:t>
      </w:r>
      <w:r>
        <w:t></w:t>
      </w:r>
      <w:r>
        <w:rPr>
          <w:rFonts w:hint="eastAsia"/>
        </w:rPr>
        <w:t>реалізації</w:t>
      </w:r>
      <w:r>
        <w:t></w:t>
      </w:r>
      <w:r>
        <w:rPr>
          <w:rFonts w:hint="eastAsia"/>
        </w:rPr>
        <w:t>національної</w:t>
      </w:r>
      <w:r>
        <w:t></w:t>
      </w:r>
      <w:r>
        <w:rPr>
          <w:rFonts w:hint="eastAsia"/>
        </w:rPr>
        <w:t>стратегії</w:t>
      </w:r>
      <w:r>
        <w:t></w:t>
      </w:r>
      <w:r>
        <w:rPr>
          <w:rFonts w:hint="eastAsia"/>
        </w:rPr>
        <w:t>інтеграції</w:t>
      </w:r>
    </w:p>
    <w:p w:rsidR="00333B99" w:rsidRDefault="00333B99" w:rsidP="00333B99">
      <w:r>
        <w:rPr>
          <w:rFonts w:hint="eastAsia"/>
        </w:rPr>
        <w:t>інжинірингових</w:t>
      </w:r>
      <w:r>
        <w:t></w:t>
      </w:r>
      <w:r>
        <w:rPr>
          <w:rFonts w:hint="eastAsia"/>
        </w:rPr>
        <w:t>послуг</w:t>
      </w:r>
      <w:r>
        <w:t></w:t>
      </w:r>
      <w:r>
        <w:rPr>
          <w:rFonts w:hint="eastAsia"/>
        </w:rPr>
        <w:t>у</w:t>
      </w:r>
      <w:r>
        <w:t></w:t>
      </w:r>
      <w:r>
        <w:rPr>
          <w:rFonts w:hint="eastAsia"/>
        </w:rPr>
        <w:t>глобальні</w:t>
      </w:r>
      <w:r>
        <w:t></w:t>
      </w:r>
      <w:r>
        <w:rPr>
          <w:rFonts w:hint="eastAsia"/>
        </w:rPr>
        <w:t>виробничі</w:t>
      </w:r>
      <w:r>
        <w:t></w:t>
      </w:r>
      <w:r>
        <w:rPr>
          <w:rFonts w:hint="eastAsia"/>
        </w:rPr>
        <w:t>мережі</w:t>
      </w:r>
      <w:r>
        <w:t></w:t>
      </w:r>
      <w:r>
        <w:rPr>
          <w:rFonts w:hint="eastAsia"/>
        </w:rPr>
        <w:t>і</w:t>
      </w:r>
      <w:r>
        <w:t></w:t>
      </w:r>
      <w:r>
        <w:rPr>
          <w:rFonts w:hint="eastAsia"/>
        </w:rPr>
        <w:t>розвитку</w:t>
      </w:r>
    </w:p>
    <w:p w:rsidR="00333B99" w:rsidRDefault="00333B99" w:rsidP="00333B99">
      <w:r>
        <w:rPr>
          <w:rFonts w:hint="eastAsia"/>
        </w:rPr>
        <w:t>національного</w:t>
      </w:r>
      <w:r>
        <w:t></w:t>
      </w:r>
      <w:r>
        <w:rPr>
          <w:rFonts w:hint="eastAsia"/>
        </w:rPr>
        <w:t>ринку</w:t>
      </w:r>
      <w:r>
        <w:t></w:t>
      </w:r>
      <w:r>
        <w:rPr>
          <w:rFonts w:hint="eastAsia"/>
        </w:rPr>
        <w:t>інжинірингових</w:t>
      </w:r>
      <w:r>
        <w:t></w:t>
      </w:r>
      <w:r>
        <w:rPr>
          <w:rFonts w:hint="eastAsia"/>
        </w:rPr>
        <w:t>послуг</w:t>
      </w:r>
      <w:r>
        <w:t></w:t>
      </w:r>
      <w:r>
        <w:t></w:t>
      </w:r>
      <w:r>
        <w:rPr>
          <w:rFonts w:hint="eastAsia"/>
        </w:rPr>
        <w:t>для</w:t>
      </w:r>
      <w:r>
        <w:t></w:t>
      </w:r>
      <w:r>
        <w:rPr>
          <w:rFonts w:hint="eastAsia"/>
        </w:rPr>
        <w:t>стимулювання</w:t>
      </w:r>
      <w:r>
        <w:t></w:t>
      </w:r>
      <w:r>
        <w:rPr>
          <w:rFonts w:hint="eastAsia"/>
        </w:rPr>
        <w:t>діяльності</w:t>
      </w:r>
    </w:p>
    <w:p w:rsidR="00333B99" w:rsidRDefault="00333B99" w:rsidP="00333B99">
      <w:r>
        <w:rPr>
          <w:rFonts w:hint="eastAsia"/>
        </w:rPr>
        <w:t>українських</w:t>
      </w:r>
      <w:r>
        <w:t></w:t>
      </w:r>
      <w:r>
        <w:rPr>
          <w:rFonts w:hint="eastAsia"/>
        </w:rPr>
        <w:t>інжинірингових</w:t>
      </w:r>
      <w:r>
        <w:t></w:t>
      </w:r>
      <w:r>
        <w:rPr>
          <w:rFonts w:hint="eastAsia"/>
        </w:rPr>
        <w:t>компаній</w:t>
      </w:r>
      <w:r>
        <w:t></w:t>
      </w:r>
      <w:r>
        <w:t></w:t>
      </w:r>
      <w:r>
        <w:rPr>
          <w:rFonts w:hint="eastAsia"/>
        </w:rPr>
        <w:t>Основні</w:t>
      </w:r>
      <w:r>
        <w:t></w:t>
      </w:r>
      <w:r>
        <w:rPr>
          <w:rFonts w:hint="eastAsia"/>
        </w:rPr>
        <w:t>висновки</w:t>
      </w:r>
      <w:r>
        <w:t></w:t>
      </w:r>
      <w:r>
        <w:rPr>
          <w:rFonts w:hint="eastAsia"/>
        </w:rPr>
        <w:t>і</w:t>
      </w:r>
      <w:r>
        <w:t></w:t>
      </w:r>
      <w:r>
        <w:rPr>
          <w:rFonts w:hint="eastAsia"/>
        </w:rPr>
        <w:t>результати</w:t>
      </w:r>
    </w:p>
    <w:p w:rsidR="00333B99" w:rsidRDefault="00333B99" w:rsidP="00333B99">
      <w:r>
        <w:rPr>
          <w:rFonts w:hint="eastAsia"/>
        </w:rPr>
        <w:t>дисертаційного</w:t>
      </w:r>
      <w:r>
        <w:t></w:t>
      </w:r>
      <w:r>
        <w:rPr>
          <w:rFonts w:hint="eastAsia"/>
        </w:rPr>
        <w:t>дослідження</w:t>
      </w:r>
      <w:r>
        <w:t></w:t>
      </w:r>
      <w:r>
        <w:rPr>
          <w:rFonts w:hint="eastAsia"/>
        </w:rPr>
        <w:t>можуть</w:t>
      </w:r>
      <w:r>
        <w:t></w:t>
      </w:r>
      <w:r>
        <w:rPr>
          <w:rFonts w:hint="eastAsia"/>
        </w:rPr>
        <w:t>бути</w:t>
      </w:r>
      <w:r>
        <w:t></w:t>
      </w:r>
      <w:r>
        <w:rPr>
          <w:rFonts w:hint="eastAsia"/>
        </w:rPr>
        <w:t>впроваджені</w:t>
      </w:r>
      <w:r>
        <w:t></w:t>
      </w:r>
      <w:r>
        <w:rPr>
          <w:rFonts w:hint="eastAsia"/>
        </w:rPr>
        <w:t>у</w:t>
      </w:r>
      <w:r>
        <w:t></w:t>
      </w:r>
      <w:r>
        <w:rPr>
          <w:rFonts w:hint="eastAsia"/>
        </w:rPr>
        <w:t>практичну</w:t>
      </w:r>
    </w:p>
    <w:p w:rsidR="00333B99" w:rsidRDefault="00333B99" w:rsidP="00333B99">
      <w:r>
        <w:rPr>
          <w:rFonts w:hint="eastAsia"/>
        </w:rPr>
        <w:t>діяльність</w:t>
      </w:r>
      <w:r>
        <w:t></w:t>
      </w:r>
      <w:r>
        <w:rPr>
          <w:rFonts w:hint="eastAsia"/>
        </w:rPr>
        <w:t>державних</w:t>
      </w:r>
      <w:r>
        <w:t></w:t>
      </w:r>
      <w:r>
        <w:rPr>
          <w:rFonts w:hint="eastAsia"/>
        </w:rPr>
        <w:t>і</w:t>
      </w:r>
      <w:r>
        <w:t></w:t>
      </w:r>
      <w:r>
        <w:rPr>
          <w:rFonts w:hint="eastAsia"/>
        </w:rPr>
        <w:t>приватних</w:t>
      </w:r>
      <w:r>
        <w:t></w:t>
      </w:r>
      <w:r>
        <w:rPr>
          <w:rFonts w:hint="eastAsia"/>
        </w:rPr>
        <w:t>інжинірингових</w:t>
      </w:r>
      <w:r>
        <w:t></w:t>
      </w:r>
      <w:r>
        <w:rPr>
          <w:rFonts w:hint="eastAsia"/>
        </w:rPr>
        <w:t>організацій</w:t>
      </w:r>
      <w:r>
        <w:t></w:t>
      </w:r>
      <w:r>
        <w:t></w:t>
      </w:r>
      <w:r>
        <w:rPr>
          <w:rFonts w:hint="eastAsia"/>
        </w:rPr>
        <w:t>Також</w:t>
      </w:r>
    </w:p>
    <w:p w:rsidR="00333B99" w:rsidRDefault="00333B99" w:rsidP="00333B99">
      <w:r>
        <w:rPr>
          <w:rFonts w:hint="eastAsia"/>
        </w:rPr>
        <w:t>пропоновані</w:t>
      </w:r>
      <w:r>
        <w:t></w:t>
      </w:r>
      <w:r>
        <w:rPr>
          <w:rFonts w:hint="eastAsia"/>
        </w:rPr>
        <w:t>матеріали</w:t>
      </w:r>
      <w:r>
        <w:t></w:t>
      </w:r>
      <w:r>
        <w:rPr>
          <w:rFonts w:hint="eastAsia"/>
        </w:rPr>
        <w:t>можуть</w:t>
      </w:r>
      <w:r>
        <w:t></w:t>
      </w:r>
      <w:r>
        <w:rPr>
          <w:rFonts w:hint="eastAsia"/>
        </w:rPr>
        <w:t>застосовуватися</w:t>
      </w:r>
      <w:r>
        <w:t></w:t>
      </w:r>
      <w:r>
        <w:rPr>
          <w:rFonts w:hint="eastAsia"/>
        </w:rPr>
        <w:t>в</w:t>
      </w:r>
      <w:r>
        <w:t></w:t>
      </w:r>
      <w:r>
        <w:rPr>
          <w:rFonts w:hint="eastAsia"/>
        </w:rPr>
        <w:t>навчальних</w:t>
      </w:r>
      <w:r>
        <w:t></w:t>
      </w:r>
      <w:r>
        <w:rPr>
          <w:rFonts w:hint="eastAsia"/>
        </w:rPr>
        <w:t>процесах</w:t>
      </w:r>
      <w:r>
        <w:t></w:t>
      </w:r>
      <w:r>
        <w:rPr>
          <w:rFonts w:hint="eastAsia"/>
        </w:rPr>
        <w:t>у</w:t>
      </w:r>
    </w:p>
    <w:p w:rsidR="00333B99" w:rsidRDefault="00333B99" w:rsidP="00333B99">
      <w:r>
        <w:rPr>
          <w:rFonts w:hint="eastAsia"/>
        </w:rPr>
        <w:t>закладах</w:t>
      </w:r>
      <w:r>
        <w:t></w:t>
      </w:r>
      <w:r>
        <w:rPr>
          <w:rFonts w:hint="eastAsia"/>
        </w:rPr>
        <w:t>вищої</w:t>
      </w:r>
      <w:r>
        <w:t></w:t>
      </w:r>
      <w:r>
        <w:rPr>
          <w:rFonts w:hint="eastAsia"/>
        </w:rPr>
        <w:t>освіти</w:t>
      </w:r>
      <w:r>
        <w:t></w:t>
      </w:r>
      <w:r>
        <w:rPr>
          <w:rFonts w:hint="eastAsia"/>
        </w:rPr>
        <w:t>для</w:t>
      </w:r>
      <w:r>
        <w:t></w:t>
      </w:r>
      <w:r>
        <w:rPr>
          <w:rFonts w:hint="eastAsia"/>
        </w:rPr>
        <w:t>викладання</w:t>
      </w:r>
      <w:r>
        <w:t></w:t>
      </w:r>
      <w:r>
        <w:rPr>
          <w:rFonts w:hint="eastAsia"/>
        </w:rPr>
        <w:t>нормативних</w:t>
      </w:r>
      <w:r>
        <w:t></w:t>
      </w:r>
      <w:r>
        <w:rPr>
          <w:rFonts w:hint="eastAsia"/>
        </w:rPr>
        <w:t>і</w:t>
      </w:r>
      <w:r>
        <w:t></w:t>
      </w:r>
      <w:r>
        <w:rPr>
          <w:rFonts w:hint="eastAsia"/>
        </w:rPr>
        <w:t>спеціальних</w:t>
      </w:r>
      <w:r>
        <w:t></w:t>
      </w:r>
      <w:r>
        <w:rPr>
          <w:rFonts w:hint="eastAsia"/>
        </w:rPr>
        <w:t>курсів</w:t>
      </w:r>
      <w:r>
        <w:t></w:t>
      </w:r>
    </w:p>
    <w:p w:rsidR="00333B99" w:rsidRDefault="00333B99" w:rsidP="00333B99">
      <w:r>
        <w:rPr>
          <w:rFonts w:hint="eastAsia"/>
        </w:rPr>
        <w:t>Основні</w:t>
      </w:r>
      <w:r>
        <w:t></w:t>
      </w:r>
      <w:r>
        <w:rPr>
          <w:rFonts w:hint="eastAsia"/>
        </w:rPr>
        <w:t>результати</w:t>
      </w:r>
      <w:r>
        <w:t></w:t>
      </w:r>
      <w:r>
        <w:rPr>
          <w:rFonts w:hint="eastAsia"/>
        </w:rPr>
        <w:t>дослідження</w:t>
      </w:r>
      <w:r>
        <w:t></w:t>
      </w:r>
      <w:r>
        <w:t></w:t>
      </w:r>
      <w:r>
        <w:rPr>
          <w:rFonts w:hint="eastAsia"/>
        </w:rPr>
        <w:t>висновки</w:t>
      </w:r>
      <w:r>
        <w:t></w:t>
      </w:r>
      <w:r>
        <w:rPr>
          <w:rFonts w:hint="eastAsia"/>
        </w:rPr>
        <w:t>і</w:t>
      </w:r>
      <w:r>
        <w:t></w:t>
      </w:r>
      <w:r>
        <w:rPr>
          <w:rFonts w:hint="eastAsia"/>
        </w:rPr>
        <w:t>рекомендації</w:t>
      </w:r>
    </w:p>
    <w:p w:rsidR="00333B99" w:rsidRDefault="00333B99" w:rsidP="00333B99">
      <w:r>
        <w:rPr>
          <w:rFonts w:hint="eastAsia"/>
        </w:rPr>
        <w:t>використовуються</w:t>
      </w:r>
      <w:r>
        <w:t></w:t>
      </w:r>
      <w:r>
        <w:rPr>
          <w:rFonts w:hint="eastAsia"/>
        </w:rPr>
        <w:t>у</w:t>
      </w:r>
      <w:r>
        <w:t></w:t>
      </w:r>
      <w:r>
        <w:rPr>
          <w:rFonts w:hint="eastAsia"/>
        </w:rPr>
        <w:t>роботі</w:t>
      </w:r>
      <w:r>
        <w:t></w:t>
      </w:r>
      <w:r>
        <w:rPr>
          <w:rFonts w:hint="eastAsia"/>
        </w:rPr>
        <w:t>департаменту</w:t>
      </w:r>
      <w:r>
        <w:t></w:t>
      </w:r>
      <w:r>
        <w:rPr>
          <w:rFonts w:hint="eastAsia"/>
        </w:rPr>
        <w:t>економіки</w:t>
      </w:r>
      <w:r>
        <w:t></w:t>
      </w:r>
      <w:r>
        <w:rPr>
          <w:rFonts w:hint="eastAsia"/>
        </w:rPr>
        <w:t>та</w:t>
      </w:r>
      <w:r>
        <w:t></w:t>
      </w:r>
      <w:r>
        <w:rPr>
          <w:rFonts w:hint="eastAsia"/>
        </w:rPr>
        <w:t>інвестицій</w:t>
      </w:r>
      <w:r>
        <w:t></w:t>
      </w:r>
      <w:r>
        <w:t></w:t>
      </w:r>
      <w:r>
        <w:rPr>
          <w:rFonts w:hint="eastAsia"/>
        </w:rPr>
        <w:t>Науководослідний</w:t>
      </w:r>
      <w:r>
        <w:t></w:t>
      </w:r>
      <w:r>
        <w:rPr>
          <w:rFonts w:hint="eastAsia"/>
        </w:rPr>
        <w:t>інститут</w:t>
      </w:r>
      <w:r>
        <w:t></w:t>
      </w:r>
      <w:r>
        <w:rPr>
          <w:rFonts w:hint="eastAsia"/>
        </w:rPr>
        <w:t>соціально</w:t>
      </w:r>
      <w:r>
        <w:t></w:t>
      </w:r>
      <w:r>
        <w:rPr>
          <w:rFonts w:hint="eastAsia"/>
        </w:rPr>
        <w:t>економічного</w:t>
      </w:r>
      <w:r>
        <w:t></w:t>
      </w:r>
      <w:r>
        <w:rPr>
          <w:rFonts w:hint="eastAsia"/>
        </w:rPr>
        <w:t>розвитку</w:t>
      </w:r>
      <w:r>
        <w:t></w:t>
      </w:r>
      <w:r>
        <w:rPr>
          <w:rFonts w:hint="eastAsia"/>
        </w:rPr>
        <w:t>міста</w:t>
      </w:r>
      <w:r>
        <w:t></w:t>
      </w:r>
      <w:r>
        <w:t></w:t>
      </w:r>
      <w:r>
        <w:rPr>
          <w:rFonts w:hint="eastAsia"/>
        </w:rPr>
        <w:t>Київської</w:t>
      </w:r>
    </w:p>
    <w:p w:rsidR="00333B99" w:rsidRDefault="00333B99" w:rsidP="00333B99">
      <w:r>
        <w:rPr>
          <w:rFonts w:hint="eastAsia"/>
        </w:rPr>
        <w:t>державної</w:t>
      </w:r>
      <w:r>
        <w:t></w:t>
      </w:r>
      <w:r>
        <w:rPr>
          <w:rFonts w:hint="eastAsia"/>
        </w:rPr>
        <w:t>адміністрації</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t></w:t>
      </w:r>
      <w:r>
        <w:t></w:t>
      </w:r>
      <w:r>
        <w:rPr>
          <w:rFonts w:hint="eastAsia"/>
        </w:rPr>
        <w:t>компанії</w:t>
      </w:r>
      <w:r>
        <w:t></w:t>
      </w:r>
      <w:r>
        <w:t></w:t>
      </w:r>
      <w:r>
        <w:t></w:t>
      </w:r>
      <w:r>
        <w:t></w:t>
      </w:r>
      <w:r>
        <w:t></w:t>
      </w:r>
      <w:r>
        <w:t></w:t>
      </w:r>
      <w:r>
        <w:t></w:t>
      </w:r>
      <w:r>
        <w:t></w:t>
      </w:r>
      <w:r>
        <w:t></w:t>
      </w:r>
      <w:r>
        <w:t></w:t>
      </w:r>
      <w:r>
        <w:t></w:t>
      </w:r>
      <w:r>
        <w:t></w:t>
      </w:r>
      <w:r>
        <w:t></w:t>
      </w:r>
      <w:r>
        <w:t></w:t>
      </w:r>
      <w:r>
        <w:t></w:t>
      </w:r>
      <w:r>
        <w:t></w:t>
      </w:r>
      <w:r>
        <w:t></w:t>
      </w:r>
    </w:p>
    <w:p w:rsidR="00333B99" w:rsidRDefault="00333B99" w:rsidP="00333B99">
      <w:r>
        <w:t></w:t>
      </w:r>
      <w:r>
        <w:t></w:t>
      </w:r>
      <w:r>
        <w:t></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у</w:t>
      </w:r>
      <w:r>
        <w:t></w:t>
      </w:r>
      <w:r>
        <w:rPr>
          <w:rFonts w:hint="eastAsia"/>
        </w:rPr>
        <w:t>навчальному</w:t>
      </w:r>
      <w:r>
        <w:t></w:t>
      </w:r>
      <w:r>
        <w:rPr>
          <w:rFonts w:hint="eastAsia"/>
        </w:rPr>
        <w:t>процесі</w:t>
      </w:r>
      <w:r>
        <w:t></w:t>
      </w:r>
      <w:r>
        <w:rPr>
          <w:rFonts w:hint="eastAsia"/>
        </w:rPr>
        <w:t>Інституту</w:t>
      </w:r>
    </w:p>
    <w:p w:rsidR="00333B99" w:rsidRDefault="00333B99" w:rsidP="00333B99">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333B99" w:rsidRDefault="00333B99" w:rsidP="00333B99">
      <w:r>
        <w:rPr>
          <w:rFonts w:hint="eastAsia"/>
        </w:rPr>
        <w:t>Шевченка</w:t>
      </w:r>
      <w:r>
        <w:t></w:t>
      </w:r>
      <w:r>
        <w:rPr>
          <w:rFonts w:hint="eastAsia"/>
        </w:rPr>
        <w:t>при</w:t>
      </w:r>
      <w:r>
        <w:t></w:t>
      </w:r>
      <w:r>
        <w:rPr>
          <w:rFonts w:hint="eastAsia"/>
        </w:rPr>
        <w:t>читанні</w:t>
      </w:r>
      <w:r>
        <w:t></w:t>
      </w:r>
      <w:r>
        <w:rPr>
          <w:rFonts w:hint="eastAsia"/>
        </w:rPr>
        <w:t>лекцій</w:t>
      </w:r>
      <w:r>
        <w:t></w:t>
      </w:r>
      <w:r>
        <w:t></w:t>
      </w:r>
      <w:r>
        <w:rPr>
          <w:rFonts w:hint="eastAsia"/>
        </w:rPr>
        <w:t>на</w:t>
      </w:r>
      <w:r>
        <w:t></w:t>
      </w:r>
      <w:r>
        <w:rPr>
          <w:rFonts w:hint="eastAsia"/>
        </w:rPr>
        <w:t>семінарських</w:t>
      </w:r>
      <w:r>
        <w:t></w:t>
      </w:r>
      <w:r>
        <w:rPr>
          <w:rFonts w:hint="eastAsia"/>
        </w:rPr>
        <w:t>заняттях</w:t>
      </w:r>
      <w:r>
        <w:t></w:t>
      </w:r>
      <w:r>
        <w:rPr>
          <w:rFonts w:hint="eastAsia"/>
        </w:rPr>
        <w:t>та</w:t>
      </w:r>
      <w:r>
        <w:t></w:t>
      </w:r>
      <w:r>
        <w:rPr>
          <w:rFonts w:hint="eastAsia"/>
        </w:rPr>
        <w:t>під</w:t>
      </w:r>
      <w:r>
        <w:t></w:t>
      </w:r>
      <w:r>
        <w:rPr>
          <w:rFonts w:hint="eastAsia"/>
        </w:rPr>
        <w:t>час</w:t>
      </w:r>
    </w:p>
    <w:p w:rsidR="00333B99" w:rsidRDefault="00333B99" w:rsidP="00333B99">
      <w:r>
        <w:rPr>
          <w:rFonts w:hint="eastAsia"/>
        </w:rPr>
        <w:t>розроблення</w:t>
      </w:r>
      <w:r>
        <w:t></w:t>
      </w:r>
      <w:r>
        <w:rPr>
          <w:rFonts w:hint="eastAsia"/>
        </w:rPr>
        <w:t>методичного</w:t>
      </w:r>
      <w:r>
        <w:t></w:t>
      </w:r>
      <w:r>
        <w:rPr>
          <w:rFonts w:hint="eastAsia"/>
        </w:rPr>
        <w:t>забезпечення</w:t>
      </w:r>
      <w:r>
        <w:t></w:t>
      </w:r>
      <w:r>
        <w:rPr>
          <w:rFonts w:hint="eastAsia"/>
        </w:rPr>
        <w:t>для</w:t>
      </w:r>
      <w:r>
        <w:t></w:t>
      </w:r>
      <w:r>
        <w:rPr>
          <w:rFonts w:hint="eastAsia"/>
        </w:rPr>
        <w:t>викладання</w:t>
      </w:r>
      <w:r>
        <w:t></w:t>
      </w:r>
      <w:r>
        <w:rPr>
          <w:rFonts w:hint="eastAsia"/>
        </w:rPr>
        <w:t>дисциплін</w:t>
      </w:r>
      <w:r>
        <w:t></w:t>
      </w:r>
      <w:r>
        <w:t></w:t>
      </w:r>
      <w:r>
        <w:rPr>
          <w:rFonts w:hint="eastAsia"/>
        </w:rPr>
        <w:t>Світова</w:t>
      </w:r>
    </w:p>
    <w:p w:rsidR="00333B99" w:rsidRDefault="00333B99" w:rsidP="00333B99">
      <w:r>
        <w:rPr>
          <w:rFonts w:hint="eastAsia"/>
        </w:rPr>
        <w:t>економіка</w:t>
      </w:r>
      <w:r>
        <w:t></w:t>
      </w:r>
      <w:r>
        <w:t></w:t>
      </w:r>
      <w:r>
        <w:t></w:t>
      </w:r>
      <w:r>
        <w:t></w:t>
      </w:r>
      <w:r>
        <w:rPr>
          <w:rFonts w:hint="eastAsia"/>
        </w:rPr>
        <w:t>Міжнародні</w:t>
      </w:r>
      <w:r>
        <w:t></w:t>
      </w:r>
      <w:r>
        <w:rPr>
          <w:rFonts w:hint="eastAsia"/>
        </w:rPr>
        <w:t>економічні</w:t>
      </w:r>
      <w:r>
        <w:t></w:t>
      </w:r>
      <w:r>
        <w:rPr>
          <w:rFonts w:hint="eastAsia"/>
        </w:rPr>
        <w:t>відносини</w:t>
      </w:r>
      <w:r>
        <w:t></w:t>
      </w:r>
      <w:r>
        <w:t></w:t>
      </w:r>
      <w:r>
        <w:t></w:t>
      </w:r>
      <w:r>
        <w:t></w:t>
      </w:r>
      <w:r>
        <w:rPr>
          <w:rFonts w:hint="eastAsia"/>
        </w:rPr>
        <w:t>Кон</w:t>
      </w:r>
      <w:r>
        <w:t></w:t>
      </w:r>
      <w:r>
        <w:rPr>
          <w:rFonts w:hint="eastAsia"/>
        </w:rPr>
        <w:t>юнктура</w:t>
      </w:r>
    </w:p>
    <w:p w:rsidR="00333B99" w:rsidRDefault="00333B99" w:rsidP="00333B99">
      <w:r>
        <w:rPr>
          <w:rFonts w:hint="eastAsia"/>
        </w:rPr>
        <w:t>міжнародних</w:t>
      </w:r>
      <w:r>
        <w:t></w:t>
      </w:r>
      <w:r>
        <w:rPr>
          <w:rFonts w:hint="eastAsia"/>
        </w:rPr>
        <w:t>ринків</w:t>
      </w:r>
      <w:r>
        <w:t></w:t>
      </w:r>
      <w:r>
        <w:rPr>
          <w:rFonts w:hint="eastAsia"/>
        </w:rPr>
        <w:t>послуг</w:t>
      </w:r>
      <w:r>
        <w:t></w:t>
      </w:r>
      <w:r>
        <w:t></w:t>
      </w:r>
      <w:r>
        <w:t></w:t>
      </w:r>
      <w:r>
        <w:rPr>
          <w:rFonts w:hint="eastAsia"/>
        </w:rPr>
        <w:t>довідка</w:t>
      </w:r>
      <w:r>
        <w:t></w:t>
      </w:r>
      <w:r>
        <w:rPr>
          <w:rFonts w:hint="eastAsia"/>
        </w:rP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p>
    <w:p w:rsidR="00333B99" w:rsidRDefault="00333B99" w:rsidP="00333B99">
      <w:r>
        <w:rPr>
          <w:rFonts w:hint="eastAsia"/>
        </w:rPr>
        <w:t>Особистий</w:t>
      </w:r>
      <w:r>
        <w:t></w:t>
      </w:r>
      <w:r>
        <w:rPr>
          <w:rFonts w:hint="eastAsia"/>
        </w:rPr>
        <w:t>внесок</w:t>
      </w:r>
      <w:r>
        <w:t></w:t>
      </w:r>
      <w:r>
        <w:rPr>
          <w:rFonts w:hint="eastAsia"/>
        </w:rPr>
        <w:t>здобувача</w:t>
      </w:r>
      <w:r>
        <w:t></w:t>
      </w:r>
      <w:r>
        <w:t></w:t>
      </w:r>
      <w:r>
        <w:rPr>
          <w:rFonts w:hint="eastAsia"/>
        </w:rPr>
        <w:t>Дисертаційне</w:t>
      </w:r>
      <w:r>
        <w:t></w:t>
      </w:r>
      <w:r>
        <w:rPr>
          <w:rFonts w:hint="eastAsia"/>
        </w:rPr>
        <w:t>дослідження</w:t>
      </w:r>
      <w:r>
        <w:t></w:t>
      </w:r>
      <w:r>
        <w:rPr>
          <w:rFonts w:hint="eastAsia"/>
        </w:rPr>
        <w:t>є</w:t>
      </w:r>
      <w:r>
        <w:t></w:t>
      </w:r>
      <w:r>
        <w:rPr>
          <w:rFonts w:hint="eastAsia"/>
        </w:rPr>
        <w:t>самостійно</w:t>
      </w:r>
    </w:p>
    <w:p w:rsidR="00333B99" w:rsidRDefault="00333B99" w:rsidP="00333B99">
      <w:r>
        <w:rPr>
          <w:rFonts w:hint="eastAsia"/>
        </w:rPr>
        <w:t>виконаною</w:t>
      </w:r>
      <w:r>
        <w:t></w:t>
      </w:r>
      <w:r>
        <w:rPr>
          <w:rFonts w:hint="eastAsia"/>
        </w:rPr>
        <w:t>роботою</w:t>
      </w:r>
      <w:r>
        <w:t></w:t>
      </w:r>
      <w:r>
        <w:t></w:t>
      </w:r>
      <w:r>
        <w:rPr>
          <w:rFonts w:hint="eastAsia"/>
        </w:rPr>
        <w:t>усі</w:t>
      </w:r>
      <w:r>
        <w:t></w:t>
      </w:r>
      <w:r>
        <w:rPr>
          <w:rFonts w:hint="eastAsia"/>
        </w:rPr>
        <w:t>наукові</w:t>
      </w:r>
      <w:r>
        <w:t></w:t>
      </w:r>
      <w:r>
        <w:rPr>
          <w:rFonts w:hint="eastAsia"/>
        </w:rPr>
        <w:t>положення</w:t>
      </w:r>
      <w:r>
        <w:t></w:t>
      </w:r>
      <w:r>
        <w:t></w:t>
      </w:r>
      <w:r>
        <w:rPr>
          <w:rFonts w:hint="eastAsia"/>
        </w:rPr>
        <w:t>висновки</w:t>
      </w:r>
      <w:r>
        <w:t></w:t>
      </w:r>
      <w:r>
        <w:rPr>
          <w:rFonts w:hint="eastAsia"/>
        </w:rPr>
        <w:t>та</w:t>
      </w:r>
      <w:r>
        <w:t></w:t>
      </w:r>
      <w:r>
        <w:rPr>
          <w:rFonts w:hint="eastAsia"/>
        </w:rPr>
        <w:t>рекомендації</w:t>
      </w:r>
    </w:p>
    <w:p w:rsidR="00333B99" w:rsidRDefault="00333B99" w:rsidP="00333B99">
      <w:r>
        <w:rPr>
          <w:rFonts w:hint="eastAsia"/>
        </w:rPr>
        <w:t>отримані</w:t>
      </w:r>
      <w:r>
        <w:t></w:t>
      </w:r>
      <w:r>
        <w:rPr>
          <w:rFonts w:hint="eastAsia"/>
        </w:rPr>
        <w:t>автором</w:t>
      </w:r>
      <w:r>
        <w:t></w:t>
      </w:r>
      <w:r>
        <w:rPr>
          <w:rFonts w:hint="eastAsia"/>
        </w:rPr>
        <w:t>самостійно</w:t>
      </w:r>
      <w:r>
        <w:t></w:t>
      </w:r>
      <w:r>
        <w:t></w:t>
      </w:r>
      <w:r>
        <w:rPr>
          <w:rFonts w:hint="eastAsia"/>
        </w:rPr>
        <w:t>З</w:t>
      </w:r>
      <w:r>
        <w:t></w:t>
      </w:r>
      <w:r>
        <w:rPr>
          <w:rFonts w:hint="eastAsia"/>
        </w:rPr>
        <w:t>наукових</w:t>
      </w:r>
      <w:r>
        <w:t></w:t>
      </w:r>
      <w:r>
        <w:rPr>
          <w:rFonts w:hint="eastAsia"/>
        </w:rPr>
        <w:t>праць</w:t>
      </w:r>
      <w:r>
        <w:t></w:t>
      </w:r>
      <w:r>
        <w:t></w:t>
      </w:r>
      <w:r>
        <w:rPr>
          <w:rFonts w:hint="eastAsia"/>
        </w:rPr>
        <w:t>опублікованих</w:t>
      </w:r>
      <w:r>
        <w:t></w:t>
      </w:r>
      <w:r>
        <w:rPr>
          <w:rFonts w:hint="eastAsia"/>
        </w:rPr>
        <w:t>у</w:t>
      </w:r>
    </w:p>
    <w:p w:rsidR="00333B99" w:rsidRDefault="00333B99" w:rsidP="00333B99">
      <w:r>
        <w:rPr>
          <w:rFonts w:hint="eastAsia"/>
        </w:rPr>
        <w:t>співавторстві</w:t>
      </w:r>
      <w:r>
        <w:t></w:t>
      </w:r>
      <w:r>
        <w:t></w:t>
      </w:r>
      <w:r>
        <w:rPr>
          <w:rFonts w:hint="eastAsia"/>
        </w:rPr>
        <w:t>у</w:t>
      </w:r>
      <w:r>
        <w:t></w:t>
      </w:r>
      <w:r>
        <w:rPr>
          <w:rFonts w:hint="eastAsia"/>
        </w:rPr>
        <w:t>дисертаційній</w:t>
      </w:r>
      <w:r>
        <w:t></w:t>
      </w:r>
      <w:r>
        <w:rPr>
          <w:rFonts w:hint="eastAsia"/>
        </w:rPr>
        <w:t>роботі</w:t>
      </w:r>
      <w:r>
        <w:t></w:t>
      </w:r>
      <w:r>
        <w:rPr>
          <w:rFonts w:hint="eastAsia"/>
        </w:rPr>
        <w:t>використано</w:t>
      </w:r>
      <w:r>
        <w:t></w:t>
      </w:r>
      <w:r>
        <w:rPr>
          <w:rFonts w:hint="eastAsia"/>
        </w:rPr>
        <w:t>лише</w:t>
      </w:r>
      <w:r>
        <w:t></w:t>
      </w:r>
      <w:r>
        <w:rPr>
          <w:rFonts w:hint="eastAsia"/>
        </w:rPr>
        <w:t>ті</w:t>
      </w:r>
      <w:r>
        <w:t></w:t>
      </w:r>
      <w:r>
        <w:rPr>
          <w:rFonts w:hint="eastAsia"/>
        </w:rPr>
        <w:t>положення</w:t>
      </w:r>
      <w:r>
        <w:t></w:t>
      </w:r>
      <w:r>
        <w:rPr>
          <w:rFonts w:hint="eastAsia"/>
        </w:rPr>
        <w:t>та</w:t>
      </w:r>
      <w:r>
        <w:t></w:t>
      </w:r>
      <w:r>
        <w:rPr>
          <w:rFonts w:hint="eastAsia"/>
        </w:rPr>
        <w:t>ідеї</w:t>
      </w:r>
      <w:r>
        <w:t></w:t>
      </w:r>
    </w:p>
    <w:p w:rsidR="00333B99" w:rsidRDefault="00333B99" w:rsidP="00333B99">
      <w:r>
        <w:rPr>
          <w:rFonts w:hint="eastAsia"/>
        </w:rPr>
        <w:t>що</w:t>
      </w:r>
      <w:r>
        <w:t></w:t>
      </w:r>
      <w:r>
        <w:rPr>
          <w:rFonts w:hint="eastAsia"/>
        </w:rPr>
        <w:t>є</w:t>
      </w:r>
      <w:r>
        <w:t></w:t>
      </w:r>
      <w:r>
        <w:rPr>
          <w:rFonts w:hint="eastAsia"/>
        </w:rPr>
        <w:t>результатом</w:t>
      </w:r>
      <w:r>
        <w:t></w:t>
      </w:r>
      <w:r>
        <w:rPr>
          <w:rFonts w:hint="eastAsia"/>
        </w:rPr>
        <w:t>особистих</w:t>
      </w:r>
      <w:r>
        <w:t></w:t>
      </w:r>
      <w:r>
        <w:rPr>
          <w:rFonts w:hint="eastAsia"/>
        </w:rPr>
        <w:t>досліджень</w:t>
      </w:r>
      <w:r>
        <w:t></w:t>
      </w:r>
      <w:r>
        <w:rPr>
          <w:rFonts w:hint="eastAsia"/>
        </w:rPr>
        <w:t>автора</w:t>
      </w:r>
      <w:r>
        <w:t></w:t>
      </w:r>
    </w:p>
    <w:p w:rsidR="00333B99" w:rsidRDefault="00333B99" w:rsidP="00333B99">
      <w:r>
        <w:rPr>
          <w:rFonts w:hint="eastAsia"/>
        </w:rPr>
        <w:t>Апробація</w:t>
      </w:r>
      <w:r>
        <w:t></w:t>
      </w:r>
      <w:r>
        <w:rPr>
          <w:rFonts w:hint="eastAsia"/>
        </w:rPr>
        <w:t>результатів</w:t>
      </w:r>
      <w:r>
        <w:t></w:t>
      </w:r>
      <w:r>
        <w:rPr>
          <w:rFonts w:hint="eastAsia"/>
        </w:rPr>
        <w:t>дисертаційного</w:t>
      </w:r>
      <w:r>
        <w:t></w:t>
      </w:r>
      <w:r>
        <w:rPr>
          <w:rFonts w:hint="eastAsia"/>
        </w:rPr>
        <w:t>дослідження</w:t>
      </w:r>
      <w:r>
        <w:t></w:t>
      </w:r>
      <w:r>
        <w:t></w:t>
      </w:r>
      <w:r>
        <w:rPr>
          <w:rFonts w:hint="eastAsia"/>
        </w:rPr>
        <w:t>Основні</w:t>
      </w:r>
      <w:r>
        <w:t></w:t>
      </w:r>
      <w:r>
        <w:rPr>
          <w:rFonts w:hint="eastAsia"/>
        </w:rPr>
        <w:t>наукові</w:t>
      </w:r>
    </w:p>
    <w:p w:rsidR="00333B99" w:rsidRDefault="00333B99" w:rsidP="00333B99">
      <w:r>
        <w:rPr>
          <w:rFonts w:hint="eastAsia"/>
        </w:rPr>
        <w:t>положення</w:t>
      </w:r>
      <w:r>
        <w:t></w:t>
      </w:r>
      <w:r>
        <w:t></w:t>
      </w:r>
      <w:r>
        <w:rPr>
          <w:rFonts w:hint="eastAsia"/>
        </w:rPr>
        <w:t>теоретичні</w:t>
      </w:r>
      <w:r>
        <w:t></w:t>
      </w:r>
      <w:r>
        <w:rPr>
          <w:rFonts w:hint="eastAsia"/>
        </w:rPr>
        <w:t>та</w:t>
      </w:r>
      <w:r>
        <w:t></w:t>
      </w:r>
      <w:r>
        <w:rPr>
          <w:rFonts w:hint="eastAsia"/>
        </w:rPr>
        <w:t>практичні</w:t>
      </w:r>
      <w:r>
        <w:t></w:t>
      </w:r>
      <w:r>
        <w:rPr>
          <w:rFonts w:hint="eastAsia"/>
        </w:rPr>
        <w:t>висновки</w:t>
      </w:r>
      <w:r>
        <w:t></w:t>
      </w:r>
      <w:r>
        <w:rPr>
          <w:rFonts w:hint="eastAsia"/>
        </w:rPr>
        <w:t>дисертаційного</w:t>
      </w:r>
      <w:r>
        <w:t></w:t>
      </w:r>
      <w:r>
        <w:rPr>
          <w:rFonts w:hint="eastAsia"/>
        </w:rPr>
        <w:t>дослідження</w:t>
      </w:r>
      <w:r>
        <w:t></w:t>
      </w:r>
    </w:p>
    <w:p w:rsidR="00333B99" w:rsidRDefault="00333B99" w:rsidP="00333B99">
      <w:r>
        <w:t></w:t>
      </w:r>
      <w:r>
        <w:t></w:t>
      </w:r>
    </w:p>
    <w:p w:rsidR="00333B99" w:rsidRDefault="00333B99" w:rsidP="00333B99">
      <w:r>
        <w:rPr>
          <w:rFonts w:hint="eastAsia"/>
        </w:rPr>
        <w:t>доповідалися</w:t>
      </w:r>
      <w:r>
        <w:t></w:t>
      </w:r>
      <w:r>
        <w:rPr>
          <w:rFonts w:hint="eastAsia"/>
        </w:rPr>
        <w:t>та</w:t>
      </w:r>
      <w:r>
        <w:t></w:t>
      </w:r>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світового</w:t>
      </w:r>
    </w:p>
    <w:p w:rsidR="00333B99" w:rsidRDefault="00333B99" w:rsidP="00333B99">
      <w:r>
        <w:rPr>
          <w:rFonts w:hint="eastAsia"/>
        </w:rPr>
        <w:t>господарства</w:t>
      </w:r>
      <w:r>
        <w:t></w:t>
      </w:r>
      <w:r>
        <w:rPr>
          <w:rFonts w:hint="eastAsia"/>
        </w:rPr>
        <w:t>і</w:t>
      </w:r>
      <w:r>
        <w:t></w:t>
      </w:r>
      <w:r>
        <w:rPr>
          <w:rFonts w:hint="eastAsia"/>
        </w:rPr>
        <w:t>міжнародних</w:t>
      </w:r>
      <w:r>
        <w:t></w:t>
      </w:r>
      <w:r>
        <w:rPr>
          <w:rFonts w:hint="eastAsia"/>
        </w:rPr>
        <w:t>економічних</w:t>
      </w:r>
      <w:r>
        <w:t></w:t>
      </w:r>
      <w:r>
        <w:rPr>
          <w:rFonts w:hint="eastAsia"/>
        </w:rPr>
        <w:t>відносин</w:t>
      </w:r>
      <w:r>
        <w:t></w:t>
      </w:r>
      <w:r>
        <w:rPr>
          <w:rFonts w:hint="eastAsia"/>
        </w:rPr>
        <w:t>Інституту</w:t>
      </w:r>
      <w:r>
        <w:t></w:t>
      </w:r>
      <w:r>
        <w:rPr>
          <w:rFonts w:hint="eastAsia"/>
        </w:rPr>
        <w:t>міжнародних</w:t>
      </w:r>
    </w:p>
    <w:p w:rsidR="00333B99" w:rsidRDefault="00333B99" w:rsidP="00333B99">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а</w:t>
      </w:r>
    </w:p>
    <w:p w:rsidR="00333B99" w:rsidRDefault="00333B99" w:rsidP="00333B99">
      <w:r>
        <w:rPr>
          <w:rFonts w:hint="eastAsia"/>
        </w:rPr>
        <w:t>також</w:t>
      </w:r>
      <w:r>
        <w:t></w:t>
      </w:r>
      <w:r>
        <w:rPr>
          <w:rFonts w:hint="eastAsia"/>
        </w:rPr>
        <w:t>представлені</w:t>
      </w:r>
      <w:r>
        <w:t></w:t>
      </w:r>
      <w:r>
        <w:rPr>
          <w:rFonts w:hint="eastAsia"/>
        </w:rPr>
        <w:t>автором</w:t>
      </w:r>
      <w:r>
        <w:t></w:t>
      </w:r>
      <w:r>
        <w:rPr>
          <w:rFonts w:hint="eastAsia"/>
        </w:rPr>
        <w:t>на</w:t>
      </w:r>
      <w:r>
        <w:t></w:t>
      </w:r>
      <w:r>
        <w:rPr>
          <w:rFonts w:hint="eastAsia"/>
        </w:rPr>
        <w:t>семи</w:t>
      </w:r>
      <w:r>
        <w:t></w:t>
      </w:r>
      <w:r>
        <w:rPr>
          <w:rFonts w:hint="eastAsia"/>
        </w:rPr>
        <w:t>міжнародних</w:t>
      </w:r>
      <w:r>
        <w:t></w:t>
      </w:r>
      <w:r>
        <w:rPr>
          <w:rFonts w:hint="eastAsia"/>
        </w:rPr>
        <w:t>науково</w:t>
      </w:r>
      <w:r>
        <w:t></w:t>
      </w:r>
      <w:r>
        <w:rPr>
          <w:rFonts w:hint="eastAsia"/>
        </w:rPr>
        <w:t>практичних</w:t>
      </w:r>
    </w:p>
    <w:p w:rsidR="00333B99" w:rsidRDefault="00333B99" w:rsidP="00333B99">
      <w:r>
        <w:rPr>
          <w:rFonts w:hint="eastAsia"/>
        </w:rPr>
        <w:t>конференціях</w:t>
      </w:r>
      <w:r>
        <w:t></w:t>
      </w:r>
      <w:r>
        <w:t></w:t>
      </w:r>
      <w:r>
        <w:rPr>
          <w:rFonts w:hint="eastAsia"/>
        </w:rPr>
        <w:t>серед</w:t>
      </w:r>
      <w:r>
        <w:t></w:t>
      </w:r>
      <w:r>
        <w:rPr>
          <w:rFonts w:hint="eastAsia"/>
        </w:rPr>
        <w:t>яких</w:t>
      </w:r>
      <w:r>
        <w:t></w:t>
      </w:r>
      <w:r>
        <w:t></w:t>
      </w:r>
      <w:r>
        <w:rPr>
          <w:rFonts w:hint="eastAsia"/>
        </w:rPr>
        <w:t>Двадцять</w:t>
      </w:r>
      <w:r>
        <w:t></w:t>
      </w:r>
      <w:r>
        <w:rPr>
          <w:rFonts w:hint="eastAsia"/>
        </w:rPr>
        <w:t>перші</w:t>
      </w:r>
      <w:r>
        <w:t></w:t>
      </w:r>
      <w:r>
        <w:rPr>
          <w:rFonts w:hint="eastAsia"/>
        </w:rPr>
        <w:t>економіко</w:t>
      </w:r>
      <w:r>
        <w:t></w:t>
      </w:r>
      <w:r>
        <w:rPr>
          <w:rFonts w:hint="eastAsia"/>
        </w:rPr>
        <w:t>правові</w:t>
      </w:r>
      <w:r>
        <w:t></w:t>
      </w:r>
      <w:r>
        <w:rPr>
          <w:rFonts w:hint="eastAsia"/>
        </w:rPr>
        <w:t>дискусії</w:t>
      </w:r>
    </w:p>
    <w:p w:rsidR="00333B99" w:rsidRDefault="00333B99" w:rsidP="00333B99">
      <w:r>
        <w:rPr>
          <w:rFonts w:hint="eastAsia"/>
        </w:rPr>
        <w:t>міжнародної</w:t>
      </w:r>
      <w:r>
        <w:t></w:t>
      </w:r>
      <w:r>
        <w:rPr>
          <w:rFonts w:hint="eastAsia"/>
        </w:rPr>
        <w:t>науково</w:t>
      </w:r>
      <w:r>
        <w:t></w:t>
      </w:r>
      <w:r>
        <w:rPr>
          <w:rFonts w:hint="eastAsia"/>
        </w:rPr>
        <w:t>практичної</w:t>
      </w:r>
      <w:r>
        <w:t></w:t>
      </w:r>
      <w:r>
        <w:rPr>
          <w:rFonts w:hint="eastAsia"/>
        </w:rPr>
        <w:t>інтернет</w:t>
      </w:r>
      <w:r>
        <w:t></w:t>
      </w:r>
      <w:r>
        <w:rPr>
          <w:rFonts w:hint="eastAsia"/>
        </w:rPr>
        <w:t>конференції</w:t>
      </w:r>
      <w:r>
        <w:t></w:t>
      </w:r>
      <w:r>
        <w:t></w:t>
      </w:r>
      <w:r>
        <w:rPr>
          <w:rFonts w:hint="eastAsia"/>
        </w:rPr>
        <w:t>м</w:t>
      </w:r>
      <w:r>
        <w:t></w:t>
      </w:r>
      <w:r>
        <w:t></w:t>
      </w:r>
      <w:r>
        <w:rPr>
          <w:rFonts w:hint="eastAsia"/>
        </w:rPr>
        <w:t>Львів</w:t>
      </w:r>
      <w:r>
        <w:t></w:t>
      </w:r>
      <w:r>
        <w:t></w:t>
      </w:r>
      <w:r>
        <w:t></w:t>
      </w:r>
      <w:r>
        <w:t></w:t>
      </w:r>
      <w:r>
        <w:t></w:t>
      </w:r>
      <w:r>
        <w:rPr>
          <w:rFonts w:hint="eastAsia"/>
        </w:rPr>
        <w:t>жовтня</w:t>
      </w:r>
    </w:p>
    <w:p w:rsidR="00333B99" w:rsidRDefault="00333B99" w:rsidP="00333B99">
      <w:r>
        <w:t></w:t>
      </w:r>
      <w:r>
        <w:t></w:t>
      </w:r>
      <w:r>
        <w:t></w:t>
      </w:r>
      <w:r>
        <w:t></w:t>
      </w:r>
      <w:r>
        <w:t></w:t>
      </w:r>
      <w:r>
        <w:rPr>
          <w:rFonts w:hint="eastAsia"/>
        </w:rPr>
        <w:t>р</w:t>
      </w:r>
      <w:r>
        <w:t></w:t>
      </w:r>
      <w:r>
        <w:t></w:t>
      </w:r>
      <w:r>
        <w:t></w:t>
      </w:r>
      <w:r>
        <w:t></w:t>
      </w:r>
      <w:r>
        <w:t></w:t>
      </w:r>
      <w:r>
        <w:t></w:t>
      </w:r>
      <w:r>
        <w:t></w:t>
      </w:r>
      <w:r>
        <w:t></w:t>
      </w:r>
      <w:r>
        <w:rPr>
          <w:rFonts w:hint="eastAsia"/>
        </w:rPr>
        <w:t>Всеукраїнська</w:t>
      </w:r>
      <w:r>
        <w:t></w:t>
      </w:r>
      <w:r>
        <w:rPr>
          <w:rFonts w:hint="eastAsia"/>
        </w:rPr>
        <w:t>практично</w:t>
      </w:r>
      <w:r>
        <w:t></w:t>
      </w:r>
      <w:r>
        <w:rPr>
          <w:rFonts w:hint="eastAsia"/>
        </w:rPr>
        <w:t>пізнавальна</w:t>
      </w:r>
      <w:r>
        <w:t></w:t>
      </w:r>
      <w:r>
        <w:rPr>
          <w:rFonts w:hint="eastAsia"/>
        </w:rPr>
        <w:t>конференція</w:t>
      </w:r>
      <w:r>
        <w:t></w:t>
      </w:r>
      <w:r>
        <w:t></w:t>
      </w:r>
      <w:r>
        <w:rPr>
          <w:rFonts w:hint="eastAsia"/>
        </w:rPr>
        <w:t>Наукова</w:t>
      </w:r>
    </w:p>
    <w:p w:rsidR="00333B99" w:rsidRDefault="00333B99" w:rsidP="00333B99">
      <w:r>
        <w:rPr>
          <w:rFonts w:hint="eastAsia"/>
        </w:rPr>
        <w:t>думка</w:t>
      </w:r>
      <w:r>
        <w:t></w:t>
      </w:r>
      <w:r>
        <w:rPr>
          <w:rFonts w:hint="eastAsia"/>
        </w:rPr>
        <w:t>сучасності</w:t>
      </w:r>
      <w:r>
        <w:t></w:t>
      </w:r>
      <w:r>
        <w:rPr>
          <w:rFonts w:hint="eastAsia"/>
        </w:rPr>
        <w:t>і</w:t>
      </w:r>
      <w:r>
        <w:t></w:t>
      </w:r>
      <w:r>
        <w:rPr>
          <w:rFonts w:hint="eastAsia"/>
        </w:rPr>
        <w:t>майбутнього</w:t>
      </w:r>
      <w:r>
        <w:t></w:t>
      </w:r>
      <w:r>
        <w:t></w:t>
      </w:r>
      <w:r>
        <w:t></w:t>
      </w:r>
      <w:r>
        <w:rPr>
          <w:rFonts w:hint="eastAsia"/>
        </w:rPr>
        <w:t>м</w:t>
      </w:r>
      <w:r>
        <w:t></w:t>
      </w:r>
      <w:r>
        <w:t></w:t>
      </w:r>
      <w:r>
        <w:rPr>
          <w:rFonts w:hint="eastAsia"/>
        </w:rPr>
        <w:t>Дніпро</w:t>
      </w:r>
      <w:r>
        <w:t></w:t>
      </w:r>
      <w:r>
        <w:t></w:t>
      </w:r>
      <w:r>
        <w:t></w:t>
      </w:r>
      <w:r>
        <w:t></w:t>
      </w:r>
      <w:r>
        <w:rPr>
          <w:rFonts w:hint="eastAsia"/>
        </w:rPr>
        <w:t>листопада</w:t>
      </w:r>
      <w:r>
        <w:t></w:t>
      </w:r>
      <w:r>
        <w:t></w:t>
      </w:r>
      <w:r>
        <w:t></w:t>
      </w:r>
      <w:r>
        <w:t></w:t>
      </w:r>
      <w:r>
        <w:t></w:t>
      </w:r>
      <w:r>
        <w:t></w:t>
      </w:r>
      <w:r>
        <w:rPr>
          <w:rFonts w:hint="eastAsia"/>
        </w:rPr>
        <w:t>р</w:t>
      </w:r>
      <w:r>
        <w:t></w:t>
      </w:r>
      <w:r>
        <w:t></w:t>
      </w:r>
      <w:r>
        <w:t></w:t>
      </w:r>
    </w:p>
    <w:p w:rsidR="00333B99" w:rsidRDefault="00333B99" w:rsidP="00333B99">
      <w:r>
        <w:rPr>
          <w:rFonts w:hint="eastAsia"/>
        </w:rPr>
        <w:t>Економічна</w:t>
      </w:r>
      <w:r>
        <w:t></w:t>
      </w:r>
      <w:r>
        <w:rPr>
          <w:rFonts w:hint="eastAsia"/>
        </w:rPr>
        <w:t>наукова</w:t>
      </w:r>
      <w:r>
        <w:t></w:t>
      </w:r>
      <w:r>
        <w:rPr>
          <w:rFonts w:hint="eastAsia"/>
        </w:rPr>
        <w:t>інтернет</w:t>
      </w:r>
      <w:r>
        <w:t></w:t>
      </w:r>
      <w:r>
        <w:rPr>
          <w:rFonts w:hint="eastAsia"/>
        </w:rPr>
        <w:t>конференція</w:t>
      </w:r>
      <w:r>
        <w:t></w:t>
      </w:r>
      <w:r>
        <w:t></w:t>
      </w:r>
      <w:r>
        <w:rPr>
          <w:rFonts w:hint="eastAsia"/>
        </w:rPr>
        <w:t>Досягнення</w:t>
      </w:r>
      <w:r>
        <w:t></w:t>
      </w:r>
      <w:r>
        <w:rPr>
          <w:rFonts w:hint="eastAsia"/>
        </w:rPr>
        <w:t>і</w:t>
      </w:r>
      <w:r>
        <w:t></w:t>
      </w:r>
      <w:r>
        <w:rPr>
          <w:rFonts w:hint="eastAsia"/>
        </w:rPr>
        <w:t>проблеми</w:t>
      </w:r>
      <w:r>
        <w:t></w:t>
      </w:r>
      <w:r>
        <w:rPr>
          <w:rFonts w:hint="eastAsia"/>
        </w:rPr>
        <w:t>сучасної</w:t>
      </w:r>
    </w:p>
    <w:p w:rsidR="00333B99" w:rsidRDefault="00333B99" w:rsidP="00333B99">
      <w:r>
        <w:rPr>
          <w:rFonts w:hint="eastAsia"/>
        </w:rPr>
        <w:t>економічної</w:t>
      </w:r>
      <w:r>
        <w:t></w:t>
      </w:r>
      <w:r>
        <w:rPr>
          <w:rFonts w:hint="eastAsia"/>
        </w:rPr>
        <w:t>науки</w:t>
      </w:r>
      <w:r>
        <w:t></w:t>
      </w:r>
      <w:r>
        <w:t></w:t>
      </w:r>
      <w:r>
        <w:t></w:t>
      </w:r>
      <w:r>
        <w:rPr>
          <w:rFonts w:hint="eastAsia"/>
        </w:rPr>
        <w:t>м</w:t>
      </w:r>
      <w:r>
        <w:t></w:t>
      </w:r>
      <w:r>
        <w:t></w:t>
      </w:r>
      <w:r>
        <w:rPr>
          <w:rFonts w:hint="eastAsia"/>
        </w:rPr>
        <w:t>Тернопіль</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Науково</w:t>
      </w:r>
      <w:r>
        <w:t></w:t>
      </w:r>
      <w:r>
        <w:rPr>
          <w:rFonts w:hint="eastAsia"/>
        </w:rPr>
        <w:t>практична</w:t>
      </w:r>
    </w:p>
    <w:p w:rsidR="00333B99" w:rsidRDefault="00333B99" w:rsidP="00333B99">
      <w:r>
        <w:rPr>
          <w:rFonts w:hint="eastAsia"/>
        </w:rPr>
        <w:t>конференція</w:t>
      </w:r>
      <w:r>
        <w:t></w:t>
      </w:r>
      <w:r>
        <w:t></w:t>
      </w:r>
      <w:r>
        <w:rPr>
          <w:rFonts w:hint="eastAsia"/>
        </w:rPr>
        <w:t>Процеси</w:t>
      </w:r>
      <w:r>
        <w:t></w:t>
      </w:r>
      <w:r>
        <w:rPr>
          <w:rFonts w:hint="eastAsia"/>
        </w:rPr>
        <w:t>економічної</w:t>
      </w:r>
      <w:r>
        <w:t></w:t>
      </w:r>
      <w:r>
        <w:rPr>
          <w:rFonts w:hint="eastAsia"/>
        </w:rPr>
        <w:t>дезінтеграції</w:t>
      </w:r>
      <w:r>
        <w:t></w:t>
      </w:r>
      <w:r>
        <w:rPr>
          <w:rFonts w:hint="eastAsia"/>
        </w:rPr>
        <w:t>в</w:t>
      </w:r>
      <w:r>
        <w:t></w:t>
      </w:r>
      <w:r>
        <w:rPr>
          <w:rFonts w:hint="eastAsia"/>
        </w:rPr>
        <w:t>сучасному</w:t>
      </w:r>
      <w:r>
        <w:t></w:t>
      </w:r>
      <w:r>
        <w:rPr>
          <w:rFonts w:hint="eastAsia"/>
        </w:rPr>
        <w:t>світовому</w:t>
      </w:r>
    </w:p>
    <w:p w:rsidR="00333B99" w:rsidRDefault="00333B99" w:rsidP="00333B99">
      <w:r>
        <w:rPr>
          <w:rFonts w:hint="eastAsia"/>
        </w:rPr>
        <w:t>господарстві</w:t>
      </w:r>
      <w:r>
        <w:t></w:t>
      </w:r>
      <w:r>
        <w:t></w:t>
      </w:r>
      <w:r>
        <w:t></w:t>
      </w:r>
      <w:r>
        <w:t></w:t>
      </w:r>
      <w:r>
        <w:rPr>
          <w:rFonts w:hint="eastAsia"/>
        </w:rPr>
        <w:t>м</w:t>
      </w:r>
      <w:r>
        <w:t></w:t>
      </w:r>
      <w:r>
        <w:t></w:t>
      </w:r>
      <w:r>
        <w:rPr>
          <w:rFonts w:hint="eastAsia"/>
        </w:rPr>
        <w:t>Київ</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Міжнародна</w:t>
      </w:r>
      <w:r>
        <w:t></w:t>
      </w:r>
      <w:r>
        <w:rPr>
          <w:rFonts w:hint="eastAsia"/>
        </w:rPr>
        <w:t>наукова</w:t>
      </w:r>
      <w:r>
        <w:t></w:t>
      </w:r>
      <w:r>
        <w:rPr>
          <w:rFonts w:hint="eastAsia"/>
        </w:rPr>
        <w:t>інтернетконференція</w:t>
      </w:r>
      <w:r>
        <w:t></w:t>
      </w:r>
      <w:r>
        <w:t></w:t>
      </w:r>
      <w:r>
        <w:rPr>
          <w:rFonts w:hint="eastAsia"/>
        </w:rPr>
        <w:t>Інформаційне</w:t>
      </w:r>
      <w:r>
        <w:t></w:t>
      </w:r>
      <w:r>
        <w:rPr>
          <w:rFonts w:hint="eastAsia"/>
        </w:rPr>
        <w:t>суспільство</w:t>
      </w:r>
      <w:r>
        <w:t></w:t>
      </w:r>
      <w:r>
        <w:t></w:t>
      </w:r>
      <w:r>
        <w:rPr>
          <w:rFonts w:hint="eastAsia"/>
        </w:rPr>
        <w:t>технологічні</w:t>
      </w:r>
      <w:r>
        <w:t></w:t>
      </w:r>
      <w:r>
        <w:t></w:t>
      </w:r>
      <w:r>
        <w:rPr>
          <w:rFonts w:hint="eastAsia"/>
        </w:rPr>
        <w:t>економічні</w:t>
      </w:r>
      <w:r>
        <w:t></w:t>
      </w:r>
      <w:r>
        <w:rPr>
          <w:rFonts w:hint="eastAsia"/>
        </w:rPr>
        <w:t>та</w:t>
      </w:r>
      <w:r>
        <w:t></w:t>
      </w:r>
      <w:r>
        <w:rPr>
          <w:rFonts w:hint="eastAsia"/>
        </w:rPr>
        <w:t>технічні</w:t>
      </w:r>
    </w:p>
    <w:p w:rsidR="00333B99" w:rsidRDefault="00333B99" w:rsidP="00333B99">
      <w:r>
        <w:rPr>
          <w:rFonts w:hint="eastAsia"/>
        </w:rPr>
        <w:t>аспекти</w:t>
      </w:r>
      <w:r>
        <w:t></w:t>
      </w:r>
      <w:r>
        <w:rPr>
          <w:rFonts w:hint="eastAsia"/>
        </w:rPr>
        <w:t>становлення</w:t>
      </w:r>
      <w:r>
        <w:t></w:t>
      </w:r>
      <w:r>
        <w:t></w:t>
      </w:r>
      <w:r>
        <w:t></w:t>
      </w:r>
      <w:r>
        <w:t></w:t>
      </w:r>
      <w:r>
        <w:rPr>
          <w:rFonts w:hint="eastAsia"/>
        </w:rPr>
        <w:t>м</w:t>
      </w:r>
      <w:r>
        <w:t></w:t>
      </w:r>
      <w:r>
        <w:t></w:t>
      </w:r>
      <w:r>
        <w:rPr>
          <w:rFonts w:hint="eastAsia"/>
        </w:rPr>
        <w:t>Тернопіль</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Міжнародна</w:t>
      </w:r>
    </w:p>
    <w:p w:rsidR="00333B99" w:rsidRDefault="00333B99" w:rsidP="00333B99">
      <w:r>
        <w:rPr>
          <w:rFonts w:hint="eastAsia"/>
        </w:rPr>
        <w:t>науково</w:t>
      </w:r>
      <w:r>
        <w:t></w:t>
      </w:r>
      <w:r>
        <w:rPr>
          <w:rFonts w:hint="eastAsia"/>
        </w:rPr>
        <w:t>практична</w:t>
      </w:r>
      <w:r>
        <w:t></w:t>
      </w:r>
      <w:r>
        <w:rPr>
          <w:rFonts w:hint="eastAsia"/>
        </w:rPr>
        <w:t>конференція</w:t>
      </w:r>
      <w:r>
        <w:t></w:t>
      </w:r>
      <w:r>
        <w:t></w:t>
      </w:r>
      <w:r>
        <w:rPr>
          <w:rFonts w:hint="eastAsia"/>
        </w:rPr>
        <w:t>Актуальні</w:t>
      </w:r>
      <w:r>
        <w:t></w:t>
      </w:r>
      <w:r>
        <w:rPr>
          <w:rFonts w:hint="eastAsia"/>
        </w:rPr>
        <w:t>проблеми</w:t>
      </w:r>
      <w:r>
        <w:t></w:t>
      </w:r>
      <w:r>
        <w:rPr>
          <w:rFonts w:hint="eastAsia"/>
        </w:rPr>
        <w:t>міжнародних</w:t>
      </w:r>
    </w:p>
    <w:p w:rsidR="00333B99" w:rsidRDefault="00333B99" w:rsidP="00333B99">
      <w:r>
        <w:rPr>
          <w:rFonts w:hint="eastAsia"/>
        </w:rPr>
        <w:t>відносин</w:t>
      </w:r>
      <w:r>
        <w:t></w:t>
      </w:r>
      <w:r>
        <w:t></w:t>
      </w:r>
      <w:r>
        <w:t></w:t>
      </w:r>
      <w:r>
        <w:rPr>
          <w:rFonts w:hint="eastAsia"/>
        </w:rPr>
        <w:t>м</w:t>
      </w:r>
      <w:r>
        <w:t></w:t>
      </w:r>
      <w:r>
        <w:t></w:t>
      </w:r>
      <w:r>
        <w:rPr>
          <w:rFonts w:hint="eastAsia"/>
        </w:rPr>
        <w:t>Київ</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Економічна</w:t>
      </w:r>
      <w:r>
        <w:t></w:t>
      </w:r>
      <w:r>
        <w:rPr>
          <w:rFonts w:hint="eastAsia"/>
        </w:rPr>
        <w:t>наукова</w:t>
      </w:r>
      <w:r>
        <w:t></w:t>
      </w:r>
      <w:r>
        <w:rPr>
          <w:rFonts w:hint="eastAsia"/>
        </w:rPr>
        <w:t>інтернетконференція</w:t>
      </w:r>
      <w:r>
        <w:t></w:t>
      </w:r>
      <w:r>
        <w:t></w:t>
      </w:r>
      <w:r>
        <w:rPr>
          <w:rFonts w:hint="eastAsia"/>
        </w:rPr>
        <w:t>Світ</w:t>
      </w:r>
      <w:r>
        <w:t></w:t>
      </w:r>
      <w:r>
        <w:rPr>
          <w:rFonts w:hint="eastAsia"/>
        </w:rPr>
        <w:t>економічної</w:t>
      </w:r>
      <w:r>
        <w:t></w:t>
      </w:r>
      <w:r>
        <w:rPr>
          <w:rFonts w:hint="eastAsia"/>
        </w:rPr>
        <w:t>науки</w:t>
      </w:r>
      <w:r>
        <w:t></w:t>
      </w:r>
      <w:r>
        <w:t></w:t>
      </w:r>
      <w:r>
        <w:t></w:t>
      </w:r>
      <w:r>
        <w:rPr>
          <w:rFonts w:hint="eastAsia"/>
        </w:rPr>
        <w:t>м</w:t>
      </w:r>
      <w:r>
        <w:t></w:t>
      </w:r>
      <w:r>
        <w:t></w:t>
      </w:r>
      <w:r>
        <w:rPr>
          <w:rFonts w:hint="eastAsia"/>
        </w:rPr>
        <w:t>Тернопіль</w:t>
      </w:r>
      <w:r>
        <w:t></w:t>
      </w:r>
      <w:r>
        <w:t></w:t>
      </w:r>
      <w:r>
        <w:t></w:t>
      </w:r>
      <w:r>
        <w:t></w:t>
      </w:r>
      <w:r>
        <w:t></w:t>
      </w:r>
      <w:r>
        <w:rPr>
          <w:rFonts w:hint="eastAsia"/>
        </w:rPr>
        <w:t>жовтня</w:t>
      </w:r>
      <w:r>
        <w:t></w:t>
      </w:r>
      <w:r>
        <w:t></w:t>
      </w:r>
      <w:r>
        <w:t></w:t>
      </w:r>
      <w:r>
        <w:t></w:t>
      </w:r>
      <w:r>
        <w:t></w:t>
      </w:r>
      <w:r>
        <w:t></w:t>
      </w:r>
      <w:r>
        <w:rPr>
          <w:rFonts w:hint="eastAsia"/>
        </w:rPr>
        <w:t>р</w:t>
      </w:r>
      <w:r>
        <w:t></w:t>
      </w:r>
      <w:r>
        <w:t></w:t>
      </w:r>
      <w:r>
        <w:t></w:t>
      </w:r>
    </w:p>
    <w:p w:rsidR="00333B99" w:rsidRDefault="00333B99" w:rsidP="00333B99">
      <w:r>
        <w:rPr>
          <w:rFonts w:hint="eastAsia"/>
        </w:rPr>
        <w:t>Публікації</w:t>
      </w:r>
      <w:r>
        <w:t></w:t>
      </w:r>
      <w:r>
        <w:t></w:t>
      </w:r>
      <w:r>
        <w:rPr>
          <w:rFonts w:hint="eastAsia"/>
        </w:rPr>
        <w:t>За</w:t>
      </w:r>
      <w:r>
        <w:t></w:t>
      </w:r>
      <w:r>
        <w:rPr>
          <w:rFonts w:hint="eastAsia"/>
        </w:rPr>
        <w:t>результатами</w:t>
      </w:r>
      <w:r>
        <w:t></w:t>
      </w:r>
      <w:r>
        <w:rPr>
          <w:rFonts w:hint="eastAsia"/>
        </w:rPr>
        <w:t>наукових</w:t>
      </w:r>
      <w:r>
        <w:t></w:t>
      </w:r>
      <w:r>
        <w:rPr>
          <w:rFonts w:hint="eastAsia"/>
        </w:rPr>
        <w:t>досліджень</w:t>
      </w:r>
      <w:r>
        <w:t></w:t>
      </w:r>
      <w:r>
        <w:rPr>
          <w:rFonts w:hint="eastAsia"/>
        </w:rPr>
        <w:t>опубліковано</w:t>
      </w:r>
      <w:r>
        <w:t></w:t>
      </w:r>
      <w:r>
        <w:t></w:t>
      </w:r>
      <w:r>
        <w:t></w:t>
      </w:r>
    </w:p>
    <w:p w:rsidR="00333B99" w:rsidRDefault="00333B99" w:rsidP="00333B99">
      <w:r>
        <w:rPr>
          <w:rFonts w:hint="eastAsia"/>
        </w:rPr>
        <w:t>наукових</w:t>
      </w:r>
      <w:r>
        <w:t></w:t>
      </w:r>
      <w:r>
        <w:rPr>
          <w:rFonts w:hint="eastAsia"/>
        </w:rPr>
        <w:t>праць</w:t>
      </w:r>
      <w:r>
        <w:t></w:t>
      </w:r>
      <w:r>
        <w:rPr>
          <w:rFonts w:hint="eastAsia"/>
        </w:rPr>
        <w:t>обсягом</w:t>
      </w:r>
      <w:r>
        <w:t></w:t>
      </w:r>
      <w:r>
        <w:t></w:t>
      </w:r>
      <w:r>
        <w:t></w:t>
      </w:r>
      <w:r>
        <w:t></w:t>
      </w:r>
      <w:r>
        <w:t></w:t>
      </w:r>
      <w:r>
        <w:rPr>
          <w:rFonts w:hint="eastAsia"/>
        </w:rPr>
        <w:t>авт</w:t>
      </w:r>
      <w:r>
        <w:t></w:t>
      </w:r>
      <w:r>
        <w:t></w:t>
      </w:r>
      <w:r>
        <w:rPr>
          <w:rFonts w:hint="eastAsia"/>
        </w:rPr>
        <w:t>арк</w:t>
      </w:r>
      <w:r>
        <w:t></w:t>
      </w:r>
      <w:r>
        <w:t></w:t>
      </w:r>
      <w:r>
        <w:t></w:t>
      </w:r>
      <w:r>
        <w:rPr>
          <w:rFonts w:hint="eastAsia"/>
        </w:rPr>
        <w:t>з</w:t>
      </w:r>
      <w:r>
        <w:t></w:t>
      </w:r>
      <w:r>
        <w:rPr>
          <w:rFonts w:hint="eastAsia"/>
        </w:rPr>
        <w:t>них</w:t>
      </w:r>
      <w:r>
        <w:t></w:t>
      </w:r>
      <w:r>
        <w:rPr>
          <w:rFonts w:hint="eastAsia"/>
        </w:rPr>
        <w:t>автору</w:t>
      </w:r>
      <w:r>
        <w:t></w:t>
      </w:r>
      <w:r>
        <w:rPr>
          <w:rFonts w:hint="eastAsia"/>
        </w:rPr>
        <w:t>особисто</w:t>
      </w:r>
      <w:r>
        <w:t></w:t>
      </w:r>
      <w:r>
        <w:rPr>
          <w:rFonts w:hint="eastAsia"/>
        </w:rPr>
        <w:t>належать</w:t>
      </w:r>
      <w:r>
        <w:t></w:t>
      </w:r>
      <w:r>
        <w:t></w:t>
      </w:r>
      <w:r>
        <w:t></w:t>
      </w:r>
      <w:r>
        <w:t></w:t>
      </w:r>
      <w:r>
        <w:t></w:t>
      </w:r>
      <w:r>
        <w:rPr>
          <w:rFonts w:hint="eastAsia"/>
        </w:rPr>
        <w:t>авт</w:t>
      </w:r>
      <w:r>
        <w:t></w:t>
      </w:r>
    </w:p>
    <w:p w:rsidR="00333B99" w:rsidRDefault="00333B99" w:rsidP="00333B99">
      <w:r>
        <w:rPr>
          <w:rFonts w:hint="eastAsia"/>
        </w:rPr>
        <w:t>арк</w:t>
      </w:r>
      <w:r>
        <w:t></w:t>
      </w:r>
      <w:r>
        <w:t></w:t>
      </w:r>
      <w:r>
        <w:t></w:t>
      </w:r>
      <w:r>
        <w:t></w:t>
      </w:r>
      <w:r>
        <w:rPr>
          <w:rFonts w:hint="eastAsia"/>
        </w:rPr>
        <w:t>зокрема</w:t>
      </w:r>
      <w:r>
        <w:t></w:t>
      </w:r>
      <w:r>
        <w:t></w:t>
      </w:r>
      <w:r>
        <w:t></w:t>
      </w:r>
      <w:r>
        <w:rPr>
          <w:rFonts w:hint="eastAsia"/>
        </w:rPr>
        <w:t>колективна</w:t>
      </w:r>
      <w:r>
        <w:t></w:t>
      </w:r>
      <w:r>
        <w:rPr>
          <w:rFonts w:hint="eastAsia"/>
        </w:rPr>
        <w:t>монографія</w:t>
      </w:r>
      <w:r>
        <w:t></w:t>
      </w:r>
      <w:r>
        <w:t></w:t>
      </w:r>
      <w:r>
        <w:t></w:t>
      </w:r>
      <w:r>
        <w:t></w:t>
      </w:r>
      <w:r>
        <w:t></w:t>
      </w:r>
      <w:r>
        <w:t></w:t>
      </w:r>
      <w:r>
        <w:t></w:t>
      </w:r>
      <w:r>
        <w:rPr>
          <w:rFonts w:hint="eastAsia"/>
        </w:rPr>
        <w:t>авт</w:t>
      </w:r>
      <w:r>
        <w:t></w:t>
      </w:r>
      <w:r>
        <w:t></w:t>
      </w:r>
      <w:r>
        <w:rPr>
          <w:rFonts w:hint="eastAsia"/>
        </w:rPr>
        <w:t>арк</w:t>
      </w:r>
      <w:r>
        <w:t></w:t>
      </w:r>
      <w:r>
        <w:t></w:t>
      </w:r>
      <w:r>
        <w:t></w:t>
      </w:r>
      <w:r>
        <w:t></w:t>
      </w:r>
      <w:r>
        <w:t></w:t>
      </w:r>
      <w:r>
        <w:t></w:t>
      </w:r>
      <w:r>
        <w:rPr>
          <w:rFonts w:hint="eastAsia"/>
        </w:rPr>
        <w:t>наукових</w:t>
      </w:r>
      <w:r>
        <w:t></w:t>
      </w:r>
      <w:r>
        <w:rPr>
          <w:rFonts w:hint="eastAsia"/>
        </w:rPr>
        <w:t>статей</w:t>
      </w:r>
    </w:p>
    <w:p w:rsidR="00333B99" w:rsidRDefault="00333B99" w:rsidP="00333B99">
      <w:r>
        <w:t></w:t>
      </w:r>
      <w:r>
        <w:t></w:t>
      </w:r>
      <w:r>
        <w:t></w:t>
      </w:r>
      <w:r>
        <w:t></w:t>
      </w:r>
      <w:r>
        <w:t></w:t>
      </w:r>
      <w:r>
        <w:t></w:t>
      </w:r>
      <w:r>
        <w:rPr>
          <w:rFonts w:hint="eastAsia"/>
        </w:rPr>
        <w:t>авт</w:t>
      </w:r>
      <w:r>
        <w:t></w:t>
      </w:r>
      <w:r>
        <w:t></w:t>
      </w:r>
      <w:r>
        <w:rPr>
          <w:rFonts w:hint="eastAsia"/>
        </w:rPr>
        <w:t>арк</w:t>
      </w:r>
      <w:r>
        <w:t></w:t>
      </w:r>
      <w:r>
        <w:t></w:t>
      </w:r>
      <w:r>
        <w:t></w:t>
      </w:r>
      <w:r>
        <w:t></w:t>
      </w:r>
      <w:r>
        <w:t></w:t>
      </w:r>
      <w:r>
        <w:t></w:t>
      </w:r>
      <w:r>
        <w:rPr>
          <w:rFonts w:hint="eastAsia"/>
        </w:rPr>
        <w:t>з</w:t>
      </w:r>
      <w:r>
        <w:t></w:t>
      </w:r>
      <w:r>
        <w:rPr>
          <w:rFonts w:hint="eastAsia"/>
        </w:rPr>
        <w:t>яких</w:t>
      </w:r>
      <w:r>
        <w:t></w:t>
      </w:r>
      <w:r>
        <w:rPr>
          <w:rFonts w:hint="eastAsia"/>
        </w:rPr>
        <w:t>в</w:t>
      </w:r>
      <w:r>
        <w:t></w:t>
      </w:r>
      <w:r>
        <w:rPr>
          <w:rFonts w:hint="eastAsia"/>
        </w:rPr>
        <w:t>українських</w:t>
      </w:r>
      <w:r>
        <w:t></w:t>
      </w:r>
      <w:r>
        <w:rPr>
          <w:rFonts w:hint="eastAsia"/>
        </w:rPr>
        <w:t>фахових</w:t>
      </w:r>
      <w:r>
        <w:t></w:t>
      </w:r>
      <w:r>
        <w:rPr>
          <w:rFonts w:hint="eastAsia"/>
        </w:rPr>
        <w:t>виданнях</w:t>
      </w:r>
      <w:r>
        <w:t></w:t>
      </w:r>
      <w:r>
        <w:rPr>
          <w:rFonts w:hint="eastAsia"/>
        </w:rPr>
        <w:t>і</w:t>
      </w:r>
      <w:r>
        <w:t></w:t>
      </w:r>
      <w:r>
        <w:t></w:t>
      </w:r>
      <w:r>
        <w:t></w:t>
      </w:r>
      <w:r>
        <w:rPr>
          <w:rFonts w:hint="eastAsia"/>
        </w:rPr>
        <w:t>–</w:t>
      </w:r>
      <w:r>
        <w:t></w:t>
      </w:r>
      <w:r>
        <w:rPr>
          <w:rFonts w:hint="eastAsia"/>
        </w:rPr>
        <w:t>у</w:t>
      </w:r>
      <w:r>
        <w:t></w:t>
      </w:r>
      <w:r>
        <w:rPr>
          <w:rFonts w:hint="eastAsia"/>
        </w:rPr>
        <w:t>закордонних</w:t>
      </w:r>
    </w:p>
    <w:p w:rsidR="00333B99" w:rsidRDefault="00333B99" w:rsidP="00333B99">
      <w:r>
        <w:rPr>
          <w:rFonts w:hint="eastAsia"/>
        </w:rPr>
        <w:t>іноземних</w:t>
      </w:r>
      <w:r>
        <w:t></w:t>
      </w:r>
      <w:r>
        <w:rPr>
          <w:rFonts w:hint="eastAsia"/>
        </w:rPr>
        <w:t>виданнях</w:t>
      </w:r>
      <w:r>
        <w:t></w:t>
      </w:r>
      <w:r>
        <w:t></w:t>
      </w:r>
      <w:r>
        <w:t></w:t>
      </w:r>
      <w:r>
        <w:t></w:t>
      </w:r>
      <w:r>
        <w:rPr>
          <w:rFonts w:hint="eastAsia"/>
        </w:rPr>
        <w:t>в</w:t>
      </w:r>
      <w:r>
        <w:t></w:t>
      </w:r>
      <w:r>
        <w:rPr>
          <w:rFonts w:hint="eastAsia"/>
        </w:rPr>
        <w:t>інших</w:t>
      </w:r>
      <w:r>
        <w:t></w:t>
      </w:r>
      <w:r>
        <w:rPr>
          <w:rFonts w:hint="eastAsia"/>
        </w:rPr>
        <w:t>виданнях</w:t>
      </w:r>
      <w:r>
        <w:t></w:t>
      </w:r>
      <w:r>
        <w:t></w:t>
      </w:r>
      <w:r>
        <w:rPr>
          <w:rFonts w:hint="eastAsia"/>
        </w:rPr>
        <w:t>а</w:t>
      </w:r>
      <w:r>
        <w:t></w:t>
      </w:r>
      <w:r>
        <w:rPr>
          <w:rFonts w:hint="eastAsia"/>
        </w:rPr>
        <w:t>також</w:t>
      </w:r>
      <w:r>
        <w:t></w:t>
      </w:r>
      <w:r>
        <w:t></w:t>
      </w:r>
      <w:r>
        <w:t></w:t>
      </w:r>
      <w:r>
        <w:rPr>
          <w:rFonts w:hint="eastAsia"/>
        </w:rPr>
        <w:t>матеріалів</w:t>
      </w:r>
      <w:r>
        <w:t></w:t>
      </w:r>
      <w:r>
        <w:rPr>
          <w:rFonts w:hint="eastAsia"/>
        </w:rPr>
        <w:t>і</w:t>
      </w:r>
      <w:r>
        <w:t></w:t>
      </w:r>
      <w:r>
        <w:rPr>
          <w:rFonts w:hint="eastAsia"/>
        </w:rPr>
        <w:t>тез</w:t>
      </w:r>
      <w:r>
        <w:t></w:t>
      </w:r>
      <w:r>
        <w:rPr>
          <w:rFonts w:hint="eastAsia"/>
        </w:rPr>
        <w:t>виступів</w:t>
      </w:r>
    </w:p>
    <w:p w:rsidR="00333B99" w:rsidRDefault="00333B99" w:rsidP="00333B99">
      <w:r>
        <w:rPr>
          <w:rFonts w:hint="eastAsia"/>
        </w:rPr>
        <w:t>на</w:t>
      </w:r>
      <w:r>
        <w:t></w:t>
      </w:r>
      <w:r>
        <w:rPr>
          <w:rFonts w:hint="eastAsia"/>
        </w:rPr>
        <w:t>наукових</w:t>
      </w:r>
      <w:r>
        <w:t></w:t>
      </w:r>
      <w:r>
        <w:rPr>
          <w:rFonts w:hint="eastAsia"/>
        </w:rPr>
        <w:t>конференціях</w:t>
      </w:r>
      <w:r>
        <w:t></w:t>
      </w:r>
      <w:r>
        <w:t></w:t>
      </w:r>
      <w:r>
        <w:t></w:t>
      </w:r>
      <w:r>
        <w:t></w:t>
      </w:r>
      <w:r>
        <w:t></w:t>
      </w:r>
      <w:r>
        <w:t></w:t>
      </w:r>
      <w:r>
        <w:t></w:t>
      </w:r>
      <w:r>
        <w:rPr>
          <w:rFonts w:hint="eastAsia"/>
        </w:rPr>
        <w:t>авт</w:t>
      </w:r>
      <w:r>
        <w:t></w:t>
      </w:r>
      <w:r>
        <w:t></w:t>
      </w:r>
      <w:r>
        <w:rPr>
          <w:rFonts w:hint="eastAsia"/>
        </w:rPr>
        <w:t>арк</w:t>
      </w:r>
      <w:r>
        <w:t></w:t>
      </w:r>
      <w:r>
        <w:t></w:t>
      </w:r>
      <w:r>
        <w:t></w:t>
      </w:r>
    </w:p>
    <w:p w:rsidR="00333B99" w:rsidRDefault="00333B99" w:rsidP="00333B99">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p>
    <w:p w:rsidR="00333B99" w:rsidRDefault="00333B99" w:rsidP="00333B99">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rPr>
          <w:rFonts w:hint="eastAsia"/>
        </w:rPr>
        <w:t>та</w:t>
      </w:r>
      <w:r>
        <w:t></w:t>
      </w:r>
      <w:r>
        <w:rPr>
          <w:rFonts w:hint="eastAsia"/>
        </w:rPr>
        <w:t>додатків</w:t>
      </w:r>
      <w:r>
        <w:t></w:t>
      </w:r>
      <w:r>
        <w:t></w:t>
      </w:r>
      <w:r>
        <w:rPr>
          <w:rFonts w:hint="eastAsia"/>
        </w:rPr>
        <w:t>Основний</w:t>
      </w:r>
    </w:p>
    <w:p w:rsidR="00333B99" w:rsidRDefault="00333B99" w:rsidP="00333B99">
      <w:r>
        <w:rPr>
          <w:rFonts w:hint="eastAsia"/>
        </w:rPr>
        <w:t>зміст</w:t>
      </w:r>
      <w:r>
        <w:t></w:t>
      </w:r>
      <w:r>
        <w:rPr>
          <w:rFonts w:hint="eastAsia"/>
        </w:rPr>
        <w:t>дисертації</w:t>
      </w:r>
      <w:r>
        <w:t></w:t>
      </w:r>
      <w:r>
        <w:rPr>
          <w:rFonts w:hint="eastAsia"/>
        </w:rPr>
        <w:t>викладено</w:t>
      </w:r>
      <w:r>
        <w:t></w:t>
      </w:r>
      <w:r>
        <w:rPr>
          <w:rFonts w:hint="eastAsia"/>
        </w:rPr>
        <w:t>на</w:t>
      </w:r>
      <w:r>
        <w:t></w:t>
      </w:r>
      <w:r>
        <w:t></w:t>
      </w:r>
      <w:r>
        <w:t></w:t>
      </w:r>
      <w:r>
        <w:t></w:t>
      </w:r>
      <w:r>
        <w:t></w:t>
      </w:r>
      <w:r>
        <w:rPr>
          <w:rFonts w:hint="eastAsia"/>
        </w:rPr>
        <w:t>сторінках</w:t>
      </w:r>
      <w:r>
        <w:t></w:t>
      </w:r>
      <w:r>
        <w:rPr>
          <w:rFonts w:hint="eastAsia"/>
        </w:rPr>
        <w:t>друкованого</w:t>
      </w:r>
      <w:r>
        <w:t></w:t>
      </w:r>
      <w:r>
        <w:rPr>
          <w:rFonts w:hint="eastAsia"/>
        </w:rPr>
        <w:t>тексту</w:t>
      </w:r>
      <w:r>
        <w:t></w:t>
      </w:r>
      <w:r>
        <w:t></w:t>
      </w:r>
      <w:r>
        <w:rPr>
          <w:rFonts w:hint="eastAsia"/>
        </w:rPr>
        <w:t>що</w:t>
      </w:r>
      <w:r>
        <w:t></w:t>
      </w:r>
      <w:r>
        <w:rPr>
          <w:rFonts w:hint="eastAsia"/>
        </w:rPr>
        <w:t>містить</w:t>
      </w:r>
    </w:p>
    <w:p w:rsidR="00333B99" w:rsidRDefault="00333B99" w:rsidP="00333B99">
      <w:r>
        <w:t></w:t>
      </w:r>
      <w:r>
        <w:t></w:t>
      </w:r>
      <w:r>
        <w:t></w:t>
      </w:r>
      <w:r>
        <w:rPr>
          <w:rFonts w:hint="eastAsia"/>
        </w:rPr>
        <w:t>рисунків</w:t>
      </w:r>
      <w:r>
        <w:t></w:t>
      </w:r>
      <w:r>
        <w:rPr>
          <w:rFonts w:hint="eastAsia"/>
        </w:rPr>
        <w:t>і</w:t>
      </w:r>
      <w:r>
        <w:t></w:t>
      </w:r>
      <w:r>
        <w:t></w:t>
      </w:r>
      <w:r>
        <w:t></w:t>
      </w:r>
      <w:r>
        <w:t></w:t>
      </w:r>
      <w:r>
        <w:rPr>
          <w:rFonts w:hint="eastAsia"/>
        </w:rPr>
        <w:t>таблиць</w:t>
      </w:r>
      <w:r>
        <w:t></w:t>
      </w:r>
      <w:r>
        <w:t></w:t>
      </w:r>
      <w:r>
        <w:rPr>
          <w:rFonts w:hint="eastAsia"/>
        </w:rPr>
        <w:t>Список</w:t>
      </w:r>
      <w:r>
        <w:t></w:t>
      </w:r>
      <w:r>
        <w:rPr>
          <w:rFonts w:hint="eastAsia"/>
        </w:rPr>
        <w:t>використаних</w:t>
      </w:r>
      <w:r>
        <w:t></w:t>
      </w:r>
      <w:r>
        <w:rPr>
          <w:rFonts w:hint="eastAsia"/>
        </w:rPr>
        <w:t>джерел</w:t>
      </w:r>
      <w:r>
        <w:t></w:t>
      </w:r>
      <w:r>
        <w:rPr>
          <w:rFonts w:hint="eastAsia"/>
        </w:rPr>
        <w:t>складається</w:t>
      </w:r>
      <w:r>
        <w:t></w:t>
      </w:r>
      <w:r>
        <w:rPr>
          <w:rFonts w:hint="eastAsia"/>
        </w:rPr>
        <w:t>із</w:t>
      </w:r>
      <w:r>
        <w:t></w:t>
      </w:r>
      <w:r>
        <w:t></w:t>
      </w:r>
      <w:r>
        <w:t></w:t>
      </w:r>
      <w:r>
        <w:t></w:t>
      </w:r>
    </w:p>
    <w:p w:rsidR="00333B99" w:rsidRDefault="00333B99" w:rsidP="00333B99">
      <w:r>
        <w:rPr>
          <w:rFonts w:hint="eastAsia"/>
        </w:rPr>
        <w:t>найменувань</w:t>
      </w:r>
      <w:r>
        <w:t></w:t>
      </w:r>
      <w:r>
        <w:rPr>
          <w:rFonts w:hint="eastAsia"/>
        </w:rPr>
        <w:t>і</w:t>
      </w:r>
      <w:r>
        <w:t></w:t>
      </w:r>
      <w:r>
        <w:rPr>
          <w:rFonts w:hint="eastAsia"/>
        </w:rPr>
        <w:t>розміщений</w:t>
      </w:r>
      <w:r>
        <w:t></w:t>
      </w:r>
      <w:r>
        <w:rPr>
          <w:rFonts w:hint="eastAsia"/>
        </w:rPr>
        <w:t>на</w:t>
      </w:r>
      <w:r>
        <w:t></w:t>
      </w:r>
      <w:r>
        <w:t></w:t>
      </w:r>
      <w:r>
        <w:t></w:t>
      </w:r>
      <w:r>
        <w:t></w:t>
      </w:r>
      <w:r>
        <w:rPr>
          <w:rFonts w:hint="eastAsia"/>
        </w:rPr>
        <w:t>сторінках</w:t>
      </w:r>
      <w:r>
        <w:t></w:t>
      </w:r>
      <w:r>
        <w:t></w:t>
      </w:r>
      <w:r>
        <w:rPr>
          <w:rFonts w:hint="eastAsia"/>
        </w:rPr>
        <w:t>Додатки</w:t>
      </w:r>
      <w:r>
        <w:t></w:t>
      </w:r>
      <w:r>
        <w:rPr>
          <w:rFonts w:hint="eastAsia"/>
        </w:rPr>
        <w:t>займають</w:t>
      </w:r>
      <w:r>
        <w:t></w:t>
      </w:r>
      <w:r>
        <w:t></w:t>
      </w:r>
      <w:r>
        <w:t></w:t>
      </w:r>
      <w:r>
        <w:rPr>
          <w:rFonts w:hint="eastAsia"/>
        </w:rPr>
        <w:t>сторінок</w:t>
      </w:r>
      <w:r>
        <w:t></w:t>
      </w:r>
      <w:r>
        <w:t></w:t>
      </w:r>
      <w:r>
        <w:rPr>
          <w:rFonts w:hint="eastAsia"/>
        </w:rPr>
        <w:t>на</w:t>
      </w:r>
    </w:p>
    <w:p w:rsidR="00333B99" w:rsidRDefault="00333B99" w:rsidP="00333B99">
      <w:r>
        <w:rPr>
          <w:rFonts w:hint="eastAsia"/>
        </w:rPr>
        <w:t>яких</w:t>
      </w:r>
      <w:r>
        <w:t></w:t>
      </w:r>
      <w:r>
        <w:rPr>
          <w:rFonts w:hint="eastAsia"/>
        </w:rPr>
        <w:t>розміщено</w:t>
      </w:r>
      <w:r>
        <w:t></w:t>
      </w:r>
      <w:r>
        <w:t></w:t>
      </w:r>
      <w:r>
        <w:t></w:t>
      </w:r>
      <w:r>
        <w:rPr>
          <w:rFonts w:hint="eastAsia"/>
        </w:rPr>
        <w:t>таблиця</w:t>
      </w:r>
      <w:r>
        <w:t></w:t>
      </w:r>
    </w:p>
    <w:p w:rsidR="00333B99" w:rsidRDefault="00333B99" w:rsidP="00333B99"/>
    <w:p w:rsidR="00333B99" w:rsidRDefault="00333B99" w:rsidP="00333B99"/>
    <w:p w:rsidR="00333B99" w:rsidRPr="00333B99" w:rsidRDefault="00333B99" w:rsidP="00333B99"/>
    <w:sectPr w:rsidR="00333B99" w:rsidRPr="00333B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333B99" w:rsidRPr="00333B99">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913A2"/>
    <w:multiLevelType w:val="multilevel"/>
    <w:tmpl w:val="B810D2AE"/>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EF7579"/>
    <w:multiLevelType w:val="multilevel"/>
    <w:tmpl w:val="FCA6F4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1053E1"/>
    <w:multiLevelType w:val="multilevel"/>
    <w:tmpl w:val="564A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7F5DDA"/>
    <w:multiLevelType w:val="multilevel"/>
    <w:tmpl w:val="64C8D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0D21B9"/>
    <w:multiLevelType w:val="multilevel"/>
    <w:tmpl w:val="FA9CD2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4B05BE4"/>
    <w:multiLevelType w:val="multilevel"/>
    <w:tmpl w:val="154085C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C077E9"/>
    <w:multiLevelType w:val="multilevel"/>
    <w:tmpl w:val="E1C84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162962"/>
    <w:multiLevelType w:val="multilevel"/>
    <w:tmpl w:val="B016C56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8765C1"/>
    <w:multiLevelType w:val="multilevel"/>
    <w:tmpl w:val="E18C407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4713DD"/>
    <w:multiLevelType w:val="multilevel"/>
    <w:tmpl w:val="597C6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2F128EA"/>
    <w:multiLevelType w:val="multilevel"/>
    <w:tmpl w:val="84FAF3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084A3A"/>
    <w:multiLevelType w:val="multilevel"/>
    <w:tmpl w:val="CAB63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E1170C"/>
    <w:multiLevelType w:val="multilevel"/>
    <w:tmpl w:val="C2B8B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2753F6"/>
    <w:multiLevelType w:val="multilevel"/>
    <w:tmpl w:val="B63EF4A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493A4B"/>
    <w:multiLevelType w:val="multilevel"/>
    <w:tmpl w:val="02FE2C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C57D54"/>
    <w:multiLevelType w:val="multilevel"/>
    <w:tmpl w:val="B3E61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8">
    <w:nsid w:val="43CE7173"/>
    <w:multiLevelType w:val="multilevel"/>
    <w:tmpl w:val="49C67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6232E1"/>
    <w:multiLevelType w:val="multilevel"/>
    <w:tmpl w:val="31001AC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914493"/>
    <w:multiLevelType w:val="multilevel"/>
    <w:tmpl w:val="D9F62E5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B81E74"/>
    <w:multiLevelType w:val="multilevel"/>
    <w:tmpl w:val="EEDAD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1C118A"/>
    <w:multiLevelType w:val="multilevel"/>
    <w:tmpl w:val="28BAD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721012"/>
    <w:multiLevelType w:val="multilevel"/>
    <w:tmpl w:val="86F63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F09332B"/>
    <w:multiLevelType w:val="multilevel"/>
    <w:tmpl w:val="7E26FF4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A362CD"/>
    <w:multiLevelType w:val="multilevel"/>
    <w:tmpl w:val="3A44CCD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9F02CB"/>
    <w:multiLevelType w:val="multilevel"/>
    <w:tmpl w:val="8F0EA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5C97F12"/>
    <w:multiLevelType w:val="multilevel"/>
    <w:tmpl w:val="530C7A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84007E"/>
    <w:multiLevelType w:val="multilevel"/>
    <w:tmpl w:val="325A15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A453D1"/>
    <w:multiLevelType w:val="multilevel"/>
    <w:tmpl w:val="9AC4B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AB5F81"/>
    <w:multiLevelType w:val="multilevel"/>
    <w:tmpl w:val="4BB81F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833456"/>
    <w:multiLevelType w:val="multilevel"/>
    <w:tmpl w:val="2A9632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85"/>
  </w:num>
  <w:num w:numId="8">
    <w:abstractNumId w:val="101"/>
  </w:num>
  <w:num w:numId="9">
    <w:abstractNumId w:val="89"/>
  </w:num>
  <w:num w:numId="10">
    <w:abstractNumId w:val="93"/>
  </w:num>
  <w:num w:numId="11">
    <w:abstractNumId w:val="106"/>
  </w:num>
  <w:num w:numId="12">
    <w:abstractNumId w:val="103"/>
  </w:num>
  <w:num w:numId="13">
    <w:abstractNumId w:val="92"/>
  </w:num>
  <w:num w:numId="14">
    <w:abstractNumId w:val="77"/>
  </w:num>
  <w:num w:numId="15">
    <w:abstractNumId w:val="111"/>
  </w:num>
  <w:num w:numId="16">
    <w:abstractNumId w:val="73"/>
  </w:num>
  <w:num w:numId="17">
    <w:abstractNumId w:val="91"/>
  </w:num>
  <w:num w:numId="18">
    <w:abstractNumId w:val="98"/>
  </w:num>
  <w:num w:numId="19">
    <w:abstractNumId w:val="76"/>
  </w:num>
  <w:num w:numId="20">
    <w:abstractNumId w:val="87"/>
  </w:num>
  <w:num w:numId="21">
    <w:abstractNumId w:val="99"/>
  </w:num>
  <w:num w:numId="22">
    <w:abstractNumId w:val="109"/>
  </w:num>
  <w:num w:numId="23">
    <w:abstractNumId w:val="65"/>
  </w:num>
  <w:num w:numId="24">
    <w:abstractNumId w:val="108"/>
  </w:num>
  <w:num w:numId="25">
    <w:abstractNumId w:val="95"/>
  </w:num>
  <w:num w:numId="26">
    <w:abstractNumId w:val="112"/>
  </w:num>
  <w:num w:numId="27">
    <w:abstractNumId w:val="105"/>
  </w:num>
  <w:num w:numId="28">
    <w:abstractNumId w:val="86"/>
  </w:num>
  <w:num w:numId="29">
    <w:abstractNumId w:val="102"/>
  </w:num>
  <w:num w:numId="30">
    <w:abstractNumId w:val="110"/>
  </w:num>
  <w:num w:numId="31">
    <w:abstractNumId w:val="94"/>
  </w:num>
  <w:num w:numId="32">
    <w:abstractNumId w:val="75"/>
  </w:num>
  <w:num w:numId="33">
    <w:abstractNumId w:val="96"/>
  </w:num>
  <w:num w:numId="34">
    <w:abstractNumId w:val="88"/>
  </w:num>
  <w:num w:numId="35">
    <w:abstractNumId w:val="10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67A58-AE66-4721-859B-23113D93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23</Pages>
  <Words>4015</Words>
  <Characters>22886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2021-09-04T14:37:00Z</dcterms:created>
  <dcterms:modified xsi:type="dcterms:W3CDTF">2021-09-13T21:50:00Z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