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CE7F"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Бояк</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Татьяна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Николаевна</w:t>
      </w:r>
      <w:r w:rsidRPr="0065091C">
        <w:rPr>
          <w:rFonts w:ascii="Arial" w:hAnsi="Arial" w:cs="Arial"/>
          <w:caps/>
          <w:color w:val="333333"/>
          <w:sz w:val="27"/>
          <w:szCs w:val="27"/>
        </w:rPr>
        <w:t>.</w:t>
      </w:r>
    </w:p>
    <w:p w14:paraId="1A4DD5A6"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Русская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сельская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молодежь</w:t>
      </w:r>
      <w:r w:rsidRPr="0065091C">
        <w:rPr>
          <w:rFonts w:ascii="Arial" w:hAnsi="Arial" w:cs="Arial"/>
          <w:caps/>
          <w:color w:val="333333"/>
          <w:sz w:val="27"/>
          <w:szCs w:val="27"/>
        </w:rPr>
        <w:t xml:space="preserve"> : </w:t>
      </w:r>
      <w:r w:rsidRPr="0065091C">
        <w:rPr>
          <w:rFonts w:ascii="Arial" w:hAnsi="Arial" w:cs="Arial" w:hint="eastAsia"/>
          <w:caps/>
          <w:color w:val="333333"/>
          <w:sz w:val="27"/>
          <w:szCs w:val="27"/>
        </w:rPr>
        <w:t>Празднично</w:t>
      </w:r>
      <w:r w:rsidRPr="0065091C">
        <w:rPr>
          <w:rFonts w:ascii="Arial" w:hAnsi="Arial" w:cs="Arial"/>
          <w:caps/>
          <w:color w:val="333333"/>
          <w:sz w:val="27"/>
          <w:szCs w:val="27"/>
        </w:rPr>
        <w:t>-</w:t>
      </w:r>
      <w:r w:rsidRPr="0065091C">
        <w:rPr>
          <w:rFonts w:ascii="Arial" w:hAnsi="Arial" w:cs="Arial" w:hint="eastAsia"/>
          <w:caps/>
          <w:color w:val="333333"/>
          <w:sz w:val="27"/>
          <w:szCs w:val="27"/>
        </w:rPr>
        <w:t>обрядовые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традиции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ее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ценностных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ориентациях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на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материалах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Бурятии</w:t>
      </w:r>
      <w:r w:rsidRPr="0065091C">
        <w:rPr>
          <w:rFonts w:ascii="Arial" w:hAnsi="Arial" w:cs="Arial"/>
          <w:caps/>
          <w:color w:val="333333"/>
          <w:sz w:val="27"/>
          <w:szCs w:val="27"/>
        </w:rPr>
        <w:t xml:space="preserve"> : </w:t>
      </w:r>
      <w:r w:rsidRPr="0065091C">
        <w:rPr>
          <w:rFonts w:ascii="Arial" w:hAnsi="Arial" w:cs="Arial" w:hint="eastAsia"/>
          <w:caps/>
          <w:color w:val="333333"/>
          <w:sz w:val="27"/>
          <w:szCs w:val="27"/>
        </w:rPr>
        <w:t>диссертация</w:t>
      </w:r>
      <w:r w:rsidRPr="0065091C">
        <w:rPr>
          <w:rFonts w:ascii="Arial" w:hAnsi="Arial" w:cs="Arial"/>
          <w:caps/>
          <w:color w:val="333333"/>
          <w:sz w:val="27"/>
          <w:szCs w:val="27"/>
        </w:rPr>
        <w:t xml:space="preserve"> ... </w:t>
      </w:r>
      <w:r w:rsidRPr="0065091C">
        <w:rPr>
          <w:rFonts w:ascii="Arial" w:hAnsi="Arial" w:cs="Arial" w:hint="eastAsia"/>
          <w:caps/>
          <w:color w:val="333333"/>
          <w:sz w:val="27"/>
          <w:szCs w:val="27"/>
        </w:rPr>
        <w:t>кандидата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социологических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наук</w:t>
      </w:r>
      <w:r w:rsidRPr="0065091C">
        <w:rPr>
          <w:rFonts w:ascii="Arial" w:hAnsi="Arial" w:cs="Arial"/>
          <w:caps/>
          <w:color w:val="333333"/>
          <w:sz w:val="27"/>
          <w:szCs w:val="27"/>
        </w:rPr>
        <w:t xml:space="preserve"> : 22.00.04. - </w:t>
      </w:r>
      <w:r w:rsidRPr="0065091C">
        <w:rPr>
          <w:rFonts w:ascii="Arial" w:hAnsi="Arial" w:cs="Arial" w:hint="eastAsia"/>
          <w:caps/>
          <w:color w:val="333333"/>
          <w:sz w:val="27"/>
          <w:szCs w:val="27"/>
        </w:rPr>
        <w:t>Улан</w:t>
      </w:r>
      <w:r w:rsidRPr="0065091C">
        <w:rPr>
          <w:rFonts w:ascii="Arial" w:hAnsi="Arial" w:cs="Arial"/>
          <w:caps/>
          <w:color w:val="333333"/>
          <w:sz w:val="27"/>
          <w:szCs w:val="27"/>
        </w:rPr>
        <w:t>-</w:t>
      </w:r>
      <w:r w:rsidRPr="0065091C">
        <w:rPr>
          <w:rFonts w:ascii="Arial" w:hAnsi="Arial" w:cs="Arial" w:hint="eastAsia"/>
          <w:caps/>
          <w:color w:val="333333"/>
          <w:sz w:val="27"/>
          <w:szCs w:val="27"/>
        </w:rPr>
        <w:t>Удэ</w:t>
      </w:r>
      <w:r w:rsidRPr="0065091C">
        <w:rPr>
          <w:rFonts w:ascii="Arial" w:hAnsi="Arial" w:cs="Arial"/>
          <w:caps/>
          <w:color w:val="333333"/>
          <w:sz w:val="27"/>
          <w:szCs w:val="27"/>
        </w:rPr>
        <w:t xml:space="preserve">, 2000. - 169 </w:t>
      </w:r>
      <w:r w:rsidRPr="0065091C">
        <w:rPr>
          <w:rFonts w:ascii="Arial" w:hAnsi="Arial" w:cs="Arial" w:hint="eastAsia"/>
          <w:caps/>
          <w:color w:val="333333"/>
          <w:sz w:val="27"/>
          <w:szCs w:val="27"/>
        </w:rPr>
        <w:t>с</w:t>
      </w:r>
      <w:r w:rsidRPr="0065091C">
        <w:rPr>
          <w:rFonts w:ascii="Arial" w:hAnsi="Arial" w:cs="Arial"/>
          <w:caps/>
          <w:color w:val="333333"/>
          <w:sz w:val="27"/>
          <w:szCs w:val="27"/>
        </w:rPr>
        <w:t xml:space="preserve">. : </w:t>
      </w:r>
      <w:r w:rsidRPr="0065091C">
        <w:rPr>
          <w:rFonts w:ascii="Arial" w:hAnsi="Arial" w:cs="Arial" w:hint="eastAsia"/>
          <w:caps/>
          <w:color w:val="333333"/>
          <w:sz w:val="27"/>
          <w:szCs w:val="27"/>
        </w:rPr>
        <w:t>ил</w:t>
      </w:r>
      <w:r w:rsidRPr="0065091C">
        <w:rPr>
          <w:rFonts w:ascii="Arial" w:hAnsi="Arial" w:cs="Arial"/>
          <w:caps/>
          <w:color w:val="333333"/>
          <w:sz w:val="27"/>
          <w:szCs w:val="27"/>
        </w:rPr>
        <w:t>.</w:t>
      </w:r>
    </w:p>
    <w:p w14:paraId="370A1048"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больше</w:t>
      </w:r>
    </w:p>
    <w:p w14:paraId="181F5EDE"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Цитаты</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из</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текста</w:t>
      </w:r>
      <w:r w:rsidRPr="0065091C">
        <w:rPr>
          <w:rFonts w:ascii="Arial" w:hAnsi="Arial" w:cs="Arial"/>
          <w:caps/>
          <w:color w:val="333333"/>
          <w:sz w:val="27"/>
          <w:szCs w:val="27"/>
        </w:rPr>
        <w:t>:</w:t>
      </w:r>
    </w:p>
    <w:p w14:paraId="068733C8"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стр</w:t>
      </w:r>
      <w:r w:rsidRPr="0065091C">
        <w:rPr>
          <w:rFonts w:ascii="Arial" w:hAnsi="Arial" w:cs="Arial"/>
          <w:caps/>
          <w:color w:val="333333"/>
          <w:sz w:val="27"/>
          <w:szCs w:val="27"/>
        </w:rPr>
        <w:t>. 1</w:t>
      </w:r>
    </w:p>
    <w:p w14:paraId="0BDA3DED" w14:textId="77777777" w:rsidR="0065091C" w:rsidRPr="0065091C" w:rsidRDefault="0065091C" w:rsidP="0065091C">
      <w:pPr>
        <w:rPr>
          <w:rFonts w:ascii="Arial" w:hAnsi="Arial" w:cs="Arial"/>
          <w:caps/>
          <w:color w:val="333333"/>
          <w:sz w:val="27"/>
          <w:szCs w:val="27"/>
        </w:rPr>
      </w:pPr>
      <w:r w:rsidRPr="0065091C">
        <w:rPr>
          <w:rFonts w:ascii="Arial" w:hAnsi="Arial" w:cs="Arial"/>
          <w:caps/>
          <w:color w:val="333333"/>
          <w:sz w:val="27"/>
          <w:szCs w:val="27"/>
        </w:rPr>
        <w:t>^/</w:t>
      </w:r>
      <w:r w:rsidRPr="0065091C">
        <w:rPr>
          <w:rFonts w:ascii="Arial" w:hAnsi="Arial" w:cs="Arial" w:hint="eastAsia"/>
          <w:caps/>
          <w:color w:val="333333"/>
          <w:sz w:val="27"/>
          <w:szCs w:val="27"/>
        </w:rPr>
        <w:t>•</w:t>
      </w:r>
      <w:r w:rsidRPr="0065091C">
        <w:rPr>
          <w:rFonts w:ascii="Arial" w:hAnsi="Arial" w:cs="Arial"/>
          <w:caps/>
          <w:color w:val="333333"/>
          <w:sz w:val="27"/>
          <w:szCs w:val="27"/>
        </w:rPr>
        <w:t>- ^f ~ &lt;l^/d^o / -</w:t>
      </w:r>
      <w:r w:rsidRPr="0065091C">
        <w:rPr>
          <w:rFonts w:ascii="Arial" w:hAnsi="Arial" w:cs="Arial" w:hint="eastAsia"/>
          <w:caps/>
          <w:color w:val="333333"/>
          <w:sz w:val="27"/>
          <w:szCs w:val="27"/>
        </w:rPr>
        <w:t>л</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ВОСТОЧНО</w:t>
      </w:r>
      <w:r w:rsidRPr="0065091C">
        <w:rPr>
          <w:rFonts w:ascii="Arial" w:hAnsi="Arial" w:cs="Arial"/>
          <w:caps/>
          <w:color w:val="333333"/>
          <w:sz w:val="27"/>
          <w:szCs w:val="27"/>
        </w:rPr>
        <w:t>-</w:t>
      </w:r>
      <w:r w:rsidRPr="0065091C">
        <w:rPr>
          <w:rFonts w:ascii="Arial" w:hAnsi="Arial" w:cs="Arial" w:hint="eastAsia"/>
          <w:caps/>
          <w:color w:val="333333"/>
          <w:sz w:val="27"/>
          <w:szCs w:val="27"/>
        </w:rPr>
        <w:t>СИБИРСКАЯ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ГОСУДАРСТВЕННАЯ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АКАДЕМИЯ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КУЛЬТУРЫ</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ИСКУССТВ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На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правах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рукописи</w:t>
      </w:r>
      <w:r w:rsidRPr="0065091C">
        <w:rPr>
          <w:rFonts w:ascii="Arial" w:hAnsi="Arial" w:cs="Arial"/>
          <w:caps/>
          <w:color w:val="333333"/>
          <w:sz w:val="27"/>
          <w:szCs w:val="27"/>
        </w:rPr>
        <w:t xml:space="preserve"> ' </w:t>
      </w:r>
      <w:r w:rsidRPr="0065091C">
        <w:rPr>
          <w:rFonts w:ascii="Arial" w:hAnsi="Arial" w:cs="Arial" w:hint="eastAsia"/>
          <w:caps/>
          <w:color w:val="333333"/>
          <w:sz w:val="27"/>
          <w:szCs w:val="27"/>
        </w:rPr>
        <w:t>Бояк</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Татьяна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Николаевна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РУССКАЯ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СЕЛЬСКАЯ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МОЛОДЕЖЬ</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ПРАЗДНИЧНО</w:t>
      </w:r>
      <w:r w:rsidRPr="0065091C">
        <w:rPr>
          <w:rFonts w:ascii="Arial" w:hAnsi="Arial" w:cs="Arial"/>
          <w:caps/>
          <w:color w:val="333333"/>
          <w:sz w:val="27"/>
          <w:szCs w:val="27"/>
        </w:rPr>
        <w:t>-</w:t>
      </w:r>
      <w:r w:rsidRPr="0065091C">
        <w:rPr>
          <w:rFonts w:ascii="Arial" w:hAnsi="Arial" w:cs="Arial" w:hint="eastAsia"/>
          <w:caps/>
          <w:color w:val="333333"/>
          <w:sz w:val="27"/>
          <w:szCs w:val="27"/>
        </w:rPr>
        <w:t>ОБРЯДОВЫЕ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ТРАДИЦИИ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ЕЕ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ЦЕННОСТНЫХ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ОРИЕНТАЦИЯХ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НА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МАТЕРИАЛАХ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БУРЯТИИ</w:t>
      </w:r>
      <w:r w:rsidRPr="0065091C">
        <w:rPr>
          <w:rFonts w:ascii="Arial" w:hAnsi="Arial" w:cs="Arial"/>
          <w:caps/>
          <w:color w:val="333333"/>
          <w:sz w:val="27"/>
          <w:szCs w:val="27"/>
        </w:rPr>
        <w:t xml:space="preserve">) 22.00.04 </w:t>
      </w:r>
      <w:r w:rsidRPr="0065091C">
        <w:rPr>
          <w:rFonts w:ascii="Arial" w:hAnsi="Arial" w:cs="Arial" w:hint="eastAsia"/>
          <w:caps/>
          <w:color w:val="333333"/>
          <w:sz w:val="27"/>
          <w:szCs w:val="27"/>
        </w:rPr>
        <w:t>социальная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структура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социальные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институты</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процессы</w:t>
      </w:r>
    </w:p>
    <w:p w14:paraId="4E865E66"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стр</w:t>
      </w:r>
      <w:r w:rsidRPr="0065091C">
        <w:rPr>
          <w:rFonts w:ascii="Arial" w:hAnsi="Arial" w:cs="Arial"/>
          <w:caps/>
          <w:color w:val="333333"/>
          <w:sz w:val="27"/>
          <w:szCs w:val="27"/>
        </w:rPr>
        <w:t>. 1</w:t>
      </w:r>
    </w:p>
    <w:p w14:paraId="13E05CD4"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Улан</w:t>
      </w:r>
      <w:r w:rsidRPr="0065091C">
        <w:rPr>
          <w:rFonts w:ascii="Arial" w:hAnsi="Arial" w:cs="Arial"/>
          <w:caps/>
          <w:color w:val="333333"/>
          <w:sz w:val="27"/>
          <w:szCs w:val="27"/>
        </w:rPr>
        <w:t>-</w:t>
      </w:r>
      <w:r w:rsidRPr="0065091C">
        <w:rPr>
          <w:rFonts w:ascii="Arial" w:hAnsi="Arial" w:cs="Arial" w:hint="eastAsia"/>
          <w:caps/>
          <w:color w:val="333333"/>
          <w:sz w:val="27"/>
          <w:szCs w:val="27"/>
        </w:rPr>
        <w:t>Удэ</w:t>
      </w:r>
      <w:r w:rsidRPr="0065091C">
        <w:rPr>
          <w:rFonts w:ascii="Arial" w:hAnsi="Arial" w:cs="Arial"/>
          <w:caps/>
          <w:color w:val="333333"/>
          <w:sz w:val="27"/>
          <w:szCs w:val="27"/>
        </w:rPr>
        <w:t xml:space="preserve"> - 2000 2 </w:t>
      </w:r>
      <w:r w:rsidRPr="0065091C">
        <w:rPr>
          <w:rFonts w:ascii="Arial" w:hAnsi="Arial" w:cs="Arial" w:hint="eastAsia"/>
          <w:caps/>
          <w:color w:val="333333"/>
          <w:sz w:val="27"/>
          <w:szCs w:val="27"/>
        </w:rPr>
        <w:t>ОГЛАВЛЕНИЕ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ВВЕДЕНИЕ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ГЛАВА</w:t>
      </w:r>
      <w:r w:rsidRPr="0065091C">
        <w:rPr>
          <w:rFonts w:ascii="Arial" w:hAnsi="Arial" w:cs="Arial"/>
          <w:caps/>
          <w:color w:val="333333"/>
          <w:sz w:val="27"/>
          <w:szCs w:val="27"/>
        </w:rPr>
        <w:t xml:space="preserve"> 1. </w:t>
      </w:r>
      <w:r w:rsidRPr="0065091C">
        <w:rPr>
          <w:rFonts w:ascii="Arial" w:hAnsi="Arial" w:cs="Arial" w:hint="eastAsia"/>
          <w:caps/>
          <w:color w:val="333333"/>
          <w:sz w:val="27"/>
          <w:szCs w:val="27"/>
        </w:rPr>
        <w:t>Теоретико</w:t>
      </w:r>
      <w:r w:rsidRPr="0065091C">
        <w:rPr>
          <w:rFonts w:ascii="Arial" w:hAnsi="Arial" w:cs="Arial"/>
          <w:caps/>
          <w:color w:val="333333"/>
          <w:sz w:val="27"/>
          <w:szCs w:val="27"/>
        </w:rPr>
        <w:t>-</w:t>
      </w:r>
      <w:r w:rsidRPr="0065091C">
        <w:rPr>
          <w:rFonts w:ascii="Arial" w:hAnsi="Arial" w:cs="Arial" w:hint="eastAsia"/>
          <w:caps/>
          <w:color w:val="333333"/>
          <w:sz w:val="27"/>
          <w:szCs w:val="27"/>
        </w:rPr>
        <w:t>методологические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основы</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исследования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русской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сельской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молодежи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роли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иразднично</w:t>
      </w:r>
      <w:r w:rsidRPr="0065091C">
        <w:rPr>
          <w:rFonts w:ascii="Arial" w:hAnsi="Arial" w:cs="Arial"/>
          <w:caps/>
          <w:color w:val="333333"/>
          <w:sz w:val="27"/>
          <w:szCs w:val="27"/>
        </w:rPr>
        <w:t>-</w:t>
      </w:r>
      <w:r w:rsidRPr="0065091C">
        <w:rPr>
          <w:rFonts w:ascii="Arial" w:hAnsi="Arial" w:cs="Arial" w:hint="eastAsia"/>
          <w:caps/>
          <w:color w:val="333333"/>
          <w:sz w:val="27"/>
          <w:szCs w:val="27"/>
        </w:rPr>
        <w:t>обрядовых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традицийв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ее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ориентациях</w:t>
      </w:r>
      <w:r w:rsidRPr="0065091C">
        <w:rPr>
          <w:rFonts w:ascii="Arial" w:hAnsi="Arial" w:cs="Arial"/>
          <w:caps/>
          <w:color w:val="333333"/>
          <w:sz w:val="27"/>
          <w:szCs w:val="27"/>
        </w:rPr>
        <w:t xml:space="preserve"> 1.1. </w:t>
      </w:r>
      <w:r w:rsidRPr="0065091C">
        <w:rPr>
          <w:rFonts w:ascii="Arial" w:hAnsi="Arial" w:cs="Arial" w:hint="eastAsia"/>
          <w:caps/>
          <w:color w:val="333333"/>
          <w:sz w:val="27"/>
          <w:szCs w:val="27"/>
        </w:rPr>
        <w:t>Сельская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русская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молодежь</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социальной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структуре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российского</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общества</w:t>
      </w:r>
      <w:r w:rsidRPr="0065091C">
        <w:rPr>
          <w:rFonts w:ascii="Arial" w:hAnsi="Arial" w:cs="Arial"/>
          <w:caps/>
          <w:color w:val="333333"/>
          <w:sz w:val="27"/>
          <w:szCs w:val="27"/>
        </w:rPr>
        <w:t xml:space="preserve"> 1.2. </w:t>
      </w:r>
      <w:r w:rsidRPr="0065091C">
        <w:rPr>
          <w:rFonts w:ascii="Arial" w:hAnsi="Arial" w:cs="Arial" w:hint="eastAsia"/>
          <w:caps/>
          <w:color w:val="333333"/>
          <w:sz w:val="27"/>
          <w:szCs w:val="27"/>
        </w:rPr>
        <w:t>Содержание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понятий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w:t>
      </w:r>
      <w:r w:rsidRPr="0065091C">
        <w:rPr>
          <w:rFonts w:ascii="Arial" w:hAnsi="Arial" w:cs="Arial" w:hint="eastAsia"/>
          <w:caps/>
          <w:color w:val="333333"/>
          <w:sz w:val="27"/>
          <w:szCs w:val="27"/>
        </w:rPr>
        <w:t>ценностные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ориентации</w:t>
      </w:r>
      <w:r w:rsidRPr="0065091C">
        <w:rPr>
          <w:rFonts w:ascii="Arial" w:hAnsi="Arial" w:cs="Arial" w:hint="eastAsia"/>
          <w:caps/>
          <w:color w:val="333333"/>
          <w:sz w:val="27"/>
          <w:szCs w:val="27"/>
        </w:rPr>
        <w:t>»</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w:t>
      </w:r>
      <w:r w:rsidRPr="0065091C">
        <w:rPr>
          <w:rFonts w:ascii="Arial" w:hAnsi="Arial" w:cs="Arial" w:hint="eastAsia"/>
          <w:caps/>
          <w:color w:val="333333"/>
          <w:sz w:val="27"/>
          <w:szCs w:val="27"/>
        </w:rPr>
        <w:t>нраздничнообрядовые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традиции</w:t>
      </w:r>
      <w:r w:rsidRPr="0065091C">
        <w:rPr>
          <w:rFonts w:ascii="Arial" w:hAnsi="Arial" w:cs="Arial" w:hint="eastAsia"/>
          <w:caps/>
          <w:color w:val="333333"/>
          <w:sz w:val="27"/>
          <w:szCs w:val="27"/>
        </w:rPr>
        <w:t>»</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современной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общ</w:t>
      </w:r>
      <w:r w:rsidRPr="0065091C">
        <w:rPr>
          <w:rFonts w:ascii="Arial" w:hAnsi="Arial" w:cs="Arial" w:hint="eastAsia"/>
          <w:caps/>
          <w:color w:val="333333"/>
          <w:sz w:val="27"/>
          <w:szCs w:val="27"/>
        </w:rPr>
        <w:lastRenderedPageBreak/>
        <w:t>ествоведческой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литературе</w:t>
      </w:r>
      <w:r w:rsidRPr="0065091C">
        <w:rPr>
          <w:rFonts w:ascii="Arial" w:hAnsi="Arial" w:cs="Arial"/>
          <w:caps/>
          <w:color w:val="333333"/>
          <w:sz w:val="27"/>
          <w:szCs w:val="27"/>
        </w:rPr>
        <w:t xml:space="preserve"> ... 32 </w:t>
      </w:r>
      <w:r w:rsidRPr="0065091C">
        <w:rPr>
          <w:rFonts w:ascii="Arial" w:hAnsi="Arial" w:cs="Arial" w:hint="eastAsia"/>
          <w:caps/>
          <w:color w:val="333333"/>
          <w:sz w:val="27"/>
          <w:szCs w:val="27"/>
        </w:rPr>
        <w:t>ГЛАВА</w:t>
      </w:r>
      <w:r w:rsidRPr="0065091C">
        <w:rPr>
          <w:rFonts w:ascii="Arial" w:hAnsi="Arial" w:cs="Arial"/>
          <w:caps/>
          <w:color w:val="333333"/>
          <w:sz w:val="27"/>
          <w:szCs w:val="27"/>
        </w:rPr>
        <w:t xml:space="preserve"> 2. </w:t>
      </w:r>
      <w:r w:rsidRPr="0065091C">
        <w:rPr>
          <w:rFonts w:ascii="Arial" w:hAnsi="Arial" w:cs="Arial" w:hint="eastAsia"/>
          <w:caps/>
          <w:color w:val="333333"/>
          <w:sz w:val="27"/>
          <w:szCs w:val="27"/>
        </w:rPr>
        <w:t>Празднично</w:t>
      </w:r>
      <w:r w:rsidRPr="0065091C">
        <w:rPr>
          <w:rFonts w:ascii="Arial" w:hAnsi="Arial" w:cs="Arial"/>
          <w:caps/>
          <w:color w:val="333333"/>
          <w:sz w:val="27"/>
          <w:szCs w:val="27"/>
        </w:rPr>
        <w:t>-</w:t>
      </w:r>
      <w:r w:rsidRPr="0065091C">
        <w:rPr>
          <w:rFonts w:ascii="Arial" w:hAnsi="Arial" w:cs="Arial" w:hint="eastAsia"/>
          <w:caps/>
          <w:color w:val="333333"/>
          <w:sz w:val="27"/>
          <w:szCs w:val="27"/>
        </w:rPr>
        <w:t>обрядовые</w:t>
      </w:r>
      <w:r w:rsidRPr="0065091C">
        <w:rPr>
          <w:rFonts w:ascii="Arial" w:hAnsi="Arial" w:cs="Arial"/>
          <w:caps/>
          <w:color w:val="333333"/>
          <w:sz w:val="27"/>
          <w:szCs w:val="27"/>
        </w:rPr>
        <w:t>...</w:t>
      </w:r>
    </w:p>
    <w:p w14:paraId="2155E877" w14:textId="77777777" w:rsidR="0065091C" w:rsidRPr="0065091C" w:rsidRDefault="0065091C" w:rsidP="0065091C">
      <w:pPr>
        <w:rPr>
          <w:rFonts w:ascii="Arial" w:hAnsi="Arial" w:cs="Arial"/>
          <w:caps/>
          <w:color w:val="333333"/>
          <w:sz w:val="27"/>
          <w:szCs w:val="27"/>
        </w:rPr>
      </w:pPr>
    </w:p>
    <w:p w14:paraId="77C3E097"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Оглавление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диссертации</w:t>
      </w:r>
    </w:p>
    <w:p w14:paraId="308BE603"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кандидат</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социологических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наук</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Бояк</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Татьяна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Николаевна</w:t>
      </w:r>
    </w:p>
    <w:p w14:paraId="0203BCF6"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ВВЕДЕНИЕ</w:t>
      </w:r>
      <w:r w:rsidRPr="0065091C">
        <w:rPr>
          <w:rFonts w:ascii="Arial" w:hAnsi="Arial" w:cs="Arial"/>
          <w:caps/>
          <w:color w:val="333333"/>
          <w:sz w:val="27"/>
          <w:szCs w:val="27"/>
        </w:rPr>
        <w:t>.</w:t>
      </w:r>
    </w:p>
    <w:p w14:paraId="6474E1DC" w14:textId="77777777" w:rsidR="0065091C" w:rsidRPr="0065091C" w:rsidRDefault="0065091C" w:rsidP="0065091C">
      <w:pPr>
        <w:rPr>
          <w:rFonts w:ascii="Arial" w:hAnsi="Arial" w:cs="Arial"/>
          <w:caps/>
          <w:color w:val="333333"/>
          <w:sz w:val="27"/>
          <w:szCs w:val="27"/>
        </w:rPr>
      </w:pPr>
    </w:p>
    <w:p w14:paraId="7309B37A"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ГЛАВА</w:t>
      </w:r>
      <w:r w:rsidRPr="0065091C">
        <w:rPr>
          <w:rFonts w:ascii="Arial" w:hAnsi="Arial" w:cs="Arial"/>
          <w:caps/>
          <w:color w:val="333333"/>
          <w:sz w:val="27"/>
          <w:szCs w:val="27"/>
        </w:rPr>
        <w:t xml:space="preserve"> 1. </w:t>
      </w:r>
      <w:r w:rsidRPr="0065091C">
        <w:rPr>
          <w:rFonts w:ascii="Arial" w:hAnsi="Arial" w:cs="Arial" w:hint="eastAsia"/>
          <w:caps/>
          <w:color w:val="333333"/>
          <w:sz w:val="27"/>
          <w:szCs w:val="27"/>
        </w:rPr>
        <w:t>Теоретико</w:t>
      </w:r>
      <w:r w:rsidRPr="0065091C">
        <w:rPr>
          <w:rFonts w:ascii="Arial" w:hAnsi="Arial" w:cs="Arial"/>
          <w:caps/>
          <w:color w:val="333333"/>
          <w:sz w:val="27"/>
          <w:szCs w:val="27"/>
        </w:rPr>
        <w:t>-</w:t>
      </w:r>
      <w:r w:rsidRPr="0065091C">
        <w:rPr>
          <w:rFonts w:ascii="Arial" w:hAnsi="Arial" w:cs="Arial" w:hint="eastAsia"/>
          <w:caps/>
          <w:color w:val="333333"/>
          <w:sz w:val="27"/>
          <w:szCs w:val="27"/>
        </w:rPr>
        <w:t>методологические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основы</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исследования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русской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сельской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молодежи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роли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празднично</w:t>
      </w:r>
      <w:r w:rsidRPr="0065091C">
        <w:rPr>
          <w:rFonts w:ascii="Arial" w:hAnsi="Arial" w:cs="Arial"/>
          <w:caps/>
          <w:color w:val="333333"/>
          <w:sz w:val="27"/>
          <w:szCs w:val="27"/>
        </w:rPr>
        <w:t>-</w:t>
      </w:r>
      <w:r w:rsidRPr="0065091C">
        <w:rPr>
          <w:rFonts w:ascii="Arial" w:hAnsi="Arial" w:cs="Arial" w:hint="eastAsia"/>
          <w:caps/>
          <w:color w:val="333333"/>
          <w:sz w:val="27"/>
          <w:szCs w:val="27"/>
        </w:rPr>
        <w:t>обрядовых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традиций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ее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ориентациях</w:t>
      </w:r>
      <w:r w:rsidRPr="0065091C">
        <w:rPr>
          <w:rFonts w:ascii="Arial" w:hAnsi="Arial" w:cs="Arial"/>
          <w:caps/>
          <w:color w:val="333333"/>
          <w:sz w:val="27"/>
          <w:szCs w:val="27"/>
        </w:rPr>
        <w:t>.</w:t>
      </w:r>
    </w:p>
    <w:p w14:paraId="56373825" w14:textId="77777777" w:rsidR="0065091C" w:rsidRPr="0065091C" w:rsidRDefault="0065091C" w:rsidP="0065091C">
      <w:pPr>
        <w:rPr>
          <w:rFonts w:ascii="Arial" w:hAnsi="Arial" w:cs="Arial"/>
          <w:caps/>
          <w:color w:val="333333"/>
          <w:sz w:val="27"/>
          <w:szCs w:val="27"/>
        </w:rPr>
      </w:pPr>
    </w:p>
    <w:p w14:paraId="1F71C1C7" w14:textId="77777777" w:rsidR="0065091C" w:rsidRPr="0065091C" w:rsidRDefault="0065091C" w:rsidP="0065091C">
      <w:pPr>
        <w:rPr>
          <w:rFonts w:ascii="Arial" w:hAnsi="Arial" w:cs="Arial"/>
          <w:caps/>
          <w:color w:val="333333"/>
          <w:sz w:val="27"/>
          <w:szCs w:val="27"/>
        </w:rPr>
      </w:pPr>
      <w:r w:rsidRPr="0065091C">
        <w:rPr>
          <w:rFonts w:ascii="Arial" w:hAnsi="Arial" w:cs="Arial"/>
          <w:caps/>
          <w:color w:val="333333"/>
          <w:sz w:val="27"/>
          <w:szCs w:val="27"/>
        </w:rPr>
        <w:t xml:space="preserve">1.1. </w:t>
      </w:r>
      <w:r w:rsidRPr="0065091C">
        <w:rPr>
          <w:rFonts w:ascii="Arial" w:hAnsi="Arial" w:cs="Arial" w:hint="eastAsia"/>
          <w:caps/>
          <w:color w:val="333333"/>
          <w:sz w:val="27"/>
          <w:szCs w:val="27"/>
        </w:rPr>
        <w:t>Сельская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русская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молодежь</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социальной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структуре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российского</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общества</w:t>
      </w:r>
      <w:r w:rsidRPr="0065091C">
        <w:rPr>
          <w:rFonts w:ascii="Arial" w:hAnsi="Arial" w:cs="Arial"/>
          <w:caps/>
          <w:color w:val="333333"/>
          <w:sz w:val="27"/>
          <w:szCs w:val="27"/>
        </w:rPr>
        <w:t>.</w:t>
      </w:r>
    </w:p>
    <w:p w14:paraId="6A23BD11" w14:textId="77777777" w:rsidR="0065091C" w:rsidRPr="0065091C" w:rsidRDefault="0065091C" w:rsidP="0065091C">
      <w:pPr>
        <w:rPr>
          <w:rFonts w:ascii="Arial" w:hAnsi="Arial" w:cs="Arial"/>
          <w:caps/>
          <w:color w:val="333333"/>
          <w:sz w:val="27"/>
          <w:szCs w:val="27"/>
        </w:rPr>
      </w:pPr>
    </w:p>
    <w:p w14:paraId="781923D7" w14:textId="77777777" w:rsidR="0065091C" w:rsidRPr="0065091C" w:rsidRDefault="0065091C" w:rsidP="0065091C">
      <w:pPr>
        <w:rPr>
          <w:rFonts w:ascii="Arial" w:hAnsi="Arial" w:cs="Arial"/>
          <w:caps/>
          <w:color w:val="333333"/>
          <w:sz w:val="27"/>
          <w:szCs w:val="27"/>
        </w:rPr>
      </w:pPr>
      <w:r w:rsidRPr="0065091C">
        <w:rPr>
          <w:rFonts w:ascii="Arial" w:hAnsi="Arial" w:cs="Arial"/>
          <w:caps/>
          <w:color w:val="333333"/>
          <w:sz w:val="27"/>
          <w:szCs w:val="27"/>
        </w:rPr>
        <w:t xml:space="preserve">1.2. </w:t>
      </w:r>
      <w:r w:rsidRPr="0065091C">
        <w:rPr>
          <w:rFonts w:ascii="Arial" w:hAnsi="Arial" w:cs="Arial" w:hint="eastAsia"/>
          <w:caps/>
          <w:color w:val="333333"/>
          <w:sz w:val="27"/>
          <w:szCs w:val="27"/>
        </w:rPr>
        <w:t>Содержание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понятий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w:t>
      </w:r>
      <w:r w:rsidRPr="0065091C">
        <w:rPr>
          <w:rFonts w:ascii="Arial" w:hAnsi="Arial" w:cs="Arial" w:hint="eastAsia"/>
          <w:caps/>
          <w:color w:val="333333"/>
          <w:sz w:val="27"/>
          <w:szCs w:val="27"/>
        </w:rPr>
        <w:t>ценностные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ориентации</w:t>
      </w:r>
      <w:r w:rsidRPr="0065091C">
        <w:rPr>
          <w:rFonts w:ascii="Arial" w:hAnsi="Arial" w:cs="Arial" w:hint="eastAsia"/>
          <w:caps/>
          <w:color w:val="333333"/>
          <w:sz w:val="27"/>
          <w:szCs w:val="27"/>
        </w:rPr>
        <w:t>»</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w:t>
      </w:r>
      <w:r w:rsidRPr="0065091C">
        <w:rPr>
          <w:rFonts w:ascii="Arial" w:hAnsi="Arial" w:cs="Arial" w:hint="eastAsia"/>
          <w:caps/>
          <w:color w:val="333333"/>
          <w:sz w:val="27"/>
          <w:szCs w:val="27"/>
        </w:rPr>
        <w:t>празднично</w:t>
      </w:r>
      <w:r w:rsidRPr="0065091C">
        <w:rPr>
          <w:rFonts w:ascii="Arial" w:hAnsi="Arial" w:cs="Arial"/>
          <w:caps/>
          <w:color w:val="333333"/>
          <w:sz w:val="27"/>
          <w:szCs w:val="27"/>
        </w:rPr>
        <w:t>-</w:t>
      </w:r>
      <w:r w:rsidRPr="0065091C">
        <w:rPr>
          <w:rFonts w:ascii="Arial" w:hAnsi="Arial" w:cs="Arial" w:hint="eastAsia"/>
          <w:caps/>
          <w:color w:val="333333"/>
          <w:sz w:val="27"/>
          <w:szCs w:val="27"/>
        </w:rPr>
        <w:t>обрядовые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традиции</w:t>
      </w:r>
      <w:r w:rsidRPr="0065091C">
        <w:rPr>
          <w:rFonts w:ascii="Arial" w:hAnsi="Arial" w:cs="Arial" w:hint="eastAsia"/>
          <w:caps/>
          <w:color w:val="333333"/>
          <w:sz w:val="27"/>
          <w:szCs w:val="27"/>
        </w:rPr>
        <w:t>»</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современной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обществоведческой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литературе</w:t>
      </w:r>
      <w:r w:rsidRPr="0065091C">
        <w:rPr>
          <w:rFonts w:ascii="Arial" w:hAnsi="Arial" w:cs="Arial"/>
          <w:caps/>
          <w:color w:val="333333"/>
          <w:sz w:val="27"/>
          <w:szCs w:val="27"/>
        </w:rPr>
        <w:t>.</w:t>
      </w:r>
    </w:p>
    <w:p w14:paraId="7780FA2B" w14:textId="77777777" w:rsidR="0065091C" w:rsidRPr="0065091C" w:rsidRDefault="0065091C" w:rsidP="0065091C">
      <w:pPr>
        <w:rPr>
          <w:rFonts w:ascii="Arial" w:hAnsi="Arial" w:cs="Arial"/>
          <w:caps/>
          <w:color w:val="333333"/>
          <w:sz w:val="27"/>
          <w:szCs w:val="27"/>
        </w:rPr>
      </w:pPr>
    </w:p>
    <w:p w14:paraId="2A0A489F" w14:textId="77777777" w:rsidR="0065091C" w:rsidRPr="0065091C" w:rsidRDefault="0065091C" w:rsidP="0065091C">
      <w:pPr>
        <w:rPr>
          <w:rFonts w:ascii="Arial" w:hAnsi="Arial" w:cs="Arial"/>
          <w:caps/>
          <w:color w:val="333333"/>
          <w:sz w:val="27"/>
          <w:szCs w:val="27"/>
        </w:rPr>
      </w:pPr>
      <w:r w:rsidRPr="0065091C">
        <w:rPr>
          <w:rFonts w:ascii="Arial" w:hAnsi="Arial" w:cs="Arial" w:hint="eastAsia"/>
          <w:caps/>
          <w:color w:val="333333"/>
          <w:sz w:val="27"/>
          <w:szCs w:val="27"/>
        </w:rPr>
        <w:t>ГЛАВА</w:t>
      </w:r>
      <w:r w:rsidRPr="0065091C">
        <w:rPr>
          <w:rFonts w:ascii="Arial" w:hAnsi="Arial" w:cs="Arial"/>
          <w:caps/>
          <w:color w:val="333333"/>
          <w:sz w:val="27"/>
          <w:szCs w:val="27"/>
        </w:rPr>
        <w:t xml:space="preserve"> 2. </w:t>
      </w:r>
      <w:r w:rsidRPr="0065091C">
        <w:rPr>
          <w:rFonts w:ascii="Arial" w:hAnsi="Arial" w:cs="Arial" w:hint="eastAsia"/>
          <w:caps/>
          <w:color w:val="333333"/>
          <w:sz w:val="27"/>
          <w:szCs w:val="27"/>
        </w:rPr>
        <w:t>Празднично</w:t>
      </w:r>
      <w:r w:rsidRPr="0065091C">
        <w:rPr>
          <w:rFonts w:ascii="Arial" w:hAnsi="Arial" w:cs="Arial"/>
          <w:caps/>
          <w:color w:val="333333"/>
          <w:sz w:val="27"/>
          <w:szCs w:val="27"/>
        </w:rPr>
        <w:t>-</w:t>
      </w:r>
      <w:r w:rsidRPr="0065091C">
        <w:rPr>
          <w:rFonts w:ascii="Arial" w:hAnsi="Arial" w:cs="Arial" w:hint="eastAsia"/>
          <w:caps/>
          <w:color w:val="333333"/>
          <w:sz w:val="27"/>
          <w:szCs w:val="27"/>
        </w:rPr>
        <w:t>обрядовые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народные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традиции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роль</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формировании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ценностных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ориентаций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сельской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молодежи</w:t>
      </w:r>
    </w:p>
    <w:p w14:paraId="6790BF1F" w14:textId="77777777" w:rsidR="0065091C" w:rsidRPr="0065091C" w:rsidRDefault="0065091C" w:rsidP="0065091C">
      <w:pPr>
        <w:rPr>
          <w:rFonts w:ascii="Arial" w:hAnsi="Arial" w:cs="Arial"/>
          <w:caps/>
          <w:color w:val="333333"/>
          <w:sz w:val="27"/>
          <w:szCs w:val="27"/>
        </w:rPr>
      </w:pPr>
    </w:p>
    <w:p w14:paraId="3700ED6A" w14:textId="77777777" w:rsidR="0065091C" w:rsidRPr="0065091C" w:rsidRDefault="0065091C" w:rsidP="0065091C">
      <w:pPr>
        <w:rPr>
          <w:rFonts w:ascii="Arial" w:hAnsi="Arial" w:cs="Arial"/>
          <w:caps/>
          <w:color w:val="333333"/>
          <w:sz w:val="27"/>
          <w:szCs w:val="27"/>
        </w:rPr>
      </w:pPr>
      <w:r w:rsidRPr="0065091C">
        <w:rPr>
          <w:rFonts w:ascii="Arial" w:hAnsi="Arial" w:cs="Arial"/>
          <w:caps/>
          <w:color w:val="333333"/>
          <w:sz w:val="27"/>
          <w:szCs w:val="27"/>
        </w:rPr>
        <w:lastRenderedPageBreak/>
        <w:t xml:space="preserve">2.1. </w:t>
      </w:r>
      <w:r w:rsidRPr="0065091C">
        <w:rPr>
          <w:rFonts w:ascii="Arial" w:hAnsi="Arial" w:cs="Arial" w:hint="eastAsia"/>
          <w:caps/>
          <w:color w:val="333333"/>
          <w:sz w:val="27"/>
          <w:szCs w:val="27"/>
        </w:rPr>
        <w:t>Игра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как</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основной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механизм</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праздника</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формировании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ценностных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ориентаций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личности</w:t>
      </w:r>
      <w:r w:rsidRPr="0065091C">
        <w:rPr>
          <w:rFonts w:ascii="Arial" w:hAnsi="Arial" w:cs="Arial"/>
          <w:caps/>
          <w:color w:val="333333"/>
          <w:sz w:val="27"/>
          <w:szCs w:val="27"/>
        </w:rPr>
        <w:t>.</w:t>
      </w:r>
    </w:p>
    <w:p w14:paraId="39A0DD97" w14:textId="77777777" w:rsidR="0065091C" w:rsidRPr="0065091C" w:rsidRDefault="0065091C" w:rsidP="0065091C">
      <w:pPr>
        <w:rPr>
          <w:rFonts w:ascii="Arial" w:hAnsi="Arial" w:cs="Arial"/>
          <w:caps/>
          <w:color w:val="333333"/>
          <w:sz w:val="27"/>
          <w:szCs w:val="27"/>
        </w:rPr>
      </w:pPr>
    </w:p>
    <w:p w14:paraId="6B61BAC7" w14:textId="77777777" w:rsidR="0065091C" w:rsidRPr="0065091C" w:rsidRDefault="0065091C" w:rsidP="0065091C">
      <w:pPr>
        <w:rPr>
          <w:rFonts w:ascii="Arial" w:hAnsi="Arial" w:cs="Arial"/>
          <w:caps/>
          <w:color w:val="333333"/>
          <w:sz w:val="27"/>
          <w:szCs w:val="27"/>
        </w:rPr>
      </w:pPr>
      <w:r w:rsidRPr="0065091C">
        <w:rPr>
          <w:rFonts w:ascii="Arial" w:hAnsi="Arial" w:cs="Arial"/>
          <w:caps/>
          <w:color w:val="333333"/>
          <w:sz w:val="27"/>
          <w:szCs w:val="27"/>
        </w:rPr>
        <w:t xml:space="preserve">2.2. </w:t>
      </w:r>
      <w:r w:rsidRPr="0065091C">
        <w:rPr>
          <w:rFonts w:ascii="Arial" w:hAnsi="Arial" w:cs="Arial" w:hint="eastAsia"/>
          <w:caps/>
          <w:color w:val="333333"/>
          <w:sz w:val="27"/>
          <w:szCs w:val="27"/>
        </w:rPr>
        <w:t>Празднично</w:t>
      </w:r>
      <w:r w:rsidRPr="0065091C">
        <w:rPr>
          <w:rFonts w:ascii="Arial" w:hAnsi="Arial" w:cs="Arial"/>
          <w:caps/>
          <w:color w:val="333333"/>
          <w:sz w:val="27"/>
          <w:szCs w:val="27"/>
        </w:rPr>
        <w:t>-</w:t>
      </w:r>
      <w:r w:rsidRPr="0065091C">
        <w:rPr>
          <w:rFonts w:ascii="Arial" w:hAnsi="Arial" w:cs="Arial" w:hint="eastAsia"/>
          <w:caps/>
          <w:color w:val="333333"/>
          <w:sz w:val="27"/>
          <w:szCs w:val="27"/>
        </w:rPr>
        <w:t>обрядовые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традиции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системе</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ценностей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современной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сельской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молодежи</w:t>
      </w:r>
      <w:r w:rsidRPr="0065091C">
        <w:rPr>
          <w:rFonts w:ascii="Arial" w:hAnsi="Arial" w:cs="Arial"/>
          <w:caps/>
          <w:color w:val="333333"/>
          <w:sz w:val="27"/>
          <w:szCs w:val="27"/>
        </w:rPr>
        <w:t>.</w:t>
      </w:r>
    </w:p>
    <w:p w14:paraId="1F4744BA" w14:textId="77777777" w:rsidR="0065091C" w:rsidRPr="0065091C" w:rsidRDefault="0065091C" w:rsidP="0065091C">
      <w:pPr>
        <w:rPr>
          <w:rFonts w:ascii="Arial" w:hAnsi="Arial" w:cs="Arial"/>
          <w:caps/>
          <w:color w:val="333333"/>
          <w:sz w:val="27"/>
          <w:szCs w:val="27"/>
        </w:rPr>
      </w:pPr>
    </w:p>
    <w:p w14:paraId="2013FB89" w14:textId="0C2464B9" w:rsidR="00F0131B" w:rsidRPr="0065091C" w:rsidRDefault="0065091C" w:rsidP="0065091C">
      <w:r w:rsidRPr="0065091C">
        <w:rPr>
          <w:rFonts w:ascii="Arial" w:hAnsi="Arial" w:cs="Arial"/>
          <w:caps/>
          <w:color w:val="333333"/>
          <w:sz w:val="27"/>
          <w:szCs w:val="27"/>
        </w:rPr>
        <w:t xml:space="preserve">2.3. </w:t>
      </w:r>
      <w:r w:rsidRPr="0065091C">
        <w:rPr>
          <w:rFonts w:ascii="Arial" w:hAnsi="Arial" w:cs="Arial" w:hint="eastAsia"/>
          <w:caps/>
          <w:color w:val="333333"/>
          <w:sz w:val="27"/>
          <w:szCs w:val="27"/>
        </w:rPr>
        <w:t>Условия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факторы</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повышения</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роли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празднично</w:t>
      </w:r>
      <w:r w:rsidRPr="0065091C">
        <w:rPr>
          <w:rFonts w:ascii="Arial" w:hAnsi="Arial" w:cs="Arial"/>
          <w:caps/>
          <w:color w:val="333333"/>
          <w:sz w:val="27"/>
          <w:szCs w:val="27"/>
        </w:rPr>
        <w:t>-</w:t>
      </w:r>
      <w:r w:rsidRPr="0065091C">
        <w:rPr>
          <w:rFonts w:ascii="Arial" w:hAnsi="Arial" w:cs="Arial" w:hint="eastAsia"/>
          <w:caps/>
          <w:color w:val="333333"/>
          <w:sz w:val="27"/>
          <w:szCs w:val="27"/>
        </w:rPr>
        <w:t>обрядовых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народных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традиций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в</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формировании</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ценностных</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ориентаций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современной</w:t>
      </w:r>
      <w:r w:rsidRPr="0065091C">
        <w:rPr>
          <w:rFonts w:ascii="Arial" w:hAnsi="Arial" w:cs="Arial"/>
          <w:caps/>
          <w:color w:val="333333"/>
          <w:sz w:val="27"/>
          <w:szCs w:val="27"/>
        </w:rPr>
        <w:t xml:space="preserve"> </w:t>
      </w:r>
      <w:r w:rsidRPr="0065091C">
        <w:rPr>
          <w:rFonts w:ascii="Arial" w:hAnsi="Arial" w:cs="Arial" w:hint="eastAsia"/>
          <w:caps/>
          <w:color w:val="333333"/>
          <w:sz w:val="27"/>
          <w:szCs w:val="27"/>
        </w:rPr>
        <w:t>молодежи</w:t>
      </w:r>
      <w:r w:rsidRPr="0065091C">
        <w:rPr>
          <w:rFonts w:ascii="Arial" w:hAnsi="Arial" w:cs="Arial"/>
          <w:caps/>
          <w:color w:val="333333"/>
          <w:sz w:val="27"/>
          <w:szCs w:val="27"/>
        </w:rPr>
        <w:t>.</w:t>
      </w:r>
    </w:p>
    <w:sectPr w:rsidR="00F0131B" w:rsidRPr="006509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D092" w14:textId="77777777" w:rsidR="001B505E" w:rsidRDefault="001B505E">
      <w:pPr>
        <w:spacing w:after="0" w:line="240" w:lineRule="auto"/>
      </w:pPr>
      <w:r>
        <w:separator/>
      </w:r>
    </w:p>
  </w:endnote>
  <w:endnote w:type="continuationSeparator" w:id="0">
    <w:p w14:paraId="06C302C0" w14:textId="77777777" w:rsidR="001B505E" w:rsidRDefault="001B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F556" w14:textId="77777777" w:rsidR="001B505E" w:rsidRDefault="001B505E"/>
    <w:p w14:paraId="4163D54F" w14:textId="77777777" w:rsidR="001B505E" w:rsidRDefault="001B505E"/>
    <w:p w14:paraId="2DFB20AD" w14:textId="77777777" w:rsidR="001B505E" w:rsidRDefault="001B505E"/>
    <w:p w14:paraId="162152AF" w14:textId="77777777" w:rsidR="001B505E" w:rsidRDefault="001B505E"/>
    <w:p w14:paraId="176DC224" w14:textId="77777777" w:rsidR="001B505E" w:rsidRDefault="001B505E"/>
    <w:p w14:paraId="68BDAC41" w14:textId="77777777" w:rsidR="001B505E" w:rsidRDefault="001B505E"/>
    <w:p w14:paraId="4F8616E6" w14:textId="77777777" w:rsidR="001B505E" w:rsidRDefault="001B50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CC2B14" wp14:editId="509D72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7377A" w14:textId="77777777" w:rsidR="001B505E" w:rsidRDefault="001B50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CC2B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C7377A" w14:textId="77777777" w:rsidR="001B505E" w:rsidRDefault="001B50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2954DD" w14:textId="77777777" w:rsidR="001B505E" w:rsidRDefault="001B505E"/>
    <w:p w14:paraId="5AA97DEC" w14:textId="77777777" w:rsidR="001B505E" w:rsidRDefault="001B505E"/>
    <w:p w14:paraId="3350A632" w14:textId="77777777" w:rsidR="001B505E" w:rsidRDefault="001B50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325FB3" wp14:editId="7E8E1B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A3F8" w14:textId="77777777" w:rsidR="001B505E" w:rsidRDefault="001B505E"/>
                          <w:p w14:paraId="50D11B8A" w14:textId="77777777" w:rsidR="001B505E" w:rsidRDefault="001B50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325F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DAA3F8" w14:textId="77777777" w:rsidR="001B505E" w:rsidRDefault="001B505E"/>
                    <w:p w14:paraId="50D11B8A" w14:textId="77777777" w:rsidR="001B505E" w:rsidRDefault="001B50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048F60" w14:textId="77777777" w:rsidR="001B505E" w:rsidRDefault="001B505E"/>
    <w:p w14:paraId="21FD2D18" w14:textId="77777777" w:rsidR="001B505E" w:rsidRDefault="001B505E">
      <w:pPr>
        <w:rPr>
          <w:sz w:val="2"/>
          <w:szCs w:val="2"/>
        </w:rPr>
      </w:pPr>
    </w:p>
    <w:p w14:paraId="08B7B5AF" w14:textId="77777777" w:rsidR="001B505E" w:rsidRDefault="001B505E"/>
    <w:p w14:paraId="0AC1A463" w14:textId="77777777" w:rsidR="001B505E" w:rsidRDefault="001B505E">
      <w:pPr>
        <w:spacing w:after="0" w:line="240" w:lineRule="auto"/>
      </w:pPr>
    </w:p>
  </w:footnote>
  <w:footnote w:type="continuationSeparator" w:id="0">
    <w:p w14:paraId="5973C3AA" w14:textId="77777777" w:rsidR="001B505E" w:rsidRDefault="001B5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5E"/>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60757</TotalTime>
  <Pages>3</Pages>
  <Words>275</Words>
  <Characters>1569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3037</cp:revision>
  <cp:lastPrinted>2009-02-06T05:36:00Z</cp:lastPrinted>
  <dcterms:created xsi:type="dcterms:W3CDTF">2025-11-25T20:19:00Z</dcterms:created>
  <dcterms:modified xsi:type="dcterms:W3CDTF">2026-02-03T09:49:00Z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