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64215" w14:textId="344F8E7F" w:rsidR="004C5C2A" w:rsidRDefault="00B46317" w:rsidP="00B46317">
      <w:pPr>
        <w:rPr>
          <w:rFonts w:ascii="Times New Roman" w:eastAsia="Arial Unicode MS" w:hAnsi="Times New Roman" w:cs="Times New Roman"/>
          <w:b/>
          <w:bCs/>
          <w:color w:val="000000"/>
          <w:kern w:val="0"/>
          <w:sz w:val="28"/>
          <w:szCs w:val="28"/>
          <w:lang w:eastAsia="ru-RU" w:bidi="uk-UA"/>
        </w:rPr>
      </w:pPr>
      <w:r w:rsidRPr="00B46317">
        <w:rPr>
          <w:rFonts w:ascii="Times New Roman" w:eastAsia="Arial Unicode MS" w:hAnsi="Times New Roman" w:cs="Times New Roman" w:hint="eastAsia"/>
          <w:b/>
          <w:bCs/>
          <w:color w:val="000000"/>
          <w:kern w:val="0"/>
          <w:sz w:val="28"/>
          <w:szCs w:val="28"/>
          <w:lang w:eastAsia="ru-RU" w:bidi="uk-UA"/>
        </w:rPr>
        <w:t>Балабан</w:t>
      </w:r>
      <w:r w:rsidRPr="00B46317">
        <w:rPr>
          <w:rFonts w:ascii="Times New Roman" w:eastAsia="Arial Unicode MS" w:hAnsi="Times New Roman" w:cs="Times New Roman"/>
          <w:b/>
          <w:bCs/>
          <w:color w:val="000000"/>
          <w:kern w:val="0"/>
          <w:sz w:val="28"/>
          <w:szCs w:val="28"/>
          <w:lang w:eastAsia="ru-RU" w:bidi="uk-UA"/>
        </w:rPr>
        <w:t xml:space="preserve"> </w:t>
      </w:r>
      <w:r w:rsidRPr="00B46317">
        <w:rPr>
          <w:rFonts w:ascii="Times New Roman" w:eastAsia="Arial Unicode MS" w:hAnsi="Times New Roman" w:cs="Times New Roman" w:hint="eastAsia"/>
          <w:b/>
          <w:bCs/>
          <w:color w:val="000000"/>
          <w:kern w:val="0"/>
          <w:sz w:val="28"/>
          <w:szCs w:val="28"/>
          <w:lang w:eastAsia="ru-RU" w:bidi="uk-UA"/>
        </w:rPr>
        <w:t>Анна</w:t>
      </w:r>
      <w:r w:rsidRPr="00B46317">
        <w:rPr>
          <w:rFonts w:ascii="Times New Roman" w:eastAsia="Arial Unicode MS" w:hAnsi="Times New Roman" w:cs="Times New Roman"/>
          <w:b/>
          <w:bCs/>
          <w:color w:val="000000"/>
          <w:kern w:val="0"/>
          <w:sz w:val="28"/>
          <w:szCs w:val="28"/>
          <w:lang w:eastAsia="ru-RU" w:bidi="uk-UA"/>
        </w:rPr>
        <w:t xml:space="preserve"> </w:t>
      </w:r>
      <w:r w:rsidRPr="00B46317">
        <w:rPr>
          <w:rFonts w:ascii="Times New Roman" w:eastAsia="Arial Unicode MS" w:hAnsi="Times New Roman" w:cs="Times New Roman" w:hint="eastAsia"/>
          <w:b/>
          <w:bCs/>
          <w:color w:val="000000"/>
          <w:kern w:val="0"/>
          <w:sz w:val="28"/>
          <w:szCs w:val="28"/>
          <w:lang w:eastAsia="ru-RU" w:bidi="uk-UA"/>
        </w:rPr>
        <w:t>Леонидовна</w:t>
      </w:r>
      <w:r>
        <w:rPr>
          <w:rFonts w:ascii="Times New Roman" w:eastAsia="Arial Unicode MS" w:hAnsi="Times New Roman" w:cs="Times New Roman" w:hint="eastAsia"/>
          <w:b/>
          <w:bCs/>
          <w:color w:val="000000"/>
          <w:kern w:val="0"/>
          <w:sz w:val="28"/>
          <w:szCs w:val="28"/>
          <w:lang w:eastAsia="ru-RU" w:bidi="uk-UA"/>
        </w:rPr>
        <w:t xml:space="preserve"> </w:t>
      </w:r>
      <w:r w:rsidRPr="00B46317">
        <w:rPr>
          <w:rFonts w:ascii="Times New Roman" w:eastAsia="Arial Unicode MS" w:hAnsi="Times New Roman" w:cs="Times New Roman" w:hint="eastAsia"/>
          <w:b/>
          <w:bCs/>
          <w:color w:val="000000"/>
          <w:kern w:val="0"/>
          <w:sz w:val="28"/>
          <w:szCs w:val="28"/>
          <w:lang w:eastAsia="ru-RU" w:bidi="uk-UA"/>
        </w:rPr>
        <w:t>Комбинированный</w:t>
      </w:r>
      <w:r w:rsidRPr="00B46317">
        <w:rPr>
          <w:rFonts w:ascii="Times New Roman" w:eastAsia="Arial Unicode MS" w:hAnsi="Times New Roman" w:cs="Times New Roman"/>
          <w:b/>
          <w:bCs/>
          <w:color w:val="000000"/>
          <w:kern w:val="0"/>
          <w:sz w:val="28"/>
          <w:szCs w:val="28"/>
          <w:lang w:eastAsia="ru-RU" w:bidi="uk-UA"/>
        </w:rPr>
        <w:t xml:space="preserve"> </w:t>
      </w:r>
      <w:r w:rsidRPr="00B46317">
        <w:rPr>
          <w:rFonts w:ascii="Times New Roman" w:eastAsia="Arial Unicode MS" w:hAnsi="Times New Roman" w:cs="Times New Roman" w:hint="eastAsia"/>
          <w:b/>
          <w:bCs/>
          <w:color w:val="000000"/>
          <w:kern w:val="0"/>
          <w:sz w:val="28"/>
          <w:szCs w:val="28"/>
          <w:lang w:eastAsia="ru-RU" w:bidi="uk-UA"/>
        </w:rPr>
        <w:t>метод</w:t>
      </w:r>
      <w:r w:rsidRPr="00B46317">
        <w:rPr>
          <w:rFonts w:ascii="Times New Roman" w:eastAsia="Arial Unicode MS" w:hAnsi="Times New Roman" w:cs="Times New Roman"/>
          <w:b/>
          <w:bCs/>
          <w:color w:val="000000"/>
          <w:kern w:val="0"/>
          <w:sz w:val="28"/>
          <w:szCs w:val="28"/>
          <w:lang w:eastAsia="ru-RU" w:bidi="uk-UA"/>
        </w:rPr>
        <w:t xml:space="preserve"> </w:t>
      </w:r>
      <w:r w:rsidRPr="00B46317">
        <w:rPr>
          <w:rFonts w:ascii="Times New Roman" w:eastAsia="Arial Unicode MS" w:hAnsi="Times New Roman" w:cs="Times New Roman" w:hint="eastAsia"/>
          <w:b/>
          <w:bCs/>
          <w:color w:val="000000"/>
          <w:kern w:val="0"/>
          <w:sz w:val="28"/>
          <w:szCs w:val="28"/>
          <w:lang w:eastAsia="ru-RU" w:bidi="uk-UA"/>
        </w:rPr>
        <w:t>моделирования</w:t>
      </w:r>
      <w:r w:rsidRPr="00B46317">
        <w:rPr>
          <w:rFonts w:ascii="Times New Roman" w:eastAsia="Arial Unicode MS" w:hAnsi="Times New Roman" w:cs="Times New Roman"/>
          <w:b/>
          <w:bCs/>
          <w:color w:val="000000"/>
          <w:kern w:val="0"/>
          <w:sz w:val="28"/>
          <w:szCs w:val="28"/>
          <w:lang w:eastAsia="ru-RU" w:bidi="uk-UA"/>
        </w:rPr>
        <w:t xml:space="preserve"> </w:t>
      </w:r>
      <w:r w:rsidRPr="00B46317">
        <w:rPr>
          <w:rFonts w:ascii="Times New Roman" w:eastAsia="Arial Unicode MS" w:hAnsi="Times New Roman" w:cs="Times New Roman" w:hint="eastAsia"/>
          <w:b/>
          <w:bCs/>
          <w:color w:val="000000"/>
          <w:kern w:val="0"/>
          <w:sz w:val="28"/>
          <w:szCs w:val="28"/>
          <w:lang w:eastAsia="ru-RU" w:bidi="uk-UA"/>
        </w:rPr>
        <w:t>технических</w:t>
      </w:r>
      <w:r w:rsidRPr="00B46317">
        <w:rPr>
          <w:rFonts w:ascii="Times New Roman" w:eastAsia="Arial Unicode MS" w:hAnsi="Times New Roman" w:cs="Times New Roman"/>
          <w:b/>
          <w:bCs/>
          <w:color w:val="000000"/>
          <w:kern w:val="0"/>
          <w:sz w:val="28"/>
          <w:szCs w:val="28"/>
          <w:lang w:eastAsia="ru-RU" w:bidi="uk-UA"/>
        </w:rPr>
        <w:t xml:space="preserve"> </w:t>
      </w:r>
      <w:r w:rsidRPr="00B46317">
        <w:rPr>
          <w:rFonts w:ascii="Times New Roman" w:eastAsia="Arial Unicode MS" w:hAnsi="Times New Roman" w:cs="Times New Roman" w:hint="eastAsia"/>
          <w:b/>
          <w:bCs/>
          <w:color w:val="000000"/>
          <w:kern w:val="0"/>
          <w:sz w:val="28"/>
          <w:szCs w:val="28"/>
          <w:lang w:eastAsia="ru-RU" w:bidi="uk-UA"/>
        </w:rPr>
        <w:t>устройств</w:t>
      </w:r>
      <w:r w:rsidRPr="00B46317">
        <w:rPr>
          <w:rFonts w:ascii="Times New Roman" w:eastAsia="Arial Unicode MS" w:hAnsi="Times New Roman" w:cs="Times New Roman"/>
          <w:b/>
          <w:bCs/>
          <w:color w:val="000000"/>
          <w:kern w:val="0"/>
          <w:sz w:val="28"/>
          <w:szCs w:val="28"/>
          <w:lang w:eastAsia="ru-RU" w:bidi="uk-UA"/>
        </w:rPr>
        <w:t xml:space="preserve"> </w:t>
      </w:r>
      <w:r w:rsidRPr="00B46317">
        <w:rPr>
          <w:rFonts w:ascii="Times New Roman" w:eastAsia="Arial Unicode MS" w:hAnsi="Times New Roman" w:cs="Times New Roman" w:hint="eastAsia"/>
          <w:b/>
          <w:bCs/>
          <w:color w:val="000000"/>
          <w:kern w:val="0"/>
          <w:sz w:val="28"/>
          <w:szCs w:val="28"/>
          <w:lang w:eastAsia="ru-RU" w:bidi="uk-UA"/>
        </w:rPr>
        <w:t>при</w:t>
      </w:r>
      <w:r w:rsidRPr="00B46317">
        <w:rPr>
          <w:rFonts w:ascii="Times New Roman" w:eastAsia="Arial Unicode MS" w:hAnsi="Times New Roman" w:cs="Times New Roman"/>
          <w:b/>
          <w:bCs/>
          <w:color w:val="000000"/>
          <w:kern w:val="0"/>
          <w:sz w:val="28"/>
          <w:szCs w:val="28"/>
          <w:lang w:eastAsia="ru-RU" w:bidi="uk-UA"/>
        </w:rPr>
        <w:t xml:space="preserve"> </w:t>
      </w:r>
      <w:r w:rsidRPr="00B46317">
        <w:rPr>
          <w:rFonts w:ascii="Times New Roman" w:eastAsia="Arial Unicode MS" w:hAnsi="Times New Roman" w:cs="Times New Roman" w:hint="eastAsia"/>
          <w:b/>
          <w:bCs/>
          <w:color w:val="000000"/>
          <w:kern w:val="0"/>
          <w:sz w:val="28"/>
          <w:szCs w:val="28"/>
          <w:lang w:eastAsia="ru-RU" w:bidi="uk-UA"/>
        </w:rPr>
        <w:t>решении</w:t>
      </w:r>
      <w:r w:rsidRPr="00B46317">
        <w:rPr>
          <w:rFonts w:ascii="Times New Roman" w:eastAsia="Arial Unicode MS" w:hAnsi="Times New Roman" w:cs="Times New Roman"/>
          <w:b/>
          <w:bCs/>
          <w:color w:val="000000"/>
          <w:kern w:val="0"/>
          <w:sz w:val="28"/>
          <w:szCs w:val="28"/>
          <w:lang w:eastAsia="ru-RU" w:bidi="uk-UA"/>
        </w:rPr>
        <w:t xml:space="preserve"> </w:t>
      </w:r>
      <w:r w:rsidRPr="00B46317">
        <w:rPr>
          <w:rFonts w:ascii="Times New Roman" w:eastAsia="Arial Unicode MS" w:hAnsi="Times New Roman" w:cs="Times New Roman" w:hint="eastAsia"/>
          <w:b/>
          <w:bCs/>
          <w:color w:val="000000"/>
          <w:kern w:val="0"/>
          <w:sz w:val="28"/>
          <w:szCs w:val="28"/>
          <w:lang w:eastAsia="ru-RU" w:bidi="uk-UA"/>
        </w:rPr>
        <w:t>обратных</w:t>
      </w:r>
      <w:r w:rsidRPr="00B46317">
        <w:rPr>
          <w:rFonts w:ascii="Times New Roman" w:eastAsia="Arial Unicode MS" w:hAnsi="Times New Roman" w:cs="Times New Roman"/>
          <w:b/>
          <w:bCs/>
          <w:color w:val="000000"/>
          <w:kern w:val="0"/>
          <w:sz w:val="28"/>
          <w:szCs w:val="28"/>
          <w:lang w:eastAsia="ru-RU" w:bidi="uk-UA"/>
        </w:rPr>
        <w:t xml:space="preserve"> </w:t>
      </w:r>
      <w:r w:rsidRPr="00B46317">
        <w:rPr>
          <w:rFonts w:ascii="Times New Roman" w:eastAsia="Arial Unicode MS" w:hAnsi="Times New Roman" w:cs="Times New Roman" w:hint="eastAsia"/>
          <w:b/>
          <w:bCs/>
          <w:color w:val="000000"/>
          <w:kern w:val="0"/>
          <w:sz w:val="28"/>
          <w:szCs w:val="28"/>
          <w:lang w:eastAsia="ru-RU" w:bidi="uk-UA"/>
        </w:rPr>
        <w:t>задач</w:t>
      </w:r>
      <w:r w:rsidRPr="00B46317">
        <w:rPr>
          <w:rFonts w:ascii="Times New Roman" w:eastAsia="Arial Unicode MS" w:hAnsi="Times New Roman" w:cs="Times New Roman"/>
          <w:b/>
          <w:bCs/>
          <w:color w:val="000000"/>
          <w:kern w:val="0"/>
          <w:sz w:val="28"/>
          <w:szCs w:val="28"/>
          <w:lang w:eastAsia="ru-RU" w:bidi="uk-UA"/>
        </w:rPr>
        <w:t xml:space="preserve"> </w:t>
      </w:r>
      <w:r w:rsidRPr="00B46317">
        <w:rPr>
          <w:rFonts w:ascii="Times New Roman" w:eastAsia="Arial Unicode MS" w:hAnsi="Times New Roman" w:cs="Times New Roman" w:hint="eastAsia"/>
          <w:b/>
          <w:bCs/>
          <w:color w:val="000000"/>
          <w:kern w:val="0"/>
          <w:sz w:val="28"/>
          <w:szCs w:val="28"/>
          <w:lang w:eastAsia="ru-RU" w:bidi="uk-UA"/>
        </w:rPr>
        <w:t>проектирования</w:t>
      </w:r>
      <w:r w:rsidRPr="00B46317">
        <w:rPr>
          <w:rFonts w:ascii="Times New Roman" w:eastAsia="Arial Unicode MS" w:hAnsi="Times New Roman" w:cs="Times New Roman"/>
          <w:b/>
          <w:bCs/>
          <w:color w:val="000000"/>
          <w:kern w:val="0"/>
          <w:sz w:val="28"/>
          <w:szCs w:val="28"/>
          <w:lang w:eastAsia="ru-RU" w:bidi="uk-UA"/>
        </w:rPr>
        <w:t xml:space="preserve"> </w:t>
      </w:r>
      <w:r w:rsidRPr="00B46317">
        <w:rPr>
          <w:rFonts w:ascii="Times New Roman" w:eastAsia="Arial Unicode MS" w:hAnsi="Times New Roman" w:cs="Times New Roman" w:hint="eastAsia"/>
          <w:b/>
          <w:bCs/>
          <w:color w:val="000000"/>
          <w:kern w:val="0"/>
          <w:sz w:val="28"/>
          <w:szCs w:val="28"/>
          <w:lang w:eastAsia="ru-RU" w:bidi="uk-UA"/>
        </w:rPr>
        <w:t>и</w:t>
      </w:r>
      <w:r w:rsidRPr="00B46317">
        <w:rPr>
          <w:rFonts w:ascii="Times New Roman" w:eastAsia="Arial Unicode MS" w:hAnsi="Times New Roman" w:cs="Times New Roman"/>
          <w:b/>
          <w:bCs/>
          <w:color w:val="000000"/>
          <w:kern w:val="0"/>
          <w:sz w:val="28"/>
          <w:szCs w:val="28"/>
          <w:lang w:eastAsia="ru-RU" w:bidi="uk-UA"/>
        </w:rPr>
        <w:t xml:space="preserve"> </w:t>
      </w:r>
      <w:r w:rsidRPr="00B46317">
        <w:rPr>
          <w:rFonts w:ascii="Times New Roman" w:eastAsia="Arial Unicode MS" w:hAnsi="Times New Roman" w:cs="Times New Roman" w:hint="eastAsia"/>
          <w:b/>
          <w:bCs/>
          <w:color w:val="000000"/>
          <w:kern w:val="0"/>
          <w:sz w:val="28"/>
          <w:szCs w:val="28"/>
          <w:lang w:eastAsia="ru-RU" w:bidi="uk-UA"/>
        </w:rPr>
        <w:t>идентификации</w:t>
      </w:r>
    </w:p>
    <w:p w14:paraId="1593DAC1" w14:textId="77777777" w:rsidR="00B46317" w:rsidRDefault="00B46317" w:rsidP="00B46317">
      <w:r>
        <w:rPr>
          <w:rFonts w:hint="eastAsia"/>
        </w:rPr>
        <w:t>ОГЛАВЛЕНИЕ</w:t>
      </w:r>
      <w:r>
        <w:t xml:space="preserve"> </w:t>
      </w:r>
      <w:r>
        <w:rPr>
          <w:rFonts w:hint="eastAsia"/>
        </w:rPr>
        <w:t>ДИССЕРТАЦИИ</w:t>
      </w:r>
    </w:p>
    <w:p w14:paraId="643BE54B" w14:textId="77777777" w:rsidR="00B46317" w:rsidRDefault="00B46317" w:rsidP="00B46317">
      <w:r>
        <w:rPr>
          <w:rFonts w:hint="eastAsia"/>
        </w:rPr>
        <w:t>кандидат</w:t>
      </w:r>
      <w:r>
        <w:t xml:space="preserve"> </w:t>
      </w:r>
      <w:r>
        <w:rPr>
          <w:rFonts w:hint="eastAsia"/>
        </w:rPr>
        <w:t>наук</w:t>
      </w:r>
      <w:r>
        <w:t xml:space="preserve"> </w:t>
      </w:r>
      <w:r>
        <w:rPr>
          <w:rFonts w:hint="eastAsia"/>
        </w:rPr>
        <w:t>Балабан</w:t>
      </w:r>
      <w:r>
        <w:t xml:space="preserve"> </w:t>
      </w:r>
      <w:r>
        <w:rPr>
          <w:rFonts w:hint="eastAsia"/>
        </w:rPr>
        <w:t>Анна</w:t>
      </w:r>
      <w:r>
        <w:t xml:space="preserve"> </w:t>
      </w:r>
      <w:r>
        <w:rPr>
          <w:rFonts w:hint="eastAsia"/>
        </w:rPr>
        <w:t>Леонидовна</w:t>
      </w:r>
    </w:p>
    <w:p w14:paraId="68D85D83" w14:textId="77777777" w:rsidR="00B46317" w:rsidRDefault="00B46317" w:rsidP="00B46317">
      <w:r>
        <w:rPr>
          <w:rFonts w:hint="eastAsia"/>
        </w:rPr>
        <w:t>Введение</w:t>
      </w:r>
    </w:p>
    <w:p w14:paraId="4F8860AD" w14:textId="77777777" w:rsidR="00B46317" w:rsidRDefault="00B46317" w:rsidP="00B46317"/>
    <w:p w14:paraId="3DF1B0E1" w14:textId="77777777" w:rsidR="00B46317" w:rsidRDefault="00B46317" w:rsidP="00B46317">
      <w:r>
        <w:t xml:space="preserve">1. </w:t>
      </w:r>
      <w:r>
        <w:rPr>
          <w:rFonts w:hint="eastAsia"/>
        </w:rPr>
        <w:t>Методы</w:t>
      </w:r>
      <w:r>
        <w:t xml:space="preserve"> </w:t>
      </w:r>
      <w:r>
        <w:rPr>
          <w:rFonts w:hint="eastAsia"/>
        </w:rPr>
        <w:t>моделирования</w:t>
      </w:r>
      <w:r>
        <w:t xml:space="preserve"> </w:t>
      </w:r>
      <w:r>
        <w:rPr>
          <w:rFonts w:hint="eastAsia"/>
        </w:rPr>
        <w:t>физических</w:t>
      </w:r>
      <w:r>
        <w:t xml:space="preserve"> </w:t>
      </w:r>
      <w:r>
        <w:rPr>
          <w:rFonts w:hint="eastAsia"/>
        </w:rPr>
        <w:t>полей</w:t>
      </w:r>
      <w:r>
        <w:t xml:space="preserve"> </w:t>
      </w:r>
      <w:r>
        <w:rPr>
          <w:rFonts w:hint="eastAsia"/>
        </w:rPr>
        <w:t>и</w:t>
      </w:r>
      <w:r>
        <w:t xml:space="preserve"> </w:t>
      </w:r>
      <w:r>
        <w:rPr>
          <w:rFonts w:hint="eastAsia"/>
        </w:rPr>
        <w:t>решения</w:t>
      </w:r>
      <w:r>
        <w:t xml:space="preserve"> </w:t>
      </w:r>
      <w:r>
        <w:rPr>
          <w:rFonts w:hint="eastAsia"/>
        </w:rPr>
        <w:t>обратных</w:t>
      </w:r>
      <w:r>
        <w:t xml:space="preserve"> </w:t>
      </w:r>
      <w:r>
        <w:rPr>
          <w:rFonts w:hint="eastAsia"/>
        </w:rPr>
        <w:t>задач</w:t>
      </w:r>
      <w:r>
        <w:t xml:space="preserve"> </w:t>
      </w:r>
      <w:r>
        <w:rPr>
          <w:rFonts w:hint="eastAsia"/>
        </w:rPr>
        <w:t>для</w:t>
      </w:r>
      <w:r>
        <w:t xml:space="preserve"> </w:t>
      </w:r>
      <w:r>
        <w:rPr>
          <w:rFonts w:hint="eastAsia"/>
        </w:rPr>
        <w:t>проектирования</w:t>
      </w:r>
      <w:r>
        <w:t xml:space="preserve"> </w:t>
      </w:r>
      <w:r>
        <w:rPr>
          <w:rFonts w:hint="eastAsia"/>
        </w:rPr>
        <w:t>и</w:t>
      </w:r>
      <w:r>
        <w:t xml:space="preserve"> </w:t>
      </w:r>
      <w:r>
        <w:rPr>
          <w:rFonts w:hint="eastAsia"/>
        </w:rPr>
        <w:t>идентификации</w:t>
      </w:r>
      <w:r>
        <w:t xml:space="preserve"> </w:t>
      </w:r>
      <w:r>
        <w:rPr>
          <w:rFonts w:hint="eastAsia"/>
        </w:rPr>
        <w:t>технических</w:t>
      </w:r>
      <w:r>
        <w:t xml:space="preserve"> </w:t>
      </w:r>
      <w:r>
        <w:rPr>
          <w:rFonts w:hint="eastAsia"/>
        </w:rPr>
        <w:t>устройств</w:t>
      </w:r>
    </w:p>
    <w:p w14:paraId="7C1B6E05" w14:textId="77777777" w:rsidR="00B46317" w:rsidRDefault="00B46317" w:rsidP="00B46317"/>
    <w:p w14:paraId="43589E31" w14:textId="77777777" w:rsidR="00B46317" w:rsidRDefault="00B46317" w:rsidP="00B46317">
      <w:r>
        <w:t xml:space="preserve">1.1 </w:t>
      </w:r>
      <w:r>
        <w:rPr>
          <w:rFonts w:hint="eastAsia"/>
        </w:rPr>
        <w:t>Конструкции</w:t>
      </w:r>
      <w:r>
        <w:t xml:space="preserve"> </w:t>
      </w:r>
      <w:r>
        <w:rPr>
          <w:rFonts w:hint="eastAsia"/>
        </w:rPr>
        <w:t>технических</w:t>
      </w:r>
      <w:r>
        <w:t xml:space="preserve"> </w:t>
      </w:r>
      <w:r>
        <w:rPr>
          <w:rFonts w:hint="eastAsia"/>
        </w:rPr>
        <w:t>устройств</w:t>
      </w:r>
    </w:p>
    <w:p w14:paraId="39B998B1" w14:textId="77777777" w:rsidR="00B46317" w:rsidRDefault="00B46317" w:rsidP="00B46317"/>
    <w:p w14:paraId="20237E71" w14:textId="77777777" w:rsidR="00B46317" w:rsidRDefault="00B46317" w:rsidP="00B46317">
      <w:r>
        <w:t xml:space="preserve">1.2 </w:t>
      </w:r>
      <w:r>
        <w:rPr>
          <w:rFonts w:hint="eastAsia"/>
        </w:rPr>
        <w:t>Математические</w:t>
      </w:r>
      <w:r>
        <w:t xml:space="preserve"> </w:t>
      </w:r>
      <w:r>
        <w:rPr>
          <w:rFonts w:hint="eastAsia"/>
        </w:rPr>
        <w:t>модели</w:t>
      </w:r>
      <w:r>
        <w:t xml:space="preserve"> </w:t>
      </w:r>
      <w:r>
        <w:rPr>
          <w:rFonts w:hint="eastAsia"/>
        </w:rPr>
        <w:t>физических</w:t>
      </w:r>
      <w:r>
        <w:t xml:space="preserve"> </w:t>
      </w:r>
      <w:r>
        <w:rPr>
          <w:rFonts w:hint="eastAsia"/>
        </w:rPr>
        <w:t>полей</w:t>
      </w:r>
    </w:p>
    <w:p w14:paraId="0CB67B1D" w14:textId="77777777" w:rsidR="00B46317" w:rsidRDefault="00B46317" w:rsidP="00B46317"/>
    <w:p w14:paraId="4F9DB4A4" w14:textId="77777777" w:rsidR="00B46317" w:rsidRDefault="00B46317" w:rsidP="00B46317">
      <w:r>
        <w:t xml:space="preserve">1.3 </w:t>
      </w:r>
      <w:r>
        <w:rPr>
          <w:rFonts w:hint="eastAsia"/>
        </w:rPr>
        <w:t>Методы</w:t>
      </w:r>
      <w:r>
        <w:t xml:space="preserve"> </w:t>
      </w:r>
      <w:r>
        <w:rPr>
          <w:rFonts w:hint="eastAsia"/>
        </w:rPr>
        <w:t>моделирования</w:t>
      </w:r>
      <w:r>
        <w:t xml:space="preserve"> </w:t>
      </w:r>
      <w:r>
        <w:rPr>
          <w:rFonts w:hint="eastAsia"/>
        </w:rPr>
        <w:t>физических</w:t>
      </w:r>
      <w:r>
        <w:t xml:space="preserve"> </w:t>
      </w:r>
      <w:r>
        <w:rPr>
          <w:rFonts w:hint="eastAsia"/>
        </w:rPr>
        <w:t>полей</w:t>
      </w:r>
    </w:p>
    <w:p w14:paraId="7027DEC0" w14:textId="77777777" w:rsidR="00B46317" w:rsidRDefault="00B46317" w:rsidP="00B46317"/>
    <w:p w14:paraId="44997086" w14:textId="77777777" w:rsidR="00B46317" w:rsidRDefault="00B46317" w:rsidP="00B46317">
      <w:r>
        <w:t xml:space="preserve">1.3.1 </w:t>
      </w:r>
      <w:r>
        <w:rPr>
          <w:rFonts w:hint="eastAsia"/>
        </w:rPr>
        <w:t>Методы</w:t>
      </w:r>
      <w:r>
        <w:t xml:space="preserve"> </w:t>
      </w:r>
      <w:r>
        <w:rPr>
          <w:rFonts w:hint="eastAsia"/>
        </w:rPr>
        <w:t>моделирования</w:t>
      </w:r>
      <w:r>
        <w:t xml:space="preserve"> </w:t>
      </w:r>
      <w:r>
        <w:rPr>
          <w:rFonts w:hint="eastAsia"/>
        </w:rPr>
        <w:t>поля</w:t>
      </w:r>
      <w:r>
        <w:t xml:space="preserve"> </w:t>
      </w:r>
      <w:r>
        <w:rPr>
          <w:rFonts w:hint="eastAsia"/>
        </w:rPr>
        <w:t>на</w:t>
      </w:r>
      <w:r>
        <w:t xml:space="preserve"> </w:t>
      </w:r>
      <w:r>
        <w:rPr>
          <w:rFonts w:hint="eastAsia"/>
        </w:rPr>
        <w:t>основе</w:t>
      </w:r>
      <w:r>
        <w:t xml:space="preserve"> </w:t>
      </w:r>
      <w:r>
        <w:rPr>
          <w:rFonts w:hint="eastAsia"/>
        </w:rPr>
        <w:t>интегральных</w:t>
      </w:r>
      <w:r>
        <w:t xml:space="preserve"> </w:t>
      </w:r>
      <w:r>
        <w:rPr>
          <w:rFonts w:hint="eastAsia"/>
        </w:rPr>
        <w:t>уравнений</w:t>
      </w:r>
    </w:p>
    <w:p w14:paraId="4D7E996C" w14:textId="77777777" w:rsidR="00B46317" w:rsidRDefault="00B46317" w:rsidP="00B46317"/>
    <w:p w14:paraId="0CD0AEC9" w14:textId="77777777" w:rsidR="00B46317" w:rsidRDefault="00B46317" w:rsidP="00B46317">
      <w:r>
        <w:t xml:space="preserve">1.3.2 </w:t>
      </w:r>
      <w:r>
        <w:rPr>
          <w:rFonts w:hint="eastAsia"/>
        </w:rPr>
        <w:t>Методы</w:t>
      </w:r>
      <w:r>
        <w:t xml:space="preserve"> </w:t>
      </w:r>
      <w:r>
        <w:rPr>
          <w:rFonts w:hint="eastAsia"/>
        </w:rPr>
        <w:t>моделирования</w:t>
      </w:r>
      <w:r>
        <w:t xml:space="preserve"> </w:t>
      </w:r>
      <w:r>
        <w:rPr>
          <w:rFonts w:hint="eastAsia"/>
        </w:rPr>
        <w:t>поля</w:t>
      </w:r>
      <w:r>
        <w:t xml:space="preserve"> </w:t>
      </w:r>
      <w:r>
        <w:rPr>
          <w:rFonts w:hint="eastAsia"/>
        </w:rPr>
        <w:t>на</w:t>
      </w:r>
      <w:r>
        <w:t xml:space="preserve"> </w:t>
      </w:r>
      <w:r>
        <w:rPr>
          <w:rFonts w:hint="eastAsia"/>
        </w:rPr>
        <w:t>основе</w:t>
      </w:r>
      <w:r>
        <w:t xml:space="preserve"> </w:t>
      </w:r>
      <w:r>
        <w:rPr>
          <w:rFonts w:hint="eastAsia"/>
        </w:rPr>
        <w:t>дифференциальных</w:t>
      </w:r>
      <w:r>
        <w:t xml:space="preserve"> </w:t>
      </w:r>
      <w:r>
        <w:rPr>
          <w:rFonts w:hint="eastAsia"/>
        </w:rPr>
        <w:t>уравнений</w:t>
      </w:r>
    </w:p>
    <w:p w14:paraId="3CCE13BC" w14:textId="77777777" w:rsidR="00B46317" w:rsidRDefault="00B46317" w:rsidP="00B46317"/>
    <w:p w14:paraId="48D7EE69" w14:textId="77777777" w:rsidR="00B46317" w:rsidRDefault="00B46317" w:rsidP="00B46317">
      <w:r>
        <w:t xml:space="preserve">1.3.3 </w:t>
      </w:r>
      <w:r>
        <w:rPr>
          <w:rFonts w:hint="eastAsia"/>
        </w:rPr>
        <w:t>Комбинированные</w:t>
      </w:r>
      <w:r>
        <w:t xml:space="preserve"> </w:t>
      </w:r>
      <w:r>
        <w:rPr>
          <w:rFonts w:hint="eastAsia"/>
        </w:rPr>
        <w:t>методы</w:t>
      </w:r>
      <w:r>
        <w:t xml:space="preserve"> </w:t>
      </w:r>
      <w:r>
        <w:rPr>
          <w:rFonts w:hint="eastAsia"/>
        </w:rPr>
        <w:t>моделирования</w:t>
      </w:r>
      <w:r>
        <w:t xml:space="preserve"> </w:t>
      </w:r>
      <w:r>
        <w:rPr>
          <w:rFonts w:hint="eastAsia"/>
        </w:rPr>
        <w:t>полей</w:t>
      </w:r>
    </w:p>
    <w:p w14:paraId="1EE20731" w14:textId="77777777" w:rsidR="00B46317" w:rsidRDefault="00B46317" w:rsidP="00B46317"/>
    <w:p w14:paraId="603A9C7E" w14:textId="77777777" w:rsidR="00B46317" w:rsidRDefault="00B46317" w:rsidP="00B46317">
      <w:r>
        <w:t xml:space="preserve">1.4 </w:t>
      </w:r>
      <w:r>
        <w:rPr>
          <w:rFonts w:hint="eastAsia"/>
        </w:rPr>
        <w:t>Методы</w:t>
      </w:r>
      <w:r>
        <w:t xml:space="preserve"> </w:t>
      </w:r>
      <w:r>
        <w:rPr>
          <w:rFonts w:hint="eastAsia"/>
        </w:rPr>
        <w:t>решения</w:t>
      </w:r>
      <w:r>
        <w:t xml:space="preserve"> </w:t>
      </w:r>
      <w:r>
        <w:rPr>
          <w:rFonts w:hint="eastAsia"/>
        </w:rPr>
        <w:t>обратных</w:t>
      </w:r>
      <w:r>
        <w:t xml:space="preserve"> </w:t>
      </w:r>
      <w:r>
        <w:rPr>
          <w:rFonts w:hint="eastAsia"/>
        </w:rPr>
        <w:t>задач</w:t>
      </w:r>
      <w:r>
        <w:t xml:space="preserve"> </w:t>
      </w:r>
      <w:r>
        <w:rPr>
          <w:rFonts w:hint="eastAsia"/>
        </w:rPr>
        <w:t>для</w:t>
      </w:r>
      <w:r>
        <w:t xml:space="preserve"> </w:t>
      </w:r>
      <w:r>
        <w:rPr>
          <w:rFonts w:hint="eastAsia"/>
        </w:rPr>
        <w:t>проектирования</w:t>
      </w:r>
    </w:p>
    <w:p w14:paraId="439288BB" w14:textId="77777777" w:rsidR="00B46317" w:rsidRDefault="00B46317" w:rsidP="00B46317"/>
    <w:p w14:paraId="67944A8B" w14:textId="77777777" w:rsidR="00B46317" w:rsidRDefault="00B46317" w:rsidP="00B46317">
      <w:r>
        <w:rPr>
          <w:rFonts w:hint="eastAsia"/>
        </w:rPr>
        <w:t>и</w:t>
      </w:r>
      <w:r>
        <w:t xml:space="preserve"> </w:t>
      </w:r>
      <w:r>
        <w:rPr>
          <w:rFonts w:hint="eastAsia"/>
        </w:rPr>
        <w:t>идентификации</w:t>
      </w:r>
      <w:r>
        <w:t xml:space="preserve"> </w:t>
      </w:r>
      <w:r>
        <w:rPr>
          <w:rFonts w:hint="eastAsia"/>
        </w:rPr>
        <w:t>технических</w:t>
      </w:r>
      <w:r>
        <w:t xml:space="preserve"> </w:t>
      </w:r>
      <w:r>
        <w:rPr>
          <w:rFonts w:hint="eastAsia"/>
        </w:rPr>
        <w:t>устройств</w:t>
      </w:r>
    </w:p>
    <w:p w14:paraId="3EFCA3D1" w14:textId="77777777" w:rsidR="00B46317" w:rsidRDefault="00B46317" w:rsidP="00B46317"/>
    <w:p w14:paraId="7D256349" w14:textId="77777777" w:rsidR="00B46317" w:rsidRDefault="00B46317" w:rsidP="00B46317">
      <w:r>
        <w:t xml:space="preserve">1.4.1 </w:t>
      </w:r>
      <w:r>
        <w:rPr>
          <w:rFonts w:hint="eastAsia"/>
        </w:rPr>
        <w:t>Алгоритмы</w:t>
      </w:r>
      <w:r>
        <w:t xml:space="preserve"> </w:t>
      </w:r>
      <w:r>
        <w:rPr>
          <w:rFonts w:hint="eastAsia"/>
        </w:rPr>
        <w:t>решения</w:t>
      </w:r>
      <w:r>
        <w:t xml:space="preserve"> </w:t>
      </w:r>
      <w:r>
        <w:rPr>
          <w:rFonts w:hint="eastAsia"/>
        </w:rPr>
        <w:t>обратных</w:t>
      </w:r>
      <w:r>
        <w:t xml:space="preserve"> </w:t>
      </w:r>
      <w:r>
        <w:rPr>
          <w:rFonts w:hint="eastAsia"/>
        </w:rPr>
        <w:t>задач</w:t>
      </w:r>
    </w:p>
    <w:p w14:paraId="1E5EE9F9" w14:textId="77777777" w:rsidR="00B46317" w:rsidRDefault="00B46317" w:rsidP="00B46317"/>
    <w:p w14:paraId="3A42B213" w14:textId="77777777" w:rsidR="00B46317" w:rsidRDefault="00B46317" w:rsidP="00B46317">
      <w:r>
        <w:lastRenderedPageBreak/>
        <w:t xml:space="preserve">1.4.2 </w:t>
      </w:r>
      <w:r>
        <w:rPr>
          <w:rFonts w:hint="eastAsia"/>
        </w:rPr>
        <w:t>Методы</w:t>
      </w:r>
      <w:r>
        <w:t xml:space="preserve"> </w:t>
      </w:r>
      <w:r>
        <w:rPr>
          <w:rFonts w:hint="eastAsia"/>
        </w:rPr>
        <w:t>минимизации</w:t>
      </w:r>
    </w:p>
    <w:p w14:paraId="2BB65AB8" w14:textId="77777777" w:rsidR="00B46317" w:rsidRDefault="00B46317" w:rsidP="00B46317"/>
    <w:p w14:paraId="0DC31A31" w14:textId="77777777" w:rsidR="00B46317" w:rsidRDefault="00B46317" w:rsidP="00B46317">
      <w:r>
        <w:t xml:space="preserve">1.4.3 </w:t>
      </w:r>
      <w:r>
        <w:rPr>
          <w:rFonts w:hint="eastAsia"/>
        </w:rPr>
        <w:t>Методы</w:t>
      </w:r>
      <w:r>
        <w:t xml:space="preserve"> </w:t>
      </w:r>
      <w:r>
        <w:rPr>
          <w:rFonts w:hint="eastAsia"/>
        </w:rPr>
        <w:t>решения</w:t>
      </w:r>
      <w:r>
        <w:t xml:space="preserve"> </w:t>
      </w:r>
      <w:r>
        <w:rPr>
          <w:rFonts w:hint="eastAsia"/>
        </w:rPr>
        <w:t>многокритериальных</w:t>
      </w:r>
      <w:r>
        <w:t xml:space="preserve"> </w:t>
      </w:r>
      <w:r>
        <w:rPr>
          <w:rFonts w:hint="eastAsia"/>
        </w:rPr>
        <w:t>задач</w:t>
      </w:r>
    </w:p>
    <w:p w14:paraId="10D07902" w14:textId="77777777" w:rsidR="00B46317" w:rsidRDefault="00B46317" w:rsidP="00B46317"/>
    <w:p w14:paraId="28BF05D7" w14:textId="77777777" w:rsidR="00B46317" w:rsidRDefault="00B46317" w:rsidP="00B46317">
      <w:r>
        <w:t xml:space="preserve">1.5 </w:t>
      </w:r>
      <w:r>
        <w:rPr>
          <w:rFonts w:hint="eastAsia"/>
        </w:rPr>
        <w:t>Выводы</w:t>
      </w:r>
      <w:r>
        <w:t xml:space="preserve"> </w:t>
      </w:r>
      <w:r>
        <w:rPr>
          <w:rFonts w:hint="eastAsia"/>
        </w:rPr>
        <w:t>по</w:t>
      </w:r>
      <w:r>
        <w:t xml:space="preserve"> </w:t>
      </w:r>
      <w:r>
        <w:rPr>
          <w:rFonts w:hint="eastAsia"/>
        </w:rPr>
        <w:t>разделу</w:t>
      </w:r>
      <w:r>
        <w:t xml:space="preserve"> 1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434FC0DA" w14:textId="77777777" w:rsidR="00B46317" w:rsidRDefault="00B46317" w:rsidP="00B46317"/>
    <w:p w14:paraId="65A64A6D" w14:textId="77777777" w:rsidR="00B46317" w:rsidRDefault="00B46317" w:rsidP="00B46317">
      <w:r>
        <w:t xml:space="preserve">2. </w:t>
      </w:r>
      <w:r>
        <w:rPr>
          <w:rFonts w:hint="eastAsia"/>
        </w:rPr>
        <w:t>Разработка</w:t>
      </w:r>
      <w:r>
        <w:t xml:space="preserve"> </w:t>
      </w:r>
      <w:r>
        <w:rPr>
          <w:rFonts w:hint="eastAsia"/>
        </w:rPr>
        <w:t>комбинированного</w:t>
      </w:r>
      <w:r>
        <w:t xml:space="preserve"> </w:t>
      </w:r>
      <w:r>
        <w:rPr>
          <w:rFonts w:hint="eastAsia"/>
        </w:rPr>
        <w:t>метода</w:t>
      </w:r>
      <w:r>
        <w:t xml:space="preserve"> </w:t>
      </w:r>
      <w:r>
        <w:rPr>
          <w:rFonts w:hint="eastAsia"/>
        </w:rPr>
        <w:t>фундаментальных</w:t>
      </w:r>
      <w:r>
        <w:t xml:space="preserve"> </w:t>
      </w:r>
      <w:r>
        <w:rPr>
          <w:rFonts w:hint="eastAsia"/>
        </w:rPr>
        <w:t>решений</w:t>
      </w:r>
      <w:r>
        <w:t xml:space="preserve"> </w:t>
      </w:r>
      <w:r>
        <w:rPr>
          <w:rFonts w:hint="eastAsia"/>
        </w:rPr>
        <w:t>и</w:t>
      </w:r>
      <w:r>
        <w:t xml:space="preserve"> </w:t>
      </w:r>
      <w:r>
        <w:rPr>
          <w:rFonts w:hint="eastAsia"/>
        </w:rPr>
        <w:t>конечных</w:t>
      </w:r>
      <w:r>
        <w:t xml:space="preserve"> </w:t>
      </w:r>
      <w:r>
        <w:rPr>
          <w:rFonts w:hint="eastAsia"/>
        </w:rPr>
        <w:t>элементов</w:t>
      </w:r>
      <w:r>
        <w:t xml:space="preserve"> </w:t>
      </w:r>
      <w:r>
        <w:rPr>
          <w:rFonts w:hint="eastAsia"/>
        </w:rPr>
        <w:t>с</w:t>
      </w:r>
      <w:r>
        <w:t xml:space="preserve"> </w:t>
      </w:r>
      <w:r>
        <w:rPr>
          <w:rFonts w:hint="eastAsia"/>
        </w:rPr>
        <w:t>точечными</w:t>
      </w:r>
      <w:r>
        <w:t xml:space="preserve"> </w:t>
      </w:r>
      <w:r>
        <w:rPr>
          <w:rFonts w:hint="eastAsia"/>
        </w:rPr>
        <w:t>моментами</w:t>
      </w:r>
      <w:r>
        <w:t xml:space="preserve"> </w:t>
      </w:r>
      <w:r>
        <w:rPr>
          <w:rFonts w:hint="eastAsia"/>
        </w:rPr>
        <w:t>для</w:t>
      </w:r>
      <w:r>
        <w:t xml:space="preserve"> </w:t>
      </w:r>
      <w:r>
        <w:rPr>
          <w:rFonts w:hint="eastAsia"/>
        </w:rPr>
        <w:t>моделирования</w:t>
      </w:r>
      <w:r>
        <w:t xml:space="preserve"> </w:t>
      </w:r>
      <w:r>
        <w:rPr>
          <w:rFonts w:hint="eastAsia"/>
        </w:rPr>
        <w:t>физических</w:t>
      </w:r>
      <w:r>
        <w:t xml:space="preserve"> </w:t>
      </w:r>
      <w:r>
        <w:rPr>
          <w:rFonts w:hint="eastAsia"/>
        </w:rPr>
        <w:t>полей</w:t>
      </w:r>
    </w:p>
    <w:p w14:paraId="378232A1" w14:textId="77777777" w:rsidR="00B46317" w:rsidRDefault="00B46317" w:rsidP="00B46317"/>
    <w:p w14:paraId="18DD2E12" w14:textId="77777777" w:rsidR="00B46317" w:rsidRDefault="00B46317" w:rsidP="00B46317">
      <w:r>
        <w:t xml:space="preserve">2.1 </w:t>
      </w:r>
      <w:r>
        <w:rPr>
          <w:rFonts w:hint="eastAsia"/>
        </w:rPr>
        <w:t>Постановка</w:t>
      </w:r>
      <w:r>
        <w:t xml:space="preserve"> </w:t>
      </w:r>
      <w:r>
        <w:rPr>
          <w:rFonts w:hint="eastAsia"/>
        </w:rPr>
        <w:t>задачи</w:t>
      </w:r>
    </w:p>
    <w:p w14:paraId="783D2B5F" w14:textId="77777777" w:rsidR="00B46317" w:rsidRDefault="00B46317" w:rsidP="00B46317"/>
    <w:p w14:paraId="5DB5DC9D" w14:textId="77777777" w:rsidR="00B46317" w:rsidRDefault="00B46317" w:rsidP="00B46317">
      <w:r>
        <w:t xml:space="preserve">2.2 </w:t>
      </w:r>
      <w:r>
        <w:rPr>
          <w:rFonts w:hint="eastAsia"/>
        </w:rPr>
        <w:t>Метод</w:t>
      </w:r>
      <w:r>
        <w:t xml:space="preserve"> </w:t>
      </w:r>
      <w:r>
        <w:rPr>
          <w:rFonts w:hint="eastAsia"/>
        </w:rPr>
        <w:t>моделирования</w:t>
      </w:r>
    </w:p>
    <w:p w14:paraId="24DD4BAD" w14:textId="77777777" w:rsidR="00B46317" w:rsidRDefault="00B46317" w:rsidP="00B46317"/>
    <w:p w14:paraId="58AD011D" w14:textId="77777777" w:rsidR="00B46317" w:rsidRDefault="00B46317" w:rsidP="00B46317">
      <w:r>
        <w:t xml:space="preserve">2.3 </w:t>
      </w:r>
      <w:r>
        <w:rPr>
          <w:rFonts w:hint="eastAsia"/>
        </w:rPr>
        <w:t>Точечные</w:t>
      </w:r>
      <w:r>
        <w:t xml:space="preserve"> </w:t>
      </w:r>
      <w:r>
        <w:rPr>
          <w:rFonts w:hint="eastAsia"/>
        </w:rPr>
        <w:t>источники</w:t>
      </w:r>
      <w:r>
        <w:t xml:space="preserve"> </w:t>
      </w:r>
      <w:r>
        <w:rPr>
          <w:rFonts w:hint="eastAsia"/>
        </w:rPr>
        <w:t>поля</w:t>
      </w:r>
    </w:p>
    <w:p w14:paraId="0010AA81" w14:textId="77777777" w:rsidR="00B46317" w:rsidRDefault="00B46317" w:rsidP="00B46317"/>
    <w:p w14:paraId="1A69B8BC" w14:textId="77777777" w:rsidR="00B46317" w:rsidRDefault="00B46317" w:rsidP="00B46317">
      <w:r>
        <w:t xml:space="preserve">2.4 </w:t>
      </w:r>
      <w:r>
        <w:rPr>
          <w:rFonts w:hint="eastAsia"/>
        </w:rPr>
        <w:t>Линейная</w:t>
      </w:r>
      <w:r>
        <w:t xml:space="preserve"> </w:t>
      </w:r>
      <w:r>
        <w:rPr>
          <w:rFonts w:hint="eastAsia"/>
        </w:rPr>
        <w:t>тестовая</w:t>
      </w:r>
      <w:r>
        <w:t xml:space="preserve"> </w:t>
      </w:r>
      <w:r>
        <w:rPr>
          <w:rFonts w:hint="eastAsia"/>
        </w:rPr>
        <w:t>задача</w:t>
      </w:r>
    </w:p>
    <w:p w14:paraId="64E0BBAB" w14:textId="77777777" w:rsidR="00B46317" w:rsidRDefault="00B46317" w:rsidP="00B46317"/>
    <w:p w14:paraId="1C8C7F89" w14:textId="77777777" w:rsidR="00B46317" w:rsidRDefault="00B46317" w:rsidP="00B46317">
      <w:r>
        <w:t xml:space="preserve">2.5 </w:t>
      </w:r>
      <w:r>
        <w:rPr>
          <w:rFonts w:hint="eastAsia"/>
        </w:rPr>
        <w:t>Нелинейная</w:t>
      </w:r>
      <w:r>
        <w:t xml:space="preserve"> </w:t>
      </w:r>
      <w:r>
        <w:rPr>
          <w:rFonts w:hint="eastAsia"/>
        </w:rPr>
        <w:t>тестовая</w:t>
      </w:r>
      <w:r>
        <w:t xml:space="preserve"> </w:t>
      </w:r>
      <w:r>
        <w:rPr>
          <w:rFonts w:hint="eastAsia"/>
        </w:rPr>
        <w:t>задача</w:t>
      </w:r>
    </w:p>
    <w:p w14:paraId="5505680F" w14:textId="77777777" w:rsidR="00B46317" w:rsidRDefault="00B46317" w:rsidP="00B46317"/>
    <w:p w14:paraId="4B75F79E" w14:textId="77777777" w:rsidR="00B46317" w:rsidRDefault="00B46317" w:rsidP="00B46317">
      <w:r>
        <w:t xml:space="preserve">2.6 </w:t>
      </w:r>
      <w:r>
        <w:rPr>
          <w:rFonts w:hint="eastAsia"/>
        </w:rPr>
        <w:t>Вычислительный</w:t>
      </w:r>
      <w:r>
        <w:t xml:space="preserve"> </w:t>
      </w:r>
      <w:r>
        <w:rPr>
          <w:rFonts w:hint="eastAsia"/>
        </w:rPr>
        <w:t>алгоритм</w:t>
      </w:r>
    </w:p>
    <w:p w14:paraId="07A93F05" w14:textId="77777777" w:rsidR="00B46317" w:rsidRDefault="00B46317" w:rsidP="00B46317"/>
    <w:p w14:paraId="02E35566" w14:textId="77777777" w:rsidR="00B46317" w:rsidRDefault="00B46317" w:rsidP="00B46317">
      <w:r>
        <w:t xml:space="preserve">2.7 </w:t>
      </w:r>
      <w:r>
        <w:rPr>
          <w:rFonts w:hint="eastAsia"/>
        </w:rPr>
        <w:t>Моделирование</w:t>
      </w:r>
      <w:r>
        <w:t xml:space="preserve"> </w:t>
      </w:r>
      <w:r>
        <w:rPr>
          <w:rFonts w:hint="eastAsia"/>
        </w:rPr>
        <w:t>магнитного</w:t>
      </w:r>
      <w:r>
        <w:t xml:space="preserve"> </w:t>
      </w:r>
      <w:r>
        <w:rPr>
          <w:rFonts w:hint="eastAsia"/>
        </w:rPr>
        <w:t>поля</w:t>
      </w:r>
      <w:r>
        <w:t xml:space="preserve"> </w:t>
      </w:r>
      <w:r>
        <w:rPr>
          <w:rFonts w:hint="eastAsia"/>
        </w:rPr>
        <w:t>актуатора</w:t>
      </w:r>
      <w:r>
        <w:t xml:space="preserve"> </w:t>
      </w:r>
      <w:r>
        <w:rPr>
          <w:rFonts w:hint="eastAsia"/>
        </w:rPr>
        <w:t>на</w:t>
      </w:r>
      <w:r>
        <w:t xml:space="preserve"> </w:t>
      </w:r>
      <w:r>
        <w:rPr>
          <w:rFonts w:hint="eastAsia"/>
        </w:rPr>
        <w:t>основе</w:t>
      </w:r>
    </w:p>
    <w:p w14:paraId="664FCE78" w14:textId="77777777" w:rsidR="00B46317" w:rsidRDefault="00B46317" w:rsidP="00B46317"/>
    <w:p w14:paraId="1EB0B614" w14:textId="77777777" w:rsidR="00B46317" w:rsidRDefault="00B46317" w:rsidP="00B46317">
      <w:r>
        <w:rPr>
          <w:rFonts w:hint="eastAsia"/>
        </w:rPr>
        <w:t>ферромагнитного</w:t>
      </w:r>
      <w:r>
        <w:t xml:space="preserve"> </w:t>
      </w:r>
      <w:r>
        <w:rPr>
          <w:rFonts w:hint="eastAsia"/>
        </w:rPr>
        <w:t>материала</w:t>
      </w:r>
      <w:r>
        <w:t xml:space="preserve"> </w:t>
      </w:r>
      <w:r>
        <w:rPr>
          <w:rFonts w:hint="eastAsia"/>
        </w:rPr>
        <w:t>с</w:t>
      </w:r>
      <w:r>
        <w:t xml:space="preserve"> </w:t>
      </w:r>
      <w:r>
        <w:rPr>
          <w:rFonts w:hint="eastAsia"/>
        </w:rPr>
        <w:t>эффектом</w:t>
      </w:r>
      <w:r>
        <w:t xml:space="preserve"> </w:t>
      </w:r>
      <w:r>
        <w:rPr>
          <w:rFonts w:hint="eastAsia"/>
        </w:rPr>
        <w:t>памяти</w:t>
      </w:r>
      <w:r>
        <w:t xml:space="preserve"> </w:t>
      </w:r>
      <w:r>
        <w:rPr>
          <w:rFonts w:hint="eastAsia"/>
        </w:rPr>
        <w:t>формы</w:t>
      </w:r>
    </w:p>
    <w:p w14:paraId="7C45D7A2" w14:textId="77777777" w:rsidR="00B46317" w:rsidRDefault="00B46317" w:rsidP="00B46317"/>
    <w:p w14:paraId="1E6E4ECD" w14:textId="77777777" w:rsidR="00B46317" w:rsidRDefault="00B46317" w:rsidP="00B46317">
      <w:r>
        <w:t xml:space="preserve">2.7.1 </w:t>
      </w:r>
      <w:r>
        <w:rPr>
          <w:rFonts w:hint="eastAsia"/>
        </w:rPr>
        <w:t>Постановка</w:t>
      </w:r>
      <w:r>
        <w:t xml:space="preserve"> </w:t>
      </w:r>
      <w:r>
        <w:rPr>
          <w:rFonts w:hint="eastAsia"/>
        </w:rPr>
        <w:t>задачи</w:t>
      </w:r>
    </w:p>
    <w:p w14:paraId="08D1C626" w14:textId="77777777" w:rsidR="00B46317" w:rsidRDefault="00B46317" w:rsidP="00B46317"/>
    <w:p w14:paraId="72AB51B4" w14:textId="77777777" w:rsidR="00B46317" w:rsidRDefault="00B46317" w:rsidP="00B46317">
      <w:r>
        <w:t xml:space="preserve">2.7.2 </w:t>
      </w:r>
      <w:r>
        <w:rPr>
          <w:rFonts w:hint="eastAsia"/>
        </w:rPr>
        <w:t>Математическая</w:t>
      </w:r>
      <w:r>
        <w:t xml:space="preserve"> </w:t>
      </w:r>
      <w:r>
        <w:rPr>
          <w:rFonts w:hint="eastAsia"/>
        </w:rPr>
        <w:t>модель</w:t>
      </w:r>
      <w:r>
        <w:t xml:space="preserve"> </w:t>
      </w:r>
      <w:r>
        <w:rPr>
          <w:rFonts w:hint="eastAsia"/>
        </w:rPr>
        <w:t>и</w:t>
      </w:r>
      <w:r>
        <w:t xml:space="preserve"> </w:t>
      </w:r>
      <w:r>
        <w:rPr>
          <w:rFonts w:hint="eastAsia"/>
        </w:rPr>
        <w:t>алгоритм</w:t>
      </w:r>
    </w:p>
    <w:p w14:paraId="316A658C" w14:textId="77777777" w:rsidR="00B46317" w:rsidRDefault="00B46317" w:rsidP="00B46317"/>
    <w:p w14:paraId="59C668C6" w14:textId="77777777" w:rsidR="00B46317" w:rsidRDefault="00B46317" w:rsidP="00B46317">
      <w:r>
        <w:t xml:space="preserve">2.7.3 </w:t>
      </w:r>
      <w:r>
        <w:rPr>
          <w:rFonts w:hint="eastAsia"/>
        </w:rPr>
        <w:t>Результаты</w:t>
      </w:r>
      <w:r>
        <w:t xml:space="preserve"> </w:t>
      </w:r>
      <w:r>
        <w:rPr>
          <w:rFonts w:hint="eastAsia"/>
        </w:rPr>
        <w:t>вычислительных</w:t>
      </w:r>
      <w:r>
        <w:t xml:space="preserve"> </w:t>
      </w:r>
      <w:r>
        <w:rPr>
          <w:rFonts w:hint="eastAsia"/>
        </w:rPr>
        <w:t>экспериментов</w:t>
      </w:r>
    </w:p>
    <w:p w14:paraId="2BAE679F" w14:textId="77777777" w:rsidR="00B46317" w:rsidRDefault="00B46317" w:rsidP="00B46317"/>
    <w:p w14:paraId="5CCA039F" w14:textId="77777777" w:rsidR="00B46317" w:rsidRDefault="00B46317" w:rsidP="00B46317">
      <w:r>
        <w:t xml:space="preserve">2.8 </w:t>
      </w:r>
      <w:r>
        <w:rPr>
          <w:rFonts w:hint="eastAsia"/>
        </w:rPr>
        <w:t>Выводы</w:t>
      </w:r>
      <w:r>
        <w:t xml:space="preserve"> </w:t>
      </w:r>
      <w:r>
        <w:rPr>
          <w:rFonts w:hint="eastAsia"/>
        </w:rPr>
        <w:t>по</w:t>
      </w:r>
      <w:r>
        <w:t xml:space="preserve"> </w:t>
      </w:r>
      <w:r>
        <w:rPr>
          <w:rFonts w:hint="eastAsia"/>
        </w:rPr>
        <w:t>разделу</w:t>
      </w:r>
    </w:p>
    <w:p w14:paraId="4CF9C1D4" w14:textId="77777777" w:rsidR="00B46317" w:rsidRDefault="00B46317" w:rsidP="00B46317"/>
    <w:p w14:paraId="248DBE67" w14:textId="77777777" w:rsidR="00B46317" w:rsidRDefault="00B46317" w:rsidP="00B46317">
      <w:r>
        <w:t xml:space="preserve">3. </w:t>
      </w:r>
      <w:r>
        <w:rPr>
          <w:rFonts w:hint="eastAsia"/>
        </w:rPr>
        <w:t>Разработка</w:t>
      </w:r>
      <w:r>
        <w:t xml:space="preserve"> </w:t>
      </w:r>
      <w:r>
        <w:rPr>
          <w:rFonts w:hint="eastAsia"/>
        </w:rPr>
        <w:t>метод</w:t>
      </w:r>
      <w:r>
        <w:t xml:space="preserve"> </w:t>
      </w:r>
      <w:r>
        <w:rPr>
          <w:rFonts w:hint="eastAsia"/>
        </w:rPr>
        <w:t>решения</w:t>
      </w:r>
      <w:r>
        <w:t xml:space="preserve"> </w:t>
      </w:r>
      <w:r>
        <w:rPr>
          <w:rFonts w:hint="eastAsia"/>
        </w:rPr>
        <w:t>обратных</w:t>
      </w:r>
      <w:r>
        <w:t xml:space="preserve"> </w:t>
      </w:r>
      <w:r>
        <w:rPr>
          <w:rFonts w:hint="eastAsia"/>
        </w:rPr>
        <w:t>задач</w:t>
      </w:r>
      <w:r>
        <w:t xml:space="preserve"> </w:t>
      </w:r>
      <w:r>
        <w:rPr>
          <w:rFonts w:hint="eastAsia"/>
        </w:rPr>
        <w:t>проектирования</w:t>
      </w:r>
    </w:p>
    <w:p w14:paraId="6CCE4DD5" w14:textId="77777777" w:rsidR="00B46317" w:rsidRDefault="00B46317" w:rsidP="00B46317"/>
    <w:p w14:paraId="418CCB1B" w14:textId="77777777" w:rsidR="00B46317" w:rsidRDefault="00B46317" w:rsidP="00B46317">
      <w:r>
        <w:rPr>
          <w:rFonts w:hint="eastAsia"/>
        </w:rPr>
        <w:t>и</w:t>
      </w:r>
      <w:r>
        <w:t xml:space="preserve"> </w:t>
      </w:r>
      <w:r>
        <w:rPr>
          <w:rFonts w:hint="eastAsia"/>
        </w:rPr>
        <w:t>идентификации</w:t>
      </w:r>
      <w:r>
        <w:t xml:space="preserve"> </w:t>
      </w:r>
      <w:r>
        <w:rPr>
          <w:rFonts w:hint="eastAsia"/>
        </w:rPr>
        <w:t>технических</w:t>
      </w:r>
      <w:r>
        <w:t xml:space="preserve"> </w:t>
      </w:r>
      <w:r>
        <w:rPr>
          <w:rFonts w:hint="eastAsia"/>
        </w:rPr>
        <w:t>устройств</w:t>
      </w:r>
    </w:p>
    <w:p w14:paraId="5158A5D9" w14:textId="77777777" w:rsidR="00B46317" w:rsidRDefault="00B46317" w:rsidP="00B46317"/>
    <w:p w14:paraId="50DF43E8" w14:textId="77777777" w:rsidR="00B46317" w:rsidRDefault="00B46317" w:rsidP="00B46317">
      <w:r>
        <w:t xml:space="preserve">3.1 </w:t>
      </w:r>
      <w:r>
        <w:rPr>
          <w:rFonts w:hint="eastAsia"/>
        </w:rPr>
        <w:t>Постановка</w:t>
      </w:r>
      <w:r>
        <w:t xml:space="preserve"> </w:t>
      </w:r>
      <w:r>
        <w:rPr>
          <w:rFonts w:hint="eastAsia"/>
        </w:rPr>
        <w:t>задачи</w:t>
      </w:r>
    </w:p>
    <w:p w14:paraId="203CFF76" w14:textId="77777777" w:rsidR="00B46317" w:rsidRDefault="00B46317" w:rsidP="00B46317"/>
    <w:p w14:paraId="5F212616" w14:textId="77777777" w:rsidR="00B46317" w:rsidRDefault="00B46317" w:rsidP="00B46317">
      <w:r>
        <w:t xml:space="preserve">3.2 </w:t>
      </w:r>
      <w:r>
        <w:rPr>
          <w:rFonts w:hint="eastAsia"/>
        </w:rPr>
        <w:t>Иерархия</w:t>
      </w:r>
      <w:r>
        <w:t xml:space="preserve"> </w:t>
      </w:r>
      <w:r>
        <w:rPr>
          <w:rFonts w:hint="eastAsia"/>
        </w:rPr>
        <w:t>математических</w:t>
      </w:r>
      <w:r>
        <w:t xml:space="preserve"> </w:t>
      </w:r>
      <w:r>
        <w:rPr>
          <w:rFonts w:hint="eastAsia"/>
        </w:rPr>
        <w:t>моделей</w:t>
      </w:r>
    </w:p>
    <w:p w14:paraId="15BEFA21" w14:textId="77777777" w:rsidR="00B46317" w:rsidRDefault="00B46317" w:rsidP="00B46317"/>
    <w:p w14:paraId="5A8E7930" w14:textId="77777777" w:rsidR="00B46317" w:rsidRDefault="00B46317" w:rsidP="00B46317">
      <w:r>
        <w:t xml:space="preserve">3.3 </w:t>
      </w:r>
      <w:r>
        <w:rPr>
          <w:rFonts w:hint="eastAsia"/>
        </w:rPr>
        <w:t>Алгоритм</w:t>
      </w:r>
      <w:r>
        <w:t xml:space="preserve"> </w:t>
      </w:r>
      <w:r>
        <w:rPr>
          <w:rFonts w:hint="eastAsia"/>
        </w:rPr>
        <w:t>решения</w:t>
      </w:r>
      <w:r>
        <w:t xml:space="preserve"> </w:t>
      </w:r>
      <w:r>
        <w:rPr>
          <w:rFonts w:hint="eastAsia"/>
        </w:rPr>
        <w:t>обратной</w:t>
      </w:r>
      <w:r>
        <w:t xml:space="preserve"> </w:t>
      </w:r>
      <w:r>
        <w:rPr>
          <w:rFonts w:hint="eastAsia"/>
        </w:rPr>
        <w:t>задачи</w:t>
      </w:r>
    </w:p>
    <w:p w14:paraId="26CBFEEE" w14:textId="77777777" w:rsidR="00B46317" w:rsidRDefault="00B46317" w:rsidP="00B46317"/>
    <w:p w14:paraId="7AFFB7CA" w14:textId="77777777" w:rsidR="00B46317" w:rsidRDefault="00B46317" w:rsidP="00B46317">
      <w:r>
        <w:t xml:space="preserve">3.4 </w:t>
      </w:r>
      <w:r>
        <w:rPr>
          <w:rFonts w:hint="eastAsia"/>
        </w:rPr>
        <w:t>Тестовая</w:t>
      </w:r>
      <w:r>
        <w:t xml:space="preserve"> </w:t>
      </w:r>
      <w:r>
        <w:rPr>
          <w:rFonts w:hint="eastAsia"/>
        </w:rPr>
        <w:t>задача</w:t>
      </w:r>
    </w:p>
    <w:p w14:paraId="3F3ABD97" w14:textId="77777777" w:rsidR="00B46317" w:rsidRDefault="00B46317" w:rsidP="00B46317"/>
    <w:p w14:paraId="4B881169" w14:textId="77777777" w:rsidR="00B46317" w:rsidRDefault="00B46317" w:rsidP="00B46317">
      <w:r>
        <w:t xml:space="preserve">3.5 </w:t>
      </w:r>
      <w:r>
        <w:rPr>
          <w:rFonts w:hint="eastAsia"/>
        </w:rPr>
        <w:t>Оценка</w:t>
      </w:r>
      <w:r>
        <w:t xml:space="preserve"> </w:t>
      </w:r>
      <w:r>
        <w:rPr>
          <w:rFonts w:hint="eastAsia"/>
        </w:rPr>
        <w:t>эффективности</w:t>
      </w:r>
      <w:r>
        <w:t xml:space="preserve"> </w:t>
      </w:r>
      <w:r>
        <w:rPr>
          <w:rFonts w:hint="eastAsia"/>
        </w:rPr>
        <w:t>метода</w:t>
      </w:r>
      <w:r>
        <w:t xml:space="preserve"> </w:t>
      </w:r>
      <w:r>
        <w:rPr>
          <w:rFonts w:hint="eastAsia"/>
        </w:rPr>
        <w:t>решения</w:t>
      </w:r>
      <w:r>
        <w:t xml:space="preserve"> </w:t>
      </w:r>
      <w:r>
        <w:rPr>
          <w:rFonts w:hint="eastAsia"/>
        </w:rPr>
        <w:t>обратных</w:t>
      </w:r>
      <w:r>
        <w:t xml:space="preserve"> </w:t>
      </w:r>
      <w:r>
        <w:rPr>
          <w:rFonts w:hint="eastAsia"/>
        </w:rPr>
        <w:t>задач</w:t>
      </w:r>
    </w:p>
    <w:p w14:paraId="3E10D4E4" w14:textId="77777777" w:rsidR="00B46317" w:rsidRDefault="00B46317" w:rsidP="00B46317"/>
    <w:p w14:paraId="26C41050" w14:textId="77777777" w:rsidR="00B46317" w:rsidRDefault="00B46317" w:rsidP="00B46317">
      <w:r>
        <w:t xml:space="preserve">3.8 </w:t>
      </w:r>
      <w:r>
        <w:rPr>
          <w:rFonts w:hint="eastAsia"/>
        </w:rPr>
        <w:t>Выводы</w:t>
      </w:r>
      <w:r>
        <w:t xml:space="preserve"> </w:t>
      </w:r>
      <w:r>
        <w:rPr>
          <w:rFonts w:hint="eastAsia"/>
        </w:rPr>
        <w:t>по</w:t>
      </w:r>
      <w:r>
        <w:t xml:space="preserve"> </w:t>
      </w:r>
      <w:r>
        <w:rPr>
          <w:rFonts w:hint="eastAsia"/>
        </w:rPr>
        <w:t>разделу</w:t>
      </w:r>
    </w:p>
    <w:p w14:paraId="4AB28C9A" w14:textId="77777777" w:rsidR="00B46317" w:rsidRDefault="00B46317" w:rsidP="00B46317"/>
    <w:p w14:paraId="3EC8CAFC" w14:textId="77777777" w:rsidR="00B46317" w:rsidRDefault="00B46317" w:rsidP="00B46317">
      <w:r>
        <w:t xml:space="preserve">4. </w:t>
      </w:r>
      <w:r>
        <w:rPr>
          <w:rFonts w:hint="eastAsia"/>
        </w:rPr>
        <w:t>Применение</w:t>
      </w:r>
      <w:r>
        <w:t xml:space="preserve"> </w:t>
      </w:r>
      <w:r>
        <w:rPr>
          <w:rFonts w:hint="eastAsia"/>
        </w:rPr>
        <w:t>разработанных</w:t>
      </w:r>
      <w:r>
        <w:t xml:space="preserve"> </w:t>
      </w:r>
      <w:r>
        <w:rPr>
          <w:rFonts w:hint="eastAsia"/>
        </w:rPr>
        <w:t>методов</w:t>
      </w:r>
      <w:r>
        <w:t xml:space="preserve"> </w:t>
      </w:r>
      <w:r>
        <w:rPr>
          <w:rFonts w:hint="eastAsia"/>
        </w:rPr>
        <w:t>при</w:t>
      </w:r>
      <w:r>
        <w:t xml:space="preserve"> </w:t>
      </w:r>
      <w:r>
        <w:rPr>
          <w:rFonts w:hint="eastAsia"/>
        </w:rPr>
        <w:t>проектировании</w:t>
      </w:r>
      <w:r>
        <w:t xml:space="preserve"> </w:t>
      </w:r>
      <w:r>
        <w:rPr>
          <w:rFonts w:hint="eastAsia"/>
        </w:rPr>
        <w:t>и</w:t>
      </w:r>
      <w:r>
        <w:t xml:space="preserve"> </w:t>
      </w:r>
      <w:r>
        <w:rPr>
          <w:rFonts w:hint="eastAsia"/>
        </w:rPr>
        <w:t>идентификации</w:t>
      </w:r>
      <w:r>
        <w:t xml:space="preserve"> </w:t>
      </w:r>
      <w:r>
        <w:rPr>
          <w:rFonts w:hint="eastAsia"/>
        </w:rPr>
        <w:t>технических</w:t>
      </w:r>
      <w:r>
        <w:t xml:space="preserve"> </w:t>
      </w:r>
      <w:r>
        <w:rPr>
          <w:rFonts w:hint="eastAsia"/>
        </w:rPr>
        <w:t>устройств</w:t>
      </w:r>
    </w:p>
    <w:p w14:paraId="381FF39F" w14:textId="77777777" w:rsidR="00B46317" w:rsidRDefault="00B46317" w:rsidP="00B46317"/>
    <w:p w14:paraId="3CD1FEF1" w14:textId="77777777" w:rsidR="00B46317" w:rsidRDefault="00B46317" w:rsidP="00B46317">
      <w:r>
        <w:t xml:space="preserve">4.1 </w:t>
      </w:r>
      <w:r>
        <w:rPr>
          <w:rFonts w:hint="eastAsia"/>
        </w:rPr>
        <w:t>Проектирование</w:t>
      </w:r>
      <w:r>
        <w:t xml:space="preserve"> </w:t>
      </w:r>
      <w:r>
        <w:rPr>
          <w:rFonts w:hint="eastAsia"/>
        </w:rPr>
        <w:t>энергосберегающих</w:t>
      </w:r>
      <w:r>
        <w:t xml:space="preserve"> </w:t>
      </w:r>
      <w:r>
        <w:rPr>
          <w:rFonts w:hint="eastAsia"/>
        </w:rPr>
        <w:t>ЭМ</w:t>
      </w:r>
      <w:r>
        <w:t xml:space="preserve"> </w:t>
      </w:r>
      <w:r>
        <w:rPr>
          <w:rFonts w:hint="eastAsia"/>
        </w:rPr>
        <w:t>левитации</w:t>
      </w:r>
      <w:r>
        <w:t xml:space="preserve"> </w:t>
      </w:r>
      <w:r>
        <w:rPr>
          <w:rFonts w:hint="eastAsia"/>
        </w:rPr>
        <w:t>магнитного</w:t>
      </w:r>
      <w:r>
        <w:t xml:space="preserve"> </w:t>
      </w:r>
      <w:r>
        <w:rPr>
          <w:rFonts w:hint="eastAsia"/>
        </w:rPr>
        <w:t>транспорта</w:t>
      </w:r>
    </w:p>
    <w:p w14:paraId="5F2E37C5" w14:textId="77777777" w:rsidR="00B46317" w:rsidRDefault="00B46317" w:rsidP="00B46317"/>
    <w:p w14:paraId="0B1E60B4" w14:textId="77777777" w:rsidR="00B46317" w:rsidRDefault="00B46317" w:rsidP="00B46317">
      <w:r>
        <w:t xml:space="preserve">4.2 </w:t>
      </w:r>
      <w:r>
        <w:rPr>
          <w:rFonts w:hint="eastAsia"/>
        </w:rPr>
        <w:t>Проектирование</w:t>
      </w:r>
      <w:r>
        <w:t xml:space="preserve"> </w:t>
      </w:r>
      <w:r>
        <w:rPr>
          <w:rFonts w:hint="eastAsia"/>
        </w:rPr>
        <w:t>энергосберегающего</w:t>
      </w:r>
      <w:r>
        <w:t xml:space="preserve"> </w:t>
      </w:r>
      <w:r>
        <w:rPr>
          <w:rFonts w:hint="eastAsia"/>
        </w:rPr>
        <w:t>ЭМ</w:t>
      </w:r>
      <w:r>
        <w:t xml:space="preserve"> </w:t>
      </w:r>
      <w:r>
        <w:rPr>
          <w:rFonts w:hint="eastAsia"/>
        </w:rPr>
        <w:t>привода</w:t>
      </w:r>
      <w:r>
        <w:t xml:space="preserve"> </w:t>
      </w:r>
      <w:r>
        <w:rPr>
          <w:rFonts w:hint="eastAsia"/>
        </w:rPr>
        <w:t>клапана</w:t>
      </w:r>
    </w:p>
    <w:p w14:paraId="27708E97" w14:textId="77777777" w:rsidR="00B46317" w:rsidRDefault="00B46317" w:rsidP="00B46317"/>
    <w:p w14:paraId="241B0F59" w14:textId="77777777" w:rsidR="00B46317" w:rsidRDefault="00B46317" w:rsidP="00B46317">
      <w:r>
        <w:rPr>
          <w:rFonts w:hint="eastAsia"/>
        </w:rPr>
        <w:lastRenderedPageBreak/>
        <w:t>ГРМ</w:t>
      </w:r>
      <w:r>
        <w:t xml:space="preserve"> </w:t>
      </w:r>
      <w:r>
        <w:rPr>
          <w:rFonts w:hint="eastAsia"/>
        </w:rPr>
        <w:t>ДВС</w:t>
      </w:r>
    </w:p>
    <w:p w14:paraId="3D2890AA" w14:textId="77777777" w:rsidR="00B46317" w:rsidRDefault="00B46317" w:rsidP="00B46317"/>
    <w:p w14:paraId="5842A099" w14:textId="77777777" w:rsidR="00B46317" w:rsidRDefault="00B46317" w:rsidP="00B46317">
      <w:r>
        <w:t xml:space="preserve">4.2.1 </w:t>
      </w:r>
      <w:r>
        <w:rPr>
          <w:rFonts w:hint="eastAsia"/>
        </w:rPr>
        <w:t>Постановка</w:t>
      </w:r>
      <w:r>
        <w:t xml:space="preserve"> </w:t>
      </w:r>
      <w:r>
        <w:rPr>
          <w:rFonts w:hint="eastAsia"/>
        </w:rPr>
        <w:t>задачи</w:t>
      </w:r>
    </w:p>
    <w:p w14:paraId="0F17FB6E" w14:textId="77777777" w:rsidR="00B46317" w:rsidRDefault="00B46317" w:rsidP="00B46317"/>
    <w:p w14:paraId="26156961" w14:textId="77777777" w:rsidR="00B46317" w:rsidRDefault="00B46317" w:rsidP="00B46317">
      <w:r>
        <w:t xml:space="preserve">4.2.2 </w:t>
      </w:r>
      <w:r>
        <w:rPr>
          <w:rFonts w:hint="eastAsia"/>
        </w:rPr>
        <w:t>Математическая</w:t>
      </w:r>
      <w:r>
        <w:t xml:space="preserve"> </w:t>
      </w:r>
      <w:r>
        <w:rPr>
          <w:rFonts w:hint="eastAsia"/>
        </w:rPr>
        <w:t>модель</w:t>
      </w:r>
    </w:p>
    <w:p w14:paraId="1E786D7B" w14:textId="77777777" w:rsidR="00B46317" w:rsidRDefault="00B46317" w:rsidP="00B46317"/>
    <w:p w14:paraId="0D0CC6DA" w14:textId="77777777" w:rsidR="00B46317" w:rsidRDefault="00B46317" w:rsidP="00B46317">
      <w:r>
        <w:t xml:space="preserve">4.2.3 </w:t>
      </w:r>
      <w:r>
        <w:rPr>
          <w:rFonts w:hint="eastAsia"/>
        </w:rPr>
        <w:t>Метод</w:t>
      </w:r>
      <w:r>
        <w:t xml:space="preserve"> </w:t>
      </w:r>
      <w:r>
        <w:rPr>
          <w:rFonts w:hint="eastAsia"/>
        </w:rPr>
        <w:t>решения</w:t>
      </w:r>
      <w:r>
        <w:t xml:space="preserve"> </w:t>
      </w:r>
      <w:r>
        <w:rPr>
          <w:rFonts w:hint="eastAsia"/>
        </w:rPr>
        <w:t>задачи</w:t>
      </w:r>
    </w:p>
    <w:p w14:paraId="3E355164" w14:textId="77777777" w:rsidR="00B46317" w:rsidRDefault="00B46317" w:rsidP="00B46317"/>
    <w:p w14:paraId="1E804C03" w14:textId="77777777" w:rsidR="00B46317" w:rsidRDefault="00B46317" w:rsidP="00B46317">
      <w:r>
        <w:t xml:space="preserve">4.2.4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3AF0CB08" w14:textId="77777777" w:rsidR="00B46317" w:rsidRDefault="00B46317" w:rsidP="00B46317"/>
    <w:p w14:paraId="42A9D7BC" w14:textId="77777777" w:rsidR="00B46317" w:rsidRDefault="00B46317" w:rsidP="00B46317">
      <w:r>
        <w:t xml:space="preserve">4.2.5 </w:t>
      </w:r>
      <w:r>
        <w:rPr>
          <w:rFonts w:hint="eastAsia"/>
        </w:rPr>
        <w:t>Проектирование</w:t>
      </w:r>
      <w:r>
        <w:t xml:space="preserve"> </w:t>
      </w:r>
      <w:r>
        <w:rPr>
          <w:rFonts w:hint="eastAsia"/>
        </w:rPr>
        <w:t>ЭМ</w:t>
      </w:r>
      <w:r>
        <w:t xml:space="preserve"> </w:t>
      </w:r>
      <w:r>
        <w:rPr>
          <w:rFonts w:hint="eastAsia"/>
        </w:rPr>
        <w:t>с</w:t>
      </w:r>
      <w:r>
        <w:t xml:space="preserve"> </w:t>
      </w:r>
      <w:r>
        <w:rPr>
          <w:rFonts w:hint="eastAsia"/>
        </w:rPr>
        <w:t>ограниченной</w:t>
      </w:r>
      <w:r>
        <w:t xml:space="preserve"> </w:t>
      </w:r>
      <w:r>
        <w:rPr>
          <w:rFonts w:hint="eastAsia"/>
        </w:rPr>
        <w:t>конечной</w:t>
      </w:r>
      <w:r>
        <w:t xml:space="preserve"> </w:t>
      </w:r>
      <w:r>
        <w:rPr>
          <w:rFonts w:hint="eastAsia"/>
        </w:rPr>
        <w:t>скоростью</w:t>
      </w:r>
      <w:r>
        <w:t xml:space="preserve"> </w:t>
      </w:r>
      <w:r>
        <w:rPr>
          <w:rFonts w:hint="eastAsia"/>
        </w:rPr>
        <w:t>якоря</w:t>
      </w:r>
    </w:p>
    <w:p w14:paraId="08C61B5F" w14:textId="77777777" w:rsidR="00B46317" w:rsidRDefault="00B46317" w:rsidP="00B46317"/>
    <w:p w14:paraId="3314B759" w14:textId="77777777" w:rsidR="00B46317" w:rsidRDefault="00B46317" w:rsidP="00B46317">
      <w:r>
        <w:t xml:space="preserve">4.2.6 </w:t>
      </w:r>
      <w:r>
        <w:rPr>
          <w:rFonts w:hint="eastAsia"/>
        </w:rPr>
        <w:t>Проектирование</w:t>
      </w:r>
      <w:r>
        <w:t xml:space="preserve"> </w:t>
      </w:r>
      <w:r>
        <w:rPr>
          <w:rFonts w:hint="eastAsia"/>
        </w:rPr>
        <w:t>энергосберегающего</w:t>
      </w:r>
      <w:r>
        <w:t xml:space="preserve"> </w:t>
      </w:r>
      <w:r>
        <w:rPr>
          <w:rFonts w:hint="eastAsia"/>
        </w:rPr>
        <w:t>ЭМ</w:t>
      </w:r>
      <w:r>
        <w:t xml:space="preserve"> </w:t>
      </w:r>
      <w:r>
        <w:rPr>
          <w:rFonts w:hint="eastAsia"/>
        </w:rPr>
        <w:t>силового</w:t>
      </w:r>
      <w:r>
        <w:t xml:space="preserve"> </w:t>
      </w:r>
      <w:r>
        <w:rPr>
          <w:rFonts w:hint="eastAsia"/>
        </w:rPr>
        <w:t>исполнительного</w:t>
      </w:r>
      <w:r>
        <w:t xml:space="preserve"> </w:t>
      </w:r>
      <w:r>
        <w:rPr>
          <w:rFonts w:hint="eastAsia"/>
        </w:rPr>
        <w:t>устройства</w:t>
      </w:r>
    </w:p>
    <w:p w14:paraId="3CCA8EC6" w14:textId="77777777" w:rsidR="00B46317" w:rsidRDefault="00B46317" w:rsidP="00B46317"/>
    <w:p w14:paraId="41D419AC" w14:textId="77777777" w:rsidR="00B46317" w:rsidRDefault="00B46317" w:rsidP="00B46317">
      <w:r>
        <w:t xml:space="preserve">4.3 </w:t>
      </w:r>
      <w:r>
        <w:rPr>
          <w:rFonts w:hint="eastAsia"/>
        </w:rPr>
        <w:t>Проектирование</w:t>
      </w:r>
      <w:r>
        <w:t xml:space="preserve"> </w:t>
      </w:r>
      <w:r>
        <w:rPr>
          <w:rFonts w:hint="eastAsia"/>
        </w:rPr>
        <w:t>актуатора</w:t>
      </w:r>
      <w:r>
        <w:t xml:space="preserve"> </w:t>
      </w:r>
      <w:r>
        <w:rPr>
          <w:rFonts w:hint="eastAsia"/>
        </w:rPr>
        <w:t>с</w:t>
      </w:r>
      <w:r>
        <w:t xml:space="preserve"> </w:t>
      </w:r>
      <w:r>
        <w:rPr>
          <w:rFonts w:hint="eastAsia"/>
        </w:rPr>
        <w:t>эффектом</w:t>
      </w:r>
      <w:r>
        <w:t xml:space="preserve"> </w:t>
      </w:r>
      <w:r>
        <w:rPr>
          <w:rFonts w:hint="eastAsia"/>
        </w:rPr>
        <w:t>памяти</w:t>
      </w:r>
      <w:r>
        <w:t xml:space="preserve"> </w:t>
      </w:r>
      <w:r>
        <w:rPr>
          <w:rFonts w:hint="eastAsia"/>
        </w:rPr>
        <w:t>формы</w:t>
      </w:r>
    </w:p>
    <w:p w14:paraId="00E9A9DD" w14:textId="77777777" w:rsidR="00B46317" w:rsidRDefault="00B46317" w:rsidP="00B46317"/>
    <w:p w14:paraId="1F26369D" w14:textId="77777777" w:rsidR="00B46317" w:rsidRDefault="00B46317" w:rsidP="00B46317">
      <w:r>
        <w:t xml:space="preserve">4.4 </w:t>
      </w:r>
      <w:r>
        <w:rPr>
          <w:rFonts w:hint="eastAsia"/>
        </w:rPr>
        <w:t>Идентификация</w:t>
      </w:r>
      <w:r>
        <w:t xml:space="preserve"> </w:t>
      </w:r>
      <w:r>
        <w:rPr>
          <w:rFonts w:hint="eastAsia"/>
        </w:rPr>
        <w:t>тепловых</w:t>
      </w:r>
      <w:r>
        <w:t xml:space="preserve"> </w:t>
      </w:r>
      <w:r>
        <w:rPr>
          <w:rFonts w:hint="eastAsia"/>
        </w:rPr>
        <w:t>параметров</w:t>
      </w:r>
      <w:r>
        <w:t xml:space="preserve"> </w:t>
      </w:r>
      <w:r>
        <w:rPr>
          <w:rFonts w:hint="eastAsia"/>
        </w:rPr>
        <w:t>технических</w:t>
      </w:r>
      <w:r>
        <w:t xml:space="preserve"> </w:t>
      </w:r>
      <w:r>
        <w:rPr>
          <w:rFonts w:hint="eastAsia"/>
        </w:rPr>
        <w:t>устройств</w:t>
      </w:r>
    </w:p>
    <w:p w14:paraId="1809E8C6" w14:textId="77777777" w:rsidR="00B46317" w:rsidRDefault="00B46317" w:rsidP="00B46317"/>
    <w:p w14:paraId="4F33BAB3" w14:textId="77777777" w:rsidR="00B46317" w:rsidRDefault="00B46317" w:rsidP="00B46317">
      <w:r>
        <w:t xml:space="preserve">4.5 </w:t>
      </w:r>
      <w:r>
        <w:rPr>
          <w:rFonts w:hint="eastAsia"/>
        </w:rPr>
        <w:t>Идентификация</w:t>
      </w:r>
      <w:r>
        <w:t xml:space="preserve"> </w:t>
      </w:r>
      <w:r>
        <w:rPr>
          <w:rFonts w:hint="eastAsia"/>
        </w:rPr>
        <w:t>постоянных</w:t>
      </w:r>
      <w:r>
        <w:t xml:space="preserve"> </w:t>
      </w:r>
      <w:r>
        <w:rPr>
          <w:rFonts w:hint="eastAsia"/>
        </w:rPr>
        <w:t>магнитов</w:t>
      </w:r>
      <w:r>
        <w:t xml:space="preserve"> </w:t>
      </w:r>
      <w:r>
        <w:rPr>
          <w:rFonts w:hint="eastAsia"/>
        </w:rPr>
        <w:t>электрических</w:t>
      </w:r>
      <w:r>
        <w:t xml:space="preserve"> </w:t>
      </w:r>
      <w:r>
        <w:rPr>
          <w:rFonts w:hint="eastAsia"/>
        </w:rPr>
        <w:t>машин</w:t>
      </w:r>
      <w:r>
        <w:t xml:space="preserve"> </w:t>
      </w:r>
      <w:r>
        <w:rPr>
          <w:rFonts w:hint="eastAsia"/>
        </w:rPr>
        <w:t>на</w:t>
      </w:r>
      <w:r>
        <w:t xml:space="preserve"> </w:t>
      </w:r>
      <w:r>
        <w:rPr>
          <w:rFonts w:hint="eastAsia"/>
        </w:rPr>
        <w:t>основе</w:t>
      </w:r>
      <w:r>
        <w:t xml:space="preserve"> </w:t>
      </w:r>
      <w:r>
        <w:rPr>
          <w:rFonts w:hint="eastAsia"/>
        </w:rPr>
        <w:t>решения</w:t>
      </w:r>
      <w:r>
        <w:t xml:space="preserve"> </w:t>
      </w:r>
      <w:r>
        <w:rPr>
          <w:rFonts w:hint="eastAsia"/>
        </w:rPr>
        <w:t>обратных</w:t>
      </w:r>
      <w:r>
        <w:t xml:space="preserve"> </w:t>
      </w:r>
      <w:r>
        <w:rPr>
          <w:rFonts w:hint="eastAsia"/>
        </w:rPr>
        <w:t>задач</w:t>
      </w:r>
      <w:r>
        <w:t xml:space="preserve"> </w:t>
      </w:r>
      <w:r>
        <w:rPr>
          <w:rFonts w:hint="eastAsia"/>
        </w:rPr>
        <w:t>магнитостатики</w:t>
      </w:r>
      <w:r>
        <w:t xml:space="preserve"> </w:t>
      </w:r>
      <w:r>
        <w:rPr>
          <w:rFonts w:hint="eastAsia"/>
        </w:rPr>
        <w:t>и</w:t>
      </w:r>
      <w:r>
        <w:t xml:space="preserve"> </w:t>
      </w:r>
      <w:r>
        <w:rPr>
          <w:rFonts w:hint="eastAsia"/>
        </w:rPr>
        <w:t>теплообмена</w:t>
      </w:r>
    </w:p>
    <w:p w14:paraId="0E8E4128" w14:textId="77777777" w:rsidR="00B46317" w:rsidRDefault="00B46317" w:rsidP="00B46317"/>
    <w:p w14:paraId="02664858" w14:textId="77777777" w:rsidR="00B46317" w:rsidRDefault="00B46317" w:rsidP="00B46317">
      <w:r>
        <w:t xml:space="preserve">4.5 </w:t>
      </w:r>
      <w:r>
        <w:rPr>
          <w:rFonts w:hint="eastAsia"/>
        </w:rPr>
        <w:t>Выводы</w:t>
      </w:r>
      <w:r>
        <w:t xml:space="preserve"> </w:t>
      </w:r>
      <w:r>
        <w:rPr>
          <w:rFonts w:hint="eastAsia"/>
        </w:rPr>
        <w:t>по</w:t>
      </w:r>
      <w:r>
        <w:t xml:space="preserve"> </w:t>
      </w:r>
      <w:r>
        <w:rPr>
          <w:rFonts w:hint="eastAsia"/>
        </w:rPr>
        <w:t>разделу</w:t>
      </w:r>
    </w:p>
    <w:p w14:paraId="28F1FCE9" w14:textId="77777777" w:rsidR="00B46317" w:rsidRDefault="00B46317" w:rsidP="00B46317"/>
    <w:p w14:paraId="66803F2D" w14:textId="77777777" w:rsidR="00B46317" w:rsidRDefault="00B46317" w:rsidP="00B46317">
      <w:r>
        <w:t xml:space="preserve">5. </w:t>
      </w:r>
      <w:r>
        <w:rPr>
          <w:rFonts w:hint="eastAsia"/>
        </w:rPr>
        <w:t>Программное</w:t>
      </w:r>
      <w:r>
        <w:t xml:space="preserve"> </w:t>
      </w:r>
      <w:r>
        <w:rPr>
          <w:rFonts w:hint="eastAsia"/>
        </w:rPr>
        <w:t>обеспечение</w:t>
      </w:r>
      <w:r>
        <w:t xml:space="preserve"> </w:t>
      </w:r>
      <w:r>
        <w:rPr>
          <w:rFonts w:hint="eastAsia"/>
        </w:rPr>
        <w:t>для</w:t>
      </w:r>
      <w:r>
        <w:t xml:space="preserve"> </w:t>
      </w:r>
      <w:r>
        <w:rPr>
          <w:rFonts w:hint="eastAsia"/>
        </w:rPr>
        <w:t>реализации</w:t>
      </w:r>
      <w:r>
        <w:t xml:space="preserve"> </w:t>
      </w:r>
      <w:r>
        <w:rPr>
          <w:rFonts w:hint="eastAsia"/>
        </w:rPr>
        <w:t>метода</w:t>
      </w:r>
      <w:r>
        <w:t xml:space="preserve"> </w:t>
      </w:r>
      <w:r>
        <w:rPr>
          <w:rFonts w:hint="eastAsia"/>
        </w:rPr>
        <w:t>решения</w:t>
      </w:r>
    </w:p>
    <w:p w14:paraId="61048B98" w14:textId="77777777" w:rsidR="00B46317" w:rsidRDefault="00B46317" w:rsidP="00B46317"/>
    <w:p w14:paraId="066C35CA" w14:textId="77777777" w:rsidR="00B46317" w:rsidRDefault="00B46317" w:rsidP="00B46317">
      <w:r>
        <w:rPr>
          <w:rFonts w:hint="eastAsia"/>
        </w:rPr>
        <w:t>обратных</w:t>
      </w:r>
      <w:r>
        <w:t xml:space="preserve"> </w:t>
      </w:r>
      <w:r>
        <w:rPr>
          <w:rFonts w:hint="eastAsia"/>
        </w:rPr>
        <w:t>задач</w:t>
      </w:r>
    </w:p>
    <w:p w14:paraId="00584B9F" w14:textId="77777777" w:rsidR="00B46317" w:rsidRDefault="00B46317" w:rsidP="00B46317"/>
    <w:p w14:paraId="5659BFF1" w14:textId="77777777" w:rsidR="00B46317" w:rsidRDefault="00B46317" w:rsidP="00B46317">
      <w:r>
        <w:lastRenderedPageBreak/>
        <w:t xml:space="preserve">5.1 </w:t>
      </w:r>
      <w:r>
        <w:rPr>
          <w:rFonts w:hint="eastAsia"/>
        </w:rPr>
        <w:t>Программные</w:t>
      </w:r>
      <w:r>
        <w:t xml:space="preserve"> </w:t>
      </w:r>
      <w:r>
        <w:rPr>
          <w:rFonts w:hint="eastAsia"/>
        </w:rPr>
        <w:t>комплексы</w:t>
      </w:r>
      <w:r>
        <w:t xml:space="preserve"> </w:t>
      </w:r>
      <w:r>
        <w:rPr>
          <w:rFonts w:hint="eastAsia"/>
        </w:rPr>
        <w:t>для</w:t>
      </w:r>
      <w:r>
        <w:t xml:space="preserve"> </w:t>
      </w:r>
      <w:r>
        <w:rPr>
          <w:rFonts w:hint="eastAsia"/>
        </w:rPr>
        <w:t>моделирования</w:t>
      </w:r>
      <w:r>
        <w:t xml:space="preserve"> </w:t>
      </w:r>
      <w:r>
        <w:rPr>
          <w:rFonts w:hint="eastAsia"/>
        </w:rPr>
        <w:t>физических</w:t>
      </w:r>
      <w:r>
        <w:t xml:space="preserve"> </w:t>
      </w:r>
      <w:r>
        <w:rPr>
          <w:rFonts w:hint="eastAsia"/>
        </w:rPr>
        <w:t>полей</w:t>
      </w:r>
    </w:p>
    <w:p w14:paraId="4C256EB2" w14:textId="77777777" w:rsidR="00B46317" w:rsidRDefault="00B46317" w:rsidP="00B46317"/>
    <w:p w14:paraId="53148B57" w14:textId="77777777" w:rsidR="00B46317" w:rsidRDefault="00B46317" w:rsidP="00B46317">
      <w:r>
        <w:t xml:space="preserve">5.2 </w:t>
      </w:r>
      <w:r>
        <w:rPr>
          <w:rFonts w:hint="eastAsia"/>
        </w:rPr>
        <w:t>Программа</w:t>
      </w:r>
      <w:r>
        <w:t xml:space="preserve"> </w:t>
      </w:r>
      <w:r>
        <w:rPr>
          <w:rFonts w:hint="eastAsia"/>
        </w:rPr>
        <w:t>расчета</w:t>
      </w:r>
      <w:r>
        <w:t xml:space="preserve"> </w:t>
      </w:r>
      <w:r>
        <w:rPr>
          <w:rFonts w:hint="eastAsia"/>
        </w:rPr>
        <w:t>динамических</w:t>
      </w:r>
      <w:r>
        <w:t xml:space="preserve"> </w:t>
      </w:r>
      <w:r>
        <w:rPr>
          <w:rFonts w:hint="eastAsia"/>
        </w:rPr>
        <w:t>характеристик</w:t>
      </w:r>
      <w:r>
        <w:t xml:space="preserve"> </w:t>
      </w:r>
      <w:r>
        <w:rPr>
          <w:rFonts w:hint="eastAsia"/>
        </w:rPr>
        <w:t>электромагнитного</w:t>
      </w:r>
      <w:r>
        <w:t xml:space="preserve"> </w:t>
      </w:r>
      <w:r>
        <w:rPr>
          <w:rFonts w:hint="eastAsia"/>
        </w:rPr>
        <w:t>привода</w:t>
      </w:r>
    </w:p>
    <w:p w14:paraId="563258ED" w14:textId="77777777" w:rsidR="00B46317" w:rsidRDefault="00B46317" w:rsidP="00B46317"/>
    <w:p w14:paraId="648A7182" w14:textId="77777777" w:rsidR="00B46317" w:rsidRDefault="00B46317" w:rsidP="00B46317">
      <w:r>
        <w:t xml:space="preserve">5.3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проектирования</w:t>
      </w:r>
      <w:r>
        <w:t xml:space="preserve"> </w:t>
      </w:r>
      <w:r>
        <w:rPr>
          <w:rFonts w:hint="eastAsia"/>
        </w:rPr>
        <w:t>технических</w:t>
      </w:r>
      <w:r>
        <w:t xml:space="preserve"> </w:t>
      </w:r>
      <w:r>
        <w:rPr>
          <w:rFonts w:hint="eastAsia"/>
        </w:rPr>
        <w:t>устройств</w:t>
      </w:r>
    </w:p>
    <w:p w14:paraId="2E317A45" w14:textId="77777777" w:rsidR="00B46317" w:rsidRDefault="00B46317" w:rsidP="00B46317"/>
    <w:p w14:paraId="3B2C6E13" w14:textId="77777777" w:rsidR="00B46317" w:rsidRDefault="00B46317" w:rsidP="00B46317">
      <w:r>
        <w:t xml:space="preserve">5.4 </w:t>
      </w:r>
      <w:r>
        <w:rPr>
          <w:rFonts w:hint="eastAsia"/>
        </w:rPr>
        <w:t>Выводы</w:t>
      </w:r>
      <w:r>
        <w:t xml:space="preserve"> </w:t>
      </w:r>
      <w:r>
        <w:rPr>
          <w:rFonts w:hint="eastAsia"/>
        </w:rPr>
        <w:t>по</w:t>
      </w:r>
      <w:r>
        <w:t xml:space="preserve"> </w:t>
      </w:r>
      <w:r>
        <w:rPr>
          <w:rFonts w:hint="eastAsia"/>
        </w:rPr>
        <w:t>разделу</w:t>
      </w:r>
    </w:p>
    <w:p w14:paraId="3287B3E8" w14:textId="77777777" w:rsidR="00B46317" w:rsidRDefault="00B46317" w:rsidP="00B46317"/>
    <w:p w14:paraId="1B0D9F6E" w14:textId="77777777" w:rsidR="00B46317" w:rsidRDefault="00B46317" w:rsidP="00B46317">
      <w:r>
        <w:rPr>
          <w:rFonts w:hint="eastAsia"/>
        </w:rPr>
        <w:t>Заключение</w:t>
      </w:r>
    </w:p>
    <w:p w14:paraId="74A9F1C2" w14:textId="77777777" w:rsidR="00B46317" w:rsidRDefault="00B46317" w:rsidP="00B46317"/>
    <w:p w14:paraId="36ACA586" w14:textId="77777777" w:rsidR="00B46317" w:rsidRDefault="00B46317" w:rsidP="00B46317">
      <w:r>
        <w:rPr>
          <w:rFonts w:hint="eastAsia"/>
        </w:rPr>
        <w:t>Список</w:t>
      </w:r>
      <w:r>
        <w:t xml:space="preserve"> </w:t>
      </w:r>
      <w:r>
        <w:rPr>
          <w:rFonts w:hint="eastAsia"/>
        </w:rPr>
        <w:t>использованных</w:t>
      </w:r>
      <w:r>
        <w:t xml:space="preserve"> </w:t>
      </w:r>
      <w:r>
        <w:rPr>
          <w:rFonts w:hint="eastAsia"/>
        </w:rPr>
        <w:t>источников</w:t>
      </w:r>
    </w:p>
    <w:p w14:paraId="1856DDDF" w14:textId="77777777" w:rsidR="00B46317" w:rsidRDefault="00B46317" w:rsidP="00B46317"/>
    <w:p w14:paraId="578A85D5" w14:textId="77777777" w:rsidR="00B46317" w:rsidRDefault="00B46317" w:rsidP="00B46317">
      <w:r>
        <w:rPr>
          <w:rFonts w:hint="eastAsia"/>
        </w:rPr>
        <w:t>Приложения</w:t>
      </w:r>
    </w:p>
    <w:p w14:paraId="783D23B4" w14:textId="77777777" w:rsidR="00B46317" w:rsidRDefault="00B46317" w:rsidP="00B46317"/>
    <w:p w14:paraId="5C8F9CBC" w14:textId="77777777" w:rsidR="00B46317" w:rsidRDefault="00B46317" w:rsidP="00B46317">
      <w:r>
        <w:rPr>
          <w:rFonts w:hint="eastAsia"/>
        </w:rPr>
        <w:t>Приложение</w:t>
      </w:r>
      <w:r>
        <w:t xml:space="preserve"> 1. </w:t>
      </w:r>
      <w:r>
        <w:rPr>
          <w:rFonts w:hint="eastAsia"/>
        </w:rPr>
        <w:t>Листинг</w:t>
      </w:r>
      <w:r>
        <w:t xml:space="preserve"> </w:t>
      </w:r>
      <w:r>
        <w:rPr>
          <w:rFonts w:hint="eastAsia"/>
        </w:rPr>
        <w:t>программы</w:t>
      </w:r>
      <w:r>
        <w:t xml:space="preserve"> </w:t>
      </w:r>
      <w:r>
        <w:rPr>
          <w:rFonts w:hint="eastAsia"/>
        </w:rPr>
        <w:t>расчета</w:t>
      </w:r>
      <w:r>
        <w:t xml:space="preserve"> </w:t>
      </w:r>
      <w:r>
        <w:rPr>
          <w:rFonts w:hint="eastAsia"/>
        </w:rPr>
        <w:t>динамических</w:t>
      </w:r>
      <w:r>
        <w:t xml:space="preserve"> </w:t>
      </w:r>
      <w:r>
        <w:rPr>
          <w:rFonts w:hint="eastAsia"/>
        </w:rPr>
        <w:t>характеристик</w:t>
      </w:r>
    </w:p>
    <w:p w14:paraId="0C7CCB51" w14:textId="77777777" w:rsidR="00B46317" w:rsidRDefault="00B46317" w:rsidP="00B46317"/>
    <w:p w14:paraId="2A908EEF" w14:textId="77777777" w:rsidR="00B46317" w:rsidRDefault="00B46317" w:rsidP="00B46317">
      <w:r>
        <w:rPr>
          <w:rFonts w:hint="eastAsia"/>
        </w:rPr>
        <w:t>электромагнитного</w:t>
      </w:r>
      <w:r>
        <w:t xml:space="preserve"> </w:t>
      </w:r>
      <w:r>
        <w:rPr>
          <w:rFonts w:hint="eastAsia"/>
        </w:rPr>
        <w:t>привода</w:t>
      </w:r>
    </w:p>
    <w:p w14:paraId="06C83C9F" w14:textId="77777777" w:rsidR="00B46317" w:rsidRDefault="00B46317" w:rsidP="00B46317"/>
    <w:p w14:paraId="4ACA526A" w14:textId="77777777" w:rsidR="00B46317" w:rsidRDefault="00B46317" w:rsidP="00B46317">
      <w:r>
        <w:rPr>
          <w:rFonts w:hint="eastAsia"/>
        </w:rPr>
        <w:t>Приложение</w:t>
      </w:r>
      <w:r>
        <w:t xml:space="preserve"> 2 </w:t>
      </w:r>
      <w:r>
        <w:rPr>
          <w:rFonts w:hint="eastAsia"/>
        </w:rPr>
        <w:t>Интерфейс</w:t>
      </w:r>
      <w:r>
        <w:t xml:space="preserve"> </w:t>
      </w:r>
      <w:r>
        <w:rPr>
          <w:rFonts w:hint="eastAsia"/>
        </w:rPr>
        <w:t>программы</w:t>
      </w:r>
      <w:r>
        <w:t xml:space="preserve"> </w:t>
      </w:r>
      <w:r>
        <w:rPr>
          <w:rFonts w:hint="eastAsia"/>
        </w:rPr>
        <w:t>расчета</w:t>
      </w:r>
      <w:r>
        <w:t xml:space="preserve"> </w:t>
      </w:r>
      <w:r>
        <w:rPr>
          <w:rFonts w:hint="eastAsia"/>
        </w:rPr>
        <w:t>динамических</w:t>
      </w:r>
      <w:r>
        <w:t xml:space="preserve"> </w:t>
      </w:r>
      <w:r>
        <w:rPr>
          <w:rFonts w:hint="eastAsia"/>
        </w:rPr>
        <w:t>характеристик</w:t>
      </w:r>
      <w:r>
        <w:t xml:space="preserve"> </w:t>
      </w:r>
      <w:r>
        <w:rPr>
          <w:rFonts w:hint="eastAsia"/>
        </w:rPr>
        <w:t>электромагнитного</w:t>
      </w:r>
      <w:r>
        <w:t xml:space="preserve"> </w:t>
      </w:r>
      <w:r>
        <w:rPr>
          <w:rFonts w:hint="eastAsia"/>
        </w:rPr>
        <w:t>привода</w:t>
      </w:r>
    </w:p>
    <w:p w14:paraId="4EC87E41" w14:textId="77777777" w:rsidR="00B46317" w:rsidRDefault="00B46317" w:rsidP="00B46317"/>
    <w:p w14:paraId="7CA063F8" w14:textId="77777777" w:rsidR="00B46317" w:rsidRDefault="00B46317" w:rsidP="00B46317">
      <w:r>
        <w:rPr>
          <w:rFonts w:hint="eastAsia"/>
        </w:rPr>
        <w:t>Приложение</w:t>
      </w:r>
      <w:r>
        <w:t xml:space="preserve"> 3 </w:t>
      </w:r>
      <w:r>
        <w:rPr>
          <w:rFonts w:hint="eastAsia"/>
        </w:rPr>
        <w:t>Листинг</w:t>
      </w:r>
      <w:r>
        <w:t xml:space="preserve"> </w:t>
      </w:r>
      <w:r>
        <w:rPr>
          <w:rFonts w:hint="eastAsia"/>
        </w:rPr>
        <w:t>комплекса</w:t>
      </w:r>
      <w:r>
        <w:t xml:space="preserve"> </w:t>
      </w:r>
      <w:r>
        <w:rPr>
          <w:rFonts w:hint="eastAsia"/>
        </w:rPr>
        <w:t>программ</w:t>
      </w:r>
      <w:r>
        <w:t xml:space="preserve"> </w:t>
      </w:r>
      <w:r>
        <w:rPr>
          <w:rFonts w:hint="eastAsia"/>
        </w:rPr>
        <w:t>решения</w:t>
      </w:r>
      <w:r>
        <w:t xml:space="preserve"> </w:t>
      </w:r>
      <w:r>
        <w:rPr>
          <w:rFonts w:hint="eastAsia"/>
        </w:rPr>
        <w:t>обратных</w:t>
      </w:r>
      <w:r>
        <w:t xml:space="preserve"> </w:t>
      </w:r>
      <w:r>
        <w:rPr>
          <w:rFonts w:hint="eastAsia"/>
        </w:rPr>
        <w:t>задач</w:t>
      </w:r>
    </w:p>
    <w:p w14:paraId="30281190" w14:textId="77777777" w:rsidR="00B46317" w:rsidRDefault="00B46317" w:rsidP="00B46317"/>
    <w:p w14:paraId="0C368D85" w14:textId="77777777" w:rsidR="00B46317" w:rsidRDefault="00B46317" w:rsidP="00B46317">
      <w:r>
        <w:rPr>
          <w:rFonts w:hint="eastAsia"/>
        </w:rPr>
        <w:t>Приложение</w:t>
      </w:r>
      <w:r>
        <w:t xml:space="preserve"> 4. </w:t>
      </w:r>
      <w:r>
        <w:rPr>
          <w:rFonts w:hint="eastAsia"/>
        </w:rPr>
        <w:t>Интерфейс</w:t>
      </w:r>
      <w:r>
        <w:t xml:space="preserve"> </w:t>
      </w:r>
      <w:r>
        <w:rPr>
          <w:rFonts w:hint="eastAsia"/>
        </w:rPr>
        <w:t>комплекса</w:t>
      </w:r>
      <w:r>
        <w:t xml:space="preserve"> </w:t>
      </w:r>
      <w:r>
        <w:rPr>
          <w:rFonts w:hint="eastAsia"/>
        </w:rPr>
        <w:t>программ</w:t>
      </w:r>
    </w:p>
    <w:p w14:paraId="23DFD061" w14:textId="77777777" w:rsidR="00B46317" w:rsidRDefault="00B46317" w:rsidP="00B46317"/>
    <w:p w14:paraId="5C49E165" w14:textId="77777777" w:rsidR="00B46317" w:rsidRDefault="00B46317" w:rsidP="00B46317">
      <w:r>
        <w:rPr>
          <w:rFonts w:hint="eastAsia"/>
        </w:rPr>
        <w:t>Приложение</w:t>
      </w:r>
      <w:r>
        <w:t xml:space="preserve"> 5 </w:t>
      </w:r>
      <w:r>
        <w:rPr>
          <w:rFonts w:hint="eastAsia"/>
        </w:rPr>
        <w:t>Иллюстрация</w:t>
      </w:r>
      <w:r>
        <w:t xml:space="preserve"> </w:t>
      </w:r>
      <w:r>
        <w:rPr>
          <w:rFonts w:hint="eastAsia"/>
        </w:rPr>
        <w:t>работы</w:t>
      </w:r>
      <w:r>
        <w:t xml:space="preserve"> </w:t>
      </w:r>
      <w:r>
        <w:rPr>
          <w:rFonts w:hint="eastAsia"/>
        </w:rPr>
        <w:t>программы</w:t>
      </w:r>
    </w:p>
    <w:p w14:paraId="1958B676" w14:textId="77777777" w:rsidR="00B46317" w:rsidRDefault="00B46317" w:rsidP="00B46317"/>
    <w:p w14:paraId="7B5C8D61" w14:textId="77777777" w:rsidR="00B46317" w:rsidRDefault="00B46317" w:rsidP="00B46317">
      <w:r>
        <w:rPr>
          <w:rFonts w:hint="eastAsia"/>
        </w:rPr>
        <w:t>Приложение</w:t>
      </w:r>
      <w:r>
        <w:t xml:space="preserve"> 6. </w:t>
      </w:r>
      <w:r>
        <w:rPr>
          <w:rFonts w:hint="eastAsia"/>
        </w:rPr>
        <w:t>Внедрение</w:t>
      </w:r>
      <w:r>
        <w:t xml:space="preserve"> </w:t>
      </w:r>
      <w:r>
        <w:rPr>
          <w:rFonts w:hint="eastAsia"/>
        </w:rPr>
        <w:t>результатов</w:t>
      </w:r>
      <w:r>
        <w:t xml:space="preserve"> </w:t>
      </w:r>
      <w:r>
        <w:rPr>
          <w:rFonts w:hint="eastAsia"/>
        </w:rPr>
        <w:t>исследовани</w:t>
      </w:r>
      <w:r>
        <w:rPr>
          <w:rFonts w:hint="eastAsia"/>
        </w:rPr>
        <w:lastRenderedPageBreak/>
        <w:t>й</w:t>
      </w:r>
    </w:p>
    <w:p w14:paraId="28A8AB24" w14:textId="77777777" w:rsidR="00B46317" w:rsidRDefault="00B46317" w:rsidP="00B46317"/>
    <w:p w14:paraId="705170CF" w14:textId="69BA42F1" w:rsidR="00B46317" w:rsidRPr="00B46317" w:rsidRDefault="00B46317" w:rsidP="00B46317">
      <w:r>
        <w:rPr>
          <w:rFonts w:hint="eastAsia"/>
        </w:rPr>
        <w:t>Приложение</w:t>
      </w:r>
      <w:r>
        <w:t xml:space="preserve"> 7. </w:t>
      </w:r>
      <w:r>
        <w:rPr>
          <w:rFonts w:hint="eastAsia"/>
        </w:rPr>
        <w:t>Свидетельства</w:t>
      </w:r>
      <w:r>
        <w:t xml:space="preserve"> </w:t>
      </w:r>
      <w:r>
        <w:rPr>
          <w:rFonts w:hint="eastAsia"/>
        </w:rPr>
        <w:t>о</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sectPr w:rsidR="00B46317" w:rsidRPr="00B46317" w:rsidSect="00E8138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E26B" w14:textId="77777777" w:rsidR="00E81383" w:rsidRDefault="00E81383">
      <w:pPr>
        <w:spacing w:after="0" w:line="240" w:lineRule="auto"/>
      </w:pPr>
      <w:r>
        <w:separator/>
      </w:r>
    </w:p>
  </w:endnote>
  <w:endnote w:type="continuationSeparator" w:id="0">
    <w:p w14:paraId="78754EB9" w14:textId="77777777" w:rsidR="00E81383" w:rsidRDefault="00E8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5276" w14:textId="77777777" w:rsidR="00E81383" w:rsidRDefault="00E81383"/>
    <w:p w14:paraId="21C64ED0" w14:textId="77777777" w:rsidR="00E81383" w:rsidRDefault="00E81383"/>
    <w:p w14:paraId="4FCA4226" w14:textId="77777777" w:rsidR="00E81383" w:rsidRDefault="00E81383"/>
    <w:p w14:paraId="1D589BAD" w14:textId="77777777" w:rsidR="00E81383" w:rsidRDefault="00E81383"/>
    <w:p w14:paraId="6B58F697" w14:textId="77777777" w:rsidR="00E81383" w:rsidRDefault="00E81383"/>
    <w:p w14:paraId="4EF8E847" w14:textId="77777777" w:rsidR="00E81383" w:rsidRDefault="00E81383"/>
    <w:p w14:paraId="3DF3DB83" w14:textId="77777777" w:rsidR="00E81383" w:rsidRDefault="00E813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62DC46" wp14:editId="5BA93F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25C68" w14:textId="77777777" w:rsidR="00E81383" w:rsidRDefault="00E813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62DC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225C68" w14:textId="77777777" w:rsidR="00E81383" w:rsidRDefault="00E813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3903C2" w14:textId="77777777" w:rsidR="00E81383" w:rsidRDefault="00E81383"/>
    <w:p w14:paraId="59521B24" w14:textId="77777777" w:rsidR="00E81383" w:rsidRDefault="00E81383"/>
    <w:p w14:paraId="3DE822F9" w14:textId="77777777" w:rsidR="00E81383" w:rsidRDefault="00E813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F9A614" wp14:editId="32650A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53673" w14:textId="77777777" w:rsidR="00E81383" w:rsidRDefault="00E81383"/>
                          <w:p w14:paraId="39669678" w14:textId="77777777" w:rsidR="00E81383" w:rsidRDefault="00E813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F9A6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E53673" w14:textId="77777777" w:rsidR="00E81383" w:rsidRDefault="00E81383"/>
                    <w:p w14:paraId="39669678" w14:textId="77777777" w:rsidR="00E81383" w:rsidRDefault="00E813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927DB5" w14:textId="77777777" w:rsidR="00E81383" w:rsidRDefault="00E81383"/>
    <w:p w14:paraId="47ED34A9" w14:textId="77777777" w:rsidR="00E81383" w:rsidRDefault="00E81383">
      <w:pPr>
        <w:rPr>
          <w:sz w:val="2"/>
          <w:szCs w:val="2"/>
        </w:rPr>
      </w:pPr>
    </w:p>
    <w:p w14:paraId="720A222A" w14:textId="77777777" w:rsidR="00E81383" w:rsidRDefault="00E81383"/>
    <w:p w14:paraId="09CD9F3F" w14:textId="77777777" w:rsidR="00E81383" w:rsidRDefault="00E81383">
      <w:pPr>
        <w:spacing w:after="0" w:line="240" w:lineRule="auto"/>
      </w:pPr>
    </w:p>
  </w:footnote>
  <w:footnote w:type="continuationSeparator" w:id="0">
    <w:p w14:paraId="4DEBC3F3" w14:textId="77777777" w:rsidR="00E81383" w:rsidRDefault="00E81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383"/>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11863</TotalTime>
  <Pages>6</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1127</cp:revision>
  <cp:lastPrinted>2009-02-06T05:36:00Z</cp:lastPrinted>
  <dcterms:created xsi:type="dcterms:W3CDTF">2024-01-07T13:43:00Z</dcterms:created>
  <dcterms:modified xsi:type="dcterms:W3CDTF">2024-01-25T15:10:00Z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