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6285" w14:textId="7DDA316B" w:rsidR="00274AF5" w:rsidRDefault="009D19D0" w:rsidP="009D19D0">
      <w:r w:rsidRPr="009D19D0">
        <w:rPr>
          <w:rFonts w:hint="eastAsia"/>
        </w:rPr>
        <w:t>Юлгушева</w:t>
      </w:r>
      <w:r w:rsidRPr="009D19D0">
        <w:t xml:space="preserve"> </w:t>
      </w:r>
      <w:r w:rsidRPr="009D19D0">
        <w:rPr>
          <w:rFonts w:hint="eastAsia"/>
        </w:rPr>
        <w:t>Лилия</w:t>
      </w:r>
      <w:r w:rsidRPr="009D19D0">
        <w:t xml:space="preserve"> </w:t>
      </w:r>
      <w:r w:rsidRPr="009D19D0">
        <w:rPr>
          <w:rFonts w:hint="eastAsia"/>
        </w:rPr>
        <w:t>Шамилевна</w:t>
      </w:r>
      <w:r>
        <w:t xml:space="preserve"> </w:t>
      </w:r>
      <w:r w:rsidRPr="009D19D0">
        <w:rPr>
          <w:rFonts w:hint="eastAsia"/>
        </w:rPr>
        <w:t>Развитие</w:t>
      </w:r>
      <w:r w:rsidRPr="009D19D0">
        <w:t xml:space="preserve"> </w:t>
      </w:r>
      <w:r w:rsidRPr="009D19D0">
        <w:rPr>
          <w:rFonts w:hint="eastAsia"/>
        </w:rPr>
        <w:t>налогообложения</w:t>
      </w:r>
      <w:r w:rsidRPr="009D19D0">
        <w:t xml:space="preserve"> </w:t>
      </w:r>
      <w:r w:rsidRPr="009D19D0">
        <w:rPr>
          <w:rFonts w:hint="eastAsia"/>
        </w:rPr>
        <w:t>доходов</w:t>
      </w:r>
      <w:r w:rsidRPr="009D19D0">
        <w:t xml:space="preserve"> </w:t>
      </w:r>
      <w:r w:rsidRPr="009D19D0">
        <w:rPr>
          <w:rFonts w:hint="eastAsia"/>
        </w:rPr>
        <w:t>интернационально</w:t>
      </w:r>
      <w:r w:rsidRPr="009D19D0">
        <w:t xml:space="preserve"> </w:t>
      </w:r>
      <w:r w:rsidRPr="009D19D0">
        <w:rPr>
          <w:rFonts w:hint="eastAsia"/>
        </w:rPr>
        <w:t>мобильного</w:t>
      </w:r>
      <w:r w:rsidRPr="009D19D0">
        <w:t xml:space="preserve"> </w:t>
      </w:r>
      <w:r w:rsidRPr="009D19D0">
        <w:rPr>
          <w:rFonts w:hint="eastAsia"/>
        </w:rPr>
        <w:t>персонала</w:t>
      </w:r>
      <w:r w:rsidRPr="009D19D0">
        <w:t xml:space="preserve"> </w:t>
      </w:r>
      <w:r w:rsidRPr="009D19D0">
        <w:rPr>
          <w:rFonts w:hint="eastAsia"/>
        </w:rPr>
        <w:t>в</w:t>
      </w:r>
      <w:r w:rsidRPr="009D19D0">
        <w:t xml:space="preserve"> </w:t>
      </w:r>
      <w:r w:rsidRPr="009D19D0">
        <w:rPr>
          <w:rFonts w:hint="eastAsia"/>
        </w:rPr>
        <w:t>Российской</w:t>
      </w:r>
      <w:r w:rsidRPr="009D19D0">
        <w:t xml:space="preserve"> </w:t>
      </w:r>
      <w:r w:rsidRPr="009D19D0">
        <w:rPr>
          <w:rFonts w:hint="eastAsia"/>
        </w:rPr>
        <w:t>Федерации</w:t>
      </w:r>
    </w:p>
    <w:p w14:paraId="79E8F06A" w14:textId="77777777" w:rsidR="009D19D0" w:rsidRDefault="009D19D0" w:rsidP="009D19D0">
      <w:r>
        <w:rPr>
          <w:rFonts w:hint="eastAsia"/>
        </w:rPr>
        <w:t>ОГЛАВЛЕНИЕ</w:t>
      </w:r>
      <w:r>
        <w:t xml:space="preserve"> </w:t>
      </w:r>
      <w:r>
        <w:rPr>
          <w:rFonts w:hint="eastAsia"/>
        </w:rPr>
        <w:t>ДИССЕРТАЦИИ</w:t>
      </w:r>
    </w:p>
    <w:p w14:paraId="785C085E" w14:textId="77777777" w:rsidR="009D19D0" w:rsidRDefault="009D19D0" w:rsidP="009D19D0">
      <w:r>
        <w:rPr>
          <w:rFonts w:hint="eastAsia"/>
        </w:rPr>
        <w:t>кандидат</w:t>
      </w:r>
      <w:r>
        <w:t xml:space="preserve"> </w:t>
      </w:r>
      <w:r>
        <w:rPr>
          <w:rFonts w:hint="eastAsia"/>
        </w:rPr>
        <w:t>наук</w:t>
      </w:r>
      <w:r>
        <w:t xml:space="preserve"> </w:t>
      </w:r>
      <w:r>
        <w:rPr>
          <w:rFonts w:hint="eastAsia"/>
        </w:rPr>
        <w:t>Юлгушева</w:t>
      </w:r>
      <w:r>
        <w:t xml:space="preserve"> </w:t>
      </w:r>
      <w:r>
        <w:rPr>
          <w:rFonts w:hint="eastAsia"/>
        </w:rPr>
        <w:t>Лилия</w:t>
      </w:r>
      <w:r>
        <w:t xml:space="preserve"> </w:t>
      </w:r>
      <w:r>
        <w:rPr>
          <w:rFonts w:hint="eastAsia"/>
        </w:rPr>
        <w:t>Шамилевна</w:t>
      </w:r>
    </w:p>
    <w:p w14:paraId="7DB9F3B5" w14:textId="77777777" w:rsidR="009D19D0" w:rsidRDefault="009D19D0" w:rsidP="009D19D0">
      <w:r>
        <w:rPr>
          <w:rFonts w:hint="eastAsia"/>
        </w:rPr>
        <w:t>ВВЕДЕНИЕ</w:t>
      </w:r>
    </w:p>
    <w:p w14:paraId="61C766CE" w14:textId="77777777" w:rsidR="009D19D0" w:rsidRDefault="009D19D0" w:rsidP="009D19D0"/>
    <w:p w14:paraId="39BFD703" w14:textId="77777777" w:rsidR="009D19D0" w:rsidRDefault="009D19D0" w:rsidP="009D19D0">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НАЛОГООБЛОЖЕНИЯ</w:t>
      </w:r>
      <w:r>
        <w:t xml:space="preserve"> </w:t>
      </w:r>
      <w:r>
        <w:rPr>
          <w:rFonts w:hint="eastAsia"/>
        </w:rPr>
        <w:t>ДОХОДОВ</w:t>
      </w:r>
      <w:r>
        <w:t xml:space="preserve"> </w:t>
      </w:r>
      <w:r>
        <w:rPr>
          <w:rFonts w:hint="eastAsia"/>
        </w:rPr>
        <w:t>ПЕРСОНАЛА</w:t>
      </w:r>
      <w:r>
        <w:t xml:space="preserve"> </w:t>
      </w:r>
      <w:r>
        <w:rPr>
          <w:rFonts w:hint="eastAsia"/>
        </w:rPr>
        <w:t>ТРАНСНАЦИОНАЛЬНЫХ</w:t>
      </w:r>
      <w:r>
        <w:t xml:space="preserve"> </w:t>
      </w:r>
      <w:r>
        <w:rPr>
          <w:rFonts w:hint="eastAsia"/>
        </w:rPr>
        <w:t>КОРПОРАЦИЙ</w:t>
      </w:r>
    </w:p>
    <w:p w14:paraId="0FA85054" w14:textId="77777777" w:rsidR="009D19D0" w:rsidRDefault="009D19D0" w:rsidP="009D19D0"/>
    <w:p w14:paraId="471E6FDF" w14:textId="77777777" w:rsidR="009D19D0" w:rsidRDefault="009D19D0" w:rsidP="009D19D0">
      <w:r>
        <w:t xml:space="preserve">1.1 </w:t>
      </w:r>
      <w:r>
        <w:rPr>
          <w:rFonts w:hint="eastAsia"/>
        </w:rPr>
        <w:t>Теоретические</w:t>
      </w:r>
      <w:r>
        <w:t xml:space="preserve"> </w:t>
      </w:r>
      <w:r>
        <w:rPr>
          <w:rFonts w:hint="eastAsia"/>
        </w:rPr>
        <w:t>основы</w:t>
      </w:r>
      <w:r>
        <w:t xml:space="preserve"> </w:t>
      </w:r>
      <w:r>
        <w:rPr>
          <w:rFonts w:hint="eastAsia"/>
        </w:rPr>
        <w:t>налогообложения</w:t>
      </w:r>
      <w:r>
        <w:t xml:space="preserve"> </w:t>
      </w:r>
      <w:r>
        <w:rPr>
          <w:rFonts w:hint="eastAsia"/>
        </w:rPr>
        <w:t>доходов</w:t>
      </w:r>
      <w:r>
        <w:t xml:space="preserve"> </w:t>
      </w:r>
      <w:r>
        <w:rPr>
          <w:rFonts w:hint="eastAsia"/>
        </w:rPr>
        <w:t>интернационально</w:t>
      </w:r>
      <w:r>
        <w:t xml:space="preserve"> </w:t>
      </w:r>
      <w:r>
        <w:rPr>
          <w:rFonts w:hint="eastAsia"/>
        </w:rPr>
        <w:t>мобильного</w:t>
      </w:r>
      <w:r>
        <w:t xml:space="preserve"> </w:t>
      </w:r>
      <w:r>
        <w:rPr>
          <w:rFonts w:hint="eastAsia"/>
        </w:rPr>
        <w:t>персонала</w:t>
      </w:r>
    </w:p>
    <w:p w14:paraId="75B6912E" w14:textId="77777777" w:rsidR="009D19D0" w:rsidRDefault="009D19D0" w:rsidP="009D19D0"/>
    <w:p w14:paraId="77EC8360" w14:textId="77777777" w:rsidR="009D19D0" w:rsidRDefault="009D19D0" w:rsidP="009D19D0">
      <w:r>
        <w:t xml:space="preserve">1.2 </w:t>
      </w:r>
      <w:r>
        <w:rPr>
          <w:rFonts w:hint="eastAsia"/>
        </w:rPr>
        <w:t>Влияние</w:t>
      </w:r>
      <w:r>
        <w:t xml:space="preserve"> </w:t>
      </w:r>
      <w:r>
        <w:rPr>
          <w:rFonts w:hint="eastAsia"/>
        </w:rPr>
        <w:t>вида</w:t>
      </w:r>
      <w:r>
        <w:t xml:space="preserve"> </w:t>
      </w:r>
      <w:r>
        <w:rPr>
          <w:rFonts w:hint="eastAsia"/>
        </w:rPr>
        <w:t>глобальной</w:t>
      </w:r>
      <w:r>
        <w:t xml:space="preserve"> </w:t>
      </w:r>
      <w:r>
        <w:rPr>
          <w:rFonts w:hint="eastAsia"/>
        </w:rPr>
        <w:t>мобильности</w:t>
      </w:r>
      <w:r>
        <w:t xml:space="preserve"> </w:t>
      </w:r>
      <w:r>
        <w:rPr>
          <w:rFonts w:hint="eastAsia"/>
        </w:rPr>
        <w:t>персонала</w:t>
      </w:r>
      <w:r>
        <w:t xml:space="preserve"> </w:t>
      </w:r>
      <w:r>
        <w:rPr>
          <w:rFonts w:hint="eastAsia"/>
        </w:rPr>
        <w:t>на</w:t>
      </w:r>
      <w:r>
        <w:t xml:space="preserve"> </w:t>
      </w:r>
      <w:r>
        <w:rPr>
          <w:rFonts w:hint="eastAsia"/>
        </w:rPr>
        <w:t>налогообложение</w:t>
      </w:r>
      <w:r>
        <w:t xml:space="preserve"> </w:t>
      </w:r>
      <w:r>
        <w:rPr>
          <w:rFonts w:hint="eastAsia"/>
        </w:rPr>
        <w:t>доходов</w:t>
      </w:r>
    </w:p>
    <w:p w14:paraId="4778E8D8" w14:textId="77777777" w:rsidR="009D19D0" w:rsidRDefault="009D19D0" w:rsidP="009D19D0"/>
    <w:p w14:paraId="048980C3" w14:textId="77777777" w:rsidR="009D19D0" w:rsidRDefault="009D19D0" w:rsidP="009D19D0">
      <w:r>
        <w:t xml:space="preserve">1.3 </w:t>
      </w:r>
      <w:r>
        <w:rPr>
          <w:rFonts w:hint="eastAsia"/>
        </w:rPr>
        <w:t>Классификация</w:t>
      </w:r>
      <w:r>
        <w:t xml:space="preserve"> </w:t>
      </w:r>
      <w:r>
        <w:rPr>
          <w:rFonts w:hint="eastAsia"/>
        </w:rPr>
        <w:t>видов</w:t>
      </w:r>
      <w:r>
        <w:t xml:space="preserve"> </w:t>
      </w:r>
      <w:r>
        <w:rPr>
          <w:rFonts w:hint="eastAsia"/>
        </w:rPr>
        <w:t>глобальной</w:t>
      </w:r>
      <w:r>
        <w:t xml:space="preserve"> </w:t>
      </w:r>
      <w:r>
        <w:rPr>
          <w:rFonts w:hint="eastAsia"/>
        </w:rPr>
        <w:t>мобильности</w:t>
      </w:r>
      <w:r>
        <w:t xml:space="preserve"> </w:t>
      </w:r>
      <w:r>
        <w:rPr>
          <w:rFonts w:hint="eastAsia"/>
        </w:rPr>
        <w:t>персонала</w:t>
      </w:r>
      <w:r>
        <w:t xml:space="preserve"> </w:t>
      </w:r>
      <w:r>
        <w:rPr>
          <w:rFonts w:hint="eastAsia"/>
        </w:rPr>
        <w:t>для</w:t>
      </w:r>
      <w:r>
        <w:t xml:space="preserve"> </w:t>
      </w:r>
      <w:r>
        <w:rPr>
          <w:rFonts w:hint="eastAsia"/>
        </w:rPr>
        <w:t>целей</w:t>
      </w:r>
      <w:r>
        <w:t xml:space="preserve"> </w:t>
      </w:r>
      <w:r>
        <w:rPr>
          <w:rFonts w:hint="eastAsia"/>
        </w:rPr>
        <w:t>налогового</w:t>
      </w:r>
      <w:r>
        <w:t xml:space="preserve"> </w:t>
      </w:r>
      <w:r>
        <w:rPr>
          <w:rFonts w:hint="eastAsia"/>
        </w:rPr>
        <w:t>планирования</w:t>
      </w:r>
      <w:r>
        <w:t xml:space="preserve"> </w:t>
      </w:r>
      <w:r>
        <w:rPr>
          <w:rFonts w:hint="eastAsia"/>
        </w:rPr>
        <w:t>и</w:t>
      </w:r>
      <w:r>
        <w:t xml:space="preserve"> </w:t>
      </w:r>
      <w:r>
        <w:rPr>
          <w:rFonts w:hint="eastAsia"/>
        </w:rPr>
        <w:t>прогнозирования</w:t>
      </w:r>
    </w:p>
    <w:p w14:paraId="2A1D6799" w14:textId="77777777" w:rsidR="009D19D0" w:rsidRDefault="009D19D0" w:rsidP="009D19D0"/>
    <w:p w14:paraId="451C193F" w14:textId="77777777" w:rsidR="009D19D0" w:rsidRDefault="009D19D0" w:rsidP="009D19D0">
      <w:r>
        <w:rPr>
          <w:rFonts w:hint="eastAsia"/>
        </w:rPr>
        <w:t>ГЛАВА</w:t>
      </w:r>
      <w:r>
        <w:t xml:space="preserve"> 2 </w:t>
      </w:r>
      <w:r>
        <w:rPr>
          <w:rFonts w:hint="eastAsia"/>
        </w:rPr>
        <w:t>СОВРЕМЕННОЕ</w:t>
      </w:r>
      <w:r>
        <w:t xml:space="preserve"> </w:t>
      </w:r>
      <w:r>
        <w:rPr>
          <w:rFonts w:hint="eastAsia"/>
        </w:rPr>
        <w:t>НАЛОГООБЛОЖЕНИЕ</w:t>
      </w:r>
      <w:r>
        <w:t xml:space="preserve"> </w:t>
      </w:r>
      <w:r>
        <w:rPr>
          <w:rFonts w:hint="eastAsia"/>
        </w:rPr>
        <w:t>ДОХОДОВ</w:t>
      </w:r>
      <w:r>
        <w:t xml:space="preserve"> </w:t>
      </w:r>
      <w:r>
        <w:rPr>
          <w:rFonts w:hint="eastAsia"/>
        </w:rPr>
        <w:t>ИНТЕРНАЦИОНАЛЬНО</w:t>
      </w:r>
      <w:r>
        <w:t xml:space="preserve"> </w:t>
      </w:r>
      <w:r>
        <w:rPr>
          <w:rFonts w:hint="eastAsia"/>
        </w:rPr>
        <w:t>МОБИЛЬНОГО</w:t>
      </w:r>
      <w:r>
        <w:t xml:space="preserve"> </w:t>
      </w:r>
      <w:r>
        <w:rPr>
          <w:rFonts w:hint="eastAsia"/>
        </w:rPr>
        <w:t>ПЕРСОНАЛА</w:t>
      </w:r>
      <w:r>
        <w:t xml:space="preserve"> </w:t>
      </w:r>
      <w:r>
        <w:rPr>
          <w:rFonts w:hint="eastAsia"/>
        </w:rPr>
        <w:t>И</w:t>
      </w:r>
      <w:r>
        <w:t xml:space="preserve"> </w:t>
      </w:r>
      <w:r>
        <w:rPr>
          <w:rFonts w:hint="eastAsia"/>
        </w:rPr>
        <w:t>НАПРАВЛЕНИЯ</w:t>
      </w:r>
      <w:r>
        <w:t xml:space="preserve"> </w:t>
      </w:r>
      <w:r>
        <w:rPr>
          <w:rFonts w:hint="eastAsia"/>
        </w:rPr>
        <w:t>ЕГО</w:t>
      </w:r>
      <w:r>
        <w:t xml:space="preserve"> </w:t>
      </w:r>
      <w:r>
        <w:rPr>
          <w:rFonts w:hint="eastAsia"/>
        </w:rPr>
        <w:t>РАЗВИТИЯ</w:t>
      </w:r>
    </w:p>
    <w:p w14:paraId="6201565C" w14:textId="77777777" w:rsidR="009D19D0" w:rsidRDefault="009D19D0" w:rsidP="009D19D0"/>
    <w:p w14:paraId="685AE468" w14:textId="77777777" w:rsidR="009D19D0" w:rsidRDefault="009D19D0" w:rsidP="009D19D0">
      <w:r>
        <w:t xml:space="preserve">2.1 </w:t>
      </w:r>
      <w:r>
        <w:rPr>
          <w:rFonts w:hint="eastAsia"/>
        </w:rPr>
        <w:t>Особенности</w:t>
      </w:r>
      <w:r>
        <w:t xml:space="preserve"> </w:t>
      </w:r>
      <w:r>
        <w:rPr>
          <w:rFonts w:hint="eastAsia"/>
        </w:rPr>
        <w:t>налогообложения</w:t>
      </w:r>
      <w:r>
        <w:t xml:space="preserve"> </w:t>
      </w:r>
      <w:r>
        <w:rPr>
          <w:rFonts w:hint="eastAsia"/>
        </w:rPr>
        <w:t>доходов</w:t>
      </w:r>
      <w:r>
        <w:t xml:space="preserve">, </w:t>
      </w:r>
      <w:r>
        <w:rPr>
          <w:rFonts w:hint="eastAsia"/>
        </w:rPr>
        <w:t>предусмотренных</w:t>
      </w:r>
      <w:r>
        <w:t xml:space="preserve"> </w:t>
      </w:r>
      <w:r>
        <w:rPr>
          <w:rFonts w:hint="eastAsia"/>
        </w:rPr>
        <w:t>корпоративной</w:t>
      </w:r>
      <w:r>
        <w:t xml:space="preserve"> </w:t>
      </w:r>
      <w:r>
        <w:rPr>
          <w:rFonts w:hint="eastAsia"/>
        </w:rPr>
        <w:t>политикой</w:t>
      </w:r>
      <w:r>
        <w:t xml:space="preserve"> </w:t>
      </w:r>
      <w:r>
        <w:rPr>
          <w:rFonts w:hint="eastAsia"/>
        </w:rPr>
        <w:t>управления</w:t>
      </w:r>
      <w:r>
        <w:t xml:space="preserve"> </w:t>
      </w:r>
      <w:r>
        <w:rPr>
          <w:rFonts w:hint="eastAsia"/>
        </w:rPr>
        <w:t>интернационально</w:t>
      </w:r>
      <w:r>
        <w:t xml:space="preserve"> </w:t>
      </w:r>
      <w:r>
        <w:rPr>
          <w:rFonts w:hint="eastAsia"/>
        </w:rPr>
        <w:t>мобильным</w:t>
      </w:r>
      <w:r>
        <w:t xml:space="preserve"> </w:t>
      </w:r>
      <w:r>
        <w:rPr>
          <w:rFonts w:hint="eastAsia"/>
        </w:rPr>
        <w:t>персоналом</w:t>
      </w:r>
    </w:p>
    <w:p w14:paraId="01F95396" w14:textId="77777777" w:rsidR="009D19D0" w:rsidRDefault="009D19D0" w:rsidP="009D19D0"/>
    <w:p w14:paraId="550840E3" w14:textId="77777777" w:rsidR="009D19D0" w:rsidRDefault="009D19D0" w:rsidP="009D19D0">
      <w:r>
        <w:t xml:space="preserve">2.2 </w:t>
      </w:r>
      <w:r>
        <w:rPr>
          <w:rFonts w:hint="eastAsia"/>
        </w:rPr>
        <w:t>Развитие</w:t>
      </w:r>
      <w:r>
        <w:t xml:space="preserve"> </w:t>
      </w:r>
      <w:r>
        <w:rPr>
          <w:rFonts w:hint="eastAsia"/>
        </w:rPr>
        <w:t>налогообложения</w:t>
      </w:r>
      <w:r>
        <w:t xml:space="preserve"> </w:t>
      </w:r>
      <w:r>
        <w:rPr>
          <w:rFonts w:hint="eastAsia"/>
        </w:rPr>
        <w:t>доходов</w:t>
      </w:r>
      <w:r>
        <w:t xml:space="preserve"> </w:t>
      </w:r>
      <w:r>
        <w:rPr>
          <w:rFonts w:hint="eastAsia"/>
        </w:rPr>
        <w:t>отдельных</w:t>
      </w:r>
      <w:r>
        <w:t xml:space="preserve"> </w:t>
      </w:r>
      <w:r>
        <w:rPr>
          <w:rFonts w:hint="eastAsia"/>
        </w:rPr>
        <w:t>категорий</w:t>
      </w:r>
      <w:r>
        <w:t xml:space="preserve"> </w:t>
      </w:r>
      <w:r>
        <w:rPr>
          <w:rFonts w:hint="eastAsia"/>
        </w:rPr>
        <w:t>интернационально</w:t>
      </w:r>
      <w:r>
        <w:t xml:space="preserve"> </w:t>
      </w:r>
      <w:r>
        <w:rPr>
          <w:rFonts w:hint="eastAsia"/>
        </w:rPr>
        <w:t>мобильных</w:t>
      </w:r>
      <w:r>
        <w:t xml:space="preserve"> </w:t>
      </w:r>
      <w:r>
        <w:rPr>
          <w:rFonts w:hint="eastAsia"/>
        </w:rPr>
        <w:t>работников</w:t>
      </w:r>
    </w:p>
    <w:p w14:paraId="38AE226E" w14:textId="77777777" w:rsidR="009D19D0" w:rsidRDefault="009D19D0" w:rsidP="009D19D0"/>
    <w:p w14:paraId="0B6B97E7" w14:textId="77777777" w:rsidR="009D19D0" w:rsidRDefault="009D19D0" w:rsidP="009D19D0">
      <w:r>
        <w:t xml:space="preserve">2.3 </w:t>
      </w:r>
      <w:r>
        <w:rPr>
          <w:rFonts w:hint="eastAsia"/>
        </w:rPr>
        <w:t>Устранение</w:t>
      </w:r>
      <w:r>
        <w:t xml:space="preserve"> </w:t>
      </w:r>
      <w:r>
        <w:rPr>
          <w:rFonts w:hint="eastAsia"/>
        </w:rPr>
        <w:t>двойного</w:t>
      </w:r>
      <w:r>
        <w:t xml:space="preserve"> </w:t>
      </w:r>
      <w:r>
        <w:rPr>
          <w:rFonts w:hint="eastAsia"/>
        </w:rPr>
        <w:t>налогообложения</w:t>
      </w:r>
      <w:r>
        <w:t xml:space="preserve"> </w:t>
      </w:r>
      <w:r>
        <w:rPr>
          <w:rFonts w:hint="eastAsia"/>
        </w:rPr>
        <w:t>доходов</w:t>
      </w:r>
      <w:r>
        <w:t xml:space="preserve"> </w:t>
      </w:r>
      <w:r>
        <w:rPr>
          <w:rFonts w:hint="eastAsia"/>
        </w:rPr>
        <w:t>интернационально</w:t>
      </w:r>
      <w:r>
        <w:t xml:space="preserve"> </w:t>
      </w:r>
      <w:r>
        <w:rPr>
          <w:rFonts w:hint="eastAsia"/>
        </w:rPr>
        <w:t>мобильного</w:t>
      </w:r>
      <w:r>
        <w:t xml:space="preserve"> </w:t>
      </w:r>
      <w:r>
        <w:rPr>
          <w:rFonts w:hint="eastAsia"/>
        </w:rPr>
        <w:t>персонала</w:t>
      </w:r>
    </w:p>
    <w:p w14:paraId="39AF2666" w14:textId="77777777" w:rsidR="009D19D0" w:rsidRDefault="009D19D0" w:rsidP="009D19D0"/>
    <w:p w14:paraId="0F60FAB6" w14:textId="77777777" w:rsidR="009D19D0" w:rsidRDefault="009D19D0" w:rsidP="009D19D0">
      <w:r>
        <w:rPr>
          <w:rFonts w:hint="eastAsia"/>
        </w:rPr>
        <w:t>ГЛАВА</w:t>
      </w:r>
      <w:r>
        <w:t xml:space="preserve"> 3 </w:t>
      </w:r>
      <w:r>
        <w:rPr>
          <w:rFonts w:hint="eastAsia"/>
        </w:rPr>
        <w:t>ПЕРСПЕКТИВЫ</w:t>
      </w:r>
      <w:r>
        <w:t xml:space="preserve"> </w:t>
      </w:r>
      <w:r>
        <w:rPr>
          <w:rFonts w:hint="eastAsia"/>
        </w:rPr>
        <w:t>РАЗВИТИЯ</w:t>
      </w:r>
      <w:r>
        <w:t xml:space="preserve"> </w:t>
      </w:r>
      <w:r>
        <w:rPr>
          <w:rFonts w:hint="eastAsia"/>
        </w:rPr>
        <w:t>НАЛОГОВОГО</w:t>
      </w:r>
    </w:p>
    <w:p w14:paraId="167EE1ED" w14:textId="77777777" w:rsidR="009D19D0" w:rsidRDefault="009D19D0" w:rsidP="009D19D0"/>
    <w:p w14:paraId="1CADF15B" w14:textId="77777777" w:rsidR="009D19D0" w:rsidRDefault="009D19D0" w:rsidP="009D19D0">
      <w:r>
        <w:rPr>
          <w:rFonts w:hint="eastAsia"/>
        </w:rPr>
        <w:lastRenderedPageBreak/>
        <w:t>АДМИНИСТРИРОВАНИЯ</w:t>
      </w:r>
      <w:r>
        <w:t xml:space="preserve"> </w:t>
      </w:r>
      <w:r>
        <w:rPr>
          <w:rFonts w:hint="eastAsia"/>
        </w:rPr>
        <w:t>ДОХОДОВ</w:t>
      </w:r>
      <w:r>
        <w:t xml:space="preserve"> </w:t>
      </w:r>
      <w:r>
        <w:rPr>
          <w:rFonts w:hint="eastAsia"/>
        </w:rPr>
        <w:t>ИНТЕРНАЦИОНАЛЬНО</w:t>
      </w:r>
      <w:r>
        <w:t xml:space="preserve"> </w:t>
      </w:r>
      <w:r>
        <w:rPr>
          <w:rFonts w:hint="eastAsia"/>
        </w:rPr>
        <w:t>МОБИЛЬНОГО</w:t>
      </w:r>
      <w:r>
        <w:t xml:space="preserve"> </w:t>
      </w:r>
      <w:r>
        <w:rPr>
          <w:rFonts w:hint="eastAsia"/>
        </w:rPr>
        <w:t>ПЕРСОНАЛА</w:t>
      </w:r>
    </w:p>
    <w:p w14:paraId="5810E2A2" w14:textId="77777777" w:rsidR="009D19D0" w:rsidRDefault="009D19D0" w:rsidP="009D19D0"/>
    <w:p w14:paraId="1AD351FF" w14:textId="77777777" w:rsidR="009D19D0" w:rsidRDefault="009D19D0" w:rsidP="009D19D0">
      <w:r>
        <w:t xml:space="preserve">3.1 </w:t>
      </w:r>
      <w:r>
        <w:rPr>
          <w:rFonts w:hint="eastAsia"/>
        </w:rPr>
        <w:t>Нивелирование</w:t>
      </w:r>
      <w:r>
        <w:t xml:space="preserve"> </w:t>
      </w:r>
      <w:r>
        <w:rPr>
          <w:rFonts w:hint="eastAsia"/>
        </w:rPr>
        <w:t>колебаний</w:t>
      </w:r>
      <w:r>
        <w:t xml:space="preserve"> </w:t>
      </w:r>
      <w:r>
        <w:rPr>
          <w:rFonts w:hint="eastAsia"/>
        </w:rPr>
        <w:t>налогового</w:t>
      </w:r>
      <w:r>
        <w:t xml:space="preserve"> </w:t>
      </w:r>
      <w:r>
        <w:rPr>
          <w:rFonts w:hint="eastAsia"/>
        </w:rPr>
        <w:t>бремени</w:t>
      </w:r>
      <w:r>
        <w:t xml:space="preserve"> </w:t>
      </w:r>
      <w:r>
        <w:rPr>
          <w:rFonts w:hint="eastAsia"/>
        </w:rPr>
        <w:t>интернационально</w:t>
      </w:r>
      <w:r>
        <w:t xml:space="preserve"> </w:t>
      </w:r>
      <w:r>
        <w:rPr>
          <w:rFonts w:hint="eastAsia"/>
        </w:rPr>
        <w:t>мобильного</w:t>
      </w:r>
      <w:r>
        <w:t xml:space="preserve"> </w:t>
      </w:r>
      <w:r>
        <w:rPr>
          <w:rFonts w:hint="eastAsia"/>
        </w:rPr>
        <w:t>персонала</w:t>
      </w:r>
    </w:p>
    <w:p w14:paraId="37FD61C1" w14:textId="77777777" w:rsidR="009D19D0" w:rsidRDefault="009D19D0" w:rsidP="009D19D0"/>
    <w:p w14:paraId="0E9BF2D9" w14:textId="77777777" w:rsidR="009D19D0" w:rsidRDefault="009D19D0" w:rsidP="009D19D0">
      <w:r>
        <w:t xml:space="preserve">3.2 </w:t>
      </w:r>
      <w:r>
        <w:rPr>
          <w:rFonts w:hint="eastAsia"/>
        </w:rPr>
        <w:t>Мировой</w:t>
      </w:r>
      <w:r>
        <w:t xml:space="preserve"> </w:t>
      </w:r>
      <w:r>
        <w:rPr>
          <w:rFonts w:hint="eastAsia"/>
        </w:rPr>
        <w:t>опыт</w:t>
      </w:r>
      <w:r>
        <w:t xml:space="preserve"> </w:t>
      </w:r>
      <w:r>
        <w:rPr>
          <w:rFonts w:hint="eastAsia"/>
        </w:rPr>
        <w:t>оптимизации</w:t>
      </w:r>
      <w:r>
        <w:t xml:space="preserve"> </w:t>
      </w:r>
      <w:r>
        <w:rPr>
          <w:rFonts w:hint="eastAsia"/>
        </w:rPr>
        <w:t>налогового</w:t>
      </w:r>
      <w:r>
        <w:t xml:space="preserve"> </w:t>
      </w:r>
      <w:r>
        <w:rPr>
          <w:rFonts w:hint="eastAsia"/>
        </w:rPr>
        <w:t>администрирования</w:t>
      </w:r>
      <w:r>
        <w:t xml:space="preserve"> </w:t>
      </w:r>
      <w:r>
        <w:rPr>
          <w:rFonts w:hint="eastAsia"/>
        </w:rPr>
        <w:t>доходов</w:t>
      </w:r>
      <w:r>
        <w:t xml:space="preserve"> </w:t>
      </w:r>
      <w:r>
        <w:rPr>
          <w:rFonts w:hint="eastAsia"/>
        </w:rPr>
        <w:t>интернационально</w:t>
      </w:r>
      <w:r>
        <w:t xml:space="preserve"> </w:t>
      </w:r>
      <w:r>
        <w:rPr>
          <w:rFonts w:hint="eastAsia"/>
        </w:rPr>
        <w:t>мобильного</w:t>
      </w:r>
      <w:r>
        <w:t xml:space="preserve"> </w:t>
      </w:r>
      <w:r>
        <w:rPr>
          <w:rFonts w:hint="eastAsia"/>
        </w:rPr>
        <w:t>персонала</w:t>
      </w:r>
      <w:r>
        <w:t xml:space="preserve"> </w:t>
      </w:r>
      <w:r>
        <w:rPr>
          <w:rFonts w:hint="eastAsia"/>
        </w:rPr>
        <w:t>и</w:t>
      </w:r>
      <w:r>
        <w:t xml:space="preserve"> </w:t>
      </w:r>
      <w:r>
        <w:rPr>
          <w:rFonts w:hint="eastAsia"/>
        </w:rPr>
        <w:t>его</w:t>
      </w:r>
      <w:r>
        <w:t xml:space="preserve"> </w:t>
      </w:r>
      <w:r>
        <w:rPr>
          <w:rFonts w:hint="eastAsia"/>
        </w:rPr>
        <w:t>использование</w:t>
      </w:r>
      <w:r>
        <w:t xml:space="preserve"> </w:t>
      </w:r>
      <w:r>
        <w:rPr>
          <w:rFonts w:hint="eastAsia"/>
        </w:rPr>
        <w:t>в</w:t>
      </w:r>
      <w:r>
        <w:t xml:space="preserve"> </w:t>
      </w:r>
      <w:r>
        <w:rPr>
          <w:rFonts w:hint="eastAsia"/>
        </w:rPr>
        <w:t>России</w:t>
      </w:r>
    </w:p>
    <w:p w14:paraId="0FC0181F" w14:textId="77777777" w:rsidR="009D19D0" w:rsidRDefault="009D19D0" w:rsidP="009D19D0"/>
    <w:p w14:paraId="576A13F5" w14:textId="77777777" w:rsidR="009D19D0" w:rsidRDefault="009D19D0" w:rsidP="009D19D0">
      <w:r>
        <w:t xml:space="preserve">3.3 </w:t>
      </w:r>
      <w:r>
        <w:rPr>
          <w:rFonts w:hint="eastAsia"/>
        </w:rPr>
        <w:t>Направления</w:t>
      </w:r>
      <w:r>
        <w:t xml:space="preserve"> </w:t>
      </w:r>
      <w:r>
        <w:rPr>
          <w:rFonts w:hint="eastAsia"/>
        </w:rPr>
        <w:t>развития</w:t>
      </w:r>
      <w:r>
        <w:t xml:space="preserve"> </w:t>
      </w:r>
      <w:r>
        <w:rPr>
          <w:rFonts w:hint="eastAsia"/>
        </w:rPr>
        <w:t>налогового</w:t>
      </w:r>
      <w:r>
        <w:t xml:space="preserve"> </w:t>
      </w:r>
      <w:r>
        <w:rPr>
          <w:rFonts w:hint="eastAsia"/>
        </w:rPr>
        <w:t>контроля</w:t>
      </w:r>
      <w:r>
        <w:t xml:space="preserve"> </w:t>
      </w:r>
      <w:r>
        <w:rPr>
          <w:rFonts w:hint="eastAsia"/>
        </w:rPr>
        <w:t>доходов</w:t>
      </w:r>
      <w:r>
        <w:t xml:space="preserve"> </w:t>
      </w:r>
      <w:r>
        <w:rPr>
          <w:rFonts w:hint="eastAsia"/>
        </w:rPr>
        <w:t>интернационально</w:t>
      </w:r>
      <w:r>
        <w:t xml:space="preserve"> </w:t>
      </w:r>
      <w:r>
        <w:rPr>
          <w:rFonts w:hint="eastAsia"/>
        </w:rPr>
        <w:t>мобильного</w:t>
      </w:r>
      <w:r>
        <w:t xml:space="preserve"> </w:t>
      </w:r>
      <w:r>
        <w:rPr>
          <w:rFonts w:hint="eastAsia"/>
        </w:rPr>
        <w:t>персонала</w:t>
      </w:r>
      <w:r>
        <w:t xml:space="preserve"> </w:t>
      </w:r>
      <w:r>
        <w:rPr>
          <w:rFonts w:hint="eastAsia"/>
        </w:rPr>
        <w:t>в</w:t>
      </w:r>
      <w:r>
        <w:t xml:space="preserve"> </w:t>
      </w:r>
      <w:r>
        <w:rPr>
          <w:rFonts w:hint="eastAsia"/>
        </w:rPr>
        <w:t>России</w:t>
      </w:r>
    </w:p>
    <w:p w14:paraId="1B8C8EC6" w14:textId="77777777" w:rsidR="009D19D0" w:rsidRDefault="009D19D0" w:rsidP="009D19D0"/>
    <w:p w14:paraId="7A4E0390" w14:textId="77777777" w:rsidR="009D19D0" w:rsidRDefault="009D19D0" w:rsidP="009D19D0">
      <w:r>
        <w:rPr>
          <w:rFonts w:hint="eastAsia"/>
        </w:rPr>
        <w:t>ЗАКЛЮЧЕНИЕ</w:t>
      </w:r>
    </w:p>
    <w:p w14:paraId="1DEBB003" w14:textId="77777777" w:rsidR="009D19D0" w:rsidRDefault="009D19D0" w:rsidP="009D19D0"/>
    <w:p w14:paraId="75CC30F0" w14:textId="77777777" w:rsidR="009D19D0" w:rsidRDefault="009D19D0" w:rsidP="009D19D0">
      <w:r>
        <w:rPr>
          <w:rFonts w:hint="eastAsia"/>
        </w:rPr>
        <w:t>СПИСОК</w:t>
      </w:r>
      <w:r>
        <w:t xml:space="preserve"> </w:t>
      </w:r>
      <w:r>
        <w:rPr>
          <w:rFonts w:hint="eastAsia"/>
        </w:rPr>
        <w:t>ЛИТЕРАТУРЫ</w:t>
      </w:r>
    </w:p>
    <w:p w14:paraId="357E5CD3" w14:textId="77777777" w:rsidR="009D19D0" w:rsidRDefault="009D19D0" w:rsidP="009D19D0"/>
    <w:p w14:paraId="37D73B04" w14:textId="4BBBEB62" w:rsidR="009D19D0" w:rsidRPr="009D19D0" w:rsidRDefault="009D19D0" w:rsidP="009D19D0">
      <w:r>
        <w:rPr>
          <w:rFonts w:hint="eastAsia"/>
        </w:rPr>
        <w:t>ПРИЛОЖЕНИЕ</w:t>
      </w:r>
      <w:r>
        <w:t xml:space="preserve"> </w:t>
      </w:r>
      <w:r>
        <w:rPr>
          <w:rFonts w:hint="eastAsia"/>
        </w:rPr>
        <w:t>А</w:t>
      </w:r>
      <w:r>
        <w:t xml:space="preserve"> </w:t>
      </w:r>
      <w:r>
        <w:rPr>
          <w:rFonts w:hint="eastAsia"/>
        </w:rPr>
        <w:t>Справка</w:t>
      </w:r>
      <w:r>
        <w:t xml:space="preserve"> </w:t>
      </w:r>
      <w:r>
        <w:rPr>
          <w:rFonts w:hint="eastAsia"/>
        </w:rPr>
        <w:t>о</w:t>
      </w:r>
      <w:r>
        <w:t xml:space="preserve"> </w:t>
      </w:r>
      <w:r>
        <w:rPr>
          <w:rFonts w:hint="eastAsia"/>
        </w:rPr>
        <w:t>доходах</w:t>
      </w:r>
      <w:r>
        <w:t xml:space="preserve"> </w:t>
      </w:r>
      <w:r>
        <w:rPr>
          <w:rFonts w:hint="eastAsia"/>
        </w:rPr>
        <w:t>физического</w:t>
      </w:r>
      <w:r>
        <w:t xml:space="preserve"> </w:t>
      </w:r>
      <w:r>
        <w:rPr>
          <w:rFonts w:hint="eastAsia"/>
        </w:rPr>
        <w:t>лица</w:t>
      </w:r>
    </w:p>
    <w:sectPr w:rsidR="009D19D0" w:rsidRPr="009D19D0" w:rsidSect="004431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A2E7" w14:textId="77777777" w:rsidR="00443149" w:rsidRDefault="00443149">
      <w:pPr>
        <w:spacing w:after="0" w:line="240" w:lineRule="auto"/>
      </w:pPr>
      <w:r>
        <w:separator/>
      </w:r>
    </w:p>
  </w:endnote>
  <w:endnote w:type="continuationSeparator" w:id="0">
    <w:p w14:paraId="60988D44" w14:textId="77777777" w:rsidR="00443149" w:rsidRDefault="0044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ABB3" w14:textId="77777777" w:rsidR="00443149" w:rsidRDefault="00443149"/>
    <w:p w14:paraId="44BBF048" w14:textId="77777777" w:rsidR="00443149" w:rsidRDefault="00443149"/>
    <w:p w14:paraId="78FDD677" w14:textId="77777777" w:rsidR="00443149" w:rsidRDefault="00443149"/>
    <w:p w14:paraId="3D198B0B" w14:textId="77777777" w:rsidR="00443149" w:rsidRDefault="00443149"/>
    <w:p w14:paraId="17F7E98F" w14:textId="77777777" w:rsidR="00443149" w:rsidRDefault="00443149"/>
    <w:p w14:paraId="1CC7CE25" w14:textId="77777777" w:rsidR="00443149" w:rsidRDefault="00443149"/>
    <w:p w14:paraId="383C27F3" w14:textId="77777777" w:rsidR="00443149" w:rsidRDefault="004431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604F24" wp14:editId="10C8F7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C90F9" w14:textId="77777777" w:rsidR="00443149" w:rsidRDefault="004431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04F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EC90F9" w14:textId="77777777" w:rsidR="00443149" w:rsidRDefault="004431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D56C31" w14:textId="77777777" w:rsidR="00443149" w:rsidRDefault="00443149"/>
    <w:p w14:paraId="74A4889C" w14:textId="77777777" w:rsidR="00443149" w:rsidRDefault="00443149"/>
    <w:p w14:paraId="6719CFC4" w14:textId="77777777" w:rsidR="00443149" w:rsidRDefault="004431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C1ACDD" wp14:editId="09115B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37C17" w14:textId="77777777" w:rsidR="00443149" w:rsidRDefault="00443149"/>
                          <w:p w14:paraId="695C4AC8" w14:textId="77777777" w:rsidR="00443149" w:rsidRDefault="004431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C1AC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237C17" w14:textId="77777777" w:rsidR="00443149" w:rsidRDefault="00443149"/>
                    <w:p w14:paraId="695C4AC8" w14:textId="77777777" w:rsidR="00443149" w:rsidRDefault="004431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447F39" w14:textId="77777777" w:rsidR="00443149" w:rsidRDefault="00443149"/>
    <w:p w14:paraId="32D19290" w14:textId="77777777" w:rsidR="00443149" w:rsidRDefault="00443149">
      <w:pPr>
        <w:rPr>
          <w:sz w:val="2"/>
          <w:szCs w:val="2"/>
        </w:rPr>
      </w:pPr>
    </w:p>
    <w:p w14:paraId="2CF06486" w14:textId="77777777" w:rsidR="00443149" w:rsidRDefault="00443149"/>
    <w:p w14:paraId="1D4D23BA" w14:textId="77777777" w:rsidR="00443149" w:rsidRDefault="00443149">
      <w:pPr>
        <w:spacing w:after="0" w:line="240" w:lineRule="auto"/>
      </w:pPr>
    </w:p>
  </w:footnote>
  <w:footnote w:type="continuationSeparator" w:id="0">
    <w:p w14:paraId="3F3317C1" w14:textId="77777777" w:rsidR="00443149" w:rsidRDefault="00443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49"/>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15009</TotalTime>
  <Pages>2</Pages>
  <Words>222</Words>
  <Characters>1269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2364</cp:revision>
  <cp:lastPrinted>2009-02-06T05:36:00Z</cp:lastPrinted>
  <dcterms:created xsi:type="dcterms:W3CDTF">2024-04-09T10:20:00Z</dcterms:created>
  <dcterms:modified xsi:type="dcterms:W3CDTF">2024-04-27T10:34:00Z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