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5AC3"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Саматадзе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Татьяна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Егоровна</w:t>
      </w:r>
      <w:r w:rsidRPr="000147F5">
        <w:rPr>
          <w:rFonts w:ascii="Helvetica" w:hAnsi="Helvetica" w:cs="Helvetica"/>
          <w:b/>
          <w:bCs/>
          <w:color w:val="222222"/>
          <w:sz w:val="21"/>
          <w:szCs w:val="21"/>
        </w:rPr>
        <w:t>.</w:t>
      </w:r>
    </w:p>
    <w:p w14:paraId="4CBDD550"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Сравнительное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цитогенетическое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исследование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трех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рода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(Matricaria L. ) : </w:t>
      </w:r>
      <w:r w:rsidRPr="000147F5">
        <w:rPr>
          <w:rFonts w:ascii="Helvetica" w:hAnsi="Helvetica" w:cs="Helvetica" w:hint="eastAsia"/>
          <w:b/>
          <w:bCs/>
          <w:color w:val="222222"/>
          <w:sz w:val="21"/>
          <w:szCs w:val="21"/>
        </w:rPr>
        <w:t>диссертация</w:t>
      </w:r>
      <w:r w:rsidRPr="000147F5">
        <w:rPr>
          <w:rFonts w:ascii="Helvetica" w:hAnsi="Helvetica" w:cs="Helvetica"/>
          <w:b/>
          <w:bCs/>
          <w:color w:val="222222"/>
          <w:sz w:val="21"/>
          <w:szCs w:val="21"/>
        </w:rPr>
        <w:t xml:space="preserve"> ... </w:t>
      </w:r>
      <w:r w:rsidRPr="000147F5">
        <w:rPr>
          <w:rFonts w:ascii="Helvetica" w:hAnsi="Helvetica" w:cs="Helvetica" w:hint="eastAsia"/>
          <w:b/>
          <w:bCs/>
          <w:color w:val="222222"/>
          <w:sz w:val="21"/>
          <w:szCs w:val="21"/>
        </w:rPr>
        <w:t>кандидата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биологических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наук</w:t>
      </w:r>
      <w:r w:rsidRPr="000147F5">
        <w:rPr>
          <w:rFonts w:ascii="Helvetica" w:hAnsi="Helvetica" w:cs="Helvetica"/>
          <w:b/>
          <w:bCs/>
          <w:color w:val="222222"/>
          <w:sz w:val="21"/>
          <w:szCs w:val="21"/>
        </w:rPr>
        <w:t xml:space="preserve"> : 03.00.15. - </w:t>
      </w:r>
      <w:r w:rsidRPr="000147F5">
        <w:rPr>
          <w:rFonts w:ascii="Helvetica" w:hAnsi="Helvetica" w:cs="Helvetica" w:hint="eastAsia"/>
          <w:b/>
          <w:bCs/>
          <w:color w:val="222222"/>
          <w:sz w:val="21"/>
          <w:szCs w:val="21"/>
        </w:rPr>
        <w:t>Москва</w:t>
      </w:r>
      <w:r w:rsidRPr="000147F5">
        <w:rPr>
          <w:rFonts w:ascii="Helvetica" w:hAnsi="Helvetica" w:cs="Helvetica"/>
          <w:b/>
          <w:bCs/>
          <w:color w:val="222222"/>
          <w:sz w:val="21"/>
          <w:szCs w:val="21"/>
        </w:rPr>
        <w:t xml:space="preserve">, 1998. - 112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 xml:space="preserve">. : </w:t>
      </w:r>
      <w:r w:rsidRPr="000147F5">
        <w:rPr>
          <w:rFonts w:ascii="Helvetica" w:hAnsi="Helvetica" w:cs="Helvetica" w:hint="eastAsia"/>
          <w:b/>
          <w:bCs/>
          <w:color w:val="222222"/>
          <w:sz w:val="21"/>
          <w:szCs w:val="21"/>
        </w:rPr>
        <w:t>ил</w:t>
      </w:r>
      <w:r w:rsidRPr="000147F5">
        <w:rPr>
          <w:rFonts w:ascii="Helvetica" w:hAnsi="Helvetica" w:cs="Helvetica"/>
          <w:b/>
          <w:bCs/>
          <w:color w:val="222222"/>
          <w:sz w:val="21"/>
          <w:szCs w:val="21"/>
        </w:rPr>
        <w:t>.</w:t>
      </w:r>
    </w:p>
    <w:p w14:paraId="29AD3C2D"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больше</w:t>
      </w:r>
    </w:p>
    <w:p w14:paraId="75EA4337"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Цитаты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из</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текста</w:t>
      </w:r>
      <w:r w:rsidRPr="000147F5">
        <w:rPr>
          <w:rFonts w:ascii="Helvetica" w:hAnsi="Helvetica" w:cs="Helvetica"/>
          <w:b/>
          <w:bCs/>
          <w:color w:val="222222"/>
          <w:sz w:val="21"/>
          <w:szCs w:val="21"/>
        </w:rPr>
        <w:t>:</w:t>
      </w:r>
    </w:p>
    <w:p w14:paraId="37219003"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стр</w:t>
      </w:r>
      <w:r w:rsidRPr="000147F5">
        <w:rPr>
          <w:rFonts w:ascii="Helvetica" w:hAnsi="Helvetica" w:cs="Helvetica"/>
          <w:b/>
          <w:bCs/>
          <w:color w:val="222222"/>
          <w:sz w:val="21"/>
          <w:szCs w:val="21"/>
        </w:rPr>
        <w:t>. 1</w:t>
      </w:r>
    </w:p>
    <w:p w14:paraId="1D9EA6D2"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ВИЛАР</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правах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рукописи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УДК</w:t>
      </w:r>
      <w:r w:rsidRPr="000147F5">
        <w:rPr>
          <w:rFonts w:ascii="Helvetica" w:hAnsi="Helvetica" w:cs="Helvetica"/>
          <w:b/>
          <w:bCs/>
          <w:color w:val="222222"/>
          <w:sz w:val="21"/>
          <w:szCs w:val="21"/>
        </w:rPr>
        <w:t xml:space="preserve"> 575.853'316.7: 576.316.2:576.354.4 </w:t>
      </w:r>
      <w:r w:rsidRPr="000147F5">
        <w:rPr>
          <w:rFonts w:ascii="Helvetica" w:hAnsi="Helvetica" w:cs="Helvetica" w:hint="eastAsia"/>
          <w:b/>
          <w:bCs/>
          <w:color w:val="222222"/>
          <w:sz w:val="21"/>
          <w:szCs w:val="21"/>
        </w:rPr>
        <w:t>САМАТАДЗЕ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ТАТЬЯНА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ЕГОРОВНА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СРАВНИТЕЛЬНОЕ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ЦИТОГЕНЕТИЧЕСКОЕ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ИССЛЕДОВАНИЕ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ТРЕХ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РОДА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РОМАШКА</w:t>
      </w:r>
      <w:r w:rsidRPr="000147F5">
        <w:rPr>
          <w:rFonts w:ascii="Helvetica" w:hAnsi="Helvetica" w:cs="Helvetica"/>
          <w:b/>
          <w:bCs/>
          <w:color w:val="222222"/>
          <w:sz w:val="21"/>
          <w:szCs w:val="21"/>
        </w:rPr>
        <w:t xml:space="preserve"> {MATRICARIA L). 03. 00.15 - </w:t>
      </w:r>
      <w:r w:rsidRPr="000147F5">
        <w:rPr>
          <w:rFonts w:ascii="Helvetica" w:hAnsi="Helvetica" w:cs="Helvetica" w:hint="eastAsia"/>
          <w:b/>
          <w:bCs/>
          <w:color w:val="222222"/>
          <w:sz w:val="21"/>
          <w:szCs w:val="21"/>
        </w:rPr>
        <w:t>генетика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Диссертация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соискание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ученой</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степени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кандидата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биологических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наук</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Научные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руководители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w:t>
      </w:r>
      <w:r w:rsidRPr="000147F5">
        <w:rPr>
          <w:rFonts w:ascii="Helvetica" w:hAnsi="Helvetica" w:cs="Helvetica"/>
          <w:b/>
          <w:bCs/>
          <w:color w:val="222222"/>
          <w:sz w:val="21"/>
          <w:szCs w:val="21"/>
        </w:rPr>
        <w:t>.</w:t>
      </w:r>
    </w:p>
    <w:p w14:paraId="6A72970F"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стр</w:t>
      </w:r>
      <w:r w:rsidRPr="000147F5">
        <w:rPr>
          <w:rFonts w:ascii="Helvetica" w:hAnsi="Helvetica" w:cs="Helvetica"/>
          <w:b/>
          <w:bCs/>
          <w:color w:val="222222"/>
          <w:sz w:val="21"/>
          <w:szCs w:val="21"/>
        </w:rPr>
        <w:t>. 5</w:t>
      </w:r>
    </w:p>
    <w:p w14:paraId="491A134F"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хромосомного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анализа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разработки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подходов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целью</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более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полного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изучения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геномов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разных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Целью</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данного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исследования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было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цитогенетическое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изучение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трех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Matricaria cliamomilla L, Matricaria inodora L.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Matricaria maritima L. </w:t>
      </w:r>
      <w:r w:rsidRPr="000147F5">
        <w:rPr>
          <w:rFonts w:ascii="Helvetica" w:hAnsi="Helvetica" w:cs="Helvetica" w:hint="eastAsia"/>
          <w:b/>
          <w:bCs/>
          <w:color w:val="222222"/>
          <w:sz w:val="21"/>
          <w:szCs w:val="21"/>
        </w:rPr>
        <w:t>для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характеристики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сравнения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геномов</w:t>
      </w:r>
    </w:p>
    <w:p w14:paraId="08639704"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стр</w:t>
      </w:r>
      <w:r w:rsidRPr="000147F5">
        <w:rPr>
          <w:rFonts w:ascii="Helvetica" w:hAnsi="Helvetica" w:cs="Helvetica"/>
          <w:b/>
          <w:bCs/>
          <w:color w:val="222222"/>
          <w:sz w:val="21"/>
          <w:szCs w:val="21"/>
        </w:rPr>
        <w:t>. 14</w:t>
      </w:r>
    </w:p>
    <w:p w14:paraId="6FA53BB5"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изучению</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других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рода</w:t>
      </w:r>
      <w:r w:rsidRPr="000147F5">
        <w:rPr>
          <w:rFonts w:ascii="Helvetica" w:hAnsi="Helvetica" w:cs="Helvetica"/>
          <w:b/>
          <w:bCs/>
          <w:color w:val="222222"/>
          <w:sz w:val="21"/>
          <w:szCs w:val="21"/>
        </w:rPr>
        <w:t xml:space="preserve"> Matricaria </w:t>
      </w:r>
      <w:r w:rsidRPr="000147F5">
        <w:rPr>
          <w:rFonts w:ascii="Helvetica" w:hAnsi="Helvetica" w:cs="Helvetica" w:hint="eastAsia"/>
          <w:b/>
          <w:bCs/>
          <w:color w:val="222222"/>
          <w:sz w:val="21"/>
          <w:szCs w:val="21"/>
        </w:rPr>
        <w:t>нам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известны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Таким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образом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дальнейшее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цитогенетическое</w:t>
      </w:r>
      <w:r w:rsidRPr="000147F5">
        <w:rPr>
          <w:rFonts w:ascii="Helvetica" w:hAnsi="Helvetica" w:cs="Helvetica"/>
          <w:b/>
          <w:bCs/>
          <w:color w:val="222222"/>
          <w:sz w:val="21"/>
          <w:szCs w:val="21"/>
        </w:rPr>
        <w:t xml:space="preserve"> 15 </w:t>
      </w:r>
      <w:r w:rsidRPr="000147F5">
        <w:rPr>
          <w:rFonts w:ascii="Helvetica" w:hAnsi="Helvetica" w:cs="Helvetica" w:hint="eastAsia"/>
          <w:b/>
          <w:bCs/>
          <w:color w:val="222222"/>
          <w:sz w:val="21"/>
          <w:szCs w:val="21"/>
        </w:rPr>
        <w:t>исследование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актуальным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кариотилах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времени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рода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остается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более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настоящего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требует</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использования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современных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нализа</w:t>
      </w:r>
      <w:r w:rsidRPr="000147F5">
        <w:rPr>
          <w:rFonts w:ascii="Helvetica" w:hAnsi="Helvetica" w:cs="Helvetica"/>
          <w:b/>
          <w:bCs/>
          <w:color w:val="222222"/>
          <w:sz w:val="21"/>
          <w:szCs w:val="21"/>
        </w:rPr>
        <w:t>. 1.2.</w:t>
      </w:r>
    </w:p>
    <w:p w14:paraId="30F084FE" w14:textId="77777777" w:rsidR="000147F5" w:rsidRPr="000147F5" w:rsidRDefault="000147F5" w:rsidP="000147F5">
      <w:pPr>
        <w:rPr>
          <w:rFonts w:ascii="Helvetica" w:hAnsi="Helvetica" w:cs="Helvetica"/>
          <w:b/>
          <w:bCs/>
          <w:color w:val="222222"/>
          <w:sz w:val="21"/>
          <w:szCs w:val="21"/>
        </w:rPr>
      </w:pPr>
    </w:p>
    <w:p w14:paraId="162AD007"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Оглавление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диссертации</w:t>
      </w:r>
    </w:p>
    <w:p w14:paraId="037B6886"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кандидат</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биологических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наук</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Саматадзе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Татьяна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Егоровна</w:t>
      </w:r>
    </w:p>
    <w:p w14:paraId="30659733"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ОГЛАВЛЕНИЕ</w:t>
      </w:r>
    </w:p>
    <w:p w14:paraId="4466540C" w14:textId="77777777" w:rsidR="000147F5" w:rsidRPr="000147F5" w:rsidRDefault="000147F5" w:rsidP="000147F5">
      <w:pPr>
        <w:rPr>
          <w:rFonts w:ascii="Helvetica" w:hAnsi="Helvetica" w:cs="Helvetica"/>
          <w:b/>
          <w:bCs/>
          <w:color w:val="222222"/>
          <w:sz w:val="21"/>
          <w:szCs w:val="21"/>
        </w:rPr>
      </w:pPr>
    </w:p>
    <w:p w14:paraId="24B32601"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lastRenderedPageBreak/>
        <w:t>Введение</w:t>
      </w:r>
    </w:p>
    <w:p w14:paraId="07C5BF72" w14:textId="77777777" w:rsidR="000147F5" w:rsidRPr="000147F5" w:rsidRDefault="000147F5" w:rsidP="000147F5">
      <w:pPr>
        <w:rPr>
          <w:rFonts w:ascii="Helvetica" w:hAnsi="Helvetica" w:cs="Helvetica"/>
          <w:b/>
          <w:bCs/>
          <w:color w:val="222222"/>
          <w:sz w:val="21"/>
          <w:szCs w:val="21"/>
        </w:rPr>
      </w:pPr>
    </w:p>
    <w:p w14:paraId="484E2C0A"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Глава</w:t>
      </w:r>
      <w:r w:rsidRPr="000147F5">
        <w:rPr>
          <w:rFonts w:ascii="Helvetica" w:hAnsi="Helvetica" w:cs="Helvetica"/>
          <w:b/>
          <w:bCs/>
          <w:color w:val="222222"/>
          <w:sz w:val="21"/>
          <w:szCs w:val="21"/>
        </w:rPr>
        <w:t xml:space="preserve"> 1. </w:t>
      </w:r>
      <w:r w:rsidRPr="000147F5">
        <w:rPr>
          <w:rFonts w:ascii="Helvetica" w:hAnsi="Helvetica" w:cs="Helvetica" w:hint="eastAsia"/>
          <w:b/>
          <w:bCs/>
          <w:color w:val="222222"/>
          <w:sz w:val="21"/>
          <w:szCs w:val="21"/>
        </w:rPr>
        <w:t>Обзор</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литературы</w:t>
      </w:r>
    </w:p>
    <w:p w14:paraId="79FC5B3D" w14:textId="77777777" w:rsidR="000147F5" w:rsidRPr="000147F5" w:rsidRDefault="000147F5" w:rsidP="000147F5">
      <w:pPr>
        <w:rPr>
          <w:rFonts w:ascii="Helvetica" w:hAnsi="Helvetica" w:cs="Helvetica"/>
          <w:b/>
          <w:bCs/>
          <w:color w:val="222222"/>
          <w:sz w:val="21"/>
          <w:szCs w:val="21"/>
        </w:rPr>
      </w:pPr>
    </w:p>
    <w:p w14:paraId="61452AAB"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1.1. </w:t>
      </w:r>
      <w:r w:rsidRPr="000147F5">
        <w:rPr>
          <w:rFonts w:ascii="Helvetica" w:hAnsi="Helvetica" w:cs="Helvetica" w:hint="eastAsia"/>
          <w:b/>
          <w:bCs/>
          <w:color w:val="222222"/>
          <w:sz w:val="21"/>
          <w:szCs w:val="21"/>
        </w:rPr>
        <w:t>Общая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характеристика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Matricaria chamomilla L., </w:t>
      </w:r>
      <w:r w:rsidRPr="000147F5">
        <w:rPr>
          <w:rFonts w:ascii="Helvetica" w:hAnsi="Helvetica" w:cs="Helvetica" w:hint="eastAsia"/>
          <w:b/>
          <w:bCs/>
          <w:color w:val="222222"/>
          <w:sz w:val="21"/>
          <w:szCs w:val="21"/>
        </w:rPr>
        <w:t>М</w:t>
      </w:r>
      <w:r w:rsidRPr="000147F5">
        <w:rPr>
          <w:rFonts w:ascii="Helvetica" w:hAnsi="Helvetica" w:cs="Helvetica"/>
          <w:b/>
          <w:bCs/>
          <w:color w:val="222222"/>
          <w:sz w:val="21"/>
          <w:szCs w:val="21"/>
        </w:rPr>
        <w:t xml:space="preserve">. inodora L.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M. maritima L</w:t>
      </w:r>
    </w:p>
    <w:p w14:paraId="3582D789" w14:textId="77777777" w:rsidR="000147F5" w:rsidRPr="000147F5" w:rsidRDefault="000147F5" w:rsidP="000147F5">
      <w:pPr>
        <w:rPr>
          <w:rFonts w:ascii="Helvetica" w:hAnsi="Helvetica" w:cs="Helvetica"/>
          <w:b/>
          <w:bCs/>
          <w:color w:val="222222"/>
          <w:sz w:val="21"/>
          <w:szCs w:val="21"/>
        </w:rPr>
      </w:pPr>
    </w:p>
    <w:p w14:paraId="77936E72"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1.1.1. </w:t>
      </w:r>
      <w:r w:rsidRPr="000147F5">
        <w:rPr>
          <w:rFonts w:ascii="Helvetica" w:hAnsi="Helvetica" w:cs="Helvetica" w:hint="eastAsia"/>
          <w:b/>
          <w:bCs/>
          <w:color w:val="222222"/>
          <w:sz w:val="21"/>
          <w:szCs w:val="21"/>
        </w:rPr>
        <w:t>Систематическое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положение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распространение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природе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использование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медицине</w:t>
      </w:r>
    </w:p>
    <w:p w14:paraId="6E00F6C9" w14:textId="77777777" w:rsidR="000147F5" w:rsidRPr="000147F5" w:rsidRDefault="000147F5" w:rsidP="000147F5">
      <w:pPr>
        <w:rPr>
          <w:rFonts w:ascii="Helvetica" w:hAnsi="Helvetica" w:cs="Helvetica"/>
          <w:b/>
          <w:bCs/>
          <w:color w:val="222222"/>
          <w:sz w:val="21"/>
          <w:szCs w:val="21"/>
        </w:rPr>
      </w:pPr>
    </w:p>
    <w:p w14:paraId="36086219"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1.1.2.</w:t>
      </w:r>
      <w:r w:rsidRPr="000147F5">
        <w:rPr>
          <w:rFonts w:ascii="Helvetica" w:hAnsi="Helvetica" w:cs="Helvetica" w:hint="eastAsia"/>
          <w:b/>
          <w:bCs/>
          <w:color w:val="222222"/>
          <w:sz w:val="21"/>
          <w:szCs w:val="21"/>
        </w:rPr>
        <w:t>Морфологическое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описание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биологические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особенности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p>
    <w:p w14:paraId="7AA83444" w14:textId="77777777" w:rsidR="000147F5" w:rsidRPr="000147F5" w:rsidRDefault="000147F5" w:rsidP="000147F5">
      <w:pPr>
        <w:rPr>
          <w:rFonts w:ascii="Helvetica" w:hAnsi="Helvetica" w:cs="Helvetica"/>
          <w:b/>
          <w:bCs/>
          <w:color w:val="222222"/>
          <w:sz w:val="21"/>
          <w:szCs w:val="21"/>
        </w:rPr>
      </w:pPr>
    </w:p>
    <w:p w14:paraId="21EA1715"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1.1.3. </w:t>
      </w:r>
      <w:r w:rsidRPr="000147F5">
        <w:rPr>
          <w:rFonts w:ascii="Helvetica" w:hAnsi="Helvetica" w:cs="Helvetica" w:hint="eastAsia"/>
          <w:b/>
          <w:bCs/>
          <w:color w:val="222222"/>
          <w:sz w:val="21"/>
          <w:szCs w:val="21"/>
        </w:rPr>
        <w:t>Биологически</w:t>
      </w: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активные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вещества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p>
    <w:p w14:paraId="2C843634" w14:textId="77777777" w:rsidR="000147F5" w:rsidRPr="000147F5" w:rsidRDefault="000147F5" w:rsidP="000147F5">
      <w:pPr>
        <w:rPr>
          <w:rFonts w:ascii="Helvetica" w:hAnsi="Helvetica" w:cs="Helvetica"/>
          <w:b/>
          <w:bCs/>
          <w:color w:val="222222"/>
          <w:sz w:val="21"/>
          <w:szCs w:val="21"/>
        </w:rPr>
      </w:pPr>
    </w:p>
    <w:p w14:paraId="67203DDB"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1.1.4.</w:t>
      </w:r>
      <w:r w:rsidRPr="000147F5">
        <w:rPr>
          <w:rFonts w:ascii="Helvetica" w:hAnsi="Helvetica" w:cs="Helvetica" w:hint="eastAsia"/>
          <w:b/>
          <w:bCs/>
          <w:color w:val="222222"/>
          <w:sz w:val="21"/>
          <w:szCs w:val="21"/>
        </w:rPr>
        <w:t>Характеристика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p>
    <w:p w14:paraId="5AF1FA03" w14:textId="77777777" w:rsidR="000147F5" w:rsidRPr="000147F5" w:rsidRDefault="000147F5" w:rsidP="000147F5">
      <w:pPr>
        <w:rPr>
          <w:rFonts w:ascii="Helvetica" w:hAnsi="Helvetica" w:cs="Helvetica"/>
          <w:b/>
          <w:bCs/>
          <w:color w:val="222222"/>
          <w:sz w:val="21"/>
          <w:szCs w:val="21"/>
        </w:rPr>
      </w:pPr>
    </w:p>
    <w:p w14:paraId="10111DCF"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1.2.</w:t>
      </w:r>
      <w:r w:rsidRPr="000147F5">
        <w:rPr>
          <w:rFonts w:ascii="Helvetica" w:hAnsi="Helvetica" w:cs="Helvetica" w:hint="eastAsia"/>
          <w:b/>
          <w:bCs/>
          <w:color w:val="222222"/>
          <w:sz w:val="21"/>
          <w:szCs w:val="21"/>
        </w:rPr>
        <w:t>Современные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анализа</w:t>
      </w:r>
    </w:p>
    <w:p w14:paraId="7BB14412" w14:textId="77777777" w:rsidR="000147F5" w:rsidRPr="000147F5" w:rsidRDefault="000147F5" w:rsidP="000147F5">
      <w:pPr>
        <w:rPr>
          <w:rFonts w:ascii="Helvetica" w:hAnsi="Helvetica" w:cs="Helvetica"/>
          <w:b/>
          <w:bCs/>
          <w:color w:val="222222"/>
          <w:sz w:val="21"/>
          <w:szCs w:val="21"/>
        </w:rPr>
      </w:pPr>
    </w:p>
    <w:p w14:paraId="5A8D5761"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1.2.1. </w:t>
      </w:r>
      <w:r w:rsidRPr="000147F5">
        <w:rPr>
          <w:rFonts w:ascii="Helvetica" w:hAnsi="Helvetica" w:cs="Helvetica" w:hint="eastAsia"/>
          <w:b/>
          <w:bCs/>
          <w:color w:val="222222"/>
          <w:sz w:val="21"/>
          <w:szCs w:val="21"/>
        </w:rPr>
        <w:t>Изучение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митотических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помощью</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монохромного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окрашивания</w:t>
      </w:r>
    </w:p>
    <w:p w14:paraId="7B5E135B" w14:textId="77777777" w:rsidR="000147F5" w:rsidRPr="000147F5" w:rsidRDefault="000147F5" w:rsidP="000147F5">
      <w:pPr>
        <w:rPr>
          <w:rFonts w:ascii="Helvetica" w:hAnsi="Helvetica" w:cs="Helvetica"/>
          <w:b/>
          <w:bCs/>
          <w:color w:val="222222"/>
          <w:sz w:val="21"/>
          <w:szCs w:val="21"/>
        </w:rPr>
      </w:pPr>
    </w:p>
    <w:p w14:paraId="63197235"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1.2.2. </w:t>
      </w:r>
      <w:r w:rsidRPr="000147F5">
        <w:rPr>
          <w:rFonts w:ascii="Helvetica" w:hAnsi="Helvetica" w:cs="Helvetica" w:hint="eastAsia"/>
          <w:b/>
          <w:bCs/>
          <w:color w:val="222222"/>
          <w:sz w:val="21"/>
          <w:szCs w:val="21"/>
        </w:rPr>
        <w:t>Методы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дифференциального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окрашивания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p>
    <w:p w14:paraId="623F47AC" w14:textId="77777777" w:rsidR="000147F5" w:rsidRPr="000147F5" w:rsidRDefault="000147F5" w:rsidP="000147F5">
      <w:pPr>
        <w:rPr>
          <w:rFonts w:ascii="Helvetica" w:hAnsi="Helvetica" w:cs="Helvetica"/>
          <w:b/>
          <w:bCs/>
          <w:color w:val="222222"/>
          <w:sz w:val="21"/>
          <w:szCs w:val="21"/>
        </w:rPr>
      </w:pPr>
    </w:p>
    <w:p w14:paraId="30AD8B52"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1.3. </w:t>
      </w:r>
      <w:r w:rsidRPr="000147F5">
        <w:rPr>
          <w:rFonts w:ascii="Helvetica" w:hAnsi="Helvetica" w:cs="Helvetica" w:hint="eastAsia"/>
          <w:b/>
          <w:bCs/>
          <w:color w:val="222222"/>
          <w:sz w:val="21"/>
          <w:szCs w:val="21"/>
        </w:rPr>
        <w:t>Полиморфизм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гетерохроматических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районов</w:t>
      </w:r>
    </w:p>
    <w:p w14:paraId="0CC6899B" w14:textId="77777777" w:rsidR="000147F5" w:rsidRPr="000147F5" w:rsidRDefault="000147F5" w:rsidP="000147F5">
      <w:pPr>
        <w:rPr>
          <w:rFonts w:ascii="Helvetica" w:hAnsi="Helvetica" w:cs="Helvetica"/>
          <w:b/>
          <w:bCs/>
          <w:color w:val="222222"/>
          <w:sz w:val="21"/>
          <w:szCs w:val="21"/>
        </w:rPr>
      </w:pPr>
    </w:p>
    <w:p w14:paraId="3799B75B"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1.4. </w:t>
      </w:r>
      <w:r w:rsidRPr="000147F5">
        <w:rPr>
          <w:rFonts w:ascii="Helvetica" w:hAnsi="Helvetica" w:cs="Helvetica" w:hint="eastAsia"/>
          <w:b/>
          <w:bCs/>
          <w:color w:val="222222"/>
          <w:sz w:val="21"/>
          <w:szCs w:val="21"/>
        </w:rPr>
        <w:t>Анализ</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поведения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мейозе</w:t>
      </w:r>
    </w:p>
    <w:p w14:paraId="1F1BF2CE" w14:textId="77777777" w:rsidR="000147F5" w:rsidRPr="000147F5" w:rsidRDefault="000147F5" w:rsidP="000147F5">
      <w:pPr>
        <w:rPr>
          <w:rFonts w:ascii="Helvetica" w:hAnsi="Helvetica" w:cs="Helvetica"/>
          <w:b/>
          <w:bCs/>
          <w:color w:val="222222"/>
          <w:sz w:val="21"/>
          <w:szCs w:val="21"/>
        </w:rPr>
      </w:pPr>
    </w:p>
    <w:p w14:paraId="0E3E8D06"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lastRenderedPageBreak/>
        <w:t xml:space="preserve">1.4.1. </w:t>
      </w:r>
      <w:r w:rsidRPr="000147F5">
        <w:rPr>
          <w:rFonts w:ascii="Helvetica" w:hAnsi="Helvetica" w:cs="Helvetica" w:hint="eastAsia"/>
          <w:b/>
          <w:bCs/>
          <w:color w:val="222222"/>
          <w:sz w:val="21"/>
          <w:szCs w:val="21"/>
        </w:rPr>
        <w:t>Особенности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поведения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мейозе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у</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автополиплоидов</w:t>
      </w:r>
    </w:p>
    <w:p w14:paraId="10B4DDE6" w14:textId="77777777" w:rsidR="000147F5" w:rsidRPr="000147F5" w:rsidRDefault="000147F5" w:rsidP="000147F5">
      <w:pPr>
        <w:rPr>
          <w:rFonts w:ascii="Helvetica" w:hAnsi="Helvetica" w:cs="Helvetica"/>
          <w:b/>
          <w:bCs/>
          <w:color w:val="222222"/>
          <w:sz w:val="21"/>
          <w:szCs w:val="21"/>
        </w:rPr>
      </w:pPr>
    </w:p>
    <w:p w14:paraId="05B1754F"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Заключение</w:t>
      </w:r>
    </w:p>
    <w:p w14:paraId="03EE0662" w14:textId="77777777" w:rsidR="000147F5" w:rsidRPr="000147F5" w:rsidRDefault="000147F5" w:rsidP="000147F5">
      <w:pPr>
        <w:rPr>
          <w:rFonts w:ascii="Helvetica" w:hAnsi="Helvetica" w:cs="Helvetica"/>
          <w:b/>
          <w:bCs/>
          <w:color w:val="222222"/>
          <w:sz w:val="21"/>
          <w:szCs w:val="21"/>
        </w:rPr>
      </w:pPr>
    </w:p>
    <w:p w14:paraId="5D77974B"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Глава</w:t>
      </w:r>
      <w:r w:rsidRPr="000147F5">
        <w:rPr>
          <w:rFonts w:ascii="Helvetica" w:hAnsi="Helvetica" w:cs="Helvetica"/>
          <w:b/>
          <w:bCs/>
          <w:color w:val="222222"/>
          <w:sz w:val="21"/>
          <w:szCs w:val="21"/>
        </w:rPr>
        <w:t xml:space="preserve"> 2. </w:t>
      </w:r>
      <w:r w:rsidRPr="000147F5">
        <w:rPr>
          <w:rFonts w:ascii="Helvetica" w:hAnsi="Helvetica" w:cs="Helvetica" w:hint="eastAsia"/>
          <w:b/>
          <w:bCs/>
          <w:color w:val="222222"/>
          <w:sz w:val="21"/>
          <w:szCs w:val="21"/>
        </w:rPr>
        <w:t>Материалы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методы</w:t>
      </w:r>
    </w:p>
    <w:p w14:paraId="4FF41334" w14:textId="77777777" w:rsidR="000147F5" w:rsidRPr="000147F5" w:rsidRDefault="000147F5" w:rsidP="000147F5">
      <w:pPr>
        <w:rPr>
          <w:rFonts w:ascii="Helvetica" w:hAnsi="Helvetica" w:cs="Helvetica"/>
          <w:b/>
          <w:bCs/>
          <w:color w:val="222222"/>
          <w:sz w:val="21"/>
          <w:szCs w:val="21"/>
        </w:rPr>
      </w:pPr>
    </w:p>
    <w:p w14:paraId="61918E80"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2.1. </w:t>
      </w:r>
      <w:r w:rsidRPr="000147F5">
        <w:rPr>
          <w:rFonts w:ascii="Helvetica" w:hAnsi="Helvetica" w:cs="Helvetica" w:hint="eastAsia"/>
          <w:b/>
          <w:bCs/>
          <w:color w:val="222222"/>
          <w:sz w:val="21"/>
          <w:szCs w:val="21"/>
        </w:rPr>
        <w:t>Материалы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исследования</w:t>
      </w:r>
    </w:p>
    <w:p w14:paraId="2814B1D2" w14:textId="77777777" w:rsidR="000147F5" w:rsidRPr="000147F5" w:rsidRDefault="000147F5" w:rsidP="000147F5">
      <w:pPr>
        <w:rPr>
          <w:rFonts w:ascii="Helvetica" w:hAnsi="Helvetica" w:cs="Helvetica"/>
          <w:b/>
          <w:bCs/>
          <w:color w:val="222222"/>
          <w:sz w:val="21"/>
          <w:szCs w:val="21"/>
        </w:rPr>
      </w:pPr>
    </w:p>
    <w:p w14:paraId="3CF69FA7"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2.2. </w:t>
      </w:r>
      <w:r w:rsidRPr="000147F5">
        <w:rPr>
          <w:rFonts w:ascii="Helvetica" w:hAnsi="Helvetica" w:cs="Helvetica" w:hint="eastAsia"/>
          <w:b/>
          <w:bCs/>
          <w:color w:val="222222"/>
          <w:sz w:val="21"/>
          <w:szCs w:val="21"/>
        </w:rPr>
        <w:t>Методы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исследования</w:t>
      </w:r>
    </w:p>
    <w:p w14:paraId="5C57A5C1" w14:textId="77777777" w:rsidR="000147F5" w:rsidRPr="000147F5" w:rsidRDefault="000147F5" w:rsidP="000147F5">
      <w:pPr>
        <w:rPr>
          <w:rFonts w:ascii="Helvetica" w:hAnsi="Helvetica" w:cs="Helvetica"/>
          <w:b/>
          <w:bCs/>
          <w:color w:val="222222"/>
          <w:sz w:val="21"/>
          <w:szCs w:val="21"/>
        </w:rPr>
      </w:pPr>
    </w:p>
    <w:p w14:paraId="297EC005"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Глава</w:t>
      </w:r>
      <w:r w:rsidRPr="000147F5">
        <w:rPr>
          <w:rFonts w:ascii="Helvetica" w:hAnsi="Helvetica" w:cs="Helvetica"/>
          <w:b/>
          <w:bCs/>
          <w:color w:val="222222"/>
          <w:sz w:val="21"/>
          <w:szCs w:val="21"/>
        </w:rPr>
        <w:t xml:space="preserve"> 3. </w:t>
      </w:r>
      <w:r w:rsidRPr="000147F5">
        <w:rPr>
          <w:rFonts w:ascii="Helvetica" w:hAnsi="Helvetica" w:cs="Helvetica" w:hint="eastAsia"/>
          <w:b/>
          <w:bCs/>
          <w:color w:val="222222"/>
          <w:sz w:val="21"/>
          <w:szCs w:val="21"/>
        </w:rPr>
        <w:t>Результаты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обсуждение</w:t>
      </w:r>
    </w:p>
    <w:p w14:paraId="7E9950A9" w14:textId="77777777" w:rsidR="000147F5" w:rsidRPr="000147F5" w:rsidRDefault="000147F5" w:rsidP="000147F5">
      <w:pPr>
        <w:rPr>
          <w:rFonts w:ascii="Helvetica" w:hAnsi="Helvetica" w:cs="Helvetica"/>
          <w:b/>
          <w:bCs/>
          <w:color w:val="222222"/>
          <w:sz w:val="21"/>
          <w:szCs w:val="21"/>
        </w:rPr>
      </w:pPr>
    </w:p>
    <w:p w14:paraId="5AB86339"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3.1. </w:t>
      </w:r>
      <w:r w:rsidRPr="000147F5">
        <w:rPr>
          <w:rFonts w:ascii="Helvetica" w:hAnsi="Helvetica" w:cs="Helvetica" w:hint="eastAsia"/>
          <w:b/>
          <w:bCs/>
          <w:color w:val="222222"/>
          <w:sz w:val="21"/>
          <w:szCs w:val="21"/>
        </w:rPr>
        <w:t>Изучение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трех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сортов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использованием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монохромного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окрашивания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p>
    <w:p w14:paraId="6EC3570C" w14:textId="77777777" w:rsidR="000147F5" w:rsidRPr="000147F5" w:rsidRDefault="000147F5" w:rsidP="000147F5">
      <w:pPr>
        <w:rPr>
          <w:rFonts w:ascii="Helvetica" w:hAnsi="Helvetica" w:cs="Helvetica"/>
          <w:b/>
          <w:bCs/>
          <w:color w:val="222222"/>
          <w:sz w:val="21"/>
          <w:szCs w:val="21"/>
        </w:rPr>
      </w:pPr>
    </w:p>
    <w:p w14:paraId="56EF634A"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3.2. </w:t>
      </w:r>
      <w:r w:rsidRPr="000147F5">
        <w:rPr>
          <w:rFonts w:ascii="Helvetica" w:hAnsi="Helvetica" w:cs="Helvetica" w:hint="eastAsia"/>
          <w:b/>
          <w:bCs/>
          <w:color w:val="222222"/>
          <w:sz w:val="21"/>
          <w:szCs w:val="21"/>
        </w:rPr>
        <w:t>Исследование</w:t>
      </w:r>
      <w:r w:rsidRPr="000147F5">
        <w:rPr>
          <w:rFonts w:ascii="Helvetica" w:hAnsi="Helvetica" w:cs="Helvetica"/>
          <w:b/>
          <w:bCs/>
          <w:color w:val="222222"/>
          <w:sz w:val="21"/>
          <w:szCs w:val="21"/>
        </w:rPr>
        <w:t xml:space="preserve"> G-</w:t>
      </w:r>
      <w:r w:rsidRPr="000147F5">
        <w:rPr>
          <w:rFonts w:ascii="Helvetica" w:hAnsi="Helvetica" w:cs="Helvetica" w:hint="eastAsia"/>
          <w:b/>
          <w:bCs/>
          <w:color w:val="222222"/>
          <w:sz w:val="21"/>
          <w:szCs w:val="21"/>
        </w:rPr>
        <w:t>подобного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бэндинга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p>
    <w:p w14:paraId="38C0F882" w14:textId="77777777" w:rsidR="000147F5" w:rsidRPr="000147F5" w:rsidRDefault="000147F5" w:rsidP="000147F5">
      <w:pPr>
        <w:rPr>
          <w:rFonts w:ascii="Helvetica" w:hAnsi="Helvetica" w:cs="Helvetica"/>
          <w:b/>
          <w:bCs/>
          <w:color w:val="222222"/>
          <w:sz w:val="21"/>
          <w:szCs w:val="21"/>
        </w:rPr>
      </w:pPr>
    </w:p>
    <w:p w14:paraId="5E0A58E9"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3.2.1. </w:t>
      </w:r>
      <w:r w:rsidRPr="000147F5">
        <w:rPr>
          <w:rFonts w:ascii="Helvetica" w:hAnsi="Helvetica" w:cs="Helvetica" w:hint="eastAsia"/>
          <w:b/>
          <w:bCs/>
          <w:color w:val="222222"/>
          <w:sz w:val="21"/>
          <w:szCs w:val="21"/>
        </w:rPr>
        <w:t>Разработка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метода</w:t>
      </w:r>
      <w:r w:rsidRPr="000147F5">
        <w:rPr>
          <w:rFonts w:ascii="Helvetica" w:hAnsi="Helvetica" w:cs="Helvetica"/>
          <w:b/>
          <w:bCs/>
          <w:color w:val="222222"/>
          <w:sz w:val="21"/>
          <w:szCs w:val="21"/>
        </w:rPr>
        <w:t xml:space="preserve"> G-</w:t>
      </w:r>
      <w:r w:rsidRPr="000147F5">
        <w:rPr>
          <w:rFonts w:ascii="Helvetica" w:hAnsi="Helvetica" w:cs="Helvetica" w:hint="eastAsia"/>
          <w:b/>
          <w:bCs/>
          <w:color w:val="222222"/>
          <w:sz w:val="21"/>
          <w:szCs w:val="21"/>
        </w:rPr>
        <w:t>подобного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дифференциального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окрашивания</w:t>
      </w:r>
    </w:p>
    <w:p w14:paraId="4E01B9A3" w14:textId="77777777" w:rsidR="000147F5" w:rsidRPr="000147F5" w:rsidRDefault="000147F5" w:rsidP="000147F5">
      <w:pPr>
        <w:rPr>
          <w:rFonts w:ascii="Helvetica" w:hAnsi="Helvetica" w:cs="Helvetica"/>
          <w:b/>
          <w:bCs/>
          <w:color w:val="222222"/>
          <w:sz w:val="21"/>
          <w:szCs w:val="21"/>
        </w:rPr>
      </w:pPr>
    </w:p>
    <w:p w14:paraId="333B77A2"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митотических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p>
    <w:p w14:paraId="0B695E64" w14:textId="77777777" w:rsidR="000147F5" w:rsidRPr="000147F5" w:rsidRDefault="000147F5" w:rsidP="000147F5">
      <w:pPr>
        <w:rPr>
          <w:rFonts w:ascii="Helvetica" w:hAnsi="Helvetica" w:cs="Helvetica"/>
          <w:b/>
          <w:bCs/>
          <w:color w:val="222222"/>
          <w:sz w:val="21"/>
          <w:szCs w:val="21"/>
        </w:rPr>
      </w:pPr>
    </w:p>
    <w:p w14:paraId="6456E251"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3.2.2. </w:t>
      </w:r>
      <w:r w:rsidRPr="000147F5">
        <w:rPr>
          <w:rFonts w:ascii="Helvetica" w:hAnsi="Helvetica" w:cs="Helvetica" w:hint="eastAsia"/>
          <w:b/>
          <w:bCs/>
          <w:color w:val="222222"/>
          <w:sz w:val="21"/>
          <w:szCs w:val="21"/>
        </w:rPr>
        <w:t>Рисунок</w:t>
      </w:r>
      <w:r w:rsidRPr="000147F5">
        <w:rPr>
          <w:rFonts w:ascii="Helvetica" w:hAnsi="Helvetica" w:cs="Helvetica"/>
          <w:b/>
          <w:bCs/>
          <w:color w:val="222222"/>
          <w:sz w:val="21"/>
          <w:szCs w:val="21"/>
        </w:rPr>
        <w:t xml:space="preserve"> G-</w:t>
      </w:r>
      <w:r w:rsidRPr="000147F5">
        <w:rPr>
          <w:rFonts w:ascii="Helvetica" w:hAnsi="Helvetica" w:cs="Helvetica" w:hint="eastAsia"/>
          <w:b/>
          <w:bCs/>
          <w:color w:val="222222"/>
          <w:sz w:val="21"/>
          <w:szCs w:val="21"/>
        </w:rPr>
        <w:t>окрашивания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p>
    <w:p w14:paraId="74351BE8" w14:textId="77777777" w:rsidR="000147F5" w:rsidRPr="000147F5" w:rsidRDefault="000147F5" w:rsidP="000147F5">
      <w:pPr>
        <w:rPr>
          <w:rFonts w:ascii="Helvetica" w:hAnsi="Helvetica" w:cs="Helvetica"/>
          <w:b/>
          <w:bCs/>
          <w:color w:val="222222"/>
          <w:sz w:val="21"/>
          <w:szCs w:val="21"/>
        </w:rPr>
      </w:pPr>
    </w:p>
    <w:p w14:paraId="347C955C"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3. 3. </w:t>
      </w:r>
      <w:r w:rsidRPr="000147F5">
        <w:rPr>
          <w:rFonts w:ascii="Helvetica" w:hAnsi="Helvetica" w:cs="Helvetica" w:hint="eastAsia"/>
          <w:b/>
          <w:bCs/>
          <w:color w:val="222222"/>
          <w:sz w:val="21"/>
          <w:szCs w:val="21"/>
        </w:rPr>
        <w:t>Изучение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дифференциально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окрашенных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трех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видов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p>
    <w:p w14:paraId="2A7AAA7D" w14:textId="77777777" w:rsidR="000147F5" w:rsidRPr="000147F5" w:rsidRDefault="000147F5" w:rsidP="000147F5">
      <w:pPr>
        <w:rPr>
          <w:rFonts w:ascii="Helvetica" w:hAnsi="Helvetica" w:cs="Helvetica"/>
          <w:b/>
          <w:bCs/>
          <w:color w:val="222222"/>
          <w:sz w:val="21"/>
          <w:szCs w:val="21"/>
        </w:rPr>
      </w:pPr>
    </w:p>
    <w:p w14:paraId="3EEB3C80"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lastRenderedPageBreak/>
        <w:t xml:space="preserve">3.3.1. </w:t>
      </w:r>
      <w:r w:rsidRPr="000147F5">
        <w:rPr>
          <w:rFonts w:ascii="Helvetica" w:hAnsi="Helvetica" w:cs="Helvetica" w:hint="eastAsia"/>
          <w:b/>
          <w:bCs/>
          <w:color w:val="222222"/>
          <w:sz w:val="21"/>
          <w:szCs w:val="21"/>
        </w:rPr>
        <w:t>Идентификация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помощью</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окрашивания</w:t>
      </w:r>
    </w:p>
    <w:p w14:paraId="617CD217" w14:textId="77777777" w:rsidR="000147F5" w:rsidRPr="000147F5" w:rsidRDefault="000147F5" w:rsidP="000147F5">
      <w:pPr>
        <w:rPr>
          <w:rFonts w:ascii="Helvetica" w:hAnsi="Helvetica" w:cs="Helvetica"/>
          <w:b/>
          <w:bCs/>
          <w:color w:val="222222"/>
          <w:sz w:val="21"/>
          <w:szCs w:val="21"/>
        </w:rPr>
      </w:pPr>
    </w:p>
    <w:p w14:paraId="0C94A329"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3.3.2. </w:t>
      </w:r>
      <w:r w:rsidRPr="000147F5">
        <w:rPr>
          <w:rFonts w:ascii="Helvetica" w:hAnsi="Helvetica" w:cs="Helvetica" w:hint="eastAsia"/>
          <w:b/>
          <w:bCs/>
          <w:color w:val="222222"/>
          <w:sz w:val="21"/>
          <w:szCs w:val="21"/>
        </w:rPr>
        <w:t>Описание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стандартного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дифференциально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окрашенных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аптечной</w:t>
      </w:r>
    </w:p>
    <w:p w14:paraId="3D441777" w14:textId="77777777" w:rsidR="000147F5" w:rsidRPr="000147F5" w:rsidRDefault="000147F5" w:rsidP="000147F5">
      <w:pPr>
        <w:rPr>
          <w:rFonts w:ascii="Helvetica" w:hAnsi="Helvetica" w:cs="Helvetica"/>
          <w:b/>
          <w:bCs/>
          <w:color w:val="222222"/>
          <w:sz w:val="21"/>
          <w:szCs w:val="21"/>
        </w:rPr>
      </w:pPr>
    </w:p>
    <w:p w14:paraId="7844F337"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3.3.3. </w:t>
      </w:r>
      <w:r w:rsidRPr="000147F5">
        <w:rPr>
          <w:rFonts w:ascii="Helvetica" w:hAnsi="Helvetica" w:cs="Helvetica" w:hint="eastAsia"/>
          <w:b/>
          <w:bCs/>
          <w:color w:val="222222"/>
          <w:sz w:val="21"/>
          <w:szCs w:val="21"/>
        </w:rPr>
        <w:t>Сравнение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рисунков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бэндинга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хромосом</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кариотипах</w:t>
      </w:r>
      <w:r w:rsidRPr="000147F5">
        <w:rPr>
          <w:rFonts w:ascii="Helvetica" w:hAnsi="Helvetica" w:cs="Helvetica"/>
          <w:b/>
          <w:bCs/>
          <w:color w:val="222222"/>
          <w:sz w:val="21"/>
          <w:szCs w:val="21"/>
        </w:rPr>
        <w:t xml:space="preserve"> 3-</w:t>
      </w:r>
      <w:r w:rsidRPr="000147F5">
        <w:rPr>
          <w:rFonts w:ascii="Helvetica" w:hAnsi="Helvetica" w:cs="Helvetica" w:hint="eastAsia"/>
          <w:b/>
          <w:bCs/>
          <w:color w:val="222222"/>
          <w:sz w:val="21"/>
          <w:szCs w:val="21"/>
        </w:rPr>
        <w:t>х</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сортов</w:t>
      </w:r>
      <w:r w:rsidRPr="000147F5">
        <w:rPr>
          <w:rFonts w:ascii="Helvetica" w:hAnsi="Helvetica" w:cs="Helvetica"/>
          <w:b/>
          <w:bCs/>
          <w:color w:val="222222"/>
          <w:sz w:val="21"/>
          <w:szCs w:val="21"/>
        </w:rPr>
        <w:t xml:space="preserve"> Matricaria chamomilla L</w:t>
      </w:r>
    </w:p>
    <w:p w14:paraId="08336DA9" w14:textId="77777777" w:rsidR="000147F5" w:rsidRPr="000147F5" w:rsidRDefault="000147F5" w:rsidP="000147F5">
      <w:pPr>
        <w:rPr>
          <w:rFonts w:ascii="Helvetica" w:hAnsi="Helvetica" w:cs="Helvetica"/>
          <w:b/>
          <w:bCs/>
          <w:color w:val="222222"/>
          <w:sz w:val="21"/>
          <w:szCs w:val="21"/>
        </w:rPr>
      </w:pPr>
    </w:p>
    <w:p w14:paraId="3802966E"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3.3.4. </w:t>
      </w:r>
      <w:r w:rsidRPr="000147F5">
        <w:rPr>
          <w:rFonts w:ascii="Helvetica" w:hAnsi="Helvetica" w:cs="Helvetica" w:hint="eastAsia"/>
          <w:b/>
          <w:bCs/>
          <w:color w:val="222222"/>
          <w:sz w:val="21"/>
          <w:szCs w:val="21"/>
        </w:rPr>
        <w:t>Кариотипическое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изучение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w:t>
      </w:r>
      <w:r w:rsidRPr="000147F5">
        <w:rPr>
          <w:rFonts w:ascii="Helvetica" w:hAnsi="Helvetica" w:cs="Helvetica"/>
          <w:b/>
          <w:bCs/>
          <w:color w:val="222222"/>
          <w:sz w:val="21"/>
          <w:szCs w:val="21"/>
        </w:rPr>
        <w:t xml:space="preserve">. inodora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w:t>
      </w:r>
      <w:r w:rsidRPr="000147F5">
        <w:rPr>
          <w:rFonts w:ascii="Helvetica" w:hAnsi="Helvetica" w:cs="Helvetica"/>
          <w:b/>
          <w:bCs/>
          <w:color w:val="222222"/>
          <w:sz w:val="21"/>
          <w:szCs w:val="21"/>
        </w:rPr>
        <w:t xml:space="preserve">. maritima L. </w:t>
      </w: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помощью</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метода</w:t>
      </w:r>
    </w:p>
    <w:p w14:paraId="5651CFFA" w14:textId="77777777" w:rsidR="000147F5" w:rsidRPr="000147F5" w:rsidRDefault="000147F5" w:rsidP="000147F5">
      <w:pPr>
        <w:rPr>
          <w:rFonts w:ascii="Helvetica" w:hAnsi="Helvetica" w:cs="Helvetica"/>
          <w:b/>
          <w:bCs/>
          <w:color w:val="222222"/>
          <w:sz w:val="21"/>
          <w:szCs w:val="21"/>
        </w:rPr>
      </w:pPr>
    </w:p>
    <w:p w14:paraId="1BA497BE"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w:t>
      </w:r>
      <w:r w:rsidRPr="000147F5">
        <w:rPr>
          <w:rFonts w:ascii="Helvetica" w:hAnsi="Helvetica" w:cs="Helvetica"/>
          <w:b/>
          <w:bCs/>
          <w:color w:val="222222"/>
          <w:sz w:val="21"/>
          <w:szCs w:val="21"/>
        </w:rPr>
        <w:t>-</w:t>
      </w:r>
      <w:r w:rsidRPr="000147F5">
        <w:rPr>
          <w:rFonts w:ascii="Helvetica" w:hAnsi="Helvetica" w:cs="Helvetica" w:hint="eastAsia"/>
          <w:b/>
          <w:bCs/>
          <w:color w:val="222222"/>
          <w:sz w:val="21"/>
          <w:szCs w:val="21"/>
        </w:rPr>
        <w:t>бэндинга</w:t>
      </w:r>
    </w:p>
    <w:p w14:paraId="145E1969" w14:textId="77777777" w:rsidR="000147F5" w:rsidRPr="000147F5" w:rsidRDefault="000147F5" w:rsidP="000147F5">
      <w:pPr>
        <w:rPr>
          <w:rFonts w:ascii="Helvetica" w:hAnsi="Helvetica" w:cs="Helvetica"/>
          <w:b/>
          <w:bCs/>
          <w:color w:val="222222"/>
          <w:sz w:val="21"/>
          <w:szCs w:val="21"/>
        </w:rPr>
      </w:pPr>
    </w:p>
    <w:p w14:paraId="79018C43"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3.4. </w:t>
      </w:r>
      <w:r w:rsidRPr="000147F5">
        <w:rPr>
          <w:rFonts w:ascii="Helvetica" w:hAnsi="Helvetica" w:cs="Helvetica" w:hint="eastAsia"/>
          <w:b/>
          <w:bCs/>
          <w:color w:val="222222"/>
          <w:sz w:val="21"/>
          <w:szCs w:val="21"/>
        </w:rPr>
        <w:t>Изучение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стабильности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тетраплоидного</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сорта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Подмосковная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ромашки</w:t>
      </w:r>
    </w:p>
    <w:p w14:paraId="4B6ECC3E" w14:textId="77777777" w:rsidR="000147F5" w:rsidRPr="000147F5" w:rsidRDefault="000147F5" w:rsidP="000147F5">
      <w:pPr>
        <w:rPr>
          <w:rFonts w:ascii="Helvetica" w:hAnsi="Helvetica" w:cs="Helvetica"/>
          <w:b/>
          <w:bCs/>
          <w:color w:val="222222"/>
          <w:sz w:val="21"/>
          <w:szCs w:val="21"/>
        </w:rPr>
      </w:pPr>
    </w:p>
    <w:p w14:paraId="749E418F"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аптечной</w:t>
      </w:r>
    </w:p>
    <w:p w14:paraId="7645FF63" w14:textId="77777777" w:rsidR="000147F5" w:rsidRPr="000147F5" w:rsidRDefault="000147F5" w:rsidP="000147F5">
      <w:pPr>
        <w:rPr>
          <w:rFonts w:ascii="Helvetica" w:hAnsi="Helvetica" w:cs="Helvetica"/>
          <w:b/>
          <w:bCs/>
          <w:color w:val="222222"/>
          <w:sz w:val="21"/>
          <w:szCs w:val="21"/>
        </w:rPr>
      </w:pPr>
    </w:p>
    <w:p w14:paraId="76635D4A"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b/>
          <w:bCs/>
          <w:color w:val="222222"/>
          <w:sz w:val="21"/>
          <w:szCs w:val="21"/>
        </w:rPr>
        <w:t xml:space="preserve">3.4.1. </w:t>
      </w:r>
      <w:r w:rsidRPr="000147F5">
        <w:rPr>
          <w:rFonts w:ascii="Helvetica" w:hAnsi="Helvetica" w:cs="Helvetica" w:hint="eastAsia"/>
          <w:b/>
          <w:bCs/>
          <w:color w:val="222222"/>
          <w:sz w:val="21"/>
          <w:szCs w:val="21"/>
        </w:rPr>
        <w:t>Сравнение</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кариотипов</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сорта</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Подмосковная</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у</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суперэлиты</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и</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первой</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репродукции</w:t>
      </w:r>
    </w:p>
    <w:p w14:paraId="5CFEE87A" w14:textId="77777777" w:rsidR="000147F5" w:rsidRPr="000147F5" w:rsidRDefault="000147F5" w:rsidP="000147F5">
      <w:pPr>
        <w:rPr>
          <w:rFonts w:ascii="Helvetica" w:hAnsi="Helvetica" w:cs="Helvetica"/>
          <w:b/>
          <w:bCs/>
          <w:color w:val="222222"/>
          <w:sz w:val="21"/>
          <w:szCs w:val="21"/>
        </w:rPr>
      </w:pPr>
    </w:p>
    <w:p w14:paraId="3A296F41"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аптечной</w:t>
      </w:r>
    </w:p>
    <w:p w14:paraId="629DEFC5" w14:textId="77777777" w:rsidR="000147F5" w:rsidRPr="000147F5" w:rsidRDefault="000147F5" w:rsidP="000147F5">
      <w:pPr>
        <w:rPr>
          <w:rFonts w:ascii="Helvetica" w:hAnsi="Helvetica" w:cs="Helvetica"/>
          <w:b/>
          <w:bCs/>
          <w:color w:val="222222"/>
          <w:sz w:val="21"/>
          <w:szCs w:val="21"/>
        </w:rPr>
      </w:pPr>
    </w:p>
    <w:p w14:paraId="60044CA1"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Выводы</w:t>
      </w:r>
    </w:p>
    <w:p w14:paraId="1FFCA431" w14:textId="77777777" w:rsidR="000147F5" w:rsidRPr="000147F5" w:rsidRDefault="000147F5" w:rsidP="000147F5">
      <w:pPr>
        <w:rPr>
          <w:rFonts w:ascii="Helvetica" w:hAnsi="Helvetica" w:cs="Helvetica"/>
          <w:b/>
          <w:bCs/>
          <w:color w:val="222222"/>
          <w:sz w:val="21"/>
          <w:szCs w:val="21"/>
        </w:rPr>
      </w:pPr>
    </w:p>
    <w:p w14:paraId="3A33AE43" w14:textId="77777777" w:rsidR="000147F5" w:rsidRPr="000147F5" w:rsidRDefault="000147F5" w:rsidP="000147F5">
      <w:pPr>
        <w:rPr>
          <w:rFonts w:ascii="Helvetica" w:hAnsi="Helvetica" w:cs="Helvetica"/>
          <w:b/>
          <w:bCs/>
          <w:color w:val="222222"/>
          <w:sz w:val="21"/>
          <w:szCs w:val="21"/>
        </w:rPr>
      </w:pPr>
      <w:r w:rsidRPr="000147F5">
        <w:rPr>
          <w:rFonts w:ascii="Helvetica" w:hAnsi="Helvetica" w:cs="Helvetica" w:hint="eastAsia"/>
          <w:b/>
          <w:bCs/>
          <w:color w:val="222222"/>
          <w:sz w:val="21"/>
          <w:szCs w:val="21"/>
        </w:rPr>
        <w:t>Список</w:t>
      </w:r>
      <w:r w:rsidRPr="000147F5">
        <w:rPr>
          <w:rFonts w:ascii="Helvetica" w:hAnsi="Helvetica" w:cs="Helvetica"/>
          <w:b/>
          <w:bCs/>
          <w:color w:val="222222"/>
          <w:sz w:val="21"/>
          <w:szCs w:val="21"/>
        </w:rPr>
        <w:t xml:space="preserve"> </w:t>
      </w:r>
      <w:r w:rsidRPr="000147F5">
        <w:rPr>
          <w:rFonts w:ascii="Helvetica" w:hAnsi="Helvetica" w:cs="Helvetica" w:hint="eastAsia"/>
          <w:b/>
          <w:bCs/>
          <w:color w:val="222222"/>
          <w:sz w:val="21"/>
          <w:szCs w:val="21"/>
        </w:rPr>
        <w:t>литературы</w:t>
      </w:r>
    </w:p>
    <w:p w14:paraId="6BB11E99" w14:textId="77777777" w:rsidR="000147F5" w:rsidRPr="000147F5" w:rsidRDefault="000147F5" w:rsidP="000147F5">
      <w:pPr>
        <w:rPr>
          <w:rFonts w:ascii="Helvetica" w:hAnsi="Helvetica" w:cs="Helvetica"/>
          <w:b/>
          <w:bCs/>
          <w:color w:val="222222"/>
          <w:sz w:val="21"/>
          <w:szCs w:val="21"/>
        </w:rPr>
      </w:pPr>
    </w:p>
    <w:p w14:paraId="109CC004" w14:textId="04EFC0C2" w:rsidR="00484EB4" w:rsidRPr="000147F5" w:rsidRDefault="000147F5" w:rsidP="000147F5">
      <w:r w:rsidRPr="000147F5">
        <w:rPr>
          <w:rFonts w:ascii="Helvetica" w:hAnsi="Helvetica" w:cs="Helvetica"/>
          <w:b/>
          <w:bCs/>
          <w:color w:val="222222"/>
          <w:sz w:val="21"/>
          <w:szCs w:val="21"/>
        </w:rPr>
        <w:t>82-111</w:t>
      </w:r>
    </w:p>
    <w:sectPr w:rsidR="00484EB4" w:rsidRPr="000147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61D0" w14:textId="77777777" w:rsidR="000F389C" w:rsidRDefault="000F389C">
      <w:pPr>
        <w:spacing w:after="0" w:line="240" w:lineRule="auto"/>
      </w:pPr>
      <w:r>
        <w:separator/>
      </w:r>
    </w:p>
  </w:endnote>
  <w:endnote w:type="continuationSeparator" w:id="0">
    <w:p w14:paraId="137389F3" w14:textId="77777777" w:rsidR="000F389C" w:rsidRDefault="000F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A693" w14:textId="77777777" w:rsidR="000F389C" w:rsidRDefault="000F389C"/>
    <w:p w14:paraId="344D146B" w14:textId="77777777" w:rsidR="000F389C" w:rsidRDefault="000F389C"/>
    <w:p w14:paraId="0C151D7F" w14:textId="77777777" w:rsidR="000F389C" w:rsidRDefault="000F389C"/>
    <w:p w14:paraId="211955B3" w14:textId="77777777" w:rsidR="000F389C" w:rsidRDefault="000F389C"/>
    <w:p w14:paraId="63F96F38" w14:textId="77777777" w:rsidR="000F389C" w:rsidRDefault="000F389C"/>
    <w:p w14:paraId="732CA436" w14:textId="77777777" w:rsidR="000F389C" w:rsidRDefault="000F389C"/>
    <w:p w14:paraId="12A4A8E6" w14:textId="77777777" w:rsidR="000F389C" w:rsidRDefault="000F38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6F0162" wp14:editId="1994C3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CCD1" w14:textId="77777777" w:rsidR="000F389C" w:rsidRDefault="000F3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F01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3CCD1" w14:textId="77777777" w:rsidR="000F389C" w:rsidRDefault="000F3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F04E01" w14:textId="77777777" w:rsidR="000F389C" w:rsidRDefault="000F389C"/>
    <w:p w14:paraId="0AED5D06" w14:textId="77777777" w:rsidR="000F389C" w:rsidRDefault="000F389C"/>
    <w:p w14:paraId="4F166ECB" w14:textId="77777777" w:rsidR="000F389C" w:rsidRDefault="000F38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238ABA" wp14:editId="1D8DFB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770C" w14:textId="77777777" w:rsidR="000F389C" w:rsidRDefault="000F389C"/>
                          <w:p w14:paraId="6407FCD8" w14:textId="77777777" w:rsidR="000F389C" w:rsidRDefault="000F3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38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74770C" w14:textId="77777777" w:rsidR="000F389C" w:rsidRDefault="000F389C"/>
                    <w:p w14:paraId="6407FCD8" w14:textId="77777777" w:rsidR="000F389C" w:rsidRDefault="000F3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543C1" w14:textId="77777777" w:rsidR="000F389C" w:rsidRDefault="000F389C"/>
    <w:p w14:paraId="21250D12" w14:textId="77777777" w:rsidR="000F389C" w:rsidRDefault="000F389C">
      <w:pPr>
        <w:rPr>
          <w:sz w:val="2"/>
          <w:szCs w:val="2"/>
        </w:rPr>
      </w:pPr>
    </w:p>
    <w:p w14:paraId="257329BB" w14:textId="77777777" w:rsidR="000F389C" w:rsidRDefault="000F389C"/>
    <w:p w14:paraId="4E14BBA1" w14:textId="77777777" w:rsidR="000F389C" w:rsidRDefault="000F389C">
      <w:pPr>
        <w:spacing w:after="0" w:line="240" w:lineRule="auto"/>
      </w:pPr>
    </w:p>
  </w:footnote>
  <w:footnote w:type="continuationSeparator" w:id="0">
    <w:p w14:paraId="06B86C9D" w14:textId="77777777" w:rsidR="000F389C" w:rsidRDefault="000F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9C"/>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209728</TotalTime>
  <Pages>4</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1982</cp:revision>
  <cp:lastPrinted>2009-02-06T05:36:00Z</cp:lastPrinted>
  <dcterms:created xsi:type="dcterms:W3CDTF">2024-01-07T13:43:00Z</dcterms:created>
  <dcterms:modified xsi:type="dcterms:W3CDTF">2025-11-19T11:26:00Z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