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ТРОХИМЕНКО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ОЛЕКСАНДРА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ОЛЕКСАНДРІВНА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Назва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дисертаційної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роботи</w:t>
      </w:r>
      <w:r w:rsidRPr="00523887">
        <w:rPr>
          <w:rFonts w:ascii="Verdana" w:hAnsi="Verdana"/>
          <w:b/>
          <w:color w:val="000000"/>
          <w:shd w:val="clear" w:color="auto" w:fill="FFFFFF"/>
          <w:lang w:val="uk-UA"/>
        </w:rPr>
        <w:t>: "</w:t>
      </w:r>
      <w:r w:rsidRPr="00523887">
        <w:rPr>
          <w:rFonts w:ascii="Verdana" w:hAnsi="Verdana" w:hint="eastAsia"/>
          <w:b/>
          <w:color w:val="000000"/>
          <w:shd w:val="clear" w:color="auto" w:fill="FFFFFF"/>
          <w:lang w:val="uk-UA"/>
        </w:rPr>
        <w:t>ЕТНОНАЦІОНАЛЬНА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КОНТЕКСТІ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МІГРАЦІЙНИХ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ДРУГОЇ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ПОЛОВИНИ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ПОЧАТКУ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СТОЛІТТЯ</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p>
    <w:p w:rsidR="00523887" w:rsidRPr="00523887" w:rsidRDefault="00523887" w:rsidP="00523887">
      <w:pPr>
        <w:rPr>
          <w:rFonts w:ascii="Verdana" w:hAnsi="Verdana"/>
          <w:b/>
          <w:color w:val="000000"/>
          <w:shd w:val="clear" w:color="auto" w:fill="FFFFFF"/>
          <w:lang w:val="uk-UA"/>
        </w:rPr>
      </w:pPr>
    </w:p>
    <w:p w:rsidR="00523887" w:rsidRPr="00523887" w:rsidRDefault="00523887" w:rsidP="00523887">
      <w:pPr>
        <w:rPr>
          <w:rFonts w:ascii="Verdana" w:hAnsi="Verdana"/>
          <w:b/>
          <w:color w:val="000000"/>
          <w:shd w:val="clear" w:color="auto" w:fill="FFFFFF"/>
          <w:lang w:val="uk-UA"/>
        </w:rPr>
      </w:pP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МІНІСТЕРСТВО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ОСВІТИ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УКРАЇНИ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КИЇВСЬКИЙ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НАЦІОНАЛЬНИЙ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УНІВЕРСИТЕТ</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ІМЕНІ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ТАРАСА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ШЕВЧЕНКА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правах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рукопису</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ТРОХИМЕНКО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ОЛЕКСАНДРА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ОЛЕКСАНДРІВНА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УДК</w:t>
      </w:r>
      <w:r w:rsidRPr="00523887">
        <w:rPr>
          <w:rFonts w:ascii="Verdana" w:hAnsi="Verdana"/>
          <w:b/>
          <w:color w:val="000000"/>
          <w:shd w:val="clear" w:color="auto" w:fill="FFFFFF"/>
          <w:lang w:val="uk-UA"/>
        </w:rPr>
        <w:t xml:space="preserve"> 94(430):316.347</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19/20</w:t>
      </w:r>
      <w:r w:rsidRPr="00523887">
        <w:rPr>
          <w:rFonts w:ascii="Verdana" w:hAnsi="Verdana" w:hint="eastAsi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ЕТНОНАЦІОНАЛЬНА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КОНТЕКСТІ</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МІГРАЦІЙНИХ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ДРУГОЇ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ПОЛОВИНИ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ПОЧАТКУ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ХХІ</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СТОЛІТТЯ</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07.00.05.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етнологія</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Дисертація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здобуття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наукового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ступеня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кандидата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Науковий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керівник</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Казакевич</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Геннадій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Михайлович</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доктор</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доцент</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Київ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2016</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2</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ЗМІСТ</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Перелік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умовних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скорочень</w:t>
      </w:r>
      <w:r w:rsidRPr="00523887">
        <w:rPr>
          <w:rFonts w:ascii="Verdana" w:hAnsi="Verdana"/>
          <w:b/>
          <w:color w:val="000000"/>
          <w:shd w:val="clear" w:color="auto" w:fill="FFFFFF"/>
          <w:lang w:val="uk-UA"/>
        </w:rPr>
        <w:t xml:space="preserve"> .....................................................................................3</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Вступ</w:t>
      </w:r>
      <w:r w:rsidRPr="00523887">
        <w:rPr>
          <w:rFonts w:ascii="Verdana" w:hAnsi="Verdana"/>
          <w:b/>
          <w:color w:val="000000"/>
          <w:shd w:val="clear" w:color="auto" w:fill="FFFFFF"/>
          <w:lang w:val="uk-UA"/>
        </w:rPr>
        <w:t xml:space="preserve"> ............................................................................................................................4</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Розділ</w:t>
      </w:r>
      <w:r w:rsidRPr="00523887">
        <w:rPr>
          <w:rFonts w:ascii="Verdana" w:hAnsi="Verdana"/>
          <w:b/>
          <w:color w:val="000000"/>
          <w:shd w:val="clear" w:color="auto" w:fill="FFFFFF"/>
          <w:lang w:val="uk-UA"/>
        </w:rPr>
        <w:t xml:space="preserve"> 1. </w:t>
      </w:r>
      <w:r w:rsidRPr="00523887">
        <w:rPr>
          <w:rFonts w:ascii="Verdana" w:hAnsi="Verdana" w:hint="eastAsia"/>
          <w:b/>
          <w:color w:val="000000"/>
          <w:shd w:val="clear" w:color="auto" w:fill="FFFFFF"/>
          <w:lang w:val="uk-UA"/>
        </w:rPr>
        <w:t>Стан</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наукової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розробки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джерельна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база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10</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1.1. </w:t>
      </w:r>
      <w:r w:rsidRPr="00523887">
        <w:rPr>
          <w:rFonts w:ascii="Verdana" w:hAnsi="Verdana" w:hint="eastAsia"/>
          <w:b/>
          <w:color w:val="000000"/>
          <w:shd w:val="clear" w:color="auto" w:fill="FFFFFF"/>
          <w:lang w:val="uk-UA"/>
        </w:rPr>
        <w:t>Історіографія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проблеми</w:t>
      </w:r>
      <w:r w:rsidRPr="00523887">
        <w:rPr>
          <w:rFonts w:ascii="Verdana" w:hAnsi="Verdana"/>
          <w:b/>
          <w:color w:val="000000"/>
          <w:shd w:val="clear" w:color="auto" w:fill="FFFFFF"/>
          <w:lang w:val="uk-UA"/>
        </w:rPr>
        <w:t>....................................................................................... 10</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1.2. </w:t>
      </w:r>
      <w:r w:rsidRPr="00523887">
        <w:rPr>
          <w:rFonts w:ascii="Verdana" w:hAnsi="Verdana" w:hint="eastAsia"/>
          <w:b/>
          <w:color w:val="000000"/>
          <w:shd w:val="clear" w:color="auto" w:fill="FFFFFF"/>
          <w:lang w:val="uk-UA"/>
        </w:rPr>
        <w:t>Джерельна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база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24</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1.3. </w:t>
      </w:r>
      <w:r w:rsidRPr="00523887">
        <w:rPr>
          <w:rFonts w:ascii="Verdana" w:hAnsi="Verdana" w:hint="eastAsia"/>
          <w:b/>
          <w:color w:val="000000"/>
          <w:shd w:val="clear" w:color="auto" w:fill="FFFFFF"/>
          <w:lang w:val="uk-UA"/>
        </w:rPr>
        <w:t>Поняття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етнонаціональна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його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складові</w:t>
      </w:r>
      <w:r w:rsidRPr="00523887">
        <w:rPr>
          <w:rFonts w:ascii="Verdana" w:hAnsi="Verdana"/>
          <w:b/>
          <w:color w:val="000000"/>
          <w:shd w:val="clear" w:color="auto" w:fill="FFFFFF"/>
          <w:lang w:val="uk-UA"/>
        </w:rPr>
        <w:t>.............................. 34</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Розділ</w:t>
      </w:r>
      <w:r w:rsidRPr="00523887">
        <w:rPr>
          <w:rFonts w:ascii="Verdana" w:hAnsi="Verdana"/>
          <w:b/>
          <w:color w:val="000000"/>
          <w:shd w:val="clear" w:color="auto" w:fill="FFFFFF"/>
          <w:lang w:val="uk-UA"/>
        </w:rPr>
        <w:t xml:space="preserve"> 2. </w:t>
      </w:r>
      <w:r w:rsidRPr="00523887">
        <w:rPr>
          <w:rFonts w:ascii="Verdana" w:hAnsi="Verdana" w:hint="eastAsia"/>
          <w:b/>
          <w:color w:val="000000"/>
          <w:shd w:val="clear" w:color="auto" w:fill="FFFFFF"/>
          <w:lang w:val="uk-UA"/>
        </w:rPr>
        <w:t>Історичний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контекст</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формування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етнонаціональної</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ідентичності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 45</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2.1. </w:t>
      </w:r>
      <w:r w:rsidRPr="00523887">
        <w:rPr>
          <w:rFonts w:ascii="Verdana" w:hAnsi="Verdana" w:hint="eastAsia"/>
          <w:b/>
          <w:color w:val="000000"/>
          <w:shd w:val="clear" w:color="auto" w:fill="FFFFFF"/>
          <w:lang w:val="uk-UA"/>
        </w:rPr>
        <w:t>Особливості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розвитку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спільноти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другій</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половині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початку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століття</w:t>
      </w:r>
      <w:r w:rsidRPr="00523887">
        <w:rPr>
          <w:rFonts w:ascii="Verdana" w:hAnsi="Verdana"/>
          <w:b/>
          <w:color w:val="000000"/>
          <w:shd w:val="clear" w:color="auto" w:fill="FFFFFF"/>
          <w:lang w:val="uk-UA"/>
        </w:rPr>
        <w:t xml:space="preserve"> ................................................................... 45</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2.2. </w:t>
      </w:r>
      <w:r w:rsidRPr="00523887">
        <w:rPr>
          <w:rFonts w:ascii="Verdana" w:hAnsi="Verdana" w:hint="eastAsia"/>
          <w:b/>
          <w:color w:val="000000"/>
          <w:shd w:val="clear" w:color="auto" w:fill="FFFFFF"/>
          <w:lang w:val="uk-UA"/>
        </w:rPr>
        <w:t>Етнодемографічна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структура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населення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етнодемографічного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розвитку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 58</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Розділ</w:t>
      </w:r>
      <w:r w:rsidRPr="00523887">
        <w:rPr>
          <w:rFonts w:ascii="Verdana" w:hAnsi="Verdana"/>
          <w:b/>
          <w:color w:val="000000"/>
          <w:shd w:val="clear" w:color="auto" w:fill="FFFFFF"/>
          <w:lang w:val="uk-UA"/>
        </w:rPr>
        <w:t xml:space="preserve"> 3. </w:t>
      </w:r>
      <w:r w:rsidRPr="00523887">
        <w:rPr>
          <w:rFonts w:ascii="Verdana" w:hAnsi="Verdana" w:hint="eastAsia"/>
          <w:b/>
          <w:color w:val="000000"/>
          <w:shd w:val="clear" w:color="auto" w:fill="FFFFFF"/>
          <w:lang w:val="uk-UA"/>
        </w:rPr>
        <w:t>Рецепція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чинників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формування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суспільній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свідомості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71</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3.1. </w:t>
      </w:r>
      <w:r w:rsidRPr="00523887">
        <w:rPr>
          <w:rFonts w:ascii="Verdana" w:hAnsi="Verdana" w:hint="eastAsia"/>
          <w:b/>
          <w:color w:val="000000"/>
          <w:shd w:val="clear" w:color="auto" w:fill="FFFFFF"/>
          <w:lang w:val="uk-UA"/>
        </w:rPr>
        <w:t>Сучасна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інтерпретація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німцями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наслідків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розколу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об’єднання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 xml:space="preserve"> ............................................................................................... 71</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3.2. </w:t>
      </w:r>
      <w:r w:rsidRPr="00523887">
        <w:rPr>
          <w:rFonts w:ascii="Verdana" w:hAnsi="Verdana" w:hint="eastAsia"/>
          <w:b/>
          <w:color w:val="000000"/>
          <w:shd w:val="clear" w:color="auto" w:fill="FFFFFF"/>
          <w:lang w:val="uk-UA"/>
        </w:rPr>
        <w:t>Вплив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міграційних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суспільну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свідомість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 83</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3.3. </w:t>
      </w:r>
      <w:r w:rsidRPr="00523887">
        <w:rPr>
          <w:rFonts w:ascii="Verdana" w:hAnsi="Verdana" w:hint="eastAsia"/>
          <w:b/>
          <w:color w:val="000000"/>
          <w:shd w:val="clear" w:color="auto" w:fill="FFFFFF"/>
          <w:lang w:val="uk-UA"/>
        </w:rPr>
        <w:t>Ставлення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теорії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практики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мультикультуралізму</w:t>
      </w:r>
      <w:r w:rsidRPr="00523887">
        <w:rPr>
          <w:rFonts w:ascii="Verdana" w:hAnsi="Verdana"/>
          <w:b/>
          <w:color w:val="000000"/>
          <w:shd w:val="clear" w:color="auto" w:fill="FFFFFF"/>
          <w:lang w:val="uk-UA"/>
        </w:rPr>
        <w:t xml:space="preserve"> ........................ 96</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Розділ</w:t>
      </w:r>
      <w:r w:rsidRPr="00523887">
        <w:rPr>
          <w:rFonts w:ascii="Verdana" w:hAnsi="Verdana"/>
          <w:b/>
          <w:color w:val="000000"/>
          <w:shd w:val="clear" w:color="auto" w:fill="FFFFFF"/>
          <w:lang w:val="uk-UA"/>
        </w:rPr>
        <w:t xml:space="preserve"> 4. </w:t>
      </w:r>
      <w:r w:rsidRPr="00523887">
        <w:rPr>
          <w:rFonts w:ascii="Verdana" w:hAnsi="Verdana" w:hint="eastAsia"/>
          <w:b/>
          <w:color w:val="000000"/>
          <w:shd w:val="clear" w:color="auto" w:fill="FFFFFF"/>
          <w:lang w:val="uk-UA"/>
        </w:rPr>
        <w:t>Етнонаціональна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початку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століття</w:t>
      </w:r>
      <w:r w:rsidRPr="00523887">
        <w:rPr>
          <w:rFonts w:ascii="Verdana" w:hAnsi="Verdana"/>
          <w:b/>
          <w:color w:val="000000"/>
          <w:shd w:val="clear" w:color="auto" w:fill="FFFFFF"/>
          <w:lang w:val="uk-UA"/>
        </w:rPr>
        <w:t xml:space="preserve"> ....................................................................................... 116</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4.1. </w:t>
      </w:r>
      <w:r w:rsidRPr="00523887">
        <w:rPr>
          <w:rFonts w:ascii="Verdana" w:hAnsi="Verdana" w:hint="eastAsia"/>
          <w:b/>
          <w:color w:val="000000"/>
          <w:shd w:val="clear" w:color="auto" w:fill="FFFFFF"/>
          <w:lang w:val="uk-UA"/>
        </w:rPr>
        <w:t>Історична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пам’ять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складова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етнонаціональної</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свідомості</w:t>
      </w:r>
      <w:r w:rsidRPr="00523887">
        <w:rPr>
          <w:rFonts w:ascii="Verdana" w:hAnsi="Verdana"/>
          <w:b/>
          <w:color w:val="000000"/>
          <w:shd w:val="clear" w:color="auto" w:fill="FFFFFF"/>
          <w:lang w:val="uk-UA"/>
        </w:rPr>
        <w:t xml:space="preserve"> ................................................................................................................. 116</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4.2. </w:t>
      </w:r>
      <w:r w:rsidRPr="00523887">
        <w:rPr>
          <w:rFonts w:ascii="Verdana" w:hAnsi="Verdana" w:hint="eastAsia"/>
          <w:b/>
          <w:color w:val="000000"/>
          <w:shd w:val="clear" w:color="auto" w:fill="FFFFFF"/>
          <w:lang w:val="uk-UA"/>
        </w:rPr>
        <w:t>Міграційна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ставлення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неї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суспільства</w:t>
      </w:r>
      <w:r w:rsidRPr="00523887">
        <w:rPr>
          <w:rFonts w:ascii="Verdana" w:hAnsi="Verdana"/>
          <w:b/>
          <w:color w:val="000000"/>
          <w:shd w:val="clear" w:color="auto" w:fill="FFFFFF"/>
          <w:lang w:val="uk-UA"/>
        </w:rPr>
        <w:t xml:space="preserve"> ................ 128</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4.3. </w:t>
      </w:r>
      <w:r w:rsidRPr="00523887">
        <w:rPr>
          <w:rFonts w:ascii="Verdana" w:hAnsi="Verdana" w:hint="eastAsia"/>
          <w:b/>
          <w:color w:val="000000"/>
          <w:shd w:val="clear" w:color="auto" w:fill="FFFFFF"/>
          <w:lang w:val="uk-UA"/>
        </w:rPr>
        <w:t>Сучасні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 146</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Висновки</w:t>
      </w:r>
      <w:r w:rsidRPr="00523887">
        <w:rPr>
          <w:rFonts w:ascii="Verdana" w:hAnsi="Verdana"/>
          <w:b/>
          <w:color w:val="000000"/>
          <w:shd w:val="clear" w:color="auto" w:fill="FFFFFF"/>
          <w:lang w:val="uk-UA"/>
        </w:rPr>
        <w:t>.................................................................................................................. 164</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Список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використаних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джерел</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літератури</w:t>
      </w:r>
      <w:r w:rsidRPr="00523887">
        <w:rPr>
          <w:rFonts w:ascii="Verdana" w:hAnsi="Verdana"/>
          <w:b/>
          <w:color w:val="000000"/>
          <w:shd w:val="clear" w:color="auto" w:fill="FFFFFF"/>
          <w:lang w:val="uk-UA"/>
        </w:rPr>
        <w:t xml:space="preserve"> ..................................................... 172</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Додаток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w:t>
      </w:r>
      <w:r w:rsidRPr="00523887">
        <w:rPr>
          <w:rFonts w:ascii="Verdana" w:hAnsi="Verdana"/>
          <w:b/>
          <w:color w:val="000000"/>
          <w:shd w:val="clear" w:color="auto" w:fill="FFFFFF"/>
          <w:lang w:val="uk-UA"/>
        </w:rPr>
        <w:t xml:space="preserve"> ................................................................................................................ 222</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Додаток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w:t>
      </w:r>
      <w:r w:rsidRPr="00523887">
        <w:rPr>
          <w:rFonts w:ascii="Verdana" w:hAnsi="Verdana"/>
          <w:b/>
          <w:color w:val="000000"/>
          <w:shd w:val="clear" w:color="auto" w:fill="FFFFFF"/>
          <w:lang w:val="uk-UA"/>
        </w:rPr>
        <w:t>................................................................................................................. 224</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3</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Перелік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умовних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скорочень</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АдН</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політична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партія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Альтернатива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для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Архів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КЕК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Архів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кафедри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етнології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краєзнавства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Київського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національного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університету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імені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Тараса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Шевченка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ЄС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Європейський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Союз</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ЗМІ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Засоби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масової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інформації</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ІДІЛ</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Ісламська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держава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Іраку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Леванту</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НДПН</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Національно</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демократична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партія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нім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німецькою</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ООН</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Організація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Об’єднаних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Націй</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СДПН</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Соціал</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демократична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партія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СРСР</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Союз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Радянських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Соціалістичних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Республік</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США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Сполучені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Штати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Америки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ХДС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політична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партія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Християнсько</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демократичний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союз</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ХДС</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ХСС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Парламентська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фракція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Християнсько</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демократичного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союзу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Християнсько</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соціального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союзу</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ХСС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політична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партія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Християнсько</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соціальний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союз</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AfD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Alternative f</w:t>
      </w:r>
      <w:r w:rsidRPr="00523887">
        <w:rPr>
          <w:rFonts w:ascii="Verdana" w:hAnsi="Verdana" w:hint="eastAsia"/>
          <w:b/>
          <w:color w:val="000000"/>
          <w:shd w:val="clear" w:color="auto" w:fill="FFFFFF"/>
          <w:lang w:val="uk-UA"/>
        </w:rPr>
        <w:t>ü</w:t>
      </w:r>
      <w:r w:rsidRPr="00523887">
        <w:rPr>
          <w:rFonts w:ascii="Verdana" w:hAnsi="Verdana"/>
          <w:b/>
          <w:color w:val="000000"/>
          <w:shd w:val="clear" w:color="auto" w:fill="FFFFFF"/>
          <w:lang w:val="uk-UA"/>
        </w:rPr>
        <w:t>r Deutschland</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ARD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Arbeitsgemeinschaft der </w:t>
      </w:r>
      <w:r w:rsidRPr="00523887">
        <w:rPr>
          <w:rFonts w:ascii="Verdana" w:hAnsi="Verdana" w:hint="eastAsia"/>
          <w:b/>
          <w:color w:val="000000"/>
          <w:shd w:val="clear" w:color="auto" w:fill="FFFFFF"/>
          <w:lang w:val="uk-UA"/>
        </w:rPr>
        <w:t>ö</w:t>
      </w:r>
      <w:r w:rsidRPr="00523887">
        <w:rPr>
          <w:rFonts w:ascii="Verdana" w:hAnsi="Verdana"/>
          <w:b/>
          <w:color w:val="000000"/>
          <w:shd w:val="clear" w:color="auto" w:fill="FFFFFF"/>
          <w:lang w:val="uk-UA"/>
        </w:rPr>
        <w:t>ffentlich-rechtlichen Rundfunkanstalten der</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Bundesrepublik Deutschland</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CDU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Christlich demokratische Union Deutschlands</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CDU/CSU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CDU/CSU-Bundestagsfraktion (Unionsfraktion)</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CSU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Christlich-soziale Union in Bayern</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LEGIDA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Leipzig gegen die Islamisierung des Abendlandes</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NDR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Norddeutscher Rundfunk</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NPD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Nationaldemokratische Partei Deutschlands</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PEGIDA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Patriotische Europ</w:t>
      </w:r>
      <w:r w:rsidRPr="00523887">
        <w:rPr>
          <w:rFonts w:ascii="Verdana" w:hAnsi="Verdana" w:hint="eastAsia"/>
          <w:b/>
          <w:color w:val="000000"/>
          <w:shd w:val="clear" w:color="auto" w:fill="FFFFFF"/>
          <w:lang w:val="uk-UA"/>
        </w:rPr>
        <w:t>ä</w:t>
      </w:r>
      <w:r w:rsidRPr="00523887">
        <w:rPr>
          <w:rFonts w:ascii="Verdana" w:hAnsi="Verdana"/>
          <w:b/>
          <w:color w:val="000000"/>
          <w:shd w:val="clear" w:color="auto" w:fill="FFFFFF"/>
          <w:lang w:val="uk-UA"/>
        </w:rPr>
        <w:t>er gegen die Islamisierung des Abendlandes</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SPD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Sozial-demokratische Partei Deutschlands</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4</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ВСТУП</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Актуальність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Упродовж</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другої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половини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століття</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німці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зазнали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впливу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багатьох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чинників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трансформували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етнонаціональну</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ідентичність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саме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денацифікація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примусове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роз’єднання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повоєнна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відбудова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насадження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комунізму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НДР</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цього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також</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варто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зарахувати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й</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курс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побудову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мультикультурного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толерантного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суспільства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задля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успішнішої</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інтеграції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мігрантів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великій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кількості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потребувала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економіка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роки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повоєнної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відбудови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Однак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це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призвело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утворення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закритих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груп</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мігрантів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паралельних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суспільств</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відмовляються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інтегруватися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часто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вороже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налаштовані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корінних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жителів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цьому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самі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виховані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засадах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мультикультурної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толерантності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страху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перед</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націоналізмом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схильні</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ігнорувати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або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замовчувати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що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мають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етнічне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підґрунтя</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наші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відбуваються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складні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міжетнічної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взаємодії</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що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мають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резонанс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багатьох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країнах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Європи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світу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Першочергово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йдеться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міграційну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кризу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Європі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почала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набирати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обертів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результаті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низки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військових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конфліктів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Близькому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Сході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що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відбулися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після</w:t>
      </w:r>
      <w:r w:rsidRPr="00523887">
        <w:rPr>
          <w:rFonts w:ascii="Verdana" w:hAnsi="Verdana"/>
          <w:b/>
          <w:color w:val="000000"/>
          <w:shd w:val="clear" w:color="auto" w:fill="FFFFFF"/>
          <w:lang w:val="uk-UA"/>
        </w:rPr>
        <w:t xml:space="preserve"> 2010 </w:t>
      </w:r>
      <w:r w:rsidRPr="00523887">
        <w:rPr>
          <w:rFonts w:ascii="Verdana" w:hAnsi="Verdana" w:hint="eastAsia"/>
          <w:b/>
          <w:color w:val="000000"/>
          <w:shd w:val="clear" w:color="auto" w:fill="FFFFFF"/>
          <w:lang w:val="uk-UA"/>
        </w:rPr>
        <w:t>року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наслідок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європейської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країни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сприятливим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соціальним</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законодавством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спрямувався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великий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потік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мігрантів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ісламських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країн</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Водночас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цій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країні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вже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існує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значний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прошарок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іноземних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переселенців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їхніх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нащадків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суттєва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частина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тривалий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час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спромоглася</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інтегруватися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суспільства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Відтак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описана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вище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міграційна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криза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може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тільки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ускладнити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вже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існуюче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непросте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етнодемографічне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становище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Німеччині</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контексті</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міграційних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дозволить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окреслити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небезпеки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що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виникають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результаті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реалізації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невдалої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недалекоглядної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етнічної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політики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що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була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спрямована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перебудову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сутності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населення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Враховуючи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євроінтеграційні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устремління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України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етнонаціональної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контексті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міграційних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дозволить</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5</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поглибити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розуміння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етнополітичних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що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актуальними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для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країн</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Європейського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союзу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наша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держава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буде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змушена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розділити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ставши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майбутньому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членом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цієї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організації</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Подібні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піднімалися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працях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Г</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Баузінгера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Вікерта</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Гральхера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Гьотц</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Погорельської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Сарацина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Тимченка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Ю</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Г</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Шоепса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інших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дослідників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той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же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час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ця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тематика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продовжує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потребувати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глибшого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огляду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її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актуальність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для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етнополітичної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практики</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Зв</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язок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роботи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науковими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програмами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планами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темами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Дисертація</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виконана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рамках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наукової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тематики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історичного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факультету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Київського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національного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університету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імені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Тараса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Шевченка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Україна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загальноєвропейських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процесах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пошуки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цивілізаційного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вибору</w:t>
      </w:r>
      <w:r w:rsidRPr="00523887">
        <w:rPr>
          <w:rFonts w:ascii="Verdana" w:hAnsi="Verdana" w:hint="eastAsi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державний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реєстраційний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номер</w:t>
      </w:r>
      <w:r w:rsidRPr="00523887">
        <w:rPr>
          <w:rFonts w:ascii="Verdana" w:hAnsi="Verdana"/>
          <w:b/>
          <w:color w:val="000000"/>
          <w:shd w:val="clear" w:color="auto" w:fill="FFFFFF"/>
          <w:lang w:val="uk-UA"/>
        </w:rPr>
        <w:t xml:space="preserve"> 16</w:t>
      </w:r>
      <w:r w:rsidRPr="00523887">
        <w:rPr>
          <w:rFonts w:ascii="Verdana" w:hAnsi="Verdana" w:hint="eastAsia"/>
          <w:b/>
          <w:color w:val="000000"/>
          <w:shd w:val="clear" w:color="auto" w:fill="FFFFFF"/>
          <w:lang w:val="uk-UA"/>
        </w:rPr>
        <w:t>БФ</w:t>
      </w:r>
      <w:r w:rsidRPr="00523887">
        <w:rPr>
          <w:rFonts w:ascii="Verdana" w:hAnsi="Verdana"/>
          <w:b/>
          <w:color w:val="000000"/>
          <w:shd w:val="clear" w:color="auto" w:fill="FFFFFF"/>
          <w:lang w:val="uk-UA"/>
        </w:rPr>
        <w:t xml:space="preserve">046-01)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пов’язана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науковими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дослідженнями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кафедри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етнології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краєзнавства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Київського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національного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університету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імені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Тараса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Шевченка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Тематика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дисертації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відповідає</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дослідницьким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напрямкам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питання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національної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етнічної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ідентифікації</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процеси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етнокультурної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взаємодії</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процеси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етнокультурної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адаптації</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етнодемографічні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проблеми</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сучасні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етнічні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процеси</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міжетнічна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конфліктологія</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паспорту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спеціальності</w:t>
      </w:r>
      <w:r w:rsidRPr="00523887">
        <w:rPr>
          <w:rFonts w:ascii="Verdana" w:hAnsi="Verdana"/>
          <w:b/>
          <w:color w:val="000000"/>
          <w:shd w:val="clear" w:color="auto" w:fill="FFFFFF"/>
          <w:lang w:val="uk-UA"/>
        </w:rPr>
        <w:t xml:space="preserve"> 07.00.05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етнологія</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Об’єктом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політична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етнополітична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спільнота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члени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носіями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громадянства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однак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обов’язково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носіями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етнічної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ідентичності</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Предметом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виступає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умовах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глобалізаційних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міграційних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процесів</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Мета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полягає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визначенні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впливу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міграційних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глобалізаційних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умов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побудови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мультикультурного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суспільства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подолання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наслідків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розколу</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демографічних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Досягнення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поставленої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передбачає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виконання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наступних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наукових</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завдань</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6</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з’ясувати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стан</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наукової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розробки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проаналізувати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джерельну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базу</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уточнити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визначення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поняття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етнонаціональна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дослідити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особливості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розвитку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етносу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другій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половині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початку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проаналізувати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етнодемографічну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структуру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населення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виявити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сучасні</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проблеми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етнодемографічного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розвитку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розкрити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спосіб</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інтерпретації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німцями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повоєнного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роз’єднання</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її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об’єднання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1990 </w:t>
      </w:r>
      <w:r w:rsidRPr="00523887">
        <w:rPr>
          <w:rFonts w:ascii="Verdana" w:hAnsi="Verdana" w:hint="eastAsia"/>
          <w:b/>
          <w:color w:val="000000"/>
          <w:shd w:val="clear" w:color="auto" w:fill="FFFFFF"/>
          <w:lang w:val="uk-UA"/>
        </w:rPr>
        <w:t>році</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охарактеризувати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вплив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міграційних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процесів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суспільну</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свідомість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визначити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ставлення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теорії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практики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мультикультуралізму</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розглянути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історичну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пам</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ять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складову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етнонаціональної</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свідомості</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висвітлити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міграційну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кризу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окреслити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поширення</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правих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настроїв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суспільстві</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Хронологічні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межі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охоплюють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період</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w:t>
      </w:r>
      <w:r w:rsidRPr="00523887">
        <w:rPr>
          <w:rFonts w:ascii="Verdana" w:hAnsi="Verdana"/>
          <w:b/>
          <w:color w:val="000000"/>
          <w:shd w:val="clear" w:color="auto" w:fill="FFFFFF"/>
          <w:lang w:val="uk-UA"/>
        </w:rPr>
        <w:t xml:space="preserve"> 1945 </w:t>
      </w:r>
      <w:r w:rsidRPr="00523887">
        <w:rPr>
          <w:rFonts w:ascii="Verdana" w:hAnsi="Verdana" w:hint="eastAsia"/>
          <w:b/>
          <w:color w:val="000000"/>
          <w:shd w:val="clear" w:color="auto" w:fill="FFFFFF"/>
          <w:lang w:val="uk-UA"/>
        </w:rPr>
        <w:t>по</w:t>
      </w:r>
      <w:r w:rsidRPr="00523887">
        <w:rPr>
          <w:rFonts w:ascii="Verdana" w:hAnsi="Verdana"/>
          <w:b/>
          <w:color w:val="000000"/>
          <w:shd w:val="clear" w:color="auto" w:fill="FFFFFF"/>
          <w:lang w:val="uk-UA"/>
        </w:rPr>
        <w:t xml:space="preserve"> 2016 </w:t>
      </w:r>
      <w:r w:rsidRPr="00523887">
        <w:rPr>
          <w:rFonts w:ascii="Verdana" w:hAnsi="Verdana" w:hint="eastAsia"/>
          <w:b/>
          <w:color w:val="000000"/>
          <w:shd w:val="clear" w:color="auto" w:fill="FFFFFF"/>
          <w:lang w:val="uk-UA"/>
        </w:rPr>
        <w:t>рр</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Нижня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межа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обумовлена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появою</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факторів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під</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впливом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віднаходили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своє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місце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повоєнному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просторі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формувалася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етнонаціональна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Це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денацифікація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пацифікація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повоєнна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відбудова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іноземна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окупація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роз’єднання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Верхня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межа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визначена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завершенням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польового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автора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моменту</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закінчення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цієї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роботи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травні</w:t>
      </w:r>
      <w:r w:rsidRPr="00523887">
        <w:rPr>
          <w:rFonts w:ascii="Verdana" w:hAnsi="Verdana"/>
          <w:b/>
          <w:color w:val="000000"/>
          <w:shd w:val="clear" w:color="auto" w:fill="FFFFFF"/>
          <w:lang w:val="uk-UA"/>
        </w:rPr>
        <w:t xml:space="preserve"> 2016 </w:t>
      </w:r>
      <w:r w:rsidRPr="00523887">
        <w:rPr>
          <w:rFonts w:ascii="Verdana" w:hAnsi="Verdana" w:hint="eastAsia"/>
          <w:b/>
          <w:color w:val="000000"/>
          <w:shd w:val="clear" w:color="auto" w:fill="FFFFFF"/>
          <w:lang w:val="uk-UA"/>
        </w:rPr>
        <w:t>року</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Географічні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межі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обумовлені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об’єктом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поставленими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завданнями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Вони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охоплюють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територію</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її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сучасних</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адміністративних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кордонах</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Методологічна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основа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розглядається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дисертації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сукупність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окремих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компонентів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що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органічно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об’єднані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одне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ціле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Разом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тим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кожна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її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складова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формувалася</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протягом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тривалого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часу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під</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впливом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конкретних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обставин</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Тому</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7</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проводилося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дотриманням</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принципів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системності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історизму</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Поруч</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загальнонауковими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методами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структурного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аналізу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синтезу</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індукції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дедукції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використовувалися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спеціальні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методи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етнології</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Розвиток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етносу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протягом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початку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століть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досліджувався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із</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застосуванням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історико</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генетичного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історико</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типологічного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методів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синхронного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аналізу</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Джерельна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база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формувалася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допомогою</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такого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спеціального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методу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етнології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польове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використанням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методів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включеного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спостереження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емпатії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усного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опитування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інтерв’ю</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що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одним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основних</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способів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отримання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етнографічних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даних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польових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умовах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Відкрите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інтерв’ю</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окрім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заздалегідь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підготовленого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питальника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вимагало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спрямування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розмови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респондентами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потрібне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русло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Отримані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результаті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опитування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дані</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оброблялися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числі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допомогою</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статистичних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методів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що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знайшло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своє</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відображення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спеціально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складених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таблицях</w:t>
      </w: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додатках</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Виконання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поставлених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дисертації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завдань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вимагало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міждисциплінарного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підходу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аналіз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етнодемографічної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структури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населення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міграційних</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процесів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був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неможливий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без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залучення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даних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методів</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етнодемографії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Історична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пам’ять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моделювалася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використанням</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принципів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етнопсихології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Інтерпретація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наслідків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побудови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Німеччині</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мультикультурного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суспільства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проводилася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антропологічним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методом</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політології</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Наукова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новизна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полягає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що</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Вперше</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введено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наукового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обігу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нові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джерела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сформовані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під</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час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польових</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досліджень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проведених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автором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Німеччині</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вплив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мультикультуралізму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національної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спільноти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що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має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специфічні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етнічні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ознаки</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обґрунтовано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гіпотезу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згідно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якою</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етапі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етнонаціональна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перебуває</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рівні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інтенсивності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гіпоідентичності</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8</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Уточнено</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зміст</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поняття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етнонаціональна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вплив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конкретних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обставин</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розвиток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етнонаціональної</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ідентичності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протягом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другої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половини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взаємозв’язок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демографічних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політики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мультикультуралізму</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особливості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самоідентифікації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розуміння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наслідків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міграційної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кризи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для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причини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радикалізації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частини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населення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Набули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подальшого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розвитку</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уявлення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вплив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історичної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пам’яті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етнонаціональну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ідентичність</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німців</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розуміння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недоліків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реалізованої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політики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мультикультуралізму</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трактування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існування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різноманітних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етнічно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закритих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груп</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мігрантів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що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відмовляються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інтегруватися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німецьке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суспільство</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переймати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європейський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спосіб</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життя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цінності</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Практичне</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значення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роботи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Матеріали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висновки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можуть</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бути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використані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подальшому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вивченні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етнодемографічного</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становища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Німеччини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розробці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нормативних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спеціальних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навчальних</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курсів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країн</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Європи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націології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етнополітології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під</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час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складання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планів</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врегулювання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міжетнічної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взаємодії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поліетнічному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суспільстві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для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написання</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підручників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монографій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статей</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Апробація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результатів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здійснена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під</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час</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виступів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міжнародних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наукових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конференціях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Шевченківська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весна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2014: </w:t>
      </w:r>
      <w:r w:rsidRPr="00523887">
        <w:rPr>
          <w:rFonts w:ascii="Verdana" w:hAnsi="Verdana" w:hint="eastAsia"/>
          <w:b/>
          <w:color w:val="000000"/>
          <w:shd w:val="clear" w:color="auto" w:fill="FFFFFF"/>
          <w:lang w:val="uk-UA"/>
        </w:rPr>
        <w:t>історія</w:t>
      </w:r>
      <w:r w:rsidRPr="00523887">
        <w:rPr>
          <w:rFonts w:ascii="Verdana" w:hAnsi="Verdana" w:hint="eastAsi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Київ</w:t>
      </w:r>
      <w:r w:rsidRPr="00523887">
        <w:rPr>
          <w:rFonts w:ascii="Verdana" w:hAnsi="Verdana"/>
          <w:b/>
          <w:color w:val="000000"/>
          <w:shd w:val="clear" w:color="auto" w:fill="FFFFFF"/>
          <w:lang w:val="uk-UA"/>
        </w:rPr>
        <w:t xml:space="preserve">, 2014),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Суспільні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тенденції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фактори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розвитку</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Одеса</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 xml:space="preserve">2015),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Шевченківська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весна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2015: </w:t>
      </w:r>
      <w:r w:rsidRPr="00523887">
        <w:rPr>
          <w:rFonts w:ascii="Verdana" w:hAnsi="Verdana" w:hint="eastAsia"/>
          <w:b/>
          <w:color w:val="000000"/>
          <w:shd w:val="clear" w:color="auto" w:fill="FFFFFF"/>
          <w:lang w:val="uk-UA"/>
        </w:rPr>
        <w:t>історія</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Київ</w:t>
      </w:r>
      <w:r w:rsidRPr="00523887">
        <w:rPr>
          <w:rFonts w:ascii="Verdana" w:hAnsi="Verdana"/>
          <w:b/>
          <w:color w:val="000000"/>
          <w:shd w:val="clear" w:color="auto" w:fill="FFFFFF"/>
          <w:lang w:val="uk-UA"/>
        </w:rPr>
        <w:t xml:space="preserve">, 2015),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Проблеми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культурної</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ідентичності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ситуації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діалогу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культур</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Острог</w:t>
      </w:r>
      <w:r w:rsidRPr="00523887">
        <w:rPr>
          <w:rFonts w:ascii="Verdana" w:hAnsi="Verdana"/>
          <w:b/>
          <w:color w:val="000000"/>
          <w:shd w:val="clear" w:color="auto" w:fill="FFFFFF"/>
          <w:lang w:val="uk-UA"/>
        </w:rPr>
        <w:t xml:space="preserve">, 2015),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Теоретичні</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методичні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практичні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соціології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політології</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Херсон</w:t>
      </w:r>
      <w:r w:rsidRPr="00523887">
        <w:rPr>
          <w:rFonts w:ascii="Verdana" w:hAnsi="Verdana"/>
          <w:b/>
          <w:color w:val="000000"/>
          <w:shd w:val="clear" w:color="auto" w:fill="FFFFFF"/>
          <w:lang w:val="uk-UA"/>
        </w:rPr>
        <w:t>, 2015),</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Суспільні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проблеми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досягнення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наукових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досліджень</w:t>
      </w:r>
      <w:r w:rsidRPr="00523887">
        <w:rPr>
          <w:rFonts w:ascii="Verdana" w:hAnsi="Verdana" w:hint="eastAsi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9</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Одеса</w:t>
      </w:r>
      <w:r w:rsidRPr="00523887">
        <w:rPr>
          <w:rFonts w:ascii="Verdana" w:hAnsi="Verdana"/>
          <w:b/>
          <w:color w:val="000000"/>
          <w:shd w:val="clear" w:color="auto" w:fill="FFFFFF"/>
          <w:lang w:val="uk-UA"/>
        </w:rPr>
        <w:t xml:space="preserve">, 2015),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Розвиток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суспільних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європейські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практики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національні</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перспективи</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Львів</w:t>
      </w:r>
      <w:r w:rsidRPr="00523887">
        <w:rPr>
          <w:rFonts w:ascii="Verdana" w:hAnsi="Verdana"/>
          <w:b/>
          <w:color w:val="000000"/>
          <w:shd w:val="clear" w:color="auto" w:fill="FFFFFF"/>
          <w:lang w:val="uk-UA"/>
        </w:rPr>
        <w:t xml:space="preserve">, 2015), </w:t>
      </w: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Дні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науки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історичного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факультету</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Київ</w:t>
      </w:r>
      <w:r w:rsidRPr="00523887">
        <w:rPr>
          <w:rFonts w:ascii="Verdana" w:hAnsi="Verdana"/>
          <w:b/>
          <w:color w:val="000000"/>
          <w:shd w:val="clear" w:color="auto" w:fill="FFFFFF"/>
          <w:lang w:val="uk-UA"/>
        </w:rPr>
        <w:t>, 2016),</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w:t>
      </w:r>
      <w:r w:rsidRPr="00523887">
        <w:rPr>
          <w:rFonts w:ascii="Verdana" w:hAnsi="Verdana" w:hint="eastAsia"/>
          <w:b/>
          <w:color w:val="000000"/>
          <w:shd w:val="clear" w:color="auto" w:fill="FFFFFF"/>
          <w:lang w:val="uk-UA"/>
        </w:rPr>
        <w:t>Проблеми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культурної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ідентичності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ситуації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сучасного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діалогу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культур</w:t>
      </w:r>
      <w:r w:rsidRPr="00523887">
        <w:rPr>
          <w:rFonts w:ascii="Verdana" w:hAnsi="Verdana" w:hint="eastAsi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Острог</w:t>
      </w:r>
      <w:r w:rsidRPr="00523887">
        <w:rPr>
          <w:rFonts w:ascii="Verdana" w:hAnsi="Verdana"/>
          <w:b/>
          <w:color w:val="000000"/>
          <w:shd w:val="clear" w:color="auto" w:fill="FFFFFF"/>
          <w:lang w:val="uk-UA"/>
        </w:rPr>
        <w:t>, 2016).</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Публікації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Основний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зміст</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результати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відображені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15</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публікаціях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них</w:t>
      </w:r>
      <w:r w:rsidRPr="00523887">
        <w:rPr>
          <w:rFonts w:ascii="Verdana" w:hAnsi="Verdana"/>
          <w:b/>
          <w:color w:val="000000"/>
          <w:shd w:val="clear" w:color="auto" w:fill="FFFFFF"/>
          <w:lang w:val="uk-UA"/>
        </w:rPr>
        <w:t xml:space="preserve">: 7 </w:t>
      </w:r>
      <w:r w:rsidRPr="00523887">
        <w:rPr>
          <w:rFonts w:ascii="Verdana" w:hAnsi="Verdana" w:hint="eastAsia"/>
          <w:b/>
          <w:color w:val="000000"/>
          <w:shd w:val="clear" w:color="auto" w:fill="FFFFFF"/>
          <w:lang w:val="uk-UA"/>
        </w:rPr>
        <w:t>наукових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статей</w:t>
      </w:r>
      <w:r w:rsidRPr="00523887">
        <w:rPr>
          <w:rFonts w:ascii="Verdana" w:hAnsi="Verdana"/>
          <w:b/>
          <w:color w:val="000000"/>
          <w:shd w:val="clear" w:color="auto" w:fill="FFFFFF"/>
          <w:lang w:val="uk-UA"/>
        </w:rPr>
        <w:t xml:space="preserve"> (6 </w:t>
      </w:r>
      <w:r w:rsidRPr="00523887">
        <w:rPr>
          <w:rFonts w:ascii="Verdana" w:hAnsi="Verdana" w:hint="eastAsia"/>
          <w:b/>
          <w:color w:val="000000"/>
          <w:shd w:val="clear" w:color="auto" w:fill="FFFFFF"/>
          <w:lang w:val="uk-UA"/>
        </w:rPr>
        <w:t>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періодичних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фахових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виданнях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України</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1 </w:t>
      </w:r>
      <w:r w:rsidRPr="00523887">
        <w:rPr>
          <w:rFonts w:ascii="Verdana" w:hAnsi="Verdana" w:hint="eastAsia"/>
          <w:b/>
          <w:color w:val="000000"/>
          <w:shd w:val="clear" w:color="auto" w:fill="FFFFFF"/>
          <w:lang w:val="uk-UA"/>
        </w:rPr>
        <w:t>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зарубіжному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фаховому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виданні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8 </w:t>
      </w:r>
      <w:r w:rsidRPr="00523887">
        <w:rPr>
          <w:rFonts w:ascii="Verdana" w:hAnsi="Verdana" w:hint="eastAsia"/>
          <w:b/>
          <w:color w:val="000000"/>
          <w:shd w:val="clear" w:color="auto" w:fill="FFFFFF"/>
          <w:lang w:val="uk-UA"/>
        </w:rPr>
        <w:t>публікацій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апробаційного</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характеру</w:t>
      </w:r>
    </w:p>
    <w:p w:rsidR="00523887" w:rsidRPr="00523887" w:rsidRDefault="00523887" w:rsidP="00523887">
      <w:pPr>
        <w:rPr>
          <w:rFonts w:ascii="Verdana" w:hAnsi="Verdana"/>
          <w:b/>
          <w:color w:val="000000"/>
          <w:shd w:val="clear" w:color="auto" w:fill="FFFFFF"/>
          <w:lang w:val="uk-UA"/>
        </w:rPr>
      </w:pPr>
      <w:r w:rsidRPr="00523887">
        <w:rPr>
          <w:rFonts w:ascii="Verdana" w:hAnsi="Verdana"/>
          <w:b/>
          <w:color w:val="000000"/>
          <w:shd w:val="clear" w:color="auto" w:fill="FFFFFF"/>
          <w:lang w:val="uk-UA"/>
        </w:rPr>
        <w:t>(</w:t>
      </w:r>
      <w:r w:rsidRPr="00523887">
        <w:rPr>
          <w:rFonts w:ascii="Verdana" w:hAnsi="Verdana" w:hint="eastAsia"/>
          <w:b/>
          <w:color w:val="000000"/>
          <w:shd w:val="clear" w:color="auto" w:fill="FFFFFF"/>
          <w:lang w:val="uk-UA"/>
        </w:rPr>
        <w:t>матеріали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тези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виступів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конференціях</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Структура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дисертації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обумовлена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об’єктом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предметом</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метою</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завданнями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дослідження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Робота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складається</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зі</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вступу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чотирьох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розділів</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висновків</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списку</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використаних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джерел</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літератури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із</w:t>
      </w:r>
      <w:r w:rsidRPr="00523887">
        <w:rPr>
          <w:rFonts w:ascii="Verdana" w:hAnsi="Verdana"/>
          <w:b/>
          <w:color w:val="000000"/>
          <w:shd w:val="clear" w:color="auto" w:fill="FFFFFF"/>
          <w:lang w:val="uk-UA"/>
        </w:rPr>
        <w:t xml:space="preserve"> 528 </w:t>
      </w:r>
      <w:r w:rsidRPr="00523887">
        <w:rPr>
          <w:rFonts w:ascii="Verdana" w:hAnsi="Verdana" w:hint="eastAsia"/>
          <w:b/>
          <w:color w:val="000000"/>
          <w:shd w:val="clear" w:color="auto" w:fill="FFFFFF"/>
          <w:lang w:val="uk-UA"/>
        </w:rPr>
        <w:t>позицій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додатків</w:t>
      </w:r>
      <w:r w:rsidRPr="00523887">
        <w:rPr>
          <w:rFonts w:ascii="Verdana" w:hAnsi="Verdana"/>
          <w:b/>
          <w:color w:val="000000"/>
          <w:shd w:val="clear" w:color="auto" w:fill="FFFFFF"/>
          <w:lang w:val="uk-UA"/>
        </w:rPr>
        <w:t>.</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Повний</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обсяг</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дисертації</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складає</w:t>
      </w:r>
      <w:r w:rsidRPr="00523887">
        <w:rPr>
          <w:rFonts w:ascii="Verdana" w:hAnsi="Verdana"/>
          <w:b/>
          <w:color w:val="000000"/>
          <w:shd w:val="clear" w:color="auto" w:fill="FFFFFF"/>
          <w:lang w:val="uk-UA"/>
        </w:rPr>
        <w:t xml:space="preserve"> 228 </w:t>
      </w:r>
      <w:r w:rsidRPr="00523887">
        <w:rPr>
          <w:rFonts w:ascii="Verdana" w:hAnsi="Verdana" w:hint="eastAsia"/>
          <w:b/>
          <w:color w:val="000000"/>
          <w:shd w:val="clear" w:color="auto" w:fill="FFFFFF"/>
          <w:lang w:val="uk-UA"/>
        </w:rPr>
        <w:t>сторінок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з</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яких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основна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частина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171</w:t>
      </w:r>
    </w:p>
    <w:p w:rsidR="00523887" w:rsidRPr="00523887"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сторінка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список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використаних</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джерел</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та</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літератури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w:t>
      </w:r>
      <w:r w:rsidRPr="00523887">
        <w:rPr>
          <w:rFonts w:ascii="Verdana" w:hAnsi="Verdana"/>
          <w:b/>
          <w:color w:val="000000"/>
          <w:shd w:val="clear" w:color="auto" w:fill="FFFFFF"/>
          <w:lang w:val="uk-UA"/>
        </w:rPr>
        <w:t xml:space="preserve"> 50 </w:t>
      </w:r>
      <w:r w:rsidRPr="00523887">
        <w:rPr>
          <w:rFonts w:ascii="Verdana" w:hAnsi="Verdana" w:hint="eastAsia"/>
          <w:b/>
          <w:color w:val="000000"/>
          <w:shd w:val="clear" w:color="auto" w:fill="FFFFFF"/>
          <w:lang w:val="uk-UA"/>
        </w:rPr>
        <w:t>сторінок</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додатки</w:t>
      </w:r>
      <w:r w:rsidRPr="00523887">
        <w:rPr>
          <w:rFonts w:ascii="Verdana" w:hAnsi="Verdana"/>
          <w:b/>
          <w:color w:val="000000"/>
          <w:shd w:val="clear" w:color="auto" w:fill="FFFFFF"/>
          <w:lang w:val="uk-UA"/>
        </w:rPr>
        <w:t xml:space="preserve"> </w:t>
      </w:r>
      <w:r w:rsidRPr="00523887">
        <w:rPr>
          <w:rFonts w:ascii="Verdana" w:hAnsi="Verdana" w:hint="eastAsia"/>
          <w:b/>
          <w:color w:val="000000"/>
          <w:shd w:val="clear" w:color="auto" w:fill="FFFFFF"/>
          <w:lang w:val="uk-UA"/>
        </w:rPr>
        <w:t>на</w:t>
      </w:r>
      <w:r w:rsidRPr="00523887">
        <w:rPr>
          <w:rFonts w:ascii="Verdana" w:hAnsi="Verdana"/>
          <w:b/>
          <w:color w:val="000000"/>
          <w:shd w:val="clear" w:color="auto" w:fill="FFFFFF"/>
          <w:lang w:val="uk-UA"/>
        </w:rPr>
        <w:t xml:space="preserve"> 7</w:t>
      </w:r>
    </w:p>
    <w:p w:rsidR="006A33F3" w:rsidRDefault="00523887" w:rsidP="00523887">
      <w:pPr>
        <w:rPr>
          <w:rFonts w:ascii="Verdana" w:hAnsi="Verdana"/>
          <w:b/>
          <w:color w:val="000000"/>
          <w:shd w:val="clear" w:color="auto" w:fill="FFFFFF"/>
          <w:lang w:val="uk-UA"/>
        </w:rPr>
      </w:pPr>
      <w:r w:rsidRPr="00523887">
        <w:rPr>
          <w:rFonts w:ascii="Verdana" w:hAnsi="Verdana" w:hint="eastAsia"/>
          <w:b/>
          <w:color w:val="000000"/>
          <w:shd w:val="clear" w:color="auto" w:fill="FFFFFF"/>
          <w:lang w:val="uk-UA"/>
        </w:rPr>
        <w:t>сторінках</w:t>
      </w:r>
      <w:r w:rsidRPr="00523887">
        <w:rPr>
          <w:rFonts w:ascii="Verdana" w:hAnsi="Verdana"/>
          <w:b/>
          <w:color w:val="000000"/>
          <w:shd w:val="clear" w:color="auto" w:fill="FFFFFF"/>
          <w:lang w:val="uk-UA"/>
        </w:rPr>
        <w:t>.</w:t>
      </w:r>
    </w:p>
    <w:p w:rsidR="00523887" w:rsidRDefault="00523887" w:rsidP="00523887">
      <w:pPr>
        <w:rPr>
          <w:rFonts w:ascii="Verdana" w:hAnsi="Verdana"/>
          <w:b/>
          <w:color w:val="000000"/>
          <w:shd w:val="clear" w:color="auto" w:fill="FFFFFF"/>
          <w:lang w:val="uk-UA"/>
        </w:rPr>
      </w:pPr>
    </w:p>
    <w:p w:rsidR="00523887" w:rsidRDefault="00523887" w:rsidP="00523887">
      <w:pPr>
        <w:rPr>
          <w:rFonts w:ascii="Verdana" w:hAnsi="Verdana"/>
          <w:b/>
          <w:color w:val="000000"/>
          <w:shd w:val="clear" w:color="auto" w:fill="FFFFFF"/>
          <w:lang w:val="uk-UA"/>
        </w:rPr>
      </w:pPr>
    </w:p>
    <w:p w:rsidR="00523887" w:rsidRPr="00523887" w:rsidRDefault="00523887" w:rsidP="00523887">
      <w:pPr>
        <w:rPr>
          <w:lang w:val="uk-UA"/>
        </w:rPr>
      </w:pPr>
      <w:r w:rsidRPr="00523887">
        <w:rPr>
          <w:rFonts w:hint="eastAsia"/>
          <w:lang w:val="uk-UA"/>
        </w:rPr>
        <w:t>ВИСНОВКИ</w:t>
      </w:r>
    </w:p>
    <w:p w:rsidR="00523887" w:rsidRPr="00523887" w:rsidRDefault="00523887" w:rsidP="00523887">
      <w:pPr>
        <w:rPr>
          <w:lang w:val="uk-UA"/>
        </w:rPr>
      </w:pPr>
      <w:r w:rsidRPr="00523887">
        <w:rPr>
          <w:rFonts w:hint="eastAsia"/>
          <w:lang w:val="uk-UA"/>
        </w:rPr>
        <w:t>Отже</w:t>
      </w:r>
      <w:r>
        <w:t></w:t>
      </w:r>
      <w:r>
        <w:t></w:t>
      </w:r>
      <w:r w:rsidRPr="00523887">
        <w:rPr>
          <w:rFonts w:hint="eastAsia"/>
          <w:lang w:val="uk-UA"/>
        </w:rPr>
        <w:t>по</w:t>
      </w:r>
      <w:r>
        <w:t></w:t>
      </w:r>
      <w:r w:rsidRPr="00523887">
        <w:rPr>
          <w:rFonts w:hint="eastAsia"/>
          <w:lang w:val="uk-UA"/>
        </w:rPr>
        <w:t>завершенню</w:t>
      </w:r>
      <w:r>
        <w:t></w:t>
      </w:r>
      <w:r w:rsidRPr="00523887">
        <w:rPr>
          <w:rFonts w:hint="eastAsia"/>
          <w:lang w:val="uk-UA"/>
        </w:rPr>
        <w:t>нашого</w:t>
      </w:r>
      <w:r>
        <w:t></w:t>
      </w:r>
      <w:r w:rsidRPr="00523887">
        <w:rPr>
          <w:rFonts w:hint="eastAsia"/>
          <w:lang w:val="uk-UA"/>
        </w:rPr>
        <w:t>дослідження</w:t>
      </w:r>
      <w:r>
        <w:t></w:t>
      </w:r>
      <w:r>
        <w:t></w:t>
      </w:r>
      <w:r w:rsidRPr="00523887">
        <w:rPr>
          <w:rFonts w:hint="eastAsia"/>
          <w:lang w:val="uk-UA"/>
        </w:rPr>
        <w:t>можна</w:t>
      </w:r>
      <w:r>
        <w:t></w:t>
      </w:r>
      <w:r w:rsidRPr="00523887">
        <w:rPr>
          <w:rFonts w:hint="eastAsia"/>
          <w:lang w:val="uk-UA"/>
        </w:rPr>
        <w:t>сформулювати</w:t>
      </w:r>
      <w:r>
        <w:t></w:t>
      </w:r>
      <w:r w:rsidRPr="00523887">
        <w:rPr>
          <w:rFonts w:hint="eastAsia"/>
          <w:lang w:val="uk-UA"/>
        </w:rPr>
        <w:t>наступні</w:t>
      </w:r>
    </w:p>
    <w:p w:rsidR="00523887" w:rsidRPr="00523887" w:rsidRDefault="00523887" w:rsidP="00523887">
      <w:pPr>
        <w:rPr>
          <w:lang w:val="uk-UA"/>
        </w:rPr>
      </w:pPr>
      <w:r w:rsidRPr="00523887">
        <w:rPr>
          <w:rFonts w:hint="eastAsia"/>
          <w:lang w:val="uk-UA"/>
        </w:rPr>
        <w:t>висновки</w:t>
      </w:r>
      <w:r>
        <w:t></w:t>
      </w:r>
    </w:p>
    <w:p w:rsidR="00523887" w:rsidRPr="00523887" w:rsidRDefault="00523887" w:rsidP="00523887">
      <w:pPr>
        <w:rPr>
          <w:lang w:val="uk-UA"/>
        </w:rPr>
      </w:pPr>
      <w:r w:rsidRPr="00523887">
        <w:rPr>
          <w:rFonts w:hint="eastAsia"/>
          <w:lang w:val="uk-UA"/>
        </w:rPr>
        <w:t>Встановлено</w:t>
      </w:r>
      <w:r>
        <w:t></w:t>
      </w:r>
      <w:r>
        <w:t></w:t>
      </w:r>
      <w:r w:rsidRPr="00523887">
        <w:rPr>
          <w:rFonts w:hint="eastAsia"/>
          <w:lang w:val="uk-UA"/>
        </w:rPr>
        <w:t>що</w:t>
      </w:r>
      <w:r>
        <w:t></w:t>
      </w:r>
      <w:r w:rsidRPr="00523887">
        <w:rPr>
          <w:rFonts w:hint="eastAsia"/>
          <w:lang w:val="uk-UA"/>
        </w:rPr>
        <w:t>історіографічної</w:t>
      </w:r>
      <w:r>
        <w:t></w:t>
      </w:r>
      <w:r w:rsidRPr="00523887">
        <w:rPr>
          <w:rFonts w:hint="eastAsia"/>
          <w:lang w:val="uk-UA"/>
        </w:rPr>
        <w:t>та</w:t>
      </w:r>
      <w:r>
        <w:t></w:t>
      </w:r>
      <w:r w:rsidRPr="00523887">
        <w:rPr>
          <w:rFonts w:hint="eastAsia"/>
          <w:lang w:val="uk-UA"/>
        </w:rPr>
        <w:t>джерельної</w:t>
      </w:r>
      <w:r>
        <w:t></w:t>
      </w:r>
      <w:r w:rsidRPr="00523887">
        <w:rPr>
          <w:rFonts w:hint="eastAsia"/>
          <w:lang w:val="uk-UA"/>
        </w:rPr>
        <w:t>бази</w:t>
      </w:r>
      <w:r>
        <w:t></w:t>
      </w:r>
      <w:r w:rsidRPr="00523887">
        <w:rPr>
          <w:rFonts w:hint="eastAsia"/>
          <w:lang w:val="uk-UA"/>
        </w:rPr>
        <w:t>достатньо</w:t>
      </w:r>
      <w:r>
        <w:t></w:t>
      </w:r>
      <w:r w:rsidRPr="00523887">
        <w:rPr>
          <w:rFonts w:hint="eastAsia"/>
          <w:lang w:val="uk-UA"/>
        </w:rPr>
        <w:t>для</w:t>
      </w:r>
    </w:p>
    <w:p w:rsidR="00523887" w:rsidRPr="00523887" w:rsidRDefault="00523887" w:rsidP="00523887">
      <w:pPr>
        <w:rPr>
          <w:lang w:val="uk-UA"/>
        </w:rPr>
      </w:pPr>
      <w:r w:rsidRPr="00523887">
        <w:rPr>
          <w:rFonts w:hint="eastAsia"/>
          <w:lang w:val="uk-UA"/>
        </w:rPr>
        <w:t>проведення</w:t>
      </w:r>
      <w:r>
        <w:t></w:t>
      </w:r>
      <w:r w:rsidRPr="00523887">
        <w:rPr>
          <w:rFonts w:hint="eastAsia"/>
          <w:lang w:val="uk-UA"/>
        </w:rPr>
        <w:t>нашого</w:t>
      </w:r>
      <w:r>
        <w:t></w:t>
      </w:r>
      <w:r w:rsidRPr="00523887">
        <w:rPr>
          <w:rFonts w:hint="eastAsia"/>
          <w:lang w:val="uk-UA"/>
        </w:rPr>
        <w:t>дослідження</w:t>
      </w:r>
      <w:r>
        <w:t></w:t>
      </w:r>
      <w:r>
        <w:t></w:t>
      </w:r>
      <w:r w:rsidRPr="00523887">
        <w:rPr>
          <w:rFonts w:hint="eastAsia"/>
          <w:lang w:val="uk-UA"/>
        </w:rPr>
        <w:t>Перша</w:t>
      </w:r>
      <w:r>
        <w:t></w:t>
      </w:r>
      <w:r w:rsidRPr="00523887">
        <w:rPr>
          <w:rFonts w:hint="eastAsia"/>
          <w:lang w:val="uk-UA"/>
        </w:rPr>
        <w:t>включає</w:t>
      </w:r>
      <w:r>
        <w:t></w:t>
      </w:r>
      <w:r w:rsidRPr="00523887">
        <w:rPr>
          <w:rFonts w:hint="eastAsia"/>
          <w:lang w:val="uk-UA"/>
        </w:rPr>
        <w:t>в</w:t>
      </w:r>
      <w:r>
        <w:t></w:t>
      </w:r>
      <w:r w:rsidRPr="00523887">
        <w:rPr>
          <w:rFonts w:hint="eastAsia"/>
          <w:lang w:val="uk-UA"/>
        </w:rPr>
        <w:t>себе</w:t>
      </w:r>
      <w:r>
        <w:t></w:t>
      </w:r>
      <w:r w:rsidRPr="00523887">
        <w:rPr>
          <w:rFonts w:hint="eastAsia"/>
          <w:lang w:val="uk-UA"/>
        </w:rPr>
        <w:t>кілька</w:t>
      </w:r>
      <w:r>
        <w:t></w:t>
      </w:r>
      <w:r w:rsidRPr="00523887">
        <w:rPr>
          <w:rFonts w:hint="eastAsia"/>
          <w:lang w:val="uk-UA"/>
        </w:rPr>
        <w:t>великих</w:t>
      </w:r>
      <w:r>
        <w:t></w:t>
      </w:r>
      <w:r w:rsidRPr="00523887">
        <w:rPr>
          <w:rFonts w:hint="eastAsia"/>
          <w:lang w:val="uk-UA"/>
        </w:rPr>
        <w:t>груп</w:t>
      </w:r>
    </w:p>
    <w:p w:rsidR="00523887" w:rsidRPr="00523887" w:rsidRDefault="00523887" w:rsidP="00523887">
      <w:pPr>
        <w:rPr>
          <w:lang w:val="uk-UA"/>
        </w:rPr>
      </w:pPr>
      <w:r w:rsidRPr="00523887">
        <w:rPr>
          <w:rFonts w:hint="eastAsia"/>
          <w:lang w:val="uk-UA"/>
        </w:rPr>
        <w:t>праць</w:t>
      </w:r>
      <w:r>
        <w:t></w:t>
      </w:r>
      <w:r>
        <w:t></w:t>
      </w:r>
      <w:r w:rsidRPr="00523887">
        <w:rPr>
          <w:rFonts w:hint="eastAsia"/>
          <w:lang w:val="uk-UA"/>
        </w:rPr>
        <w:t>зокрема</w:t>
      </w:r>
      <w:r>
        <w:t></w:t>
      </w:r>
      <w:r w:rsidRPr="00523887">
        <w:rPr>
          <w:rFonts w:hint="eastAsia"/>
          <w:lang w:val="uk-UA"/>
        </w:rPr>
        <w:t>–</w:t>
      </w:r>
      <w:r>
        <w:t></w:t>
      </w:r>
      <w:r w:rsidRPr="00523887">
        <w:rPr>
          <w:rFonts w:hint="eastAsia"/>
          <w:lang w:val="uk-UA"/>
        </w:rPr>
        <w:t>праці</w:t>
      </w:r>
      <w:r>
        <w:t></w:t>
      </w:r>
      <w:r w:rsidRPr="00523887">
        <w:rPr>
          <w:rFonts w:hint="eastAsia"/>
          <w:lang w:val="uk-UA"/>
        </w:rPr>
        <w:t>про</w:t>
      </w:r>
      <w:r>
        <w:t></w:t>
      </w:r>
      <w:r w:rsidRPr="00523887">
        <w:rPr>
          <w:rFonts w:hint="eastAsia"/>
          <w:lang w:val="uk-UA"/>
        </w:rPr>
        <w:t>історію</w:t>
      </w:r>
      <w:r>
        <w:t></w:t>
      </w:r>
      <w:r w:rsidRPr="00523887">
        <w:rPr>
          <w:rFonts w:hint="eastAsia"/>
          <w:lang w:val="uk-UA"/>
        </w:rPr>
        <w:t>Німеччини</w:t>
      </w:r>
      <w:r>
        <w:t></w:t>
      </w:r>
      <w:r w:rsidRPr="00523887">
        <w:rPr>
          <w:rFonts w:hint="eastAsia"/>
          <w:lang w:val="uk-UA"/>
        </w:rPr>
        <w:t>другої</w:t>
      </w:r>
      <w:r>
        <w:t></w:t>
      </w:r>
      <w:r w:rsidRPr="00523887">
        <w:rPr>
          <w:rFonts w:hint="eastAsia"/>
          <w:lang w:val="uk-UA"/>
        </w:rPr>
        <w:t>половини</w:t>
      </w:r>
      <w:r>
        <w:t></w:t>
      </w:r>
      <w:r w:rsidRPr="00523887">
        <w:rPr>
          <w:rFonts w:hint="eastAsia"/>
          <w:lang w:val="uk-UA"/>
        </w:rPr>
        <w:t>ХХ</w:t>
      </w:r>
      <w:r>
        <w:t></w:t>
      </w:r>
      <w:r w:rsidRPr="00523887">
        <w:rPr>
          <w:rFonts w:hint="eastAsia"/>
          <w:lang w:val="uk-UA"/>
        </w:rPr>
        <w:t>–</w:t>
      </w:r>
      <w:r>
        <w:t></w:t>
      </w:r>
      <w:r w:rsidRPr="00523887">
        <w:rPr>
          <w:rFonts w:hint="eastAsia"/>
          <w:lang w:val="uk-UA"/>
        </w:rPr>
        <w:t>початку</w:t>
      </w:r>
      <w:r>
        <w:t></w:t>
      </w:r>
      <w:r w:rsidRPr="00523887">
        <w:rPr>
          <w:rFonts w:hint="eastAsia"/>
          <w:lang w:val="uk-UA"/>
        </w:rPr>
        <w:t>ХХІ</w:t>
      </w:r>
    </w:p>
    <w:p w:rsidR="00523887" w:rsidRPr="00523887" w:rsidRDefault="00523887" w:rsidP="00523887">
      <w:pPr>
        <w:rPr>
          <w:lang w:val="uk-UA"/>
        </w:rPr>
      </w:pPr>
      <w:r w:rsidRPr="00523887">
        <w:rPr>
          <w:rFonts w:hint="eastAsia"/>
          <w:lang w:val="uk-UA"/>
        </w:rPr>
        <w:t>століть</w:t>
      </w:r>
      <w:r>
        <w:t></w:t>
      </w:r>
      <w:r>
        <w:t></w:t>
      </w:r>
      <w:r w:rsidRPr="00523887">
        <w:rPr>
          <w:rFonts w:hint="eastAsia"/>
          <w:lang w:val="uk-UA"/>
        </w:rPr>
        <w:t>праці</w:t>
      </w:r>
      <w:r>
        <w:t></w:t>
      </w:r>
      <w:r w:rsidRPr="00523887">
        <w:rPr>
          <w:rFonts w:hint="eastAsia"/>
          <w:lang w:val="uk-UA"/>
        </w:rPr>
        <w:t>з</w:t>
      </w:r>
      <w:r>
        <w:t></w:t>
      </w:r>
      <w:r w:rsidRPr="00523887">
        <w:rPr>
          <w:rFonts w:hint="eastAsia"/>
          <w:lang w:val="uk-UA"/>
        </w:rPr>
        <w:t>етнології</w:t>
      </w:r>
      <w:r>
        <w:t></w:t>
      </w:r>
      <w:r w:rsidRPr="00523887">
        <w:rPr>
          <w:rFonts w:hint="eastAsia"/>
          <w:lang w:val="uk-UA"/>
        </w:rPr>
        <w:t>та</w:t>
      </w:r>
      <w:r>
        <w:t></w:t>
      </w:r>
      <w:r w:rsidRPr="00523887">
        <w:rPr>
          <w:rFonts w:hint="eastAsia"/>
          <w:lang w:val="uk-UA"/>
        </w:rPr>
        <w:t>етнополітології</w:t>
      </w:r>
      <w:r>
        <w:t></w:t>
      </w:r>
      <w:r>
        <w:t></w:t>
      </w:r>
      <w:r w:rsidRPr="00523887">
        <w:rPr>
          <w:rFonts w:hint="eastAsia"/>
          <w:lang w:val="uk-UA"/>
        </w:rPr>
        <w:t>автори</w:t>
      </w:r>
      <w:r>
        <w:t></w:t>
      </w:r>
      <w:r w:rsidRPr="00523887">
        <w:rPr>
          <w:rFonts w:hint="eastAsia"/>
          <w:lang w:val="uk-UA"/>
        </w:rPr>
        <w:t>яких</w:t>
      </w:r>
      <w:r>
        <w:t></w:t>
      </w:r>
      <w:r w:rsidRPr="00523887">
        <w:rPr>
          <w:rFonts w:hint="eastAsia"/>
          <w:lang w:val="uk-UA"/>
        </w:rPr>
        <w:t>розробляли</w:t>
      </w:r>
      <w:r>
        <w:t></w:t>
      </w:r>
      <w:r w:rsidRPr="00523887">
        <w:rPr>
          <w:rFonts w:hint="eastAsia"/>
          <w:lang w:val="uk-UA"/>
        </w:rPr>
        <w:t>теорії</w:t>
      </w:r>
      <w:r>
        <w:t></w:t>
      </w:r>
      <w:r w:rsidRPr="00523887">
        <w:rPr>
          <w:rFonts w:hint="eastAsia"/>
          <w:lang w:val="uk-UA"/>
        </w:rPr>
        <w:t>нації</w:t>
      </w:r>
      <w:r>
        <w:t></w:t>
      </w:r>
    </w:p>
    <w:p w:rsidR="00523887" w:rsidRPr="00523887" w:rsidRDefault="00523887" w:rsidP="00523887">
      <w:pPr>
        <w:rPr>
          <w:lang w:val="uk-UA"/>
        </w:rPr>
      </w:pPr>
      <w:r w:rsidRPr="00523887">
        <w:rPr>
          <w:rFonts w:hint="eastAsia"/>
          <w:lang w:val="uk-UA"/>
        </w:rPr>
        <w:t>етносу</w:t>
      </w:r>
      <w:r>
        <w:t></w:t>
      </w:r>
      <w:r>
        <w:t></w:t>
      </w:r>
      <w:r w:rsidRPr="00523887">
        <w:rPr>
          <w:rFonts w:hint="eastAsia"/>
          <w:lang w:val="uk-UA"/>
        </w:rPr>
        <w:t>національної</w:t>
      </w:r>
      <w:r>
        <w:t></w:t>
      </w:r>
      <w:r w:rsidRPr="00523887">
        <w:rPr>
          <w:rFonts w:hint="eastAsia"/>
          <w:lang w:val="uk-UA"/>
        </w:rPr>
        <w:t>та</w:t>
      </w:r>
      <w:r>
        <w:t></w:t>
      </w:r>
      <w:r w:rsidRPr="00523887">
        <w:rPr>
          <w:rFonts w:hint="eastAsia"/>
          <w:lang w:val="uk-UA"/>
        </w:rPr>
        <w:t>етнічної</w:t>
      </w:r>
      <w:r>
        <w:t></w:t>
      </w:r>
      <w:r w:rsidRPr="00523887">
        <w:rPr>
          <w:rFonts w:hint="eastAsia"/>
          <w:lang w:val="uk-UA"/>
        </w:rPr>
        <w:t>ідентичностей</w:t>
      </w:r>
      <w:r>
        <w:t></w:t>
      </w:r>
      <w:r w:rsidRPr="00523887">
        <w:rPr>
          <w:rFonts w:hint="eastAsia"/>
          <w:lang w:val="uk-UA"/>
        </w:rPr>
        <w:t>та</w:t>
      </w:r>
      <w:r>
        <w:t></w:t>
      </w:r>
      <w:r w:rsidRPr="00523887">
        <w:rPr>
          <w:rFonts w:hint="eastAsia"/>
          <w:lang w:val="uk-UA"/>
        </w:rPr>
        <w:t>ін</w:t>
      </w:r>
      <w:r>
        <w:t></w:t>
      </w:r>
      <w:r>
        <w:t></w:t>
      </w:r>
      <w:r>
        <w:t></w:t>
      </w:r>
      <w:r w:rsidRPr="00523887">
        <w:rPr>
          <w:rFonts w:hint="eastAsia"/>
          <w:lang w:val="uk-UA"/>
        </w:rPr>
        <w:t>праці</w:t>
      </w:r>
      <w:r>
        <w:t></w:t>
      </w:r>
      <w:r>
        <w:t></w:t>
      </w:r>
      <w:r w:rsidRPr="00523887">
        <w:rPr>
          <w:rFonts w:hint="eastAsia"/>
          <w:lang w:val="uk-UA"/>
        </w:rPr>
        <w:t>присвячені</w:t>
      </w:r>
    </w:p>
    <w:p w:rsidR="00523887" w:rsidRPr="00523887" w:rsidRDefault="00523887" w:rsidP="00523887">
      <w:pPr>
        <w:rPr>
          <w:lang w:val="uk-UA"/>
        </w:rPr>
      </w:pPr>
      <w:r w:rsidRPr="00523887">
        <w:rPr>
          <w:rFonts w:hint="eastAsia"/>
          <w:lang w:val="uk-UA"/>
        </w:rPr>
        <w:t>мультикультуралізму</w:t>
      </w:r>
      <w:r>
        <w:t></w:t>
      </w:r>
      <w:r w:rsidRPr="00523887">
        <w:rPr>
          <w:rFonts w:hint="eastAsia"/>
          <w:lang w:val="uk-UA"/>
        </w:rPr>
        <w:t>як</w:t>
      </w:r>
      <w:r>
        <w:t></w:t>
      </w:r>
      <w:r w:rsidRPr="00523887">
        <w:rPr>
          <w:rFonts w:hint="eastAsia"/>
          <w:lang w:val="uk-UA"/>
        </w:rPr>
        <w:t>етнічній</w:t>
      </w:r>
      <w:r>
        <w:t></w:t>
      </w:r>
      <w:r w:rsidRPr="00523887">
        <w:rPr>
          <w:rFonts w:hint="eastAsia"/>
          <w:lang w:val="uk-UA"/>
        </w:rPr>
        <w:t>політиці</w:t>
      </w:r>
      <w:r>
        <w:t></w:t>
      </w:r>
      <w:r w:rsidRPr="00523887">
        <w:rPr>
          <w:rFonts w:hint="eastAsia"/>
          <w:lang w:val="uk-UA"/>
        </w:rPr>
        <w:t>загалом</w:t>
      </w:r>
      <w:r>
        <w:t></w:t>
      </w:r>
      <w:r>
        <w:t></w:t>
      </w:r>
      <w:r w:rsidRPr="00523887">
        <w:rPr>
          <w:rFonts w:hint="eastAsia"/>
          <w:lang w:val="uk-UA"/>
        </w:rPr>
        <w:t>так</w:t>
      </w:r>
      <w:r>
        <w:t></w:t>
      </w:r>
      <w:r w:rsidRPr="00523887">
        <w:rPr>
          <w:rFonts w:hint="eastAsia"/>
          <w:lang w:val="uk-UA"/>
        </w:rPr>
        <w:t>і</w:t>
      </w:r>
      <w:r>
        <w:t></w:t>
      </w:r>
      <w:r w:rsidRPr="00523887">
        <w:rPr>
          <w:rFonts w:hint="eastAsia"/>
          <w:lang w:val="uk-UA"/>
        </w:rPr>
        <w:t>його</w:t>
      </w:r>
      <w:r>
        <w:t></w:t>
      </w:r>
      <w:r w:rsidRPr="00523887">
        <w:rPr>
          <w:rFonts w:hint="eastAsia"/>
          <w:lang w:val="uk-UA"/>
        </w:rPr>
        <w:t>німецькій</w:t>
      </w:r>
      <w:r>
        <w:t></w:t>
      </w:r>
      <w:r w:rsidRPr="00523887">
        <w:rPr>
          <w:rFonts w:hint="eastAsia"/>
          <w:lang w:val="uk-UA"/>
        </w:rPr>
        <w:t>реалізації</w:t>
      </w:r>
    </w:p>
    <w:p w:rsidR="00523887" w:rsidRPr="00523887" w:rsidRDefault="00523887" w:rsidP="00523887">
      <w:pPr>
        <w:rPr>
          <w:lang w:val="uk-UA"/>
        </w:rPr>
      </w:pPr>
      <w:r w:rsidRPr="00523887">
        <w:rPr>
          <w:rFonts w:hint="eastAsia"/>
          <w:lang w:val="uk-UA"/>
        </w:rPr>
        <w:t>зокрема</w:t>
      </w:r>
      <w:r>
        <w:t></w:t>
      </w:r>
      <w:r>
        <w:t></w:t>
      </w:r>
      <w:r w:rsidRPr="00523887">
        <w:rPr>
          <w:rFonts w:hint="eastAsia"/>
          <w:lang w:val="uk-UA"/>
        </w:rPr>
        <w:t>Джерельна</w:t>
      </w:r>
      <w:r>
        <w:t></w:t>
      </w:r>
      <w:r w:rsidRPr="00523887">
        <w:rPr>
          <w:rFonts w:hint="eastAsia"/>
          <w:lang w:val="uk-UA"/>
        </w:rPr>
        <w:t>база</w:t>
      </w:r>
      <w:r>
        <w:t></w:t>
      </w:r>
      <w:r w:rsidRPr="00523887">
        <w:rPr>
          <w:rFonts w:hint="eastAsia"/>
          <w:lang w:val="uk-UA"/>
        </w:rPr>
        <w:t>нашого</w:t>
      </w:r>
      <w:r>
        <w:t></w:t>
      </w:r>
      <w:r w:rsidRPr="00523887">
        <w:rPr>
          <w:rFonts w:hint="eastAsia"/>
          <w:lang w:val="uk-UA"/>
        </w:rPr>
        <w:t>дослідження</w:t>
      </w:r>
      <w:r>
        <w:t></w:t>
      </w:r>
      <w:r w:rsidRPr="00523887">
        <w:rPr>
          <w:rFonts w:hint="eastAsia"/>
          <w:lang w:val="uk-UA"/>
        </w:rPr>
        <w:t>головним</w:t>
      </w:r>
      <w:r>
        <w:t></w:t>
      </w:r>
      <w:r w:rsidRPr="00523887">
        <w:rPr>
          <w:rFonts w:hint="eastAsia"/>
          <w:lang w:val="uk-UA"/>
        </w:rPr>
        <w:t>чином</w:t>
      </w:r>
      <w:r>
        <w:t></w:t>
      </w:r>
      <w:r w:rsidRPr="00523887">
        <w:rPr>
          <w:rFonts w:hint="eastAsia"/>
          <w:lang w:val="uk-UA"/>
        </w:rPr>
        <w:t>складається</w:t>
      </w:r>
      <w:r>
        <w:t></w:t>
      </w:r>
      <w:r w:rsidRPr="00523887">
        <w:rPr>
          <w:rFonts w:hint="eastAsia"/>
          <w:lang w:val="uk-UA"/>
        </w:rPr>
        <w:t>з</w:t>
      </w:r>
    </w:p>
    <w:p w:rsidR="00523887" w:rsidRPr="00523887" w:rsidRDefault="00523887" w:rsidP="00523887">
      <w:pPr>
        <w:rPr>
          <w:lang w:val="uk-UA"/>
        </w:rPr>
      </w:pPr>
      <w:r w:rsidRPr="00523887">
        <w:rPr>
          <w:rFonts w:hint="eastAsia"/>
          <w:lang w:val="uk-UA"/>
        </w:rPr>
        <w:t>матеріалів</w:t>
      </w:r>
      <w:r>
        <w:t></w:t>
      </w:r>
      <w:r w:rsidRPr="00523887">
        <w:rPr>
          <w:rFonts w:hint="eastAsia"/>
          <w:lang w:val="uk-UA"/>
        </w:rPr>
        <w:t>власних</w:t>
      </w:r>
      <w:r>
        <w:t></w:t>
      </w:r>
      <w:r w:rsidRPr="00523887">
        <w:rPr>
          <w:rFonts w:hint="eastAsia"/>
          <w:lang w:val="uk-UA"/>
        </w:rPr>
        <w:t>опитувань</w:t>
      </w:r>
      <w:r>
        <w:t></w:t>
      </w:r>
      <w:r>
        <w:t></w:t>
      </w:r>
      <w:r w:rsidRPr="00523887">
        <w:rPr>
          <w:rFonts w:hint="eastAsia"/>
          <w:lang w:val="uk-UA"/>
        </w:rPr>
        <w:t>що</w:t>
      </w:r>
      <w:r>
        <w:t></w:t>
      </w:r>
      <w:r w:rsidRPr="00523887">
        <w:rPr>
          <w:rFonts w:hint="eastAsia"/>
          <w:lang w:val="uk-UA"/>
        </w:rPr>
        <w:t>зберігаються</w:t>
      </w:r>
      <w:r>
        <w:t></w:t>
      </w:r>
      <w:r w:rsidRPr="00523887">
        <w:rPr>
          <w:rFonts w:hint="eastAsia"/>
          <w:lang w:val="uk-UA"/>
        </w:rPr>
        <w:t>в</w:t>
      </w:r>
      <w:r>
        <w:t></w:t>
      </w:r>
      <w:r w:rsidRPr="00523887">
        <w:rPr>
          <w:rFonts w:hint="eastAsia"/>
          <w:lang w:val="uk-UA"/>
        </w:rPr>
        <w:t>фондах</w:t>
      </w:r>
      <w:r>
        <w:t></w:t>
      </w:r>
      <w:r w:rsidRPr="00523887">
        <w:rPr>
          <w:rFonts w:hint="eastAsia"/>
          <w:lang w:val="uk-UA"/>
        </w:rPr>
        <w:t>Архіву</w:t>
      </w:r>
      <w:r>
        <w:t></w:t>
      </w:r>
      <w:r w:rsidRPr="00523887">
        <w:rPr>
          <w:rFonts w:hint="eastAsia"/>
          <w:lang w:val="uk-UA"/>
        </w:rPr>
        <w:t>кафедри</w:t>
      </w:r>
    </w:p>
    <w:p w:rsidR="00523887" w:rsidRPr="00523887" w:rsidRDefault="00523887" w:rsidP="00523887">
      <w:pPr>
        <w:rPr>
          <w:lang w:val="uk-UA"/>
        </w:rPr>
      </w:pPr>
      <w:r w:rsidRPr="00523887">
        <w:rPr>
          <w:rFonts w:hint="eastAsia"/>
          <w:lang w:val="uk-UA"/>
        </w:rPr>
        <w:t>етнології</w:t>
      </w:r>
      <w:r>
        <w:t></w:t>
      </w:r>
      <w:r w:rsidRPr="00523887">
        <w:rPr>
          <w:rFonts w:hint="eastAsia"/>
          <w:lang w:val="uk-UA"/>
        </w:rPr>
        <w:t>та</w:t>
      </w:r>
      <w:r>
        <w:t></w:t>
      </w:r>
      <w:r w:rsidRPr="00523887">
        <w:rPr>
          <w:rFonts w:hint="eastAsia"/>
          <w:lang w:val="uk-UA"/>
        </w:rPr>
        <w:t>краєзнавства</w:t>
      </w:r>
      <w:r>
        <w:t></w:t>
      </w:r>
      <w:r w:rsidRPr="00523887">
        <w:rPr>
          <w:rFonts w:hint="eastAsia"/>
          <w:lang w:val="uk-UA"/>
        </w:rPr>
        <w:t>Київського</w:t>
      </w:r>
      <w:r>
        <w:t></w:t>
      </w:r>
      <w:r w:rsidRPr="00523887">
        <w:rPr>
          <w:rFonts w:hint="eastAsia"/>
          <w:lang w:val="uk-UA"/>
        </w:rPr>
        <w:t>національного</w:t>
      </w:r>
      <w:r>
        <w:t></w:t>
      </w:r>
      <w:r w:rsidRPr="00523887">
        <w:rPr>
          <w:rFonts w:hint="eastAsia"/>
          <w:lang w:val="uk-UA"/>
        </w:rPr>
        <w:t>університету</w:t>
      </w:r>
      <w:r>
        <w:t></w:t>
      </w:r>
      <w:r w:rsidRPr="00523887">
        <w:rPr>
          <w:rFonts w:hint="eastAsia"/>
          <w:lang w:val="uk-UA"/>
        </w:rPr>
        <w:t>імені</w:t>
      </w:r>
      <w:r>
        <w:t></w:t>
      </w:r>
      <w:r w:rsidRPr="00523887">
        <w:rPr>
          <w:rFonts w:hint="eastAsia"/>
          <w:lang w:val="uk-UA"/>
        </w:rPr>
        <w:t>Тараса</w:t>
      </w:r>
    </w:p>
    <w:p w:rsidR="00523887" w:rsidRPr="00523887" w:rsidRDefault="00523887" w:rsidP="00523887">
      <w:pPr>
        <w:rPr>
          <w:lang w:val="uk-UA"/>
        </w:rPr>
      </w:pPr>
      <w:r w:rsidRPr="00523887">
        <w:rPr>
          <w:rFonts w:hint="eastAsia"/>
          <w:lang w:val="uk-UA"/>
        </w:rPr>
        <w:t>Шевченка</w:t>
      </w:r>
      <w:r>
        <w:t></w:t>
      </w:r>
      <w:r>
        <w:t></w:t>
      </w:r>
      <w:r w:rsidRPr="00523887">
        <w:rPr>
          <w:rFonts w:hint="eastAsia"/>
          <w:lang w:val="uk-UA"/>
        </w:rPr>
        <w:t>а</w:t>
      </w:r>
      <w:r>
        <w:t></w:t>
      </w:r>
      <w:r w:rsidRPr="00523887">
        <w:rPr>
          <w:rFonts w:hint="eastAsia"/>
          <w:lang w:val="uk-UA"/>
        </w:rPr>
        <w:t>також</w:t>
      </w:r>
      <w:r>
        <w:t></w:t>
      </w:r>
      <w:r w:rsidRPr="00523887">
        <w:rPr>
          <w:rFonts w:hint="eastAsia"/>
          <w:lang w:val="uk-UA"/>
        </w:rPr>
        <w:t>результатів</w:t>
      </w:r>
      <w:r>
        <w:t></w:t>
      </w:r>
      <w:r w:rsidRPr="00523887">
        <w:rPr>
          <w:rFonts w:hint="eastAsia"/>
          <w:lang w:val="uk-UA"/>
        </w:rPr>
        <w:t>соціологічних</w:t>
      </w:r>
      <w:r>
        <w:t></w:t>
      </w:r>
      <w:r w:rsidRPr="00523887">
        <w:rPr>
          <w:rFonts w:hint="eastAsia"/>
          <w:lang w:val="uk-UA"/>
        </w:rPr>
        <w:t>та</w:t>
      </w:r>
      <w:r>
        <w:t></w:t>
      </w:r>
      <w:r w:rsidRPr="00523887">
        <w:rPr>
          <w:rFonts w:hint="eastAsia"/>
          <w:lang w:val="uk-UA"/>
        </w:rPr>
        <w:t>статистичних</w:t>
      </w:r>
      <w:r>
        <w:t></w:t>
      </w:r>
      <w:r w:rsidRPr="00523887">
        <w:rPr>
          <w:rFonts w:hint="eastAsia"/>
          <w:lang w:val="uk-UA"/>
        </w:rPr>
        <w:t>досліджень</w:t>
      </w:r>
    </w:p>
    <w:p w:rsidR="00523887" w:rsidRPr="00523887" w:rsidRDefault="00523887" w:rsidP="00523887">
      <w:pPr>
        <w:rPr>
          <w:lang w:val="uk-UA"/>
        </w:rPr>
      </w:pPr>
      <w:r w:rsidRPr="00523887">
        <w:rPr>
          <w:rFonts w:hint="eastAsia"/>
          <w:lang w:val="uk-UA"/>
        </w:rPr>
        <w:t>державних</w:t>
      </w:r>
      <w:r>
        <w:t></w:t>
      </w:r>
      <w:r w:rsidRPr="00523887">
        <w:rPr>
          <w:rFonts w:hint="eastAsia"/>
          <w:lang w:val="uk-UA"/>
        </w:rPr>
        <w:t>і</w:t>
      </w:r>
      <w:r>
        <w:t></w:t>
      </w:r>
      <w:r w:rsidRPr="00523887">
        <w:rPr>
          <w:rFonts w:hint="eastAsia"/>
          <w:lang w:val="uk-UA"/>
        </w:rPr>
        <w:t>наукових</w:t>
      </w:r>
      <w:r>
        <w:t></w:t>
      </w:r>
      <w:r w:rsidRPr="00523887">
        <w:rPr>
          <w:rFonts w:hint="eastAsia"/>
          <w:lang w:val="uk-UA"/>
        </w:rPr>
        <w:t>установ</w:t>
      </w:r>
      <w:r>
        <w:t></w:t>
      </w:r>
      <w:r w:rsidRPr="00523887">
        <w:rPr>
          <w:rFonts w:hint="eastAsia"/>
          <w:lang w:val="uk-UA"/>
        </w:rPr>
        <w:t>Німеччини</w:t>
      </w:r>
      <w:r>
        <w:t></w:t>
      </w:r>
    </w:p>
    <w:p w:rsidR="00523887" w:rsidRPr="00523887" w:rsidRDefault="00523887" w:rsidP="00523887">
      <w:pPr>
        <w:rPr>
          <w:lang w:val="uk-UA"/>
        </w:rPr>
      </w:pPr>
      <w:r w:rsidRPr="00523887">
        <w:rPr>
          <w:rFonts w:hint="eastAsia"/>
          <w:lang w:val="uk-UA"/>
        </w:rPr>
        <w:t>Уточнено</w:t>
      </w:r>
      <w:r>
        <w:t></w:t>
      </w:r>
      <w:r w:rsidRPr="00523887">
        <w:rPr>
          <w:rFonts w:hint="eastAsia"/>
          <w:lang w:val="uk-UA"/>
        </w:rPr>
        <w:t>зміст</w:t>
      </w:r>
      <w:r>
        <w:t></w:t>
      </w:r>
      <w:r w:rsidRPr="00523887">
        <w:rPr>
          <w:rFonts w:hint="eastAsia"/>
          <w:lang w:val="uk-UA"/>
        </w:rPr>
        <w:t>поняття</w:t>
      </w:r>
      <w:r>
        <w:t></w:t>
      </w:r>
      <w:r w:rsidRPr="00523887">
        <w:rPr>
          <w:rFonts w:hint="eastAsia"/>
          <w:lang w:val="uk-UA"/>
        </w:rPr>
        <w:t>етнонаціональна</w:t>
      </w:r>
      <w:r>
        <w:t></w:t>
      </w:r>
      <w:r w:rsidRPr="00523887">
        <w:rPr>
          <w:rFonts w:hint="eastAsia"/>
          <w:lang w:val="uk-UA"/>
        </w:rPr>
        <w:t>ідентичність</w:t>
      </w:r>
      <w:r>
        <w:t></w:t>
      </w:r>
      <w:r w:rsidRPr="00523887">
        <w:rPr>
          <w:rFonts w:hint="eastAsia"/>
          <w:lang w:val="uk-UA"/>
        </w:rPr>
        <w:t>–</w:t>
      </w:r>
      <w:r>
        <w:t></w:t>
      </w:r>
      <w:r w:rsidRPr="00523887">
        <w:rPr>
          <w:rFonts w:hint="eastAsia"/>
          <w:lang w:val="uk-UA"/>
        </w:rPr>
        <w:t>це</w:t>
      </w:r>
      <w:r>
        <w:t></w:t>
      </w:r>
      <w:r w:rsidRPr="00523887">
        <w:rPr>
          <w:rFonts w:hint="eastAsia"/>
          <w:lang w:val="uk-UA"/>
        </w:rPr>
        <w:t>спосіб</w:t>
      </w:r>
    </w:p>
    <w:p w:rsidR="00523887" w:rsidRPr="00523887" w:rsidRDefault="00523887" w:rsidP="00523887">
      <w:pPr>
        <w:rPr>
          <w:lang w:val="uk-UA"/>
        </w:rPr>
      </w:pPr>
      <w:r w:rsidRPr="00523887">
        <w:rPr>
          <w:rFonts w:hint="eastAsia"/>
          <w:lang w:val="uk-UA"/>
        </w:rPr>
        <w:t>самоідентифікації</w:t>
      </w:r>
      <w:r>
        <w:t></w:t>
      </w:r>
      <w:r w:rsidRPr="00523887">
        <w:rPr>
          <w:rFonts w:hint="eastAsia"/>
          <w:lang w:val="uk-UA"/>
        </w:rPr>
        <w:t>національної</w:t>
      </w:r>
      <w:r>
        <w:t></w:t>
      </w:r>
      <w:r w:rsidRPr="00523887">
        <w:rPr>
          <w:rFonts w:hint="eastAsia"/>
          <w:lang w:val="uk-UA"/>
        </w:rPr>
        <w:t>спільноти</w:t>
      </w:r>
      <w:r>
        <w:t></w:t>
      </w:r>
      <w:r>
        <w:t></w:t>
      </w:r>
      <w:r w:rsidRPr="00523887">
        <w:rPr>
          <w:rFonts w:hint="eastAsia"/>
          <w:lang w:val="uk-UA"/>
        </w:rPr>
        <w:t>що</w:t>
      </w:r>
      <w:r>
        <w:t></w:t>
      </w:r>
      <w:r w:rsidRPr="00523887">
        <w:rPr>
          <w:rFonts w:hint="eastAsia"/>
          <w:lang w:val="uk-UA"/>
        </w:rPr>
        <w:t>є</w:t>
      </w:r>
      <w:r>
        <w:t></w:t>
      </w:r>
      <w:r w:rsidRPr="00523887">
        <w:rPr>
          <w:rFonts w:hint="eastAsia"/>
          <w:lang w:val="uk-UA"/>
        </w:rPr>
        <w:t>носієм</w:t>
      </w:r>
      <w:r>
        <w:t></w:t>
      </w:r>
      <w:r w:rsidRPr="00523887">
        <w:rPr>
          <w:rFonts w:hint="eastAsia"/>
          <w:lang w:val="uk-UA"/>
        </w:rPr>
        <w:t>державності</w:t>
      </w:r>
      <w:r>
        <w:t></w:t>
      </w:r>
      <w:r>
        <w:t></w:t>
      </w:r>
      <w:r w:rsidRPr="00523887">
        <w:rPr>
          <w:rFonts w:hint="eastAsia"/>
          <w:lang w:val="uk-UA"/>
        </w:rPr>
        <w:t>за</w:t>
      </w:r>
      <w:r>
        <w:t></w:t>
      </w:r>
      <w:r w:rsidRPr="00523887">
        <w:rPr>
          <w:rFonts w:hint="eastAsia"/>
          <w:lang w:val="uk-UA"/>
        </w:rPr>
        <w:t>якого</w:t>
      </w:r>
    </w:p>
    <w:p w:rsidR="00523887" w:rsidRPr="00523887" w:rsidRDefault="00523887" w:rsidP="00523887">
      <w:pPr>
        <w:rPr>
          <w:lang w:val="uk-UA"/>
        </w:rPr>
      </w:pPr>
      <w:r w:rsidRPr="00523887">
        <w:rPr>
          <w:rFonts w:hint="eastAsia"/>
          <w:lang w:val="uk-UA"/>
        </w:rPr>
        <w:t>головними</w:t>
      </w:r>
      <w:r>
        <w:t></w:t>
      </w:r>
      <w:r w:rsidRPr="00523887">
        <w:rPr>
          <w:rFonts w:hint="eastAsia"/>
          <w:lang w:val="uk-UA"/>
        </w:rPr>
        <w:t>критеріями</w:t>
      </w:r>
      <w:r>
        <w:t></w:t>
      </w:r>
      <w:r w:rsidRPr="00523887">
        <w:rPr>
          <w:rFonts w:hint="eastAsia"/>
          <w:lang w:val="uk-UA"/>
        </w:rPr>
        <w:t>ідентифікації</w:t>
      </w:r>
      <w:r>
        <w:t></w:t>
      </w:r>
      <w:r w:rsidRPr="00523887">
        <w:rPr>
          <w:rFonts w:hint="eastAsia"/>
          <w:lang w:val="uk-UA"/>
        </w:rPr>
        <w:t>виступають</w:t>
      </w:r>
      <w:r>
        <w:t></w:t>
      </w:r>
      <w:r w:rsidRPr="00523887">
        <w:rPr>
          <w:rFonts w:hint="eastAsia"/>
          <w:lang w:val="uk-UA"/>
        </w:rPr>
        <w:t>такі</w:t>
      </w:r>
      <w:r>
        <w:t></w:t>
      </w:r>
      <w:r w:rsidRPr="00523887">
        <w:rPr>
          <w:rFonts w:hint="eastAsia"/>
          <w:lang w:val="uk-UA"/>
        </w:rPr>
        <w:t>етнічні</w:t>
      </w:r>
      <w:r>
        <w:t></w:t>
      </w:r>
      <w:r w:rsidRPr="00523887">
        <w:rPr>
          <w:rFonts w:hint="eastAsia"/>
          <w:lang w:val="uk-UA"/>
        </w:rPr>
        <w:t>ознаки</w:t>
      </w:r>
      <w:r>
        <w:t></w:t>
      </w:r>
      <w:r>
        <w:t></w:t>
      </w:r>
      <w:r w:rsidRPr="00523887">
        <w:rPr>
          <w:rFonts w:hint="eastAsia"/>
          <w:lang w:val="uk-UA"/>
        </w:rPr>
        <w:t>як</w:t>
      </w:r>
      <w:r>
        <w:t></w:t>
      </w:r>
      <w:r w:rsidRPr="00523887">
        <w:rPr>
          <w:rFonts w:hint="eastAsia"/>
          <w:lang w:val="uk-UA"/>
        </w:rPr>
        <w:t>спільність</w:t>
      </w:r>
    </w:p>
    <w:p w:rsidR="00523887" w:rsidRPr="00523887" w:rsidRDefault="00523887" w:rsidP="00523887">
      <w:pPr>
        <w:rPr>
          <w:lang w:val="uk-UA"/>
        </w:rPr>
      </w:pPr>
      <w:r w:rsidRPr="00523887">
        <w:rPr>
          <w:rFonts w:hint="eastAsia"/>
          <w:lang w:val="uk-UA"/>
        </w:rPr>
        <w:t>походження</w:t>
      </w:r>
      <w:r>
        <w:t></w:t>
      </w:r>
      <w:r>
        <w:t></w:t>
      </w:r>
      <w:r w:rsidRPr="00523887">
        <w:rPr>
          <w:rFonts w:hint="eastAsia"/>
          <w:lang w:val="uk-UA"/>
        </w:rPr>
        <w:t>спільність</w:t>
      </w:r>
      <w:r>
        <w:t></w:t>
      </w:r>
      <w:r w:rsidRPr="00523887">
        <w:rPr>
          <w:rFonts w:hint="eastAsia"/>
          <w:lang w:val="uk-UA"/>
        </w:rPr>
        <w:t>історії</w:t>
      </w:r>
      <w:r>
        <w:t></w:t>
      </w:r>
      <w:r w:rsidRPr="00523887">
        <w:rPr>
          <w:rFonts w:hint="eastAsia"/>
          <w:lang w:val="uk-UA"/>
        </w:rPr>
        <w:t>та</w:t>
      </w:r>
      <w:r>
        <w:t></w:t>
      </w:r>
      <w:r w:rsidRPr="00523887">
        <w:rPr>
          <w:rFonts w:hint="eastAsia"/>
          <w:lang w:val="uk-UA"/>
        </w:rPr>
        <w:t>території</w:t>
      </w:r>
      <w:r>
        <w:t></w:t>
      </w:r>
      <w:r>
        <w:t></w:t>
      </w:r>
      <w:r w:rsidRPr="00523887">
        <w:rPr>
          <w:rFonts w:hint="eastAsia"/>
          <w:lang w:val="uk-UA"/>
        </w:rPr>
        <w:t>спільна</w:t>
      </w:r>
      <w:r>
        <w:t></w:t>
      </w:r>
      <w:r w:rsidRPr="00523887">
        <w:rPr>
          <w:rFonts w:hint="eastAsia"/>
          <w:lang w:val="uk-UA"/>
        </w:rPr>
        <w:t>історична</w:t>
      </w:r>
      <w:r>
        <w:t></w:t>
      </w:r>
      <w:r w:rsidRPr="00523887">
        <w:rPr>
          <w:rFonts w:hint="eastAsia"/>
          <w:lang w:val="uk-UA"/>
        </w:rPr>
        <w:t>пам’ять</w:t>
      </w:r>
      <w:r>
        <w:t></w:t>
      </w:r>
      <w:r>
        <w:t></w:t>
      </w:r>
      <w:r w:rsidRPr="00523887">
        <w:rPr>
          <w:rFonts w:hint="eastAsia"/>
          <w:lang w:val="uk-UA"/>
        </w:rPr>
        <w:t>мова</w:t>
      </w:r>
      <w:r>
        <w:t></w:t>
      </w:r>
    </w:p>
    <w:p w:rsidR="00523887" w:rsidRPr="00523887" w:rsidRDefault="00523887" w:rsidP="00523887">
      <w:pPr>
        <w:rPr>
          <w:lang w:val="uk-UA"/>
        </w:rPr>
      </w:pPr>
      <w:r w:rsidRPr="00523887">
        <w:rPr>
          <w:rFonts w:hint="eastAsia"/>
          <w:lang w:val="uk-UA"/>
        </w:rPr>
        <w:t>Встановлено</w:t>
      </w:r>
      <w:r>
        <w:t></w:t>
      </w:r>
      <w:r>
        <w:t></w:t>
      </w:r>
      <w:r w:rsidRPr="00523887">
        <w:rPr>
          <w:rFonts w:hint="eastAsia"/>
          <w:lang w:val="uk-UA"/>
        </w:rPr>
        <w:t>що</w:t>
      </w:r>
      <w:r>
        <w:t></w:t>
      </w:r>
      <w:r w:rsidRPr="00523887">
        <w:rPr>
          <w:rFonts w:hint="eastAsia"/>
          <w:lang w:val="uk-UA"/>
        </w:rPr>
        <w:t>у</w:t>
      </w:r>
      <w:r>
        <w:t></w:t>
      </w:r>
      <w:r w:rsidRPr="00523887">
        <w:rPr>
          <w:rFonts w:hint="eastAsia"/>
          <w:lang w:val="uk-UA"/>
        </w:rPr>
        <w:t>другій</w:t>
      </w:r>
      <w:r>
        <w:t></w:t>
      </w:r>
      <w:r w:rsidRPr="00523887">
        <w:rPr>
          <w:rFonts w:hint="eastAsia"/>
          <w:lang w:val="uk-UA"/>
        </w:rPr>
        <w:t>половині</w:t>
      </w:r>
      <w:r>
        <w:t></w:t>
      </w:r>
      <w:r w:rsidRPr="00523887">
        <w:rPr>
          <w:rFonts w:hint="eastAsia"/>
          <w:lang w:val="uk-UA"/>
        </w:rPr>
        <w:t>ХХ</w:t>
      </w:r>
      <w:r>
        <w:t></w:t>
      </w:r>
      <w:r w:rsidRPr="00523887">
        <w:rPr>
          <w:rFonts w:hint="eastAsia"/>
          <w:lang w:val="uk-UA"/>
        </w:rPr>
        <w:t>століття</w:t>
      </w:r>
      <w:r>
        <w:t></w:t>
      </w:r>
      <w:r w:rsidRPr="00523887">
        <w:rPr>
          <w:rFonts w:hint="eastAsia"/>
          <w:lang w:val="uk-UA"/>
        </w:rPr>
        <w:t>німецька</w:t>
      </w:r>
      <w:r>
        <w:t></w:t>
      </w:r>
      <w:r w:rsidRPr="00523887">
        <w:rPr>
          <w:rFonts w:hint="eastAsia"/>
          <w:lang w:val="uk-UA"/>
        </w:rPr>
        <w:t>нація</w:t>
      </w:r>
      <w:r>
        <w:t></w:t>
      </w:r>
      <w:r w:rsidRPr="00523887">
        <w:rPr>
          <w:rFonts w:hint="eastAsia"/>
          <w:lang w:val="uk-UA"/>
        </w:rPr>
        <w:t>зазнала</w:t>
      </w:r>
    </w:p>
    <w:p w:rsidR="00523887" w:rsidRPr="00523887" w:rsidRDefault="00523887" w:rsidP="00523887">
      <w:pPr>
        <w:rPr>
          <w:lang w:val="uk-UA"/>
        </w:rPr>
      </w:pPr>
      <w:r w:rsidRPr="00523887">
        <w:rPr>
          <w:rFonts w:hint="eastAsia"/>
          <w:lang w:val="uk-UA"/>
        </w:rPr>
        <w:t>значних</w:t>
      </w:r>
      <w:r>
        <w:t></w:t>
      </w:r>
      <w:r w:rsidRPr="00523887">
        <w:rPr>
          <w:rFonts w:hint="eastAsia"/>
          <w:lang w:val="uk-UA"/>
        </w:rPr>
        <w:t>випробувань</w:t>
      </w:r>
      <w:r>
        <w:t></w:t>
      </w:r>
      <w:r>
        <w:t></w:t>
      </w:r>
      <w:r w:rsidRPr="00523887">
        <w:rPr>
          <w:rFonts w:hint="eastAsia"/>
          <w:lang w:val="uk-UA"/>
        </w:rPr>
        <w:t>поразка</w:t>
      </w:r>
      <w:r>
        <w:t></w:t>
      </w:r>
      <w:r w:rsidRPr="00523887">
        <w:rPr>
          <w:rFonts w:hint="eastAsia"/>
          <w:lang w:val="uk-UA"/>
        </w:rPr>
        <w:t>у</w:t>
      </w:r>
      <w:r>
        <w:t></w:t>
      </w:r>
      <w:r w:rsidRPr="00523887">
        <w:rPr>
          <w:rFonts w:hint="eastAsia"/>
          <w:lang w:val="uk-UA"/>
        </w:rPr>
        <w:t>війні</w:t>
      </w:r>
      <w:r>
        <w:t></w:t>
      </w:r>
      <w:r w:rsidRPr="00523887">
        <w:rPr>
          <w:rFonts w:hint="eastAsia"/>
          <w:lang w:val="uk-UA"/>
        </w:rPr>
        <w:t>нацистського</w:t>
      </w:r>
      <w:r>
        <w:t></w:t>
      </w:r>
      <w:r w:rsidRPr="00523887">
        <w:rPr>
          <w:rFonts w:hint="eastAsia"/>
          <w:lang w:val="uk-UA"/>
        </w:rPr>
        <w:t>райху</w:t>
      </w:r>
      <w:r>
        <w:t></w:t>
      </w:r>
      <w:r>
        <w:t></w:t>
      </w:r>
      <w:r w:rsidRPr="00523887">
        <w:rPr>
          <w:rFonts w:hint="eastAsia"/>
          <w:lang w:val="uk-UA"/>
        </w:rPr>
        <w:t>денацифікація</w:t>
      </w:r>
      <w:r>
        <w:t></w:t>
      </w:r>
    </w:p>
    <w:p w:rsidR="00523887" w:rsidRPr="00523887" w:rsidRDefault="00523887" w:rsidP="00523887">
      <w:pPr>
        <w:rPr>
          <w:lang w:val="uk-UA"/>
        </w:rPr>
      </w:pPr>
      <w:r w:rsidRPr="00523887">
        <w:rPr>
          <w:rFonts w:hint="eastAsia"/>
          <w:lang w:val="uk-UA"/>
        </w:rPr>
        <w:t>відбудова</w:t>
      </w:r>
      <w:r>
        <w:t></w:t>
      </w:r>
      <w:r w:rsidRPr="00523887">
        <w:rPr>
          <w:rFonts w:hint="eastAsia"/>
          <w:lang w:val="uk-UA"/>
        </w:rPr>
        <w:t>зруйнованої</w:t>
      </w:r>
      <w:r>
        <w:t></w:t>
      </w:r>
      <w:r w:rsidRPr="00523887">
        <w:rPr>
          <w:rFonts w:hint="eastAsia"/>
          <w:lang w:val="uk-UA"/>
        </w:rPr>
        <w:t>країни</w:t>
      </w:r>
      <w:r>
        <w:t></w:t>
      </w:r>
      <w:r>
        <w:t></w:t>
      </w:r>
      <w:r w:rsidRPr="00523887">
        <w:rPr>
          <w:rFonts w:hint="eastAsia"/>
          <w:lang w:val="uk-UA"/>
        </w:rPr>
        <w:t>примусовий</w:t>
      </w:r>
      <w:r>
        <w:t></w:t>
      </w:r>
      <w:r w:rsidRPr="00523887">
        <w:rPr>
          <w:rFonts w:hint="eastAsia"/>
          <w:lang w:val="uk-UA"/>
        </w:rPr>
        <w:t>розкол</w:t>
      </w:r>
      <w:r>
        <w:t></w:t>
      </w:r>
      <w:r w:rsidRPr="00523887">
        <w:rPr>
          <w:rFonts w:hint="eastAsia"/>
          <w:lang w:val="uk-UA"/>
        </w:rPr>
        <w:t>Німеччини</w:t>
      </w:r>
      <w:r>
        <w:t></w:t>
      </w:r>
      <w:r w:rsidRPr="00523887">
        <w:rPr>
          <w:rFonts w:hint="eastAsia"/>
          <w:lang w:val="uk-UA"/>
        </w:rPr>
        <w:t>на</w:t>
      </w:r>
      <w:r>
        <w:t></w:t>
      </w:r>
      <w:r w:rsidRPr="00523887">
        <w:rPr>
          <w:rFonts w:hint="eastAsia"/>
          <w:lang w:val="uk-UA"/>
        </w:rPr>
        <w:t>дві</w:t>
      </w:r>
      <w:r>
        <w:t></w:t>
      </w:r>
      <w:r w:rsidRPr="00523887">
        <w:rPr>
          <w:rFonts w:hint="eastAsia"/>
          <w:lang w:val="uk-UA"/>
        </w:rPr>
        <w:t>держави</w:t>
      </w:r>
      <w:r>
        <w:t></w:t>
      </w:r>
      <w:r w:rsidRPr="00523887">
        <w:rPr>
          <w:rFonts w:hint="eastAsia"/>
          <w:lang w:val="uk-UA"/>
        </w:rPr>
        <w:t>із</w:t>
      </w:r>
    </w:p>
    <w:p w:rsidR="00523887" w:rsidRPr="00523887" w:rsidRDefault="00523887" w:rsidP="00523887">
      <w:pPr>
        <w:rPr>
          <w:lang w:val="uk-UA"/>
        </w:rPr>
      </w:pPr>
      <w:r w:rsidRPr="00523887">
        <w:rPr>
          <w:rFonts w:hint="eastAsia"/>
          <w:lang w:val="uk-UA"/>
        </w:rPr>
        <w:t>конкуруючими</w:t>
      </w:r>
      <w:r>
        <w:t></w:t>
      </w:r>
      <w:r w:rsidRPr="00523887">
        <w:rPr>
          <w:rFonts w:hint="eastAsia"/>
          <w:lang w:val="uk-UA"/>
        </w:rPr>
        <w:t>ідеологіями</w:t>
      </w:r>
      <w:r>
        <w:t></w:t>
      </w:r>
      <w:r>
        <w:t></w:t>
      </w:r>
      <w:r w:rsidRPr="00523887">
        <w:rPr>
          <w:rFonts w:hint="eastAsia"/>
          <w:lang w:val="uk-UA"/>
        </w:rPr>
        <w:t>будівництво</w:t>
      </w:r>
      <w:r>
        <w:t></w:t>
      </w:r>
      <w:r w:rsidRPr="00523887">
        <w:rPr>
          <w:rFonts w:hint="eastAsia"/>
          <w:lang w:val="uk-UA"/>
        </w:rPr>
        <w:t>Берлінської</w:t>
      </w:r>
      <w:r>
        <w:t></w:t>
      </w:r>
      <w:r w:rsidRPr="00523887">
        <w:rPr>
          <w:rFonts w:hint="eastAsia"/>
          <w:lang w:val="uk-UA"/>
        </w:rPr>
        <w:t>стіни</w:t>
      </w:r>
      <w:r>
        <w:t></w:t>
      </w:r>
      <w:r>
        <w:t></w:t>
      </w:r>
      <w:r w:rsidRPr="00523887">
        <w:rPr>
          <w:rFonts w:hint="eastAsia"/>
          <w:lang w:val="uk-UA"/>
        </w:rPr>
        <w:t>ідеологічна</w:t>
      </w:r>
      <w:r>
        <w:t></w:t>
      </w:r>
      <w:r w:rsidRPr="00523887">
        <w:rPr>
          <w:rFonts w:hint="eastAsia"/>
          <w:lang w:val="uk-UA"/>
        </w:rPr>
        <w:t>обробка</w:t>
      </w:r>
    </w:p>
    <w:p w:rsidR="00523887" w:rsidRPr="00523887" w:rsidRDefault="00523887" w:rsidP="00523887">
      <w:pPr>
        <w:rPr>
          <w:lang w:val="uk-UA"/>
        </w:rPr>
      </w:pPr>
      <w:r w:rsidRPr="00523887">
        <w:rPr>
          <w:rFonts w:hint="eastAsia"/>
          <w:lang w:val="uk-UA"/>
        </w:rPr>
        <w:t>населення</w:t>
      </w:r>
      <w:r>
        <w:t></w:t>
      </w:r>
      <w:r w:rsidRPr="00523887">
        <w:rPr>
          <w:rFonts w:hint="eastAsia"/>
          <w:lang w:val="uk-UA"/>
        </w:rPr>
        <w:t>обох</w:t>
      </w:r>
      <w:r>
        <w:t></w:t>
      </w:r>
      <w:r w:rsidRPr="00523887">
        <w:rPr>
          <w:rFonts w:hint="eastAsia"/>
          <w:lang w:val="uk-UA"/>
        </w:rPr>
        <w:t>держав</w:t>
      </w:r>
      <w:r>
        <w:t></w:t>
      </w:r>
      <w:r w:rsidRPr="00523887">
        <w:rPr>
          <w:rFonts w:hint="eastAsia"/>
          <w:lang w:val="uk-UA"/>
        </w:rPr>
        <w:t>та</w:t>
      </w:r>
      <w:r>
        <w:t></w:t>
      </w:r>
      <w:r w:rsidRPr="00523887">
        <w:rPr>
          <w:rFonts w:hint="eastAsia"/>
          <w:lang w:val="uk-UA"/>
        </w:rPr>
        <w:t>вимушене</w:t>
      </w:r>
      <w:r>
        <w:t></w:t>
      </w:r>
      <w:r w:rsidRPr="00523887">
        <w:rPr>
          <w:rFonts w:hint="eastAsia"/>
          <w:lang w:val="uk-UA"/>
        </w:rPr>
        <w:t>перетворення</w:t>
      </w:r>
      <w:r>
        <w:t></w:t>
      </w:r>
      <w:r w:rsidRPr="00523887">
        <w:rPr>
          <w:rFonts w:hint="eastAsia"/>
          <w:lang w:val="uk-UA"/>
        </w:rPr>
        <w:t>ФРН</w:t>
      </w:r>
      <w:r>
        <w:t></w:t>
      </w:r>
      <w:r w:rsidRPr="00523887">
        <w:rPr>
          <w:rFonts w:hint="eastAsia"/>
          <w:lang w:val="uk-UA"/>
        </w:rPr>
        <w:t>на</w:t>
      </w:r>
      <w:r>
        <w:t></w:t>
      </w:r>
      <w:r w:rsidRPr="00523887">
        <w:rPr>
          <w:rFonts w:hint="eastAsia"/>
          <w:lang w:val="uk-UA"/>
        </w:rPr>
        <w:t>країну</w:t>
      </w:r>
      <w:r>
        <w:t></w:t>
      </w:r>
      <w:r w:rsidRPr="00523887">
        <w:rPr>
          <w:rFonts w:hint="eastAsia"/>
          <w:lang w:val="uk-UA"/>
        </w:rPr>
        <w:t>мігрантів</w:t>
      </w:r>
      <w:r>
        <w:t></w:t>
      </w:r>
      <w:r>
        <w:t></w:t>
      </w:r>
      <w:r w:rsidRPr="00523887">
        <w:rPr>
          <w:rFonts w:hint="eastAsia"/>
          <w:lang w:val="uk-UA"/>
        </w:rPr>
        <w:t>Все</w:t>
      </w:r>
    </w:p>
    <w:p w:rsidR="00523887" w:rsidRPr="00523887" w:rsidRDefault="00523887" w:rsidP="00523887">
      <w:pPr>
        <w:rPr>
          <w:lang w:val="uk-UA"/>
        </w:rPr>
      </w:pPr>
      <w:r w:rsidRPr="00523887">
        <w:rPr>
          <w:rFonts w:hint="eastAsia"/>
          <w:lang w:val="uk-UA"/>
        </w:rPr>
        <w:t>це</w:t>
      </w:r>
      <w:r>
        <w:t></w:t>
      </w:r>
      <w:r w:rsidRPr="00523887">
        <w:rPr>
          <w:rFonts w:hint="eastAsia"/>
          <w:lang w:val="uk-UA"/>
        </w:rPr>
        <w:t>здійснило</w:t>
      </w:r>
      <w:r>
        <w:t></w:t>
      </w:r>
      <w:r w:rsidRPr="00523887">
        <w:rPr>
          <w:rFonts w:hint="eastAsia"/>
          <w:lang w:val="uk-UA"/>
        </w:rPr>
        <w:t>кардинальний</w:t>
      </w:r>
      <w:r>
        <w:t></w:t>
      </w:r>
      <w:r w:rsidRPr="00523887">
        <w:rPr>
          <w:rFonts w:hint="eastAsia"/>
          <w:lang w:val="uk-UA"/>
        </w:rPr>
        <w:t>вплив</w:t>
      </w:r>
      <w:r>
        <w:t></w:t>
      </w:r>
      <w:r w:rsidRPr="00523887">
        <w:rPr>
          <w:rFonts w:hint="eastAsia"/>
          <w:lang w:val="uk-UA"/>
        </w:rPr>
        <w:t>на</w:t>
      </w:r>
      <w:r>
        <w:t></w:t>
      </w:r>
      <w:r w:rsidRPr="00523887">
        <w:rPr>
          <w:rFonts w:hint="eastAsia"/>
          <w:lang w:val="uk-UA"/>
        </w:rPr>
        <w:t>етнонаціональну</w:t>
      </w:r>
      <w:r>
        <w:t></w:t>
      </w:r>
      <w:r w:rsidRPr="00523887">
        <w:rPr>
          <w:rFonts w:hint="eastAsia"/>
          <w:lang w:val="uk-UA"/>
        </w:rPr>
        <w:t>ідентичність</w:t>
      </w:r>
      <w:r>
        <w:t></w:t>
      </w:r>
      <w:r w:rsidRPr="00523887">
        <w:rPr>
          <w:rFonts w:hint="eastAsia"/>
          <w:lang w:val="uk-UA"/>
        </w:rPr>
        <w:t>населення</w:t>
      </w:r>
      <w:r>
        <w:t></w:t>
      </w:r>
      <w:r w:rsidRPr="00523887">
        <w:rPr>
          <w:rFonts w:hint="eastAsia"/>
          <w:lang w:val="uk-UA"/>
        </w:rPr>
        <w:t>і</w:t>
      </w:r>
    </w:p>
    <w:p w:rsidR="00523887" w:rsidRPr="00523887" w:rsidRDefault="00523887" w:rsidP="00523887">
      <w:pPr>
        <w:rPr>
          <w:lang w:val="uk-UA"/>
        </w:rPr>
      </w:pPr>
      <w:r w:rsidRPr="00523887">
        <w:rPr>
          <w:rFonts w:hint="eastAsia"/>
          <w:lang w:val="uk-UA"/>
        </w:rPr>
        <w:t>збереглося</w:t>
      </w:r>
      <w:r>
        <w:t></w:t>
      </w:r>
      <w:r w:rsidRPr="00523887">
        <w:rPr>
          <w:rFonts w:hint="eastAsia"/>
          <w:lang w:val="uk-UA"/>
        </w:rPr>
        <w:t>в</w:t>
      </w:r>
      <w:r>
        <w:t></w:t>
      </w:r>
      <w:r w:rsidRPr="00523887">
        <w:rPr>
          <w:rFonts w:hint="eastAsia"/>
          <w:lang w:val="uk-UA"/>
        </w:rPr>
        <w:t>історичній</w:t>
      </w:r>
      <w:r>
        <w:t></w:t>
      </w:r>
      <w:r w:rsidRPr="00523887">
        <w:rPr>
          <w:rFonts w:hint="eastAsia"/>
          <w:lang w:val="uk-UA"/>
        </w:rPr>
        <w:t>пам’яті</w:t>
      </w:r>
      <w:r>
        <w:t></w:t>
      </w:r>
      <w:r w:rsidRPr="00523887">
        <w:rPr>
          <w:rFonts w:hint="eastAsia"/>
          <w:lang w:val="uk-UA"/>
        </w:rPr>
        <w:t>етносу</w:t>
      </w:r>
      <w:r>
        <w:t></w:t>
      </w:r>
      <w:r>
        <w:t></w:t>
      </w:r>
      <w:r w:rsidRPr="00523887">
        <w:rPr>
          <w:rFonts w:hint="eastAsia"/>
          <w:lang w:val="uk-UA"/>
        </w:rPr>
        <w:t>В</w:t>
      </w:r>
      <w:r>
        <w:t></w:t>
      </w:r>
      <w:r w:rsidRPr="00523887">
        <w:rPr>
          <w:rFonts w:hint="eastAsia"/>
          <w:lang w:val="uk-UA"/>
        </w:rPr>
        <w:t>результаті</w:t>
      </w:r>
      <w:r>
        <w:t></w:t>
      </w:r>
      <w:r w:rsidRPr="00523887">
        <w:rPr>
          <w:rFonts w:hint="eastAsia"/>
          <w:lang w:val="uk-UA"/>
        </w:rPr>
        <w:t>–</w:t>
      </w:r>
      <w:r>
        <w:t></w:t>
      </w:r>
      <w:r w:rsidRPr="00523887">
        <w:rPr>
          <w:rFonts w:hint="eastAsia"/>
          <w:lang w:val="uk-UA"/>
        </w:rPr>
        <w:t>до</w:t>
      </w:r>
      <w:r>
        <w:t></w:t>
      </w:r>
      <w:r w:rsidRPr="00523887">
        <w:rPr>
          <w:rFonts w:hint="eastAsia"/>
          <w:lang w:val="uk-UA"/>
        </w:rPr>
        <w:t>сьогодні</w:t>
      </w:r>
      <w:r>
        <w:t></w:t>
      </w:r>
      <w:r w:rsidRPr="00523887">
        <w:rPr>
          <w:rFonts w:hint="eastAsia"/>
          <w:lang w:val="uk-UA"/>
        </w:rPr>
        <w:t>німецьке</w:t>
      </w:r>
    </w:p>
    <w:p w:rsidR="00523887" w:rsidRPr="00523887" w:rsidRDefault="00523887" w:rsidP="00523887">
      <w:pPr>
        <w:rPr>
          <w:lang w:val="uk-UA"/>
        </w:rPr>
      </w:pPr>
      <w:r w:rsidRPr="00523887">
        <w:rPr>
          <w:rFonts w:hint="eastAsia"/>
          <w:lang w:val="uk-UA"/>
        </w:rPr>
        <w:t>суспільство</w:t>
      </w:r>
      <w:r>
        <w:t></w:t>
      </w:r>
      <w:r w:rsidRPr="00523887">
        <w:rPr>
          <w:rFonts w:hint="eastAsia"/>
          <w:lang w:val="uk-UA"/>
        </w:rPr>
        <w:t>страждає</w:t>
      </w:r>
      <w:r>
        <w:t></w:t>
      </w:r>
      <w:r w:rsidRPr="00523887">
        <w:rPr>
          <w:rFonts w:hint="eastAsia"/>
          <w:lang w:val="uk-UA"/>
        </w:rPr>
        <w:t>від</w:t>
      </w:r>
      <w:r>
        <w:t></w:t>
      </w:r>
      <w:r w:rsidRPr="00523887">
        <w:rPr>
          <w:rFonts w:hint="eastAsia"/>
          <w:lang w:val="uk-UA"/>
        </w:rPr>
        <w:t>наслідків</w:t>
      </w:r>
      <w:r>
        <w:t></w:t>
      </w:r>
      <w:r w:rsidRPr="00523887">
        <w:rPr>
          <w:rFonts w:hint="eastAsia"/>
          <w:lang w:val="uk-UA"/>
        </w:rPr>
        <w:t>пережитих</w:t>
      </w:r>
      <w:r>
        <w:t></w:t>
      </w:r>
      <w:r w:rsidRPr="00523887">
        <w:rPr>
          <w:rFonts w:hint="eastAsia"/>
          <w:lang w:val="uk-UA"/>
        </w:rPr>
        <w:t>зламів</w:t>
      </w:r>
      <w:r>
        <w:t></w:t>
      </w:r>
      <w:r w:rsidRPr="00523887">
        <w:rPr>
          <w:rFonts w:hint="eastAsia"/>
          <w:lang w:val="uk-UA"/>
        </w:rPr>
        <w:t>ідентичності</w:t>
      </w:r>
      <w:r>
        <w:t></w:t>
      </w:r>
    </w:p>
    <w:p w:rsidR="00523887" w:rsidRPr="00523887" w:rsidRDefault="00523887" w:rsidP="00523887">
      <w:pPr>
        <w:rPr>
          <w:lang w:val="uk-UA"/>
        </w:rPr>
      </w:pPr>
      <w:r w:rsidRPr="00523887">
        <w:rPr>
          <w:rFonts w:hint="eastAsia"/>
          <w:lang w:val="uk-UA"/>
        </w:rPr>
        <w:t>Проаналізовано</w:t>
      </w:r>
      <w:r>
        <w:t></w:t>
      </w:r>
      <w:r w:rsidRPr="00523887">
        <w:rPr>
          <w:rFonts w:hint="eastAsia"/>
          <w:lang w:val="uk-UA"/>
        </w:rPr>
        <w:t>етнодемографічну</w:t>
      </w:r>
      <w:r>
        <w:t></w:t>
      </w:r>
      <w:r w:rsidRPr="00523887">
        <w:rPr>
          <w:rFonts w:hint="eastAsia"/>
          <w:lang w:val="uk-UA"/>
        </w:rPr>
        <w:t>структуру</w:t>
      </w:r>
      <w:r>
        <w:t></w:t>
      </w:r>
      <w:r w:rsidRPr="00523887">
        <w:rPr>
          <w:rFonts w:hint="eastAsia"/>
          <w:lang w:val="uk-UA"/>
        </w:rPr>
        <w:t>населення</w:t>
      </w:r>
      <w:r>
        <w:t></w:t>
      </w:r>
      <w:r w:rsidRPr="00523887">
        <w:rPr>
          <w:rFonts w:hint="eastAsia"/>
          <w:lang w:val="uk-UA"/>
        </w:rPr>
        <w:t>Німеччини</w:t>
      </w:r>
      <w:r>
        <w:t></w:t>
      </w:r>
    </w:p>
    <w:p w:rsidR="00523887" w:rsidRPr="00523887" w:rsidRDefault="00523887" w:rsidP="00523887">
      <w:pPr>
        <w:rPr>
          <w:lang w:val="uk-UA"/>
        </w:rPr>
      </w:pPr>
      <w:r w:rsidRPr="00523887">
        <w:rPr>
          <w:rFonts w:hint="eastAsia"/>
          <w:lang w:val="uk-UA"/>
        </w:rPr>
        <w:t>Виявлено</w:t>
      </w:r>
      <w:r>
        <w:t></w:t>
      </w:r>
      <w:r>
        <w:t></w:t>
      </w:r>
      <w:r w:rsidRPr="00523887">
        <w:rPr>
          <w:rFonts w:hint="eastAsia"/>
          <w:lang w:val="uk-UA"/>
        </w:rPr>
        <w:t>що</w:t>
      </w:r>
      <w:r>
        <w:t></w:t>
      </w:r>
      <w:r w:rsidRPr="00523887">
        <w:rPr>
          <w:rFonts w:hint="eastAsia"/>
          <w:lang w:val="uk-UA"/>
        </w:rPr>
        <w:t>сучасна</w:t>
      </w:r>
      <w:r>
        <w:t></w:t>
      </w:r>
      <w:r w:rsidRPr="00523887">
        <w:rPr>
          <w:rFonts w:hint="eastAsia"/>
          <w:lang w:val="uk-UA"/>
        </w:rPr>
        <w:t>Німеччина</w:t>
      </w:r>
      <w:r>
        <w:t></w:t>
      </w:r>
      <w:r w:rsidRPr="00523887">
        <w:rPr>
          <w:rFonts w:hint="eastAsia"/>
          <w:lang w:val="uk-UA"/>
        </w:rPr>
        <w:t>–</w:t>
      </w:r>
      <w:r>
        <w:t></w:t>
      </w:r>
      <w:r w:rsidRPr="00523887">
        <w:rPr>
          <w:rFonts w:hint="eastAsia"/>
          <w:lang w:val="uk-UA"/>
        </w:rPr>
        <w:t>це</w:t>
      </w:r>
      <w:r>
        <w:t></w:t>
      </w:r>
      <w:r w:rsidRPr="00523887">
        <w:rPr>
          <w:rFonts w:hint="eastAsia"/>
          <w:lang w:val="uk-UA"/>
        </w:rPr>
        <w:t>держава</w:t>
      </w:r>
      <w:r>
        <w:t></w:t>
      </w:r>
      <w:r w:rsidRPr="00523887">
        <w:rPr>
          <w:rFonts w:hint="eastAsia"/>
          <w:lang w:val="uk-UA"/>
        </w:rPr>
        <w:t>з</w:t>
      </w:r>
      <w:r>
        <w:t></w:t>
      </w:r>
      <w:r w:rsidRPr="00523887">
        <w:rPr>
          <w:rFonts w:hint="eastAsia"/>
          <w:lang w:val="uk-UA"/>
        </w:rPr>
        <w:t>поліетнчним</w:t>
      </w:r>
      <w:r>
        <w:t></w:t>
      </w:r>
      <w:r w:rsidRPr="00523887">
        <w:rPr>
          <w:rFonts w:hint="eastAsia"/>
          <w:lang w:val="uk-UA"/>
        </w:rPr>
        <w:t>складом</w:t>
      </w:r>
      <w:r>
        <w:t></w:t>
      </w:r>
      <w:r w:rsidRPr="00523887">
        <w:rPr>
          <w:rFonts w:hint="eastAsia"/>
          <w:lang w:val="uk-UA"/>
        </w:rPr>
        <w:t>населення</w:t>
      </w:r>
      <w:r>
        <w:t></w:t>
      </w:r>
    </w:p>
    <w:p w:rsidR="00523887" w:rsidRPr="00523887" w:rsidRDefault="00523887" w:rsidP="00523887">
      <w:pPr>
        <w:rPr>
          <w:lang w:val="uk-UA"/>
        </w:rPr>
      </w:pPr>
      <w:r w:rsidRPr="00523887">
        <w:rPr>
          <w:rFonts w:hint="eastAsia"/>
          <w:lang w:val="uk-UA"/>
        </w:rPr>
        <w:t>в</w:t>
      </w:r>
      <w:r>
        <w:t></w:t>
      </w:r>
      <w:r w:rsidRPr="00523887">
        <w:rPr>
          <w:rFonts w:hint="eastAsia"/>
          <w:lang w:val="uk-UA"/>
        </w:rPr>
        <w:t>котрій</w:t>
      </w:r>
      <w:r>
        <w:t></w:t>
      </w:r>
      <w:r>
        <w:t></w:t>
      </w:r>
      <w:r w:rsidRPr="00523887">
        <w:rPr>
          <w:rFonts w:hint="eastAsia"/>
          <w:lang w:val="uk-UA"/>
        </w:rPr>
        <w:t>за</w:t>
      </w:r>
      <w:r>
        <w:t></w:t>
      </w:r>
      <w:r w:rsidRPr="00523887">
        <w:rPr>
          <w:rFonts w:hint="eastAsia"/>
          <w:lang w:val="uk-UA"/>
        </w:rPr>
        <w:t>офіційними</w:t>
      </w:r>
      <w:r>
        <w:t></w:t>
      </w:r>
      <w:r w:rsidRPr="00523887">
        <w:rPr>
          <w:rFonts w:hint="eastAsia"/>
          <w:lang w:val="uk-UA"/>
        </w:rPr>
        <w:t>даними</w:t>
      </w:r>
      <w:r>
        <w:t></w:t>
      </w:r>
      <w:r>
        <w:t></w:t>
      </w:r>
      <w:r w:rsidRPr="00523887">
        <w:rPr>
          <w:rFonts w:hint="eastAsia"/>
          <w:lang w:val="uk-UA"/>
        </w:rPr>
        <w:t>проживає</w:t>
      </w:r>
      <w:r>
        <w:t></w:t>
      </w:r>
      <w:r w:rsidRPr="00523887">
        <w:rPr>
          <w:rFonts w:hint="eastAsia"/>
          <w:lang w:val="uk-UA"/>
        </w:rPr>
        <w:t>від</w:t>
      </w:r>
      <w:r>
        <w:t></w:t>
      </w:r>
      <w:r>
        <w:t></w:t>
      </w:r>
      <w:r>
        <w:t></w:t>
      </w:r>
      <w:r>
        <w:t></w:t>
      </w:r>
      <w:r>
        <w:t></w:t>
      </w:r>
      <w:r w:rsidRPr="00523887">
        <w:rPr>
          <w:rFonts w:hint="eastAsia"/>
          <w:lang w:val="uk-UA"/>
        </w:rPr>
        <w:t>до</w:t>
      </w:r>
      <w:r>
        <w:t></w:t>
      </w:r>
      <w:r>
        <w:t></w:t>
      </w:r>
      <w:r>
        <w:t></w:t>
      </w:r>
      <w:r>
        <w:t></w:t>
      </w:r>
      <w:r>
        <w:t></w:t>
      </w:r>
      <w:r w:rsidRPr="00523887">
        <w:rPr>
          <w:rFonts w:hint="eastAsia"/>
          <w:lang w:val="uk-UA"/>
        </w:rPr>
        <w:t>млн</w:t>
      </w:r>
      <w:r>
        <w:t></w:t>
      </w:r>
      <w:r w:rsidRPr="00523887">
        <w:rPr>
          <w:rFonts w:hint="eastAsia"/>
          <w:lang w:val="uk-UA"/>
        </w:rPr>
        <w:t>іноземців</w:t>
      </w:r>
      <w:r>
        <w:t></w:t>
      </w:r>
      <w:r>
        <w:t></w:t>
      </w:r>
      <w:r w:rsidRPr="00523887">
        <w:rPr>
          <w:rFonts w:hint="eastAsia"/>
          <w:lang w:val="uk-UA"/>
        </w:rPr>
        <w:t>кількість</w:t>
      </w:r>
    </w:p>
    <w:p w:rsidR="00523887" w:rsidRPr="00523887" w:rsidRDefault="00523887" w:rsidP="00523887">
      <w:pPr>
        <w:rPr>
          <w:lang w:val="uk-UA"/>
        </w:rPr>
      </w:pPr>
      <w:r>
        <w:t></w:t>
      </w:r>
      <w:r>
        <w:t></w:t>
      </w:r>
      <w:r>
        <w:t></w:t>
      </w:r>
    </w:p>
    <w:p w:rsidR="00523887" w:rsidRPr="00523887" w:rsidRDefault="00523887" w:rsidP="00523887">
      <w:pPr>
        <w:rPr>
          <w:lang w:val="uk-UA"/>
        </w:rPr>
      </w:pPr>
      <w:r w:rsidRPr="00523887">
        <w:rPr>
          <w:rFonts w:hint="eastAsia"/>
          <w:lang w:val="uk-UA"/>
        </w:rPr>
        <w:t>яких</w:t>
      </w:r>
      <w:r>
        <w:t></w:t>
      </w:r>
      <w:r w:rsidRPr="00523887">
        <w:rPr>
          <w:rFonts w:hint="eastAsia"/>
          <w:lang w:val="uk-UA"/>
        </w:rPr>
        <w:t>невпинно</w:t>
      </w:r>
      <w:r>
        <w:t></w:t>
      </w:r>
      <w:r w:rsidRPr="00523887">
        <w:rPr>
          <w:rFonts w:hint="eastAsia"/>
          <w:lang w:val="uk-UA"/>
        </w:rPr>
        <w:t>зростає</w:t>
      </w:r>
      <w:r>
        <w:t></w:t>
      </w:r>
      <w:r>
        <w:t></w:t>
      </w:r>
      <w:r w:rsidRPr="00523887">
        <w:rPr>
          <w:rFonts w:hint="eastAsia"/>
          <w:lang w:val="uk-UA"/>
        </w:rPr>
        <w:t>Відповідно</w:t>
      </w:r>
      <w:r>
        <w:t></w:t>
      </w:r>
      <w:r w:rsidRPr="00523887">
        <w:rPr>
          <w:rFonts w:hint="eastAsia"/>
          <w:lang w:val="uk-UA"/>
        </w:rPr>
        <w:t>до</w:t>
      </w:r>
      <w:r>
        <w:t></w:t>
      </w:r>
      <w:r w:rsidRPr="00523887">
        <w:rPr>
          <w:rFonts w:hint="eastAsia"/>
          <w:lang w:val="uk-UA"/>
        </w:rPr>
        <w:t>німецького</w:t>
      </w:r>
      <w:r>
        <w:t></w:t>
      </w:r>
      <w:r w:rsidRPr="00523887">
        <w:rPr>
          <w:rFonts w:hint="eastAsia"/>
          <w:lang w:val="uk-UA"/>
        </w:rPr>
        <w:t>законодавства</w:t>
      </w:r>
      <w:r>
        <w:t></w:t>
      </w:r>
      <w:r>
        <w:t></w:t>
      </w:r>
      <w:r w:rsidRPr="00523887">
        <w:rPr>
          <w:rFonts w:hint="eastAsia"/>
          <w:lang w:val="uk-UA"/>
        </w:rPr>
        <w:t>статті</w:t>
      </w:r>
      <w:r>
        <w:t></w:t>
      </w:r>
      <w:r>
        <w:t></w:t>
      </w:r>
      <w:r>
        <w:t></w:t>
      </w:r>
      <w:r>
        <w:t></w:t>
      </w:r>
    </w:p>
    <w:p w:rsidR="00523887" w:rsidRPr="00523887" w:rsidRDefault="00523887" w:rsidP="00523887">
      <w:pPr>
        <w:rPr>
          <w:lang w:val="uk-UA"/>
        </w:rPr>
      </w:pPr>
      <w:r w:rsidRPr="00523887">
        <w:rPr>
          <w:rFonts w:hint="eastAsia"/>
          <w:lang w:val="uk-UA"/>
        </w:rPr>
        <w:t>Основного</w:t>
      </w:r>
      <w:r>
        <w:t></w:t>
      </w:r>
      <w:r w:rsidRPr="00523887">
        <w:rPr>
          <w:rFonts w:hint="eastAsia"/>
          <w:lang w:val="uk-UA"/>
        </w:rPr>
        <w:t>закону</w:t>
      </w:r>
      <w:r>
        <w:t></w:t>
      </w:r>
      <w:r w:rsidRPr="00523887">
        <w:rPr>
          <w:rFonts w:hint="eastAsia"/>
          <w:lang w:val="uk-UA"/>
        </w:rPr>
        <w:t>ФРН</w:t>
      </w:r>
      <w:r>
        <w:t></w:t>
      </w:r>
      <w:r w:rsidRPr="00523887">
        <w:rPr>
          <w:rFonts w:hint="eastAsia"/>
          <w:lang w:val="uk-UA"/>
        </w:rPr>
        <w:t>–</w:t>
      </w:r>
      <w:r>
        <w:t></w:t>
      </w:r>
      <w:r w:rsidRPr="00523887">
        <w:rPr>
          <w:rFonts w:hint="eastAsia"/>
          <w:lang w:val="uk-UA"/>
        </w:rPr>
        <w:t>нім</w:t>
      </w:r>
      <w:r>
        <w:t></w:t>
      </w:r>
      <w:r>
        <w:t></w:t>
      </w:r>
      <w:r>
        <w:t></w:t>
      </w:r>
      <w:r>
        <w:t></w:t>
      </w:r>
      <w:r>
        <w:t></w:t>
      </w:r>
      <w:r>
        <w:t></w:t>
      </w:r>
      <w:r>
        <w:t></w:t>
      </w:r>
      <w:r>
        <w:t></w:t>
      </w:r>
      <w:r>
        <w:t></w:t>
      </w:r>
      <w:r>
        <w:t></w:t>
      </w:r>
      <w:r>
        <w:t></w:t>
      </w:r>
      <w:r>
        <w:t></w:t>
      </w:r>
      <w:r>
        <w:t></w:t>
      </w:r>
      <w:r>
        <w:t></w:t>
      </w:r>
      <w:r>
        <w:t></w:t>
      </w:r>
      <w:r>
        <w:t></w:t>
      </w:r>
      <w:r w:rsidRPr="00523887">
        <w:rPr>
          <w:rFonts w:hint="eastAsia"/>
          <w:lang w:val="uk-UA"/>
        </w:rPr>
        <w:t>ці</w:t>
      </w:r>
      <w:r>
        <w:t></w:t>
      </w:r>
      <w:r w:rsidRPr="00523887">
        <w:rPr>
          <w:rFonts w:hint="eastAsia"/>
          <w:lang w:val="uk-UA"/>
        </w:rPr>
        <w:t>цифри</w:t>
      </w:r>
      <w:r>
        <w:t></w:t>
      </w:r>
      <w:r w:rsidRPr="00523887">
        <w:rPr>
          <w:rFonts w:hint="eastAsia"/>
          <w:lang w:val="uk-UA"/>
        </w:rPr>
        <w:t>стосуються</w:t>
      </w:r>
      <w:r>
        <w:t></w:t>
      </w:r>
      <w:r w:rsidRPr="00523887">
        <w:rPr>
          <w:rFonts w:hint="eastAsia"/>
          <w:lang w:val="uk-UA"/>
        </w:rPr>
        <w:t>лише</w:t>
      </w:r>
      <w:r>
        <w:t></w:t>
      </w:r>
      <w:r w:rsidRPr="00523887">
        <w:rPr>
          <w:rFonts w:hint="eastAsia"/>
          <w:lang w:val="uk-UA"/>
        </w:rPr>
        <w:t>тої</w:t>
      </w:r>
    </w:p>
    <w:p w:rsidR="00523887" w:rsidRPr="00523887" w:rsidRDefault="00523887" w:rsidP="00523887">
      <w:pPr>
        <w:rPr>
          <w:lang w:val="uk-UA"/>
        </w:rPr>
      </w:pPr>
      <w:r w:rsidRPr="00523887">
        <w:rPr>
          <w:rFonts w:hint="eastAsia"/>
          <w:lang w:val="uk-UA"/>
        </w:rPr>
        <w:t>частини</w:t>
      </w:r>
      <w:r>
        <w:t></w:t>
      </w:r>
      <w:r w:rsidRPr="00523887">
        <w:rPr>
          <w:rFonts w:hint="eastAsia"/>
          <w:lang w:val="uk-UA"/>
        </w:rPr>
        <w:t>населення</w:t>
      </w:r>
      <w:r>
        <w:t></w:t>
      </w:r>
      <w:r w:rsidRPr="00523887">
        <w:rPr>
          <w:rFonts w:hint="eastAsia"/>
          <w:lang w:val="uk-UA"/>
        </w:rPr>
        <w:t>Німеччини</w:t>
      </w:r>
      <w:r>
        <w:t></w:t>
      </w:r>
      <w:r>
        <w:t></w:t>
      </w:r>
      <w:r w:rsidRPr="00523887">
        <w:rPr>
          <w:rFonts w:hint="eastAsia"/>
          <w:lang w:val="uk-UA"/>
        </w:rPr>
        <w:t>котре</w:t>
      </w:r>
      <w:r>
        <w:t></w:t>
      </w:r>
      <w:r w:rsidRPr="00523887">
        <w:rPr>
          <w:rFonts w:hint="eastAsia"/>
          <w:lang w:val="uk-UA"/>
        </w:rPr>
        <w:t>не</w:t>
      </w:r>
      <w:r>
        <w:t></w:t>
      </w:r>
      <w:r w:rsidRPr="00523887">
        <w:rPr>
          <w:rFonts w:hint="eastAsia"/>
          <w:lang w:val="uk-UA"/>
        </w:rPr>
        <w:t>має</w:t>
      </w:r>
      <w:r>
        <w:t></w:t>
      </w:r>
      <w:r w:rsidRPr="00523887">
        <w:rPr>
          <w:rFonts w:hint="eastAsia"/>
          <w:lang w:val="uk-UA"/>
        </w:rPr>
        <w:t>німецького</w:t>
      </w:r>
      <w:r>
        <w:t></w:t>
      </w:r>
      <w:r w:rsidRPr="00523887">
        <w:rPr>
          <w:rFonts w:hint="eastAsia"/>
          <w:lang w:val="uk-UA"/>
        </w:rPr>
        <w:t>громадянства</w:t>
      </w:r>
      <w:r>
        <w:t></w:t>
      </w:r>
      <w:r>
        <w:t></w:t>
      </w:r>
      <w:r w:rsidRPr="00523887">
        <w:rPr>
          <w:rFonts w:hint="eastAsia"/>
          <w:lang w:val="uk-UA"/>
        </w:rPr>
        <w:t>Відповідно</w:t>
      </w:r>
      <w:r>
        <w:t></w:t>
      </w:r>
    </w:p>
    <w:p w:rsidR="00523887" w:rsidRPr="00523887" w:rsidRDefault="00523887" w:rsidP="00523887">
      <w:pPr>
        <w:rPr>
          <w:lang w:val="uk-UA"/>
        </w:rPr>
      </w:pPr>
      <w:r w:rsidRPr="00523887">
        <w:rPr>
          <w:rFonts w:hint="eastAsia"/>
          <w:lang w:val="uk-UA"/>
        </w:rPr>
        <w:t>наразі</w:t>
      </w:r>
      <w:r>
        <w:t></w:t>
      </w:r>
      <w:r w:rsidRPr="00523887">
        <w:rPr>
          <w:rFonts w:hint="eastAsia"/>
          <w:lang w:val="uk-UA"/>
        </w:rPr>
        <w:t>в</w:t>
      </w:r>
      <w:r>
        <w:t></w:t>
      </w:r>
      <w:r w:rsidRPr="00523887">
        <w:rPr>
          <w:rFonts w:hint="eastAsia"/>
          <w:lang w:val="uk-UA"/>
        </w:rPr>
        <w:t>уявленні</w:t>
      </w:r>
      <w:r>
        <w:t></w:t>
      </w:r>
      <w:r w:rsidRPr="00523887">
        <w:rPr>
          <w:rFonts w:hint="eastAsia"/>
          <w:lang w:val="uk-UA"/>
        </w:rPr>
        <w:t>населення</w:t>
      </w:r>
      <w:r>
        <w:t></w:t>
      </w:r>
      <w:r w:rsidRPr="00523887">
        <w:rPr>
          <w:rFonts w:hint="eastAsia"/>
          <w:lang w:val="uk-UA"/>
        </w:rPr>
        <w:t>поняття</w:t>
      </w:r>
      <w:r>
        <w:t></w:t>
      </w:r>
      <w:r>
        <w:t></w:t>
      </w:r>
      <w:r w:rsidRPr="00523887">
        <w:rPr>
          <w:rFonts w:hint="eastAsia"/>
          <w:lang w:val="uk-UA"/>
        </w:rPr>
        <w:t>німець</w:t>
      </w:r>
      <w:r>
        <w:t></w:t>
      </w:r>
      <w:r>
        <w:t></w:t>
      </w:r>
      <w:r w:rsidRPr="00523887">
        <w:rPr>
          <w:rFonts w:hint="eastAsia"/>
          <w:lang w:val="uk-UA"/>
        </w:rPr>
        <w:t>трансформувалося</w:t>
      </w:r>
      <w:r>
        <w:t></w:t>
      </w:r>
      <w:r w:rsidRPr="00523887">
        <w:rPr>
          <w:rFonts w:hint="eastAsia"/>
          <w:lang w:val="uk-UA"/>
        </w:rPr>
        <w:t>і</w:t>
      </w:r>
      <w:r>
        <w:t></w:t>
      </w:r>
      <w:r w:rsidRPr="00523887">
        <w:rPr>
          <w:rFonts w:hint="eastAsia"/>
          <w:lang w:val="uk-UA"/>
        </w:rPr>
        <w:t>вже</w:t>
      </w:r>
      <w:r>
        <w:t></w:t>
      </w:r>
      <w:r w:rsidRPr="00523887">
        <w:rPr>
          <w:rFonts w:hint="eastAsia"/>
          <w:lang w:val="uk-UA"/>
        </w:rPr>
        <w:t>майже</w:t>
      </w:r>
      <w:r>
        <w:t></w:t>
      </w:r>
      <w:r w:rsidRPr="00523887">
        <w:rPr>
          <w:rFonts w:hint="eastAsia"/>
          <w:lang w:val="uk-UA"/>
        </w:rPr>
        <w:t>не</w:t>
      </w:r>
    </w:p>
    <w:p w:rsidR="00523887" w:rsidRPr="00523887" w:rsidRDefault="00523887" w:rsidP="00523887">
      <w:pPr>
        <w:rPr>
          <w:lang w:val="uk-UA"/>
        </w:rPr>
      </w:pPr>
      <w:r w:rsidRPr="00523887">
        <w:rPr>
          <w:rFonts w:hint="eastAsia"/>
          <w:lang w:val="uk-UA"/>
        </w:rPr>
        <w:t>несе</w:t>
      </w:r>
      <w:r>
        <w:t></w:t>
      </w:r>
      <w:r w:rsidRPr="00523887">
        <w:rPr>
          <w:rFonts w:hint="eastAsia"/>
          <w:lang w:val="uk-UA"/>
        </w:rPr>
        <w:t>в</w:t>
      </w:r>
      <w:r>
        <w:t></w:t>
      </w:r>
      <w:r w:rsidRPr="00523887">
        <w:rPr>
          <w:rFonts w:hint="eastAsia"/>
          <w:lang w:val="uk-UA"/>
        </w:rPr>
        <w:t>собі</w:t>
      </w:r>
      <w:r>
        <w:t></w:t>
      </w:r>
      <w:r w:rsidRPr="00523887">
        <w:rPr>
          <w:rFonts w:hint="eastAsia"/>
          <w:lang w:val="uk-UA"/>
        </w:rPr>
        <w:t>етнічних</w:t>
      </w:r>
      <w:r>
        <w:t></w:t>
      </w:r>
      <w:r w:rsidRPr="00523887">
        <w:rPr>
          <w:rFonts w:hint="eastAsia"/>
          <w:lang w:val="uk-UA"/>
        </w:rPr>
        <w:t>ознак</w:t>
      </w:r>
      <w:r>
        <w:t></w:t>
      </w:r>
      <w:r>
        <w:t></w:t>
      </w:r>
      <w:r w:rsidRPr="00523887">
        <w:rPr>
          <w:rFonts w:hint="eastAsia"/>
          <w:lang w:val="uk-UA"/>
        </w:rPr>
        <w:t>Ця</w:t>
      </w:r>
      <w:r>
        <w:t></w:t>
      </w:r>
      <w:r w:rsidRPr="00523887">
        <w:rPr>
          <w:rFonts w:hint="eastAsia"/>
          <w:lang w:val="uk-UA"/>
        </w:rPr>
        <w:t>думка</w:t>
      </w:r>
      <w:r>
        <w:t></w:t>
      </w:r>
      <w:r w:rsidRPr="00523887">
        <w:rPr>
          <w:rFonts w:hint="eastAsia"/>
          <w:lang w:val="uk-UA"/>
        </w:rPr>
        <w:t>підтвердилась</w:t>
      </w:r>
      <w:r>
        <w:t></w:t>
      </w:r>
      <w:r w:rsidRPr="00523887">
        <w:rPr>
          <w:rFonts w:hint="eastAsia"/>
          <w:lang w:val="uk-UA"/>
        </w:rPr>
        <w:t>і</w:t>
      </w:r>
      <w:r>
        <w:t></w:t>
      </w:r>
      <w:r w:rsidRPr="00523887">
        <w:rPr>
          <w:rFonts w:hint="eastAsia"/>
          <w:lang w:val="uk-UA"/>
        </w:rPr>
        <w:t>у</w:t>
      </w:r>
      <w:r>
        <w:t></w:t>
      </w:r>
      <w:r w:rsidRPr="00523887">
        <w:rPr>
          <w:rFonts w:hint="eastAsia"/>
          <w:lang w:val="uk-UA"/>
        </w:rPr>
        <w:t>ході</w:t>
      </w:r>
      <w:r>
        <w:t></w:t>
      </w:r>
      <w:r w:rsidRPr="00523887">
        <w:rPr>
          <w:rFonts w:hint="eastAsia"/>
          <w:lang w:val="uk-UA"/>
        </w:rPr>
        <w:t>дослідження</w:t>
      </w:r>
      <w:r>
        <w:t></w:t>
      </w:r>
      <w:r>
        <w:t></w:t>
      </w:r>
      <w:r w:rsidRPr="00523887">
        <w:rPr>
          <w:rFonts w:hint="eastAsia"/>
          <w:lang w:val="uk-UA"/>
        </w:rPr>
        <w:t>адже</w:t>
      </w:r>
    </w:p>
    <w:p w:rsidR="00523887" w:rsidRPr="00523887" w:rsidRDefault="00523887" w:rsidP="00523887">
      <w:pPr>
        <w:rPr>
          <w:lang w:val="uk-UA"/>
        </w:rPr>
      </w:pPr>
      <w:r w:rsidRPr="00523887">
        <w:rPr>
          <w:rFonts w:hint="eastAsia"/>
          <w:lang w:val="uk-UA"/>
        </w:rPr>
        <w:t>більшість</w:t>
      </w:r>
      <w:r>
        <w:t></w:t>
      </w:r>
      <w:r w:rsidRPr="00523887">
        <w:rPr>
          <w:rFonts w:hint="eastAsia"/>
          <w:lang w:val="uk-UA"/>
        </w:rPr>
        <w:t>опитаних</w:t>
      </w:r>
      <w:r>
        <w:t></w:t>
      </w:r>
      <w:r w:rsidRPr="00523887">
        <w:rPr>
          <w:rFonts w:hint="eastAsia"/>
          <w:lang w:val="uk-UA"/>
        </w:rPr>
        <w:t>саме</w:t>
      </w:r>
      <w:r>
        <w:t></w:t>
      </w:r>
      <w:r w:rsidRPr="00523887">
        <w:rPr>
          <w:rFonts w:hint="eastAsia"/>
          <w:lang w:val="uk-UA"/>
        </w:rPr>
        <w:t>у</w:t>
      </w:r>
      <w:r>
        <w:t></w:t>
      </w:r>
      <w:r w:rsidRPr="00523887">
        <w:rPr>
          <w:rFonts w:hint="eastAsia"/>
          <w:lang w:val="uk-UA"/>
        </w:rPr>
        <w:t>змішуванні</w:t>
      </w:r>
      <w:r>
        <w:t></w:t>
      </w:r>
      <w:r w:rsidRPr="00523887">
        <w:rPr>
          <w:rFonts w:hint="eastAsia"/>
          <w:lang w:val="uk-UA"/>
        </w:rPr>
        <w:t>бачать</w:t>
      </w:r>
      <w:r>
        <w:t></w:t>
      </w:r>
      <w:r w:rsidRPr="00523887">
        <w:rPr>
          <w:rFonts w:hint="eastAsia"/>
          <w:lang w:val="uk-UA"/>
        </w:rPr>
        <w:t>майбутнє</w:t>
      </w:r>
      <w:r>
        <w:t></w:t>
      </w:r>
      <w:r w:rsidRPr="00523887">
        <w:rPr>
          <w:rFonts w:hint="eastAsia"/>
          <w:lang w:val="uk-UA"/>
        </w:rPr>
        <w:t>німецького</w:t>
      </w:r>
      <w:r>
        <w:t></w:t>
      </w:r>
      <w:r w:rsidRPr="00523887">
        <w:rPr>
          <w:rFonts w:hint="eastAsia"/>
          <w:lang w:val="uk-UA"/>
        </w:rPr>
        <w:t>етносу</w:t>
      </w:r>
      <w:r>
        <w:t></w:t>
      </w:r>
      <w:r w:rsidRPr="00523887">
        <w:rPr>
          <w:rFonts w:hint="eastAsia"/>
          <w:lang w:val="uk-UA"/>
        </w:rPr>
        <w:t>та</w:t>
      </w:r>
    </w:p>
    <w:p w:rsidR="00523887" w:rsidRPr="00523887" w:rsidRDefault="00523887" w:rsidP="00523887">
      <w:pPr>
        <w:rPr>
          <w:lang w:val="uk-UA"/>
        </w:rPr>
      </w:pPr>
      <w:r w:rsidRPr="00523887">
        <w:rPr>
          <w:rFonts w:hint="eastAsia"/>
          <w:lang w:val="uk-UA"/>
        </w:rPr>
        <w:t>держави</w:t>
      </w:r>
      <w:r>
        <w:t></w:t>
      </w:r>
      <w:r>
        <w:t></w:t>
      </w:r>
      <w:r w:rsidRPr="00523887">
        <w:rPr>
          <w:rFonts w:hint="eastAsia"/>
          <w:lang w:val="uk-UA"/>
        </w:rPr>
        <w:t>Ще</w:t>
      </w:r>
      <w:r>
        <w:t></w:t>
      </w:r>
      <w:r w:rsidRPr="00523887">
        <w:rPr>
          <w:rFonts w:hint="eastAsia"/>
          <w:lang w:val="uk-UA"/>
        </w:rPr>
        <w:t>з</w:t>
      </w:r>
      <w:r>
        <w:t></w:t>
      </w:r>
      <w:r>
        <w:t></w:t>
      </w:r>
      <w:r>
        <w:t></w:t>
      </w:r>
      <w:r>
        <w:t></w:t>
      </w:r>
      <w:r w:rsidRPr="00523887">
        <w:rPr>
          <w:rFonts w:hint="eastAsia"/>
          <w:lang w:val="uk-UA"/>
        </w:rPr>
        <w:t>х</w:t>
      </w:r>
      <w:r>
        <w:t></w:t>
      </w:r>
      <w:r w:rsidRPr="00523887">
        <w:rPr>
          <w:rFonts w:hint="eastAsia"/>
          <w:lang w:val="uk-UA"/>
        </w:rPr>
        <w:t>років</w:t>
      </w:r>
      <w:r>
        <w:t></w:t>
      </w:r>
      <w:r w:rsidRPr="00523887">
        <w:rPr>
          <w:rFonts w:hint="eastAsia"/>
          <w:lang w:val="uk-UA"/>
        </w:rPr>
        <w:t>ХХ</w:t>
      </w:r>
      <w:r>
        <w:t></w:t>
      </w:r>
      <w:r w:rsidRPr="00523887">
        <w:rPr>
          <w:rFonts w:hint="eastAsia"/>
          <w:lang w:val="uk-UA"/>
        </w:rPr>
        <w:t>століття</w:t>
      </w:r>
      <w:r>
        <w:t></w:t>
      </w:r>
      <w:r w:rsidRPr="00523887">
        <w:rPr>
          <w:rFonts w:hint="eastAsia"/>
          <w:lang w:val="uk-UA"/>
        </w:rPr>
        <w:t>Німеччина</w:t>
      </w:r>
      <w:r>
        <w:t></w:t>
      </w:r>
      <w:r w:rsidRPr="00523887">
        <w:rPr>
          <w:rFonts w:hint="eastAsia"/>
          <w:lang w:val="uk-UA"/>
        </w:rPr>
        <w:t>страждає</w:t>
      </w:r>
      <w:r>
        <w:t></w:t>
      </w:r>
      <w:r w:rsidRPr="00523887">
        <w:rPr>
          <w:rFonts w:hint="eastAsia"/>
          <w:lang w:val="uk-UA"/>
        </w:rPr>
        <w:t>від</w:t>
      </w:r>
      <w:r>
        <w:t></w:t>
      </w:r>
      <w:r w:rsidRPr="00523887">
        <w:rPr>
          <w:rFonts w:hint="eastAsia"/>
          <w:lang w:val="uk-UA"/>
        </w:rPr>
        <w:t>демографічного</w:t>
      </w:r>
    </w:p>
    <w:p w:rsidR="00523887" w:rsidRPr="00523887" w:rsidRDefault="00523887" w:rsidP="00523887">
      <w:pPr>
        <w:rPr>
          <w:lang w:val="uk-UA"/>
        </w:rPr>
      </w:pPr>
      <w:r w:rsidRPr="00523887">
        <w:rPr>
          <w:rFonts w:hint="eastAsia"/>
          <w:lang w:val="uk-UA"/>
        </w:rPr>
        <w:t>старіння</w:t>
      </w:r>
      <w:r>
        <w:t></w:t>
      </w:r>
      <w:r w:rsidRPr="00523887">
        <w:rPr>
          <w:rFonts w:hint="eastAsia"/>
          <w:lang w:val="uk-UA"/>
        </w:rPr>
        <w:t>населення</w:t>
      </w:r>
      <w:r>
        <w:t></w:t>
      </w:r>
      <w:r>
        <w:t></w:t>
      </w:r>
      <w:r w:rsidRPr="00523887">
        <w:rPr>
          <w:rFonts w:hint="eastAsia"/>
          <w:lang w:val="uk-UA"/>
        </w:rPr>
        <w:t>котре</w:t>
      </w:r>
      <w:r>
        <w:t></w:t>
      </w:r>
      <w:r w:rsidRPr="00523887">
        <w:rPr>
          <w:rFonts w:hint="eastAsia"/>
          <w:lang w:val="uk-UA"/>
        </w:rPr>
        <w:t>обумовлене</w:t>
      </w:r>
      <w:r>
        <w:t></w:t>
      </w:r>
      <w:r w:rsidRPr="00523887">
        <w:rPr>
          <w:rFonts w:hint="eastAsia"/>
          <w:lang w:val="uk-UA"/>
        </w:rPr>
        <w:t>такими</w:t>
      </w:r>
      <w:r>
        <w:t></w:t>
      </w:r>
      <w:r w:rsidRPr="00523887">
        <w:rPr>
          <w:rFonts w:hint="eastAsia"/>
          <w:lang w:val="uk-UA"/>
        </w:rPr>
        <w:t>тенденціями</w:t>
      </w:r>
      <w:r>
        <w:t></w:t>
      </w:r>
      <w:r w:rsidRPr="00523887">
        <w:rPr>
          <w:rFonts w:hint="eastAsia"/>
          <w:lang w:val="uk-UA"/>
        </w:rPr>
        <w:t>у</w:t>
      </w:r>
      <w:r>
        <w:t></w:t>
      </w:r>
      <w:r w:rsidRPr="00523887">
        <w:rPr>
          <w:rFonts w:hint="eastAsia"/>
          <w:lang w:val="uk-UA"/>
        </w:rPr>
        <w:t>німецькому</w:t>
      </w:r>
    </w:p>
    <w:p w:rsidR="00523887" w:rsidRPr="00523887" w:rsidRDefault="00523887" w:rsidP="00523887">
      <w:pPr>
        <w:rPr>
          <w:lang w:val="uk-UA"/>
        </w:rPr>
      </w:pPr>
      <w:r w:rsidRPr="00523887">
        <w:rPr>
          <w:rFonts w:hint="eastAsia"/>
          <w:lang w:val="uk-UA"/>
        </w:rPr>
        <w:t>суспільстві</w:t>
      </w:r>
      <w:r>
        <w:t></w:t>
      </w:r>
      <w:r>
        <w:t></w:t>
      </w:r>
      <w:r w:rsidRPr="00523887">
        <w:rPr>
          <w:rFonts w:hint="eastAsia"/>
          <w:lang w:val="uk-UA"/>
        </w:rPr>
        <w:t>пріоритетність</w:t>
      </w:r>
      <w:r>
        <w:t></w:t>
      </w:r>
      <w:r w:rsidRPr="00523887">
        <w:rPr>
          <w:rFonts w:hint="eastAsia"/>
          <w:lang w:val="uk-UA"/>
        </w:rPr>
        <w:t>освіти</w:t>
      </w:r>
      <w:r>
        <w:t></w:t>
      </w:r>
      <w:r>
        <w:t></w:t>
      </w:r>
      <w:r w:rsidRPr="00523887">
        <w:rPr>
          <w:rFonts w:hint="eastAsia"/>
          <w:lang w:val="uk-UA"/>
        </w:rPr>
        <w:t>кар’єри</w:t>
      </w:r>
      <w:r>
        <w:t></w:t>
      </w:r>
      <w:r>
        <w:t></w:t>
      </w:r>
      <w:r w:rsidRPr="00523887">
        <w:rPr>
          <w:rFonts w:hint="eastAsia"/>
          <w:lang w:val="uk-UA"/>
        </w:rPr>
        <w:t>досягнення</w:t>
      </w:r>
      <w:r>
        <w:t></w:t>
      </w:r>
      <w:r w:rsidRPr="00523887">
        <w:rPr>
          <w:rFonts w:hint="eastAsia"/>
          <w:lang w:val="uk-UA"/>
        </w:rPr>
        <w:t>фінансового</w:t>
      </w:r>
      <w:r>
        <w:t></w:t>
      </w:r>
      <w:r w:rsidRPr="00523887">
        <w:rPr>
          <w:rFonts w:hint="eastAsia"/>
          <w:lang w:val="uk-UA"/>
        </w:rPr>
        <w:t>достатку</w:t>
      </w:r>
      <w:r>
        <w:t></w:t>
      </w:r>
    </w:p>
    <w:p w:rsidR="00523887" w:rsidRPr="00523887" w:rsidRDefault="00523887" w:rsidP="00523887">
      <w:pPr>
        <w:rPr>
          <w:lang w:val="uk-UA"/>
        </w:rPr>
      </w:pPr>
      <w:r w:rsidRPr="00523887">
        <w:rPr>
          <w:rFonts w:hint="eastAsia"/>
          <w:lang w:val="uk-UA"/>
        </w:rPr>
        <w:t>бажання</w:t>
      </w:r>
      <w:r>
        <w:t></w:t>
      </w:r>
      <w:r w:rsidRPr="00523887">
        <w:rPr>
          <w:rFonts w:hint="eastAsia"/>
          <w:lang w:val="uk-UA"/>
        </w:rPr>
        <w:t>подорожувати</w:t>
      </w:r>
      <w:r>
        <w:t></w:t>
      </w:r>
      <w:r w:rsidRPr="00523887">
        <w:rPr>
          <w:rFonts w:hint="eastAsia"/>
          <w:lang w:val="uk-UA"/>
        </w:rPr>
        <w:t>над</w:t>
      </w:r>
      <w:r>
        <w:t></w:t>
      </w:r>
      <w:r w:rsidRPr="00523887">
        <w:rPr>
          <w:rFonts w:hint="eastAsia"/>
          <w:lang w:val="uk-UA"/>
        </w:rPr>
        <w:t>створенням</w:t>
      </w:r>
      <w:r>
        <w:t></w:t>
      </w:r>
      <w:r w:rsidRPr="00523887">
        <w:rPr>
          <w:rFonts w:hint="eastAsia"/>
          <w:lang w:val="uk-UA"/>
        </w:rPr>
        <w:t>сім’ї</w:t>
      </w:r>
      <w:r>
        <w:t></w:t>
      </w:r>
      <w:r w:rsidRPr="00523887">
        <w:rPr>
          <w:rFonts w:hint="eastAsia"/>
          <w:lang w:val="uk-UA"/>
        </w:rPr>
        <w:t>та</w:t>
      </w:r>
      <w:r>
        <w:t></w:t>
      </w:r>
      <w:r w:rsidRPr="00523887">
        <w:rPr>
          <w:rFonts w:hint="eastAsia"/>
          <w:lang w:val="uk-UA"/>
        </w:rPr>
        <w:t>народженням</w:t>
      </w:r>
      <w:r>
        <w:t></w:t>
      </w:r>
      <w:r w:rsidRPr="00523887">
        <w:rPr>
          <w:rFonts w:hint="eastAsia"/>
          <w:lang w:val="uk-UA"/>
        </w:rPr>
        <w:t>дітей</w:t>
      </w:r>
      <w:r>
        <w:t></w:t>
      </w:r>
      <w:r>
        <w:t></w:t>
      </w:r>
      <w:r w:rsidRPr="00523887">
        <w:rPr>
          <w:rFonts w:hint="eastAsia"/>
          <w:lang w:val="uk-UA"/>
        </w:rPr>
        <w:t>пізня</w:t>
      </w:r>
      <w:r>
        <w:t></w:t>
      </w:r>
      <w:r w:rsidRPr="00523887">
        <w:rPr>
          <w:rFonts w:hint="eastAsia"/>
          <w:lang w:val="uk-UA"/>
        </w:rPr>
        <w:t>перша</w:t>
      </w:r>
    </w:p>
    <w:p w:rsidR="00523887" w:rsidRPr="00523887" w:rsidRDefault="00523887" w:rsidP="00523887">
      <w:pPr>
        <w:rPr>
          <w:lang w:val="uk-UA"/>
        </w:rPr>
      </w:pPr>
      <w:r w:rsidRPr="00523887">
        <w:rPr>
          <w:rFonts w:hint="eastAsia"/>
          <w:lang w:val="uk-UA"/>
        </w:rPr>
        <w:t>вагітність</w:t>
      </w:r>
      <w:r>
        <w:t></w:t>
      </w:r>
      <w:r w:rsidRPr="00523887">
        <w:rPr>
          <w:rFonts w:hint="eastAsia"/>
          <w:lang w:val="uk-UA"/>
        </w:rPr>
        <w:t>у</w:t>
      </w:r>
      <w:r>
        <w:t></w:t>
      </w:r>
      <w:r w:rsidRPr="00523887">
        <w:rPr>
          <w:rFonts w:hint="eastAsia"/>
          <w:lang w:val="uk-UA"/>
        </w:rPr>
        <w:t>багатьох</w:t>
      </w:r>
      <w:r>
        <w:t></w:t>
      </w:r>
      <w:r w:rsidRPr="00523887">
        <w:rPr>
          <w:rFonts w:hint="eastAsia"/>
          <w:lang w:val="uk-UA"/>
        </w:rPr>
        <w:t>жінок</w:t>
      </w:r>
      <w:r>
        <w:t></w:t>
      </w:r>
      <w:r>
        <w:t></w:t>
      </w:r>
      <w:r w:rsidRPr="00523887">
        <w:rPr>
          <w:rFonts w:hint="eastAsia"/>
          <w:lang w:val="uk-UA"/>
        </w:rPr>
        <w:t>що</w:t>
      </w:r>
      <w:r>
        <w:t></w:t>
      </w:r>
      <w:r w:rsidRPr="00523887">
        <w:rPr>
          <w:rFonts w:hint="eastAsia"/>
          <w:lang w:val="uk-UA"/>
        </w:rPr>
        <w:t>призводить</w:t>
      </w:r>
      <w:r>
        <w:t></w:t>
      </w:r>
      <w:r w:rsidRPr="00523887">
        <w:rPr>
          <w:rFonts w:hint="eastAsia"/>
          <w:lang w:val="uk-UA"/>
        </w:rPr>
        <w:t>до</w:t>
      </w:r>
      <w:r>
        <w:t></w:t>
      </w:r>
      <w:r w:rsidRPr="00523887">
        <w:rPr>
          <w:rFonts w:hint="eastAsia"/>
          <w:lang w:val="uk-UA"/>
        </w:rPr>
        <w:t>того</w:t>
      </w:r>
      <w:r>
        <w:t></w:t>
      </w:r>
      <w:r>
        <w:t></w:t>
      </w:r>
      <w:r w:rsidRPr="00523887">
        <w:rPr>
          <w:rFonts w:hint="eastAsia"/>
          <w:lang w:val="uk-UA"/>
        </w:rPr>
        <w:t>що</w:t>
      </w:r>
      <w:r>
        <w:t></w:t>
      </w:r>
      <w:r w:rsidRPr="00523887">
        <w:rPr>
          <w:rFonts w:hint="eastAsia"/>
          <w:lang w:val="uk-UA"/>
        </w:rPr>
        <w:t>все</w:t>
      </w:r>
      <w:r>
        <w:t></w:t>
      </w:r>
      <w:r w:rsidRPr="00523887">
        <w:rPr>
          <w:rFonts w:hint="eastAsia"/>
          <w:lang w:val="uk-UA"/>
        </w:rPr>
        <w:t>більше</w:t>
      </w:r>
      <w:r>
        <w:t></w:t>
      </w:r>
      <w:r w:rsidRPr="00523887">
        <w:rPr>
          <w:rFonts w:hint="eastAsia"/>
          <w:lang w:val="uk-UA"/>
        </w:rPr>
        <w:t>жінок</w:t>
      </w:r>
      <w:r>
        <w:t></w:t>
      </w:r>
      <w:r w:rsidRPr="00523887">
        <w:rPr>
          <w:rFonts w:hint="eastAsia"/>
          <w:lang w:val="uk-UA"/>
        </w:rPr>
        <w:t>змушені</w:t>
      </w:r>
    </w:p>
    <w:p w:rsidR="00523887" w:rsidRPr="00523887" w:rsidRDefault="00523887" w:rsidP="00523887">
      <w:pPr>
        <w:rPr>
          <w:lang w:val="uk-UA"/>
        </w:rPr>
      </w:pPr>
      <w:r w:rsidRPr="00523887">
        <w:rPr>
          <w:rFonts w:hint="eastAsia"/>
          <w:lang w:val="uk-UA"/>
        </w:rPr>
        <w:t>звертатися</w:t>
      </w:r>
      <w:r>
        <w:t></w:t>
      </w:r>
      <w:r w:rsidRPr="00523887">
        <w:rPr>
          <w:rFonts w:hint="eastAsia"/>
          <w:lang w:val="uk-UA"/>
        </w:rPr>
        <w:t>по</w:t>
      </w:r>
      <w:r>
        <w:t></w:t>
      </w:r>
      <w:r w:rsidRPr="00523887">
        <w:rPr>
          <w:rFonts w:hint="eastAsia"/>
          <w:lang w:val="uk-UA"/>
        </w:rPr>
        <w:t>допомогу</w:t>
      </w:r>
      <w:r>
        <w:t></w:t>
      </w:r>
      <w:r w:rsidRPr="00523887">
        <w:rPr>
          <w:rFonts w:hint="eastAsia"/>
          <w:lang w:val="uk-UA"/>
        </w:rPr>
        <w:t>до</w:t>
      </w:r>
      <w:r>
        <w:t></w:t>
      </w:r>
      <w:r w:rsidRPr="00523887">
        <w:rPr>
          <w:rFonts w:hint="eastAsia"/>
          <w:lang w:val="uk-UA"/>
        </w:rPr>
        <w:t>лікарів</w:t>
      </w:r>
      <w:r>
        <w:t></w:t>
      </w:r>
      <w:r>
        <w:t></w:t>
      </w:r>
      <w:r w:rsidRPr="00523887">
        <w:rPr>
          <w:rFonts w:hint="eastAsia"/>
          <w:lang w:val="uk-UA"/>
        </w:rPr>
        <w:t>щоб</w:t>
      </w:r>
      <w:r>
        <w:t></w:t>
      </w:r>
      <w:r w:rsidRPr="00523887">
        <w:rPr>
          <w:rFonts w:hint="eastAsia"/>
          <w:lang w:val="uk-UA"/>
        </w:rPr>
        <w:t>зачати</w:t>
      </w:r>
      <w:r>
        <w:t></w:t>
      </w:r>
      <w:r w:rsidRPr="00523887">
        <w:rPr>
          <w:rFonts w:hint="eastAsia"/>
          <w:lang w:val="uk-UA"/>
        </w:rPr>
        <w:t>дитину</w:t>
      </w:r>
      <w:r>
        <w:t></w:t>
      </w:r>
      <w:r>
        <w:t></w:t>
      </w:r>
      <w:r w:rsidRPr="00523887">
        <w:rPr>
          <w:rFonts w:hint="eastAsia"/>
          <w:lang w:val="uk-UA"/>
        </w:rPr>
        <w:t>підвищення</w:t>
      </w:r>
      <w:r>
        <w:t></w:t>
      </w:r>
      <w:r w:rsidRPr="00523887">
        <w:rPr>
          <w:rFonts w:hint="eastAsia"/>
          <w:lang w:val="uk-UA"/>
        </w:rPr>
        <w:t>середньої</w:t>
      </w:r>
    </w:p>
    <w:p w:rsidR="00523887" w:rsidRPr="00523887" w:rsidRDefault="00523887" w:rsidP="00523887">
      <w:pPr>
        <w:rPr>
          <w:lang w:val="uk-UA"/>
        </w:rPr>
      </w:pPr>
      <w:r w:rsidRPr="00523887">
        <w:rPr>
          <w:rFonts w:hint="eastAsia"/>
          <w:lang w:val="uk-UA"/>
        </w:rPr>
        <w:t>тривалості</w:t>
      </w:r>
      <w:r>
        <w:t></w:t>
      </w:r>
      <w:r w:rsidRPr="00523887">
        <w:rPr>
          <w:rFonts w:hint="eastAsia"/>
          <w:lang w:val="uk-UA"/>
        </w:rPr>
        <w:t>життя</w:t>
      </w:r>
      <w:r>
        <w:t></w:t>
      </w:r>
      <w:r w:rsidRPr="00523887">
        <w:rPr>
          <w:rFonts w:hint="eastAsia"/>
          <w:lang w:val="uk-UA"/>
        </w:rPr>
        <w:t>людини</w:t>
      </w:r>
      <w:r>
        <w:t></w:t>
      </w:r>
      <w:r w:rsidRPr="00523887">
        <w:rPr>
          <w:rFonts w:hint="eastAsia"/>
          <w:lang w:val="uk-UA"/>
        </w:rPr>
        <w:t>у</w:t>
      </w:r>
      <w:r>
        <w:t></w:t>
      </w:r>
      <w:r w:rsidRPr="00523887">
        <w:rPr>
          <w:rFonts w:hint="eastAsia"/>
          <w:lang w:val="uk-UA"/>
        </w:rPr>
        <w:t>країні</w:t>
      </w:r>
      <w:r>
        <w:t></w:t>
      </w:r>
      <w:r>
        <w:t></w:t>
      </w:r>
      <w:r w:rsidRPr="00523887">
        <w:rPr>
          <w:rFonts w:hint="eastAsia"/>
          <w:lang w:val="uk-UA"/>
        </w:rPr>
        <w:t>що</w:t>
      </w:r>
      <w:r>
        <w:t></w:t>
      </w:r>
      <w:r w:rsidRPr="00523887">
        <w:rPr>
          <w:rFonts w:hint="eastAsia"/>
          <w:lang w:val="uk-UA"/>
        </w:rPr>
        <w:t>створює</w:t>
      </w:r>
      <w:r>
        <w:t></w:t>
      </w:r>
      <w:r w:rsidRPr="00523887">
        <w:rPr>
          <w:rFonts w:hint="eastAsia"/>
          <w:lang w:val="uk-UA"/>
        </w:rPr>
        <w:t>додатковий</w:t>
      </w:r>
      <w:r>
        <w:t></w:t>
      </w:r>
      <w:r w:rsidRPr="00523887">
        <w:rPr>
          <w:rFonts w:hint="eastAsia"/>
          <w:lang w:val="uk-UA"/>
        </w:rPr>
        <w:t>тягар</w:t>
      </w:r>
      <w:r>
        <w:t></w:t>
      </w:r>
      <w:r w:rsidRPr="00523887">
        <w:rPr>
          <w:rFonts w:hint="eastAsia"/>
          <w:lang w:val="uk-UA"/>
        </w:rPr>
        <w:t>для</w:t>
      </w:r>
      <w:r>
        <w:t></w:t>
      </w:r>
      <w:r w:rsidRPr="00523887">
        <w:rPr>
          <w:rFonts w:hint="eastAsia"/>
          <w:lang w:val="uk-UA"/>
        </w:rPr>
        <w:t>платників</w:t>
      </w:r>
    </w:p>
    <w:p w:rsidR="00523887" w:rsidRPr="00523887" w:rsidRDefault="00523887" w:rsidP="00523887">
      <w:pPr>
        <w:rPr>
          <w:lang w:val="uk-UA"/>
        </w:rPr>
      </w:pPr>
      <w:r w:rsidRPr="00523887">
        <w:rPr>
          <w:rFonts w:hint="eastAsia"/>
          <w:lang w:val="uk-UA"/>
        </w:rPr>
        <w:t>податків</w:t>
      </w:r>
      <w:r>
        <w:t></w:t>
      </w:r>
      <w:r>
        <w:t></w:t>
      </w:r>
      <w:r w:rsidRPr="00523887">
        <w:rPr>
          <w:rFonts w:hint="eastAsia"/>
          <w:lang w:val="uk-UA"/>
        </w:rPr>
        <w:t>кількість</w:t>
      </w:r>
      <w:r>
        <w:t></w:t>
      </w:r>
      <w:r w:rsidRPr="00523887">
        <w:rPr>
          <w:rFonts w:hint="eastAsia"/>
          <w:lang w:val="uk-UA"/>
        </w:rPr>
        <w:t>яких</w:t>
      </w:r>
      <w:r>
        <w:t></w:t>
      </w:r>
      <w:r w:rsidRPr="00523887">
        <w:rPr>
          <w:rFonts w:hint="eastAsia"/>
          <w:lang w:val="uk-UA"/>
        </w:rPr>
        <w:t>постійно</w:t>
      </w:r>
      <w:r>
        <w:t></w:t>
      </w:r>
      <w:r w:rsidRPr="00523887">
        <w:rPr>
          <w:rFonts w:hint="eastAsia"/>
          <w:lang w:val="uk-UA"/>
        </w:rPr>
        <w:t>зменшується</w:t>
      </w:r>
      <w:r>
        <w:t></w:t>
      </w:r>
      <w:r>
        <w:t></w:t>
      </w:r>
      <w:r w:rsidRPr="00523887">
        <w:rPr>
          <w:rFonts w:hint="eastAsia"/>
          <w:lang w:val="uk-UA"/>
        </w:rPr>
        <w:t>За</w:t>
      </w:r>
      <w:r>
        <w:t></w:t>
      </w:r>
      <w:r w:rsidRPr="00523887">
        <w:rPr>
          <w:rFonts w:hint="eastAsia"/>
          <w:lang w:val="uk-UA"/>
        </w:rPr>
        <w:t>розрахунками</w:t>
      </w:r>
      <w:r>
        <w:t></w:t>
      </w:r>
      <w:r w:rsidRPr="00523887">
        <w:rPr>
          <w:rFonts w:hint="eastAsia"/>
          <w:lang w:val="uk-UA"/>
        </w:rPr>
        <w:t>німецької</w:t>
      </w:r>
      <w:r>
        <w:t></w:t>
      </w:r>
      <w:r w:rsidRPr="00523887">
        <w:rPr>
          <w:rFonts w:hint="eastAsia"/>
          <w:lang w:val="uk-UA"/>
        </w:rPr>
        <w:t>влади</w:t>
      </w:r>
      <w:r>
        <w:t></w:t>
      </w:r>
      <w:r>
        <w:t></w:t>
      </w:r>
      <w:r w:rsidRPr="00523887">
        <w:rPr>
          <w:rFonts w:hint="eastAsia"/>
          <w:lang w:val="uk-UA"/>
        </w:rPr>
        <w:t>ці</w:t>
      </w:r>
    </w:p>
    <w:p w:rsidR="00523887" w:rsidRPr="00523887" w:rsidRDefault="00523887" w:rsidP="00523887">
      <w:pPr>
        <w:rPr>
          <w:lang w:val="uk-UA"/>
        </w:rPr>
      </w:pPr>
      <w:r w:rsidRPr="00523887">
        <w:rPr>
          <w:rFonts w:hint="eastAsia"/>
          <w:lang w:val="uk-UA"/>
        </w:rPr>
        <w:t>проблеми</w:t>
      </w:r>
      <w:r>
        <w:t></w:t>
      </w:r>
      <w:r w:rsidRPr="00523887">
        <w:rPr>
          <w:rFonts w:hint="eastAsia"/>
          <w:lang w:val="uk-UA"/>
        </w:rPr>
        <w:t>мали</w:t>
      </w:r>
      <w:r>
        <w:t></w:t>
      </w:r>
      <w:r w:rsidRPr="00523887">
        <w:rPr>
          <w:rFonts w:hint="eastAsia"/>
          <w:lang w:val="uk-UA"/>
        </w:rPr>
        <w:t>б</w:t>
      </w:r>
      <w:r>
        <w:t></w:t>
      </w:r>
      <w:r w:rsidRPr="00523887">
        <w:rPr>
          <w:rFonts w:hint="eastAsia"/>
          <w:lang w:val="uk-UA"/>
        </w:rPr>
        <w:t>нівелюватися</w:t>
      </w:r>
      <w:r>
        <w:t></w:t>
      </w:r>
      <w:r w:rsidRPr="00523887">
        <w:rPr>
          <w:rFonts w:hint="eastAsia"/>
          <w:lang w:val="uk-UA"/>
        </w:rPr>
        <w:t>за</w:t>
      </w:r>
      <w:r>
        <w:t></w:t>
      </w:r>
      <w:r w:rsidRPr="00523887">
        <w:rPr>
          <w:rFonts w:hint="eastAsia"/>
          <w:lang w:val="uk-UA"/>
        </w:rPr>
        <w:t>рахунок</w:t>
      </w:r>
      <w:r>
        <w:t></w:t>
      </w:r>
      <w:r w:rsidRPr="00523887">
        <w:rPr>
          <w:rFonts w:hint="eastAsia"/>
          <w:lang w:val="uk-UA"/>
        </w:rPr>
        <w:t>міграційних</w:t>
      </w:r>
      <w:r>
        <w:t></w:t>
      </w:r>
      <w:r w:rsidRPr="00523887">
        <w:rPr>
          <w:rFonts w:hint="eastAsia"/>
          <w:lang w:val="uk-UA"/>
        </w:rPr>
        <w:t>потоків</w:t>
      </w:r>
      <w:r>
        <w:t></w:t>
      </w:r>
      <w:r>
        <w:t></w:t>
      </w:r>
      <w:r w:rsidRPr="00523887">
        <w:rPr>
          <w:rFonts w:hint="eastAsia"/>
          <w:lang w:val="uk-UA"/>
        </w:rPr>
        <w:t>Спілкуючись</w:t>
      </w:r>
      <w:r>
        <w:t></w:t>
      </w:r>
      <w:r w:rsidRPr="00523887">
        <w:rPr>
          <w:rFonts w:hint="eastAsia"/>
          <w:lang w:val="uk-UA"/>
        </w:rPr>
        <w:t>із</w:t>
      </w:r>
    </w:p>
    <w:p w:rsidR="00523887" w:rsidRPr="00523887" w:rsidRDefault="00523887" w:rsidP="00523887">
      <w:pPr>
        <w:rPr>
          <w:lang w:val="uk-UA"/>
        </w:rPr>
      </w:pPr>
      <w:r w:rsidRPr="00523887">
        <w:rPr>
          <w:rFonts w:hint="eastAsia"/>
          <w:lang w:val="uk-UA"/>
        </w:rPr>
        <w:t>респондентами</w:t>
      </w:r>
      <w:r>
        <w:t></w:t>
      </w:r>
      <w:r w:rsidRPr="00523887">
        <w:rPr>
          <w:rFonts w:hint="eastAsia"/>
          <w:lang w:val="uk-UA"/>
        </w:rPr>
        <w:t>автор</w:t>
      </w:r>
      <w:r>
        <w:t></w:t>
      </w:r>
      <w:r w:rsidRPr="00523887">
        <w:rPr>
          <w:rFonts w:hint="eastAsia"/>
          <w:lang w:val="uk-UA"/>
        </w:rPr>
        <w:t>помітила</w:t>
      </w:r>
      <w:r>
        <w:t></w:t>
      </w:r>
      <w:r>
        <w:t></w:t>
      </w:r>
      <w:r w:rsidRPr="00523887">
        <w:rPr>
          <w:rFonts w:hint="eastAsia"/>
          <w:lang w:val="uk-UA"/>
        </w:rPr>
        <w:t>що</w:t>
      </w:r>
      <w:r>
        <w:t></w:t>
      </w:r>
      <w:r w:rsidRPr="00523887">
        <w:rPr>
          <w:rFonts w:hint="eastAsia"/>
          <w:lang w:val="uk-UA"/>
        </w:rPr>
        <w:t>такої</w:t>
      </w:r>
      <w:r>
        <w:t></w:t>
      </w:r>
      <w:r w:rsidRPr="00523887">
        <w:rPr>
          <w:rFonts w:hint="eastAsia"/>
          <w:lang w:val="uk-UA"/>
        </w:rPr>
        <w:t>ж</w:t>
      </w:r>
      <w:r>
        <w:t></w:t>
      </w:r>
      <w:r w:rsidRPr="00523887">
        <w:rPr>
          <w:rFonts w:hint="eastAsia"/>
          <w:lang w:val="uk-UA"/>
        </w:rPr>
        <w:t>думки</w:t>
      </w:r>
      <w:r>
        <w:t></w:t>
      </w:r>
      <w:r w:rsidRPr="00523887">
        <w:rPr>
          <w:rFonts w:hint="eastAsia"/>
          <w:lang w:val="uk-UA"/>
        </w:rPr>
        <w:t>притримувалось</w:t>
      </w:r>
      <w:r>
        <w:t></w:t>
      </w:r>
      <w:r w:rsidRPr="00523887">
        <w:rPr>
          <w:rFonts w:hint="eastAsia"/>
          <w:lang w:val="uk-UA"/>
        </w:rPr>
        <w:t>і</w:t>
      </w:r>
      <w:r>
        <w:t></w:t>
      </w:r>
      <w:r w:rsidRPr="00523887">
        <w:rPr>
          <w:rFonts w:hint="eastAsia"/>
          <w:lang w:val="uk-UA"/>
        </w:rPr>
        <w:t>населення</w:t>
      </w:r>
      <w:r>
        <w:t></w:t>
      </w:r>
    </w:p>
    <w:p w:rsidR="00523887" w:rsidRPr="00523887" w:rsidRDefault="00523887" w:rsidP="00523887">
      <w:pPr>
        <w:rPr>
          <w:lang w:val="uk-UA"/>
        </w:rPr>
      </w:pPr>
      <w:r w:rsidRPr="00523887">
        <w:rPr>
          <w:rFonts w:hint="eastAsia"/>
          <w:lang w:val="uk-UA"/>
        </w:rPr>
        <w:t>Одначе</w:t>
      </w:r>
      <w:r>
        <w:t></w:t>
      </w:r>
      <w:r>
        <w:t></w:t>
      </w:r>
      <w:r w:rsidRPr="00523887">
        <w:rPr>
          <w:rFonts w:hint="eastAsia"/>
          <w:lang w:val="uk-UA"/>
        </w:rPr>
        <w:t>як</w:t>
      </w:r>
      <w:r>
        <w:t></w:t>
      </w:r>
      <w:r w:rsidRPr="00523887">
        <w:rPr>
          <w:rFonts w:hint="eastAsia"/>
          <w:lang w:val="uk-UA"/>
        </w:rPr>
        <w:t>показало</w:t>
      </w:r>
      <w:r>
        <w:t></w:t>
      </w:r>
      <w:r w:rsidRPr="00523887">
        <w:rPr>
          <w:rFonts w:hint="eastAsia"/>
          <w:lang w:val="uk-UA"/>
        </w:rPr>
        <w:t>дослідження</w:t>
      </w:r>
      <w:r>
        <w:t></w:t>
      </w:r>
      <w:r>
        <w:t></w:t>
      </w:r>
      <w:r w:rsidRPr="00523887">
        <w:rPr>
          <w:rFonts w:hint="eastAsia"/>
          <w:lang w:val="uk-UA"/>
        </w:rPr>
        <w:t>мігранти</w:t>
      </w:r>
      <w:r>
        <w:t></w:t>
      </w:r>
      <w:r w:rsidRPr="00523887">
        <w:rPr>
          <w:rFonts w:hint="eastAsia"/>
          <w:lang w:val="uk-UA"/>
        </w:rPr>
        <w:t>не</w:t>
      </w:r>
      <w:r>
        <w:t></w:t>
      </w:r>
      <w:r w:rsidRPr="00523887">
        <w:rPr>
          <w:rFonts w:hint="eastAsia"/>
          <w:lang w:val="uk-UA"/>
        </w:rPr>
        <w:t>лише</w:t>
      </w:r>
      <w:r>
        <w:t></w:t>
      </w:r>
      <w:r w:rsidRPr="00523887">
        <w:rPr>
          <w:rFonts w:hint="eastAsia"/>
          <w:lang w:val="uk-UA"/>
        </w:rPr>
        <w:t>не</w:t>
      </w:r>
      <w:r>
        <w:t></w:t>
      </w:r>
      <w:r w:rsidRPr="00523887">
        <w:rPr>
          <w:rFonts w:hint="eastAsia"/>
          <w:lang w:val="uk-UA"/>
        </w:rPr>
        <w:t>допомогли</w:t>
      </w:r>
      <w:r>
        <w:t></w:t>
      </w:r>
      <w:r w:rsidRPr="00523887">
        <w:rPr>
          <w:rFonts w:hint="eastAsia"/>
          <w:lang w:val="uk-UA"/>
        </w:rPr>
        <w:t>вирішенню</w:t>
      </w:r>
      <w:r>
        <w:t></w:t>
      </w:r>
      <w:r w:rsidRPr="00523887">
        <w:rPr>
          <w:rFonts w:hint="eastAsia"/>
          <w:lang w:val="uk-UA"/>
        </w:rPr>
        <w:t>даних</w:t>
      </w:r>
    </w:p>
    <w:p w:rsidR="00523887" w:rsidRPr="00523887" w:rsidRDefault="00523887" w:rsidP="00523887">
      <w:pPr>
        <w:rPr>
          <w:lang w:val="uk-UA"/>
        </w:rPr>
      </w:pPr>
      <w:r w:rsidRPr="00523887">
        <w:rPr>
          <w:rFonts w:hint="eastAsia"/>
          <w:lang w:val="uk-UA"/>
        </w:rPr>
        <w:t>проблем</w:t>
      </w:r>
      <w:r>
        <w:t></w:t>
      </w:r>
      <w:r>
        <w:t></w:t>
      </w:r>
      <w:r w:rsidRPr="00523887">
        <w:rPr>
          <w:rFonts w:hint="eastAsia"/>
          <w:lang w:val="uk-UA"/>
        </w:rPr>
        <w:t>а</w:t>
      </w:r>
      <w:r>
        <w:t></w:t>
      </w:r>
      <w:r w:rsidRPr="00523887">
        <w:rPr>
          <w:rFonts w:hint="eastAsia"/>
          <w:lang w:val="uk-UA"/>
        </w:rPr>
        <w:t>навпаки</w:t>
      </w:r>
      <w:r>
        <w:t></w:t>
      </w:r>
      <w:r w:rsidRPr="00523887">
        <w:rPr>
          <w:rFonts w:hint="eastAsia"/>
          <w:lang w:val="uk-UA"/>
        </w:rPr>
        <w:t>–</w:t>
      </w:r>
      <w:r>
        <w:t></w:t>
      </w:r>
      <w:r w:rsidRPr="00523887">
        <w:rPr>
          <w:rFonts w:hint="eastAsia"/>
          <w:lang w:val="uk-UA"/>
        </w:rPr>
        <w:t>ускладнили</w:t>
      </w:r>
      <w:r>
        <w:t></w:t>
      </w:r>
      <w:r w:rsidRPr="00523887">
        <w:rPr>
          <w:rFonts w:hint="eastAsia"/>
          <w:lang w:val="uk-UA"/>
        </w:rPr>
        <w:t>існуючі</w:t>
      </w:r>
      <w:r>
        <w:t></w:t>
      </w:r>
      <w:r w:rsidRPr="00523887">
        <w:rPr>
          <w:rFonts w:hint="eastAsia"/>
          <w:lang w:val="uk-UA"/>
        </w:rPr>
        <w:t>та</w:t>
      </w:r>
      <w:r>
        <w:t></w:t>
      </w:r>
      <w:r w:rsidRPr="00523887">
        <w:rPr>
          <w:rFonts w:hint="eastAsia"/>
          <w:lang w:val="uk-UA"/>
        </w:rPr>
        <w:t>створили</w:t>
      </w:r>
      <w:r>
        <w:t></w:t>
      </w:r>
      <w:r w:rsidRPr="00523887">
        <w:rPr>
          <w:rFonts w:hint="eastAsia"/>
          <w:lang w:val="uk-UA"/>
        </w:rPr>
        <w:t>низку</w:t>
      </w:r>
      <w:r>
        <w:t></w:t>
      </w:r>
      <w:r w:rsidRPr="00523887">
        <w:rPr>
          <w:rFonts w:hint="eastAsia"/>
          <w:lang w:val="uk-UA"/>
        </w:rPr>
        <w:t>нових</w:t>
      </w:r>
      <w:r>
        <w:t></w:t>
      </w:r>
      <w:r w:rsidRPr="00523887">
        <w:rPr>
          <w:rFonts w:hint="eastAsia"/>
          <w:lang w:val="uk-UA"/>
        </w:rPr>
        <w:t>труднощів</w:t>
      </w:r>
      <w:r>
        <w:t></w:t>
      </w:r>
    </w:p>
    <w:p w:rsidR="00523887" w:rsidRPr="00523887" w:rsidRDefault="00523887" w:rsidP="00523887">
      <w:pPr>
        <w:rPr>
          <w:lang w:val="uk-UA"/>
        </w:rPr>
      </w:pPr>
      <w:r w:rsidRPr="00523887">
        <w:rPr>
          <w:rFonts w:hint="eastAsia"/>
          <w:lang w:val="uk-UA"/>
        </w:rPr>
        <w:t>З’ясовано</w:t>
      </w:r>
      <w:r>
        <w:t></w:t>
      </w:r>
      <w:r>
        <w:t></w:t>
      </w:r>
      <w:r w:rsidRPr="00523887">
        <w:rPr>
          <w:rFonts w:hint="eastAsia"/>
          <w:lang w:val="uk-UA"/>
        </w:rPr>
        <w:t>що</w:t>
      </w:r>
      <w:r>
        <w:t></w:t>
      </w:r>
      <w:r w:rsidRPr="00523887">
        <w:rPr>
          <w:rFonts w:hint="eastAsia"/>
          <w:lang w:val="uk-UA"/>
        </w:rPr>
        <w:t>примусове</w:t>
      </w:r>
      <w:r>
        <w:t></w:t>
      </w:r>
      <w:r w:rsidRPr="00523887">
        <w:rPr>
          <w:rFonts w:hint="eastAsia"/>
          <w:lang w:val="uk-UA"/>
        </w:rPr>
        <w:t>роз’єднання</w:t>
      </w:r>
      <w:r>
        <w:t></w:t>
      </w:r>
      <w:r w:rsidRPr="00523887">
        <w:rPr>
          <w:rFonts w:hint="eastAsia"/>
          <w:lang w:val="uk-UA"/>
        </w:rPr>
        <w:t>Німеччини</w:t>
      </w:r>
      <w:r>
        <w:t></w:t>
      </w:r>
      <w:r w:rsidRPr="00523887">
        <w:rPr>
          <w:rFonts w:hint="eastAsia"/>
          <w:lang w:val="uk-UA"/>
        </w:rPr>
        <w:t>призвело</w:t>
      </w:r>
      <w:r>
        <w:t></w:t>
      </w:r>
      <w:r w:rsidRPr="00523887">
        <w:rPr>
          <w:rFonts w:hint="eastAsia"/>
          <w:lang w:val="uk-UA"/>
        </w:rPr>
        <w:t>до</w:t>
      </w:r>
      <w:r>
        <w:t></w:t>
      </w:r>
      <w:r w:rsidRPr="00523887">
        <w:rPr>
          <w:rFonts w:hint="eastAsia"/>
          <w:lang w:val="uk-UA"/>
        </w:rPr>
        <w:t>розмежування</w:t>
      </w:r>
    </w:p>
    <w:p w:rsidR="00523887" w:rsidRPr="00523887" w:rsidRDefault="00523887" w:rsidP="00523887">
      <w:pPr>
        <w:rPr>
          <w:lang w:val="uk-UA"/>
        </w:rPr>
      </w:pPr>
      <w:r w:rsidRPr="00523887">
        <w:rPr>
          <w:rFonts w:hint="eastAsia"/>
          <w:lang w:val="uk-UA"/>
        </w:rPr>
        <w:t>німців</w:t>
      </w:r>
      <w:r>
        <w:t></w:t>
      </w:r>
      <w:r w:rsidRPr="00523887">
        <w:rPr>
          <w:rFonts w:hint="eastAsia"/>
          <w:lang w:val="uk-UA"/>
        </w:rPr>
        <w:t>на</w:t>
      </w:r>
      <w:r>
        <w:t></w:t>
      </w:r>
      <w:r>
        <w:t></w:t>
      </w:r>
      <w:r w:rsidRPr="00523887">
        <w:rPr>
          <w:rFonts w:hint="eastAsia"/>
          <w:lang w:val="uk-UA"/>
        </w:rPr>
        <w:t>оссі</w:t>
      </w:r>
      <w:r>
        <w:t></w:t>
      </w:r>
      <w:r>
        <w:t></w:t>
      </w:r>
      <w:r w:rsidRPr="00523887">
        <w:rPr>
          <w:rFonts w:hint="eastAsia"/>
          <w:lang w:val="uk-UA"/>
        </w:rPr>
        <w:t>та</w:t>
      </w:r>
      <w:r>
        <w:t></w:t>
      </w:r>
      <w:r>
        <w:t></w:t>
      </w:r>
      <w:r w:rsidRPr="00523887">
        <w:rPr>
          <w:rFonts w:hint="eastAsia"/>
          <w:lang w:val="uk-UA"/>
        </w:rPr>
        <w:t>вессі</w:t>
      </w:r>
      <w:r>
        <w:t></w:t>
      </w:r>
      <w:r>
        <w:t></w:t>
      </w:r>
      <w:r>
        <w:t></w:t>
      </w:r>
      <w:r w:rsidRPr="00523887">
        <w:rPr>
          <w:rFonts w:hint="eastAsia"/>
          <w:lang w:val="uk-UA"/>
        </w:rPr>
        <w:t>яке</w:t>
      </w:r>
      <w:r>
        <w:t></w:t>
      </w:r>
      <w:r w:rsidRPr="00523887">
        <w:rPr>
          <w:rFonts w:hint="eastAsia"/>
          <w:lang w:val="uk-UA"/>
        </w:rPr>
        <w:t>досі</w:t>
      </w:r>
      <w:r>
        <w:t></w:t>
      </w:r>
      <w:r w:rsidRPr="00523887">
        <w:rPr>
          <w:rFonts w:hint="eastAsia"/>
          <w:lang w:val="uk-UA"/>
        </w:rPr>
        <w:t>не</w:t>
      </w:r>
      <w:r>
        <w:t></w:t>
      </w:r>
      <w:r w:rsidRPr="00523887">
        <w:rPr>
          <w:rFonts w:hint="eastAsia"/>
          <w:lang w:val="uk-UA"/>
        </w:rPr>
        <w:t>повністю</w:t>
      </w:r>
      <w:r>
        <w:t></w:t>
      </w:r>
      <w:r w:rsidRPr="00523887">
        <w:rPr>
          <w:rFonts w:hint="eastAsia"/>
          <w:lang w:val="uk-UA"/>
        </w:rPr>
        <w:t>подолане</w:t>
      </w:r>
      <w:r>
        <w:t></w:t>
      </w:r>
      <w:r>
        <w:t></w:t>
      </w:r>
      <w:r w:rsidRPr="00523887">
        <w:rPr>
          <w:rFonts w:hint="eastAsia"/>
          <w:lang w:val="uk-UA"/>
        </w:rPr>
        <w:t>Дослідження</w:t>
      </w:r>
      <w:r>
        <w:t></w:t>
      </w:r>
      <w:r w:rsidRPr="00523887">
        <w:rPr>
          <w:rFonts w:hint="eastAsia"/>
          <w:lang w:val="uk-UA"/>
        </w:rPr>
        <w:t>показало</w:t>
      </w:r>
      <w:r>
        <w:t></w:t>
      </w:r>
    </w:p>
    <w:p w:rsidR="00523887" w:rsidRPr="00523887" w:rsidRDefault="00523887" w:rsidP="00523887">
      <w:pPr>
        <w:rPr>
          <w:lang w:val="uk-UA"/>
        </w:rPr>
      </w:pPr>
      <w:r w:rsidRPr="00523887">
        <w:rPr>
          <w:rFonts w:hint="eastAsia"/>
          <w:lang w:val="uk-UA"/>
        </w:rPr>
        <w:t>що</w:t>
      </w:r>
      <w:r>
        <w:t></w:t>
      </w:r>
      <w:r w:rsidRPr="00523887">
        <w:rPr>
          <w:rFonts w:hint="eastAsia"/>
          <w:lang w:val="uk-UA"/>
        </w:rPr>
        <w:t>кілька</w:t>
      </w:r>
      <w:r>
        <w:t></w:t>
      </w:r>
      <w:r w:rsidRPr="00523887">
        <w:rPr>
          <w:rFonts w:hint="eastAsia"/>
          <w:lang w:val="uk-UA"/>
        </w:rPr>
        <w:t>десятиліть</w:t>
      </w:r>
      <w:r>
        <w:t></w:t>
      </w:r>
      <w:r w:rsidRPr="00523887">
        <w:rPr>
          <w:rFonts w:hint="eastAsia"/>
          <w:lang w:val="uk-UA"/>
        </w:rPr>
        <w:t>конфронтації</w:t>
      </w:r>
      <w:r>
        <w:t></w:t>
      </w:r>
      <w:r w:rsidRPr="00523887">
        <w:rPr>
          <w:rFonts w:hint="eastAsia"/>
          <w:lang w:val="uk-UA"/>
        </w:rPr>
        <w:t>двох</w:t>
      </w:r>
      <w:r>
        <w:t></w:t>
      </w:r>
      <w:r w:rsidRPr="00523887">
        <w:rPr>
          <w:rFonts w:hint="eastAsia"/>
          <w:lang w:val="uk-UA"/>
        </w:rPr>
        <w:t>німецьких</w:t>
      </w:r>
      <w:r>
        <w:t></w:t>
      </w:r>
      <w:r w:rsidRPr="00523887">
        <w:rPr>
          <w:rFonts w:hint="eastAsia"/>
          <w:lang w:val="uk-UA"/>
        </w:rPr>
        <w:t>держав</w:t>
      </w:r>
      <w:r>
        <w:t></w:t>
      </w:r>
      <w:r w:rsidRPr="00523887">
        <w:rPr>
          <w:rFonts w:hint="eastAsia"/>
          <w:lang w:val="uk-UA"/>
        </w:rPr>
        <w:t>та</w:t>
      </w:r>
      <w:r>
        <w:t></w:t>
      </w:r>
      <w:r w:rsidRPr="00523887">
        <w:rPr>
          <w:rFonts w:hint="eastAsia"/>
          <w:lang w:val="uk-UA"/>
        </w:rPr>
        <w:t>їх</w:t>
      </w:r>
      <w:r>
        <w:t></w:t>
      </w:r>
      <w:r w:rsidRPr="00523887">
        <w:rPr>
          <w:rFonts w:hint="eastAsia"/>
          <w:lang w:val="uk-UA"/>
        </w:rPr>
        <w:t>ідеологій</w:t>
      </w:r>
      <w:r>
        <w:t></w:t>
      </w:r>
      <w:r w:rsidRPr="00523887">
        <w:rPr>
          <w:rFonts w:hint="eastAsia"/>
          <w:lang w:val="uk-UA"/>
        </w:rPr>
        <w:t>настільки</w:t>
      </w:r>
    </w:p>
    <w:p w:rsidR="00523887" w:rsidRPr="00523887" w:rsidRDefault="00523887" w:rsidP="00523887">
      <w:pPr>
        <w:rPr>
          <w:lang w:val="uk-UA"/>
        </w:rPr>
      </w:pPr>
      <w:r w:rsidRPr="00523887">
        <w:rPr>
          <w:rFonts w:hint="eastAsia"/>
          <w:lang w:val="uk-UA"/>
        </w:rPr>
        <w:t>ускладнили</w:t>
      </w:r>
      <w:r>
        <w:t></w:t>
      </w:r>
      <w:r w:rsidRPr="00523887">
        <w:rPr>
          <w:rFonts w:hint="eastAsia"/>
          <w:lang w:val="uk-UA"/>
        </w:rPr>
        <w:t>стосунки</w:t>
      </w:r>
      <w:r>
        <w:t></w:t>
      </w:r>
      <w:r w:rsidRPr="00523887">
        <w:rPr>
          <w:rFonts w:hint="eastAsia"/>
          <w:lang w:val="uk-UA"/>
        </w:rPr>
        <w:t>між</w:t>
      </w:r>
      <w:r>
        <w:t></w:t>
      </w:r>
      <w:r w:rsidRPr="00523887">
        <w:rPr>
          <w:rFonts w:hint="eastAsia"/>
          <w:lang w:val="uk-UA"/>
        </w:rPr>
        <w:t>обома</w:t>
      </w:r>
      <w:r>
        <w:t></w:t>
      </w:r>
      <w:r w:rsidRPr="00523887">
        <w:rPr>
          <w:rFonts w:hint="eastAsia"/>
          <w:lang w:val="uk-UA"/>
        </w:rPr>
        <w:t>частинами</w:t>
      </w:r>
      <w:r>
        <w:t></w:t>
      </w:r>
      <w:r w:rsidRPr="00523887">
        <w:rPr>
          <w:rFonts w:hint="eastAsia"/>
          <w:lang w:val="uk-UA"/>
        </w:rPr>
        <w:t>німецького</w:t>
      </w:r>
      <w:r>
        <w:t></w:t>
      </w:r>
      <w:r w:rsidRPr="00523887">
        <w:rPr>
          <w:rFonts w:hint="eastAsia"/>
          <w:lang w:val="uk-UA"/>
        </w:rPr>
        <w:t>етносу</w:t>
      </w:r>
      <w:r>
        <w:t></w:t>
      </w:r>
      <w:r>
        <w:t></w:t>
      </w:r>
      <w:r w:rsidRPr="00523887">
        <w:rPr>
          <w:rFonts w:hint="eastAsia"/>
          <w:lang w:val="uk-UA"/>
        </w:rPr>
        <w:t>що</w:t>
      </w:r>
      <w:r>
        <w:t></w:t>
      </w:r>
      <w:r w:rsidRPr="00523887">
        <w:rPr>
          <w:rFonts w:hint="eastAsia"/>
          <w:lang w:val="uk-UA"/>
        </w:rPr>
        <w:t>населення</w:t>
      </w:r>
      <w:r>
        <w:t></w:t>
      </w:r>
      <w:r w:rsidRPr="00523887">
        <w:rPr>
          <w:rFonts w:hint="eastAsia"/>
          <w:lang w:val="uk-UA"/>
        </w:rPr>
        <w:t>досі</w:t>
      </w:r>
    </w:p>
    <w:p w:rsidR="00523887" w:rsidRPr="00523887" w:rsidRDefault="00523887" w:rsidP="00523887">
      <w:pPr>
        <w:rPr>
          <w:lang w:val="uk-UA"/>
        </w:rPr>
      </w:pPr>
      <w:r w:rsidRPr="00523887">
        <w:rPr>
          <w:rFonts w:hint="eastAsia"/>
          <w:lang w:val="uk-UA"/>
        </w:rPr>
        <w:t>відчуває</w:t>
      </w:r>
      <w:r>
        <w:t></w:t>
      </w:r>
      <w:r w:rsidRPr="00523887">
        <w:rPr>
          <w:rFonts w:hint="eastAsia"/>
          <w:lang w:val="uk-UA"/>
        </w:rPr>
        <w:t>відмінність</w:t>
      </w:r>
      <w:r>
        <w:t></w:t>
      </w:r>
      <w:r w:rsidRPr="00523887">
        <w:rPr>
          <w:rFonts w:hint="eastAsia"/>
          <w:lang w:val="uk-UA"/>
        </w:rPr>
        <w:t>у</w:t>
      </w:r>
      <w:r>
        <w:t></w:t>
      </w:r>
      <w:r w:rsidRPr="00523887">
        <w:rPr>
          <w:rFonts w:hint="eastAsia"/>
          <w:lang w:val="uk-UA"/>
        </w:rPr>
        <w:t>своїх</w:t>
      </w:r>
      <w:r>
        <w:t></w:t>
      </w:r>
      <w:r w:rsidRPr="00523887">
        <w:rPr>
          <w:rFonts w:hint="eastAsia"/>
          <w:lang w:val="uk-UA"/>
        </w:rPr>
        <w:t>менталітетах</w:t>
      </w:r>
      <w:r>
        <w:t></w:t>
      </w:r>
      <w:r>
        <w:t></w:t>
      </w:r>
      <w:r w:rsidRPr="00523887">
        <w:rPr>
          <w:rFonts w:hint="eastAsia"/>
          <w:lang w:val="uk-UA"/>
        </w:rPr>
        <w:t>що</w:t>
      </w:r>
      <w:r>
        <w:t></w:t>
      </w:r>
      <w:r w:rsidRPr="00523887">
        <w:rPr>
          <w:rFonts w:hint="eastAsia"/>
          <w:lang w:val="uk-UA"/>
        </w:rPr>
        <w:t>стає</w:t>
      </w:r>
      <w:r>
        <w:t></w:t>
      </w:r>
      <w:r w:rsidRPr="00523887">
        <w:rPr>
          <w:rFonts w:hint="eastAsia"/>
          <w:lang w:val="uk-UA"/>
        </w:rPr>
        <w:t>на</w:t>
      </w:r>
      <w:r>
        <w:t></w:t>
      </w:r>
      <w:r w:rsidRPr="00523887">
        <w:rPr>
          <w:rFonts w:hint="eastAsia"/>
          <w:lang w:val="uk-UA"/>
        </w:rPr>
        <w:t>заваді</w:t>
      </w:r>
      <w:r>
        <w:t></w:t>
      </w:r>
      <w:r w:rsidRPr="00523887">
        <w:rPr>
          <w:rFonts w:hint="eastAsia"/>
          <w:lang w:val="uk-UA"/>
        </w:rPr>
        <w:t>завершенню</w:t>
      </w:r>
    </w:p>
    <w:p w:rsidR="00523887" w:rsidRPr="00523887" w:rsidRDefault="00523887" w:rsidP="00523887">
      <w:pPr>
        <w:rPr>
          <w:lang w:val="uk-UA"/>
        </w:rPr>
      </w:pPr>
      <w:r w:rsidRPr="00523887">
        <w:rPr>
          <w:rFonts w:hint="eastAsia"/>
          <w:lang w:val="uk-UA"/>
        </w:rPr>
        <w:t>возз’єднання</w:t>
      </w:r>
      <w:r>
        <w:t></w:t>
      </w:r>
      <w:r w:rsidRPr="00523887">
        <w:rPr>
          <w:rFonts w:hint="eastAsia"/>
          <w:lang w:val="uk-UA"/>
        </w:rPr>
        <w:t>німецького</w:t>
      </w:r>
      <w:r>
        <w:t></w:t>
      </w:r>
      <w:r w:rsidRPr="00523887">
        <w:rPr>
          <w:rFonts w:hint="eastAsia"/>
          <w:lang w:val="uk-UA"/>
        </w:rPr>
        <w:t>етносу</w:t>
      </w:r>
      <w:r>
        <w:t></w:t>
      </w:r>
      <w:r>
        <w:t></w:t>
      </w:r>
      <w:r w:rsidRPr="00523887">
        <w:rPr>
          <w:rFonts w:hint="eastAsia"/>
          <w:lang w:val="uk-UA"/>
        </w:rPr>
        <w:t>Ситуація</w:t>
      </w:r>
      <w:r>
        <w:t></w:t>
      </w:r>
      <w:r w:rsidRPr="00523887">
        <w:rPr>
          <w:rFonts w:hint="eastAsia"/>
          <w:lang w:val="uk-UA"/>
        </w:rPr>
        <w:t>ускладнюється</w:t>
      </w:r>
      <w:r>
        <w:t></w:t>
      </w:r>
      <w:r w:rsidRPr="00523887">
        <w:rPr>
          <w:rFonts w:hint="eastAsia"/>
          <w:lang w:val="uk-UA"/>
        </w:rPr>
        <w:t>також</w:t>
      </w:r>
      <w:r>
        <w:t></w:t>
      </w:r>
      <w:r w:rsidRPr="00523887">
        <w:rPr>
          <w:rFonts w:hint="eastAsia"/>
          <w:lang w:val="uk-UA"/>
        </w:rPr>
        <w:t>і</w:t>
      </w:r>
      <w:r>
        <w:t></w:t>
      </w:r>
      <w:r w:rsidRPr="00523887">
        <w:rPr>
          <w:rFonts w:hint="eastAsia"/>
          <w:lang w:val="uk-UA"/>
        </w:rPr>
        <w:t>тим</w:t>
      </w:r>
      <w:r>
        <w:t></w:t>
      </w:r>
      <w:r>
        <w:t></w:t>
      </w:r>
      <w:r w:rsidRPr="00523887">
        <w:rPr>
          <w:rFonts w:hint="eastAsia"/>
          <w:lang w:val="uk-UA"/>
        </w:rPr>
        <w:t>що</w:t>
      </w:r>
      <w:r>
        <w:t></w:t>
      </w:r>
      <w:r w:rsidRPr="00523887">
        <w:rPr>
          <w:rFonts w:hint="eastAsia"/>
          <w:lang w:val="uk-UA"/>
        </w:rPr>
        <w:t>податок</w:t>
      </w:r>
    </w:p>
    <w:p w:rsidR="00523887" w:rsidRPr="00523887" w:rsidRDefault="00523887" w:rsidP="00523887">
      <w:pPr>
        <w:rPr>
          <w:lang w:val="uk-UA"/>
        </w:rPr>
      </w:pPr>
      <w:r w:rsidRPr="00523887">
        <w:rPr>
          <w:rFonts w:hint="eastAsia"/>
          <w:lang w:val="uk-UA"/>
        </w:rPr>
        <w:t>солідарності</w:t>
      </w:r>
      <w:r>
        <w:t></w:t>
      </w:r>
      <w:r>
        <w:t></w:t>
      </w:r>
      <w:r w:rsidRPr="00523887">
        <w:rPr>
          <w:rFonts w:hint="eastAsia"/>
          <w:lang w:val="uk-UA"/>
        </w:rPr>
        <w:t>покликаний</w:t>
      </w:r>
      <w:r>
        <w:t></w:t>
      </w:r>
      <w:r w:rsidRPr="00523887">
        <w:rPr>
          <w:rFonts w:hint="eastAsia"/>
          <w:lang w:val="uk-UA"/>
        </w:rPr>
        <w:t>нівелювати</w:t>
      </w:r>
      <w:r>
        <w:t></w:t>
      </w:r>
      <w:r w:rsidRPr="00523887">
        <w:rPr>
          <w:rFonts w:hint="eastAsia"/>
          <w:lang w:val="uk-UA"/>
        </w:rPr>
        <w:t>відставання</w:t>
      </w:r>
      <w:r>
        <w:t></w:t>
      </w:r>
      <w:r w:rsidRPr="00523887">
        <w:rPr>
          <w:rFonts w:hint="eastAsia"/>
          <w:lang w:val="uk-UA"/>
        </w:rPr>
        <w:t>економічного</w:t>
      </w:r>
      <w:r>
        <w:t></w:t>
      </w:r>
      <w:r w:rsidRPr="00523887">
        <w:rPr>
          <w:rFonts w:hint="eastAsia"/>
          <w:lang w:val="uk-UA"/>
        </w:rPr>
        <w:t>розвитку</w:t>
      </w:r>
      <w:r>
        <w:t></w:t>
      </w:r>
      <w:r w:rsidRPr="00523887">
        <w:rPr>
          <w:rFonts w:hint="eastAsia"/>
          <w:lang w:val="uk-UA"/>
        </w:rPr>
        <w:t>нових</w:t>
      </w:r>
    </w:p>
    <w:p w:rsidR="00523887" w:rsidRPr="00523887" w:rsidRDefault="00523887" w:rsidP="00523887">
      <w:pPr>
        <w:rPr>
          <w:lang w:val="uk-UA"/>
        </w:rPr>
      </w:pPr>
      <w:r w:rsidRPr="00523887">
        <w:rPr>
          <w:rFonts w:hint="eastAsia"/>
          <w:lang w:val="uk-UA"/>
        </w:rPr>
        <w:t>земель</w:t>
      </w:r>
      <w:r>
        <w:t></w:t>
      </w:r>
      <w:r>
        <w:t></w:t>
      </w:r>
      <w:r w:rsidRPr="00523887">
        <w:rPr>
          <w:rFonts w:hint="eastAsia"/>
          <w:lang w:val="uk-UA"/>
        </w:rPr>
        <w:t>не</w:t>
      </w:r>
      <w:r>
        <w:t></w:t>
      </w:r>
      <w:r w:rsidRPr="00523887">
        <w:rPr>
          <w:rFonts w:hint="eastAsia"/>
          <w:lang w:val="uk-UA"/>
        </w:rPr>
        <w:t>дав</w:t>
      </w:r>
      <w:r>
        <w:t></w:t>
      </w:r>
      <w:r w:rsidRPr="00523887">
        <w:rPr>
          <w:rFonts w:hint="eastAsia"/>
          <w:lang w:val="uk-UA"/>
        </w:rPr>
        <w:t>обіцяних</w:t>
      </w:r>
      <w:r>
        <w:t></w:t>
      </w:r>
      <w:r w:rsidRPr="00523887">
        <w:rPr>
          <w:rFonts w:hint="eastAsia"/>
          <w:lang w:val="uk-UA"/>
        </w:rPr>
        <w:t>владою</w:t>
      </w:r>
      <w:r>
        <w:t></w:t>
      </w:r>
      <w:r w:rsidRPr="00523887">
        <w:rPr>
          <w:rFonts w:hint="eastAsia"/>
          <w:lang w:val="uk-UA"/>
        </w:rPr>
        <w:t>результатів</w:t>
      </w:r>
      <w:r>
        <w:t></w:t>
      </w:r>
      <w:r>
        <w:t></w:t>
      </w:r>
      <w:r w:rsidRPr="00523887">
        <w:rPr>
          <w:rFonts w:hint="eastAsia"/>
          <w:lang w:val="uk-UA"/>
        </w:rPr>
        <w:t>Це</w:t>
      </w:r>
      <w:r>
        <w:t></w:t>
      </w:r>
      <w:r>
        <w:t></w:t>
      </w:r>
      <w:r w:rsidRPr="00523887">
        <w:rPr>
          <w:rFonts w:hint="eastAsia"/>
          <w:lang w:val="uk-UA"/>
        </w:rPr>
        <w:t>в</w:t>
      </w:r>
      <w:r>
        <w:t></w:t>
      </w:r>
      <w:r w:rsidRPr="00523887">
        <w:rPr>
          <w:rFonts w:hint="eastAsia"/>
          <w:lang w:val="uk-UA"/>
        </w:rPr>
        <w:t>свою</w:t>
      </w:r>
      <w:r>
        <w:t></w:t>
      </w:r>
      <w:r w:rsidRPr="00523887">
        <w:rPr>
          <w:rFonts w:hint="eastAsia"/>
          <w:lang w:val="uk-UA"/>
        </w:rPr>
        <w:t>чергу</w:t>
      </w:r>
      <w:r>
        <w:t></w:t>
      </w:r>
      <w:r>
        <w:t></w:t>
      </w:r>
      <w:r w:rsidRPr="00523887">
        <w:rPr>
          <w:rFonts w:hint="eastAsia"/>
          <w:lang w:val="uk-UA"/>
        </w:rPr>
        <w:t>обурює</w:t>
      </w:r>
      <w:r>
        <w:t></w:t>
      </w:r>
      <w:r w:rsidRPr="00523887">
        <w:rPr>
          <w:rFonts w:hint="eastAsia"/>
          <w:lang w:val="uk-UA"/>
        </w:rPr>
        <w:t>як</w:t>
      </w:r>
      <w:r>
        <w:t></w:t>
      </w:r>
      <w:r w:rsidRPr="00523887">
        <w:rPr>
          <w:rFonts w:hint="eastAsia"/>
          <w:lang w:val="uk-UA"/>
        </w:rPr>
        <w:t>західних</w:t>
      </w:r>
      <w:r>
        <w:t></w:t>
      </w:r>
    </w:p>
    <w:p w:rsidR="00523887" w:rsidRPr="00523887" w:rsidRDefault="00523887" w:rsidP="00523887">
      <w:pPr>
        <w:rPr>
          <w:lang w:val="uk-UA"/>
        </w:rPr>
      </w:pPr>
      <w:r w:rsidRPr="00523887">
        <w:rPr>
          <w:rFonts w:hint="eastAsia"/>
          <w:lang w:val="uk-UA"/>
        </w:rPr>
        <w:t>так</w:t>
      </w:r>
      <w:r>
        <w:t></w:t>
      </w:r>
      <w:r w:rsidRPr="00523887">
        <w:rPr>
          <w:rFonts w:hint="eastAsia"/>
          <w:lang w:val="uk-UA"/>
        </w:rPr>
        <w:t>і</w:t>
      </w:r>
      <w:r>
        <w:t></w:t>
      </w:r>
      <w:r w:rsidRPr="00523887">
        <w:rPr>
          <w:rFonts w:hint="eastAsia"/>
          <w:lang w:val="uk-UA"/>
        </w:rPr>
        <w:t>східних</w:t>
      </w:r>
      <w:r>
        <w:t></w:t>
      </w:r>
      <w:r w:rsidRPr="00523887">
        <w:rPr>
          <w:rFonts w:hint="eastAsia"/>
          <w:lang w:val="uk-UA"/>
        </w:rPr>
        <w:t>німців</w:t>
      </w:r>
      <w:r>
        <w:t></w:t>
      </w:r>
      <w:r>
        <w:t></w:t>
      </w:r>
      <w:r w:rsidRPr="00523887">
        <w:rPr>
          <w:rFonts w:hint="eastAsia"/>
          <w:lang w:val="uk-UA"/>
        </w:rPr>
        <w:t>котрі</w:t>
      </w:r>
      <w:r>
        <w:t></w:t>
      </w:r>
      <w:r>
        <w:t></w:t>
      </w:r>
      <w:r w:rsidRPr="00523887">
        <w:rPr>
          <w:rFonts w:hint="eastAsia"/>
          <w:lang w:val="uk-UA"/>
        </w:rPr>
        <w:t>як</w:t>
      </w:r>
      <w:r>
        <w:t></w:t>
      </w:r>
      <w:r w:rsidRPr="00523887">
        <w:rPr>
          <w:rFonts w:hint="eastAsia"/>
          <w:lang w:val="uk-UA"/>
        </w:rPr>
        <w:t>зазначали</w:t>
      </w:r>
      <w:r>
        <w:t></w:t>
      </w:r>
      <w:r w:rsidRPr="00523887">
        <w:rPr>
          <w:rFonts w:hint="eastAsia"/>
          <w:lang w:val="uk-UA"/>
        </w:rPr>
        <w:t>опитані</w:t>
      </w:r>
      <w:r>
        <w:t></w:t>
      </w:r>
      <w:r>
        <w:t></w:t>
      </w:r>
      <w:r w:rsidRPr="00523887">
        <w:rPr>
          <w:rFonts w:hint="eastAsia"/>
          <w:lang w:val="uk-UA"/>
        </w:rPr>
        <w:t>вже</w:t>
      </w:r>
      <w:r>
        <w:t></w:t>
      </w:r>
      <w:r w:rsidRPr="00523887">
        <w:rPr>
          <w:rFonts w:hint="eastAsia"/>
          <w:lang w:val="uk-UA"/>
        </w:rPr>
        <w:t>втомилися</w:t>
      </w:r>
      <w:r>
        <w:t></w:t>
      </w:r>
      <w:r w:rsidRPr="00523887">
        <w:rPr>
          <w:rFonts w:hint="eastAsia"/>
          <w:lang w:val="uk-UA"/>
        </w:rPr>
        <w:t>від</w:t>
      </w:r>
      <w:r>
        <w:t></w:t>
      </w:r>
      <w:r w:rsidRPr="00523887">
        <w:rPr>
          <w:rFonts w:hint="eastAsia"/>
          <w:lang w:val="uk-UA"/>
        </w:rPr>
        <w:t>нього</w:t>
      </w:r>
      <w:r>
        <w:t></w:t>
      </w:r>
    </w:p>
    <w:p w:rsidR="00523887" w:rsidRPr="00523887" w:rsidRDefault="00523887" w:rsidP="00523887">
      <w:pPr>
        <w:rPr>
          <w:lang w:val="uk-UA"/>
        </w:rPr>
      </w:pPr>
      <w:r w:rsidRPr="00523887">
        <w:rPr>
          <w:rFonts w:hint="eastAsia"/>
          <w:lang w:val="uk-UA"/>
        </w:rPr>
        <w:t>Особливо</w:t>
      </w:r>
      <w:r>
        <w:t></w:t>
      </w:r>
      <w:r w:rsidRPr="00523887">
        <w:rPr>
          <w:rFonts w:hint="eastAsia"/>
          <w:lang w:val="uk-UA"/>
        </w:rPr>
        <w:t>невдоволеним</w:t>
      </w:r>
      <w:r>
        <w:t></w:t>
      </w:r>
      <w:r w:rsidRPr="00523887">
        <w:rPr>
          <w:rFonts w:hint="eastAsia"/>
          <w:lang w:val="uk-UA"/>
        </w:rPr>
        <w:t>є</w:t>
      </w:r>
      <w:r>
        <w:t></w:t>
      </w:r>
      <w:r w:rsidRPr="00523887">
        <w:rPr>
          <w:rFonts w:hint="eastAsia"/>
          <w:lang w:val="uk-UA"/>
        </w:rPr>
        <w:t>молоде</w:t>
      </w:r>
      <w:r>
        <w:t></w:t>
      </w:r>
      <w:r w:rsidRPr="00523887">
        <w:rPr>
          <w:rFonts w:hint="eastAsia"/>
          <w:lang w:val="uk-UA"/>
        </w:rPr>
        <w:t>покоління</w:t>
      </w:r>
      <w:r>
        <w:t></w:t>
      </w:r>
      <w:r w:rsidRPr="00523887">
        <w:rPr>
          <w:rFonts w:hint="eastAsia"/>
          <w:lang w:val="uk-UA"/>
        </w:rPr>
        <w:t>німців</w:t>
      </w:r>
      <w:r>
        <w:t></w:t>
      </w:r>
      <w:r>
        <w:t></w:t>
      </w:r>
      <w:r w:rsidRPr="00523887">
        <w:rPr>
          <w:rFonts w:hint="eastAsia"/>
          <w:lang w:val="uk-UA"/>
        </w:rPr>
        <w:t>котре</w:t>
      </w:r>
      <w:r>
        <w:t></w:t>
      </w:r>
      <w:r w:rsidRPr="00523887">
        <w:rPr>
          <w:rFonts w:hint="eastAsia"/>
          <w:lang w:val="uk-UA"/>
        </w:rPr>
        <w:t>просто</w:t>
      </w:r>
      <w:r>
        <w:t></w:t>
      </w:r>
      <w:r w:rsidRPr="00523887">
        <w:rPr>
          <w:rFonts w:hint="eastAsia"/>
          <w:lang w:val="uk-UA"/>
        </w:rPr>
        <w:t>не</w:t>
      </w:r>
      <w:r>
        <w:t></w:t>
      </w:r>
      <w:r w:rsidRPr="00523887">
        <w:rPr>
          <w:rFonts w:hint="eastAsia"/>
          <w:lang w:val="uk-UA"/>
        </w:rPr>
        <w:t>розуміє</w:t>
      </w:r>
      <w:r>
        <w:t></w:t>
      </w:r>
      <w:r>
        <w:t></w:t>
      </w:r>
      <w:r w:rsidRPr="00523887">
        <w:rPr>
          <w:rFonts w:hint="eastAsia"/>
          <w:lang w:val="uk-UA"/>
        </w:rPr>
        <w:t>чому</w:t>
      </w:r>
    </w:p>
    <w:p w:rsidR="00523887" w:rsidRPr="00523887" w:rsidRDefault="00523887" w:rsidP="00523887">
      <w:pPr>
        <w:rPr>
          <w:lang w:val="uk-UA"/>
        </w:rPr>
      </w:pPr>
      <w:r w:rsidRPr="00523887">
        <w:rPr>
          <w:rFonts w:hint="eastAsia"/>
          <w:lang w:val="uk-UA"/>
        </w:rPr>
        <w:t>має</w:t>
      </w:r>
      <w:r>
        <w:t></w:t>
      </w:r>
      <w:r w:rsidRPr="00523887">
        <w:rPr>
          <w:rFonts w:hint="eastAsia"/>
          <w:lang w:val="uk-UA"/>
        </w:rPr>
        <w:t>віддавати</w:t>
      </w:r>
      <w:r>
        <w:t></w:t>
      </w:r>
      <w:r w:rsidRPr="00523887">
        <w:rPr>
          <w:rFonts w:hint="eastAsia"/>
          <w:lang w:val="uk-UA"/>
        </w:rPr>
        <w:t>зароблені</w:t>
      </w:r>
      <w:r>
        <w:t></w:t>
      </w:r>
      <w:r w:rsidRPr="00523887">
        <w:rPr>
          <w:rFonts w:hint="eastAsia"/>
          <w:lang w:val="uk-UA"/>
        </w:rPr>
        <w:t>кошти</w:t>
      </w:r>
      <w:r>
        <w:t></w:t>
      </w:r>
    </w:p>
    <w:p w:rsidR="00523887" w:rsidRPr="00523887" w:rsidRDefault="00523887" w:rsidP="00523887">
      <w:pPr>
        <w:rPr>
          <w:lang w:val="uk-UA"/>
        </w:rPr>
      </w:pPr>
      <w:r>
        <w:t></w:t>
      </w:r>
      <w:r>
        <w:t></w:t>
      </w:r>
      <w:r>
        <w:t></w:t>
      </w:r>
    </w:p>
    <w:p w:rsidR="00523887" w:rsidRPr="00523887" w:rsidRDefault="00523887" w:rsidP="00523887">
      <w:pPr>
        <w:rPr>
          <w:lang w:val="uk-UA"/>
        </w:rPr>
      </w:pPr>
      <w:r w:rsidRPr="00523887">
        <w:rPr>
          <w:rFonts w:hint="eastAsia"/>
          <w:lang w:val="uk-UA"/>
        </w:rPr>
        <w:t>Виявлено</w:t>
      </w:r>
      <w:r>
        <w:t></w:t>
      </w:r>
      <w:r>
        <w:t></w:t>
      </w:r>
      <w:r w:rsidRPr="00523887">
        <w:rPr>
          <w:rFonts w:hint="eastAsia"/>
          <w:lang w:val="uk-UA"/>
        </w:rPr>
        <w:t>що</w:t>
      </w:r>
      <w:r>
        <w:t></w:t>
      </w:r>
      <w:r w:rsidRPr="00523887">
        <w:rPr>
          <w:rFonts w:hint="eastAsia"/>
          <w:lang w:val="uk-UA"/>
        </w:rPr>
        <w:t>міграційні</w:t>
      </w:r>
      <w:r>
        <w:t></w:t>
      </w:r>
      <w:r w:rsidRPr="00523887">
        <w:rPr>
          <w:rFonts w:hint="eastAsia"/>
          <w:lang w:val="uk-UA"/>
        </w:rPr>
        <w:t>процеси</w:t>
      </w:r>
      <w:r>
        <w:t></w:t>
      </w:r>
      <w:r w:rsidRPr="00523887">
        <w:rPr>
          <w:rFonts w:hint="eastAsia"/>
          <w:lang w:val="uk-UA"/>
        </w:rPr>
        <w:t>здійснюють</w:t>
      </w:r>
      <w:r>
        <w:t></w:t>
      </w:r>
      <w:r w:rsidRPr="00523887">
        <w:rPr>
          <w:rFonts w:hint="eastAsia"/>
          <w:lang w:val="uk-UA"/>
        </w:rPr>
        <w:t>значний</w:t>
      </w:r>
      <w:r>
        <w:t></w:t>
      </w:r>
      <w:r w:rsidRPr="00523887">
        <w:rPr>
          <w:rFonts w:hint="eastAsia"/>
          <w:lang w:val="uk-UA"/>
        </w:rPr>
        <w:t>вплив</w:t>
      </w:r>
      <w:r>
        <w:t></w:t>
      </w:r>
      <w:r w:rsidRPr="00523887">
        <w:rPr>
          <w:rFonts w:hint="eastAsia"/>
          <w:lang w:val="uk-UA"/>
        </w:rPr>
        <w:t>на</w:t>
      </w:r>
      <w:r>
        <w:t></w:t>
      </w:r>
      <w:r w:rsidRPr="00523887">
        <w:rPr>
          <w:rFonts w:hint="eastAsia"/>
          <w:lang w:val="uk-UA"/>
        </w:rPr>
        <w:t>суспільну</w:t>
      </w:r>
    </w:p>
    <w:p w:rsidR="00523887" w:rsidRPr="00523887" w:rsidRDefault="00523887" w:rsidP="00523887">
      <w:pPr>
        <w:rPr>
          <w:lang w:val="uk-UA"/>
        </w:rPr>
      </w:pPr>
      <w:r w:rsidRPr="00523887">
        <w:rPr>
          <w:rFonts w:hint="eastAsia"/>
          <w:lang w:val="uk-UA"/>
        </w:rPr>
        <w:t>свідомість</w:t>
      </w:r>
      <w:r>
        <w:t></w:t>
      </w:r>
      <w:r w:rsidRPr="00523887">
        <w:rPr>
          <w:rFonts w:hint="eastAsia"/>
          <w:lang w:val="uk-UA"/>
        </w:rPr>
        <w:t>німців</w:t>
      </w:r>
      <w:r>
        <w:t></w:t>
      </w:r>
      <w:r>
        <w:t></w:t>
      </w:r>
      <w:r w:rsidRPr="00523887">
        <w:rPr>
          <w:rFonts w:hint="eastAsia"/>
          <w:lang w:val="uk-UA"/>
        </w:rPr>
        <w:t>Це</w:t>
      </w:r>
      <w:r>
        <w:t></w:t>
      </w:r>
      <w:r w:rsidRPr="00523887">
        <w:rPr>
          <w:rFonts w:hint="eastAsia"/>
          <w:lang w:val="uk-UA"/>
        </w:rPr>
        <w:t>обумовлено</w:t>
      </w:r>
      <w:r>
        <w:t></w:t>
      </w:r>
      <w:r w:rsidRPr="00523887">
        <w:rPr>
          <w:rFonts w:hint="eastAsia"/>
          <w:lang w:val="uk-UA"/>
        </w:rPr>
        <w:t>тим</w:t>
      </w:r>
      <w:r>
        <w:t></w:t>
      </w:r>
      <w:r>
        <w:t></w:t>
      </w:r>
      <w:r w:rsidRPr="00523887">
        <w:rPr>
          <w:rFonts w:hint="eastAsia"/>
          <w:lang w:val="uk-UA"/>
        </w:rPr>
        <w:t>що</w:t>
      </w:r>
      <w:r>
        <w:t></w:t>
      </w:r>
      <w:r w:rsidRPr="00523887">
        <w:rPr>
          <w:rFonts w:hint="eastAsia"/>
          <w:lang w:val="uk-UA"/>
        </w:rPr>
        <w:t>Німеччина</w:t>
      </w:r>
      <w:r>
        <w:t></w:t>
      </w:r>
      <w:r w:rsidRPr="00523887">
        <w:rPr>
          <w:rFonts w:hint="eastAsia"/>
          <w:lang w:val="uk-UA"/>
        </w:rPr>
        <w:t>фактично</w:t>
      </w:r>
      <w:r>
        <w:t></w:t>
      </w:r>
      <w:r w:rsidRPr="00523887">
        <w:rPr>
          <w:rFonts w:hint="eastAsia"/>
          <w:lang w:val="uk-UA"/>
        </w:rPr>
        <w:t>перетворилася</w:t>
      </w:r>
      <w:r>
        <w:t></w:t>
      </w:r>
      <w:r w:rsidRPr="00523887">
        <w:rPr>
          <w:rFonts w:hint="eastAsia"/>
          <w:lang w:val="uk-UA"/>
        </w:rPr>
        <w:t>на</w:t>
      </w:r>
    </w:p>
    <w:p w:rsidR="00523887" w:rsidRPr="00523887" w:rsidRDefault="00523887" w:rsidP="00523887">
      <w:pPr>
        <w:rPr>
          <w:lang w:val="uk-UA"/>
        </w:rPr>
      </w:pPr>
      <w:r w:rsidRPr="00523887">
        <w:rPr>
          <w:rFonts w:hint="eastAsia"/>
          <w:lang w:val="uk-UA"/>
        </w:rPr>
        <w:t>країну</w:t>
      </w:r>
      <w:r>
        <w:t></w:t>
      </w:r>
      <w:r w:rsidRPr="00523887">
        <w:rPr>
          <w:rFonts w:hint="eastAsia"/>
          <w:lang w:val="uk-UA"/>
        </w:rPr>
        <w:t>мігрантів</w:t>
      </w:r>
      <w:r>
        <w:t></w:t>
      </w:r>
      <w:r>
        <w:t></w:t>
      </w:r>
      <w:r w:rsidRPr="00523887">
        <w:rPr>
          <w:rFonts w:hint="eastAsia"/>
          <w:lang w:val="uk-UA"/>
        </w:rPr>
        <w:t>Так</w:t>
      </w:r>
      <w:r>
        <w:t></w:t>
      </w:r>
      <w:r>
        <w:t></w:t>
      </w:r>
      <w:r w:rsidRPr="00523887">
        <w:rPr>
          <w:rFonts w:hint="eastAsia"/>
          <w:lang w:val="uk-UA"/>
        </w:rPr>
        <w:t>починаючи</w:t>
      </w:r>
      <w:r>
        <w:t></w:t>
      </w:r>
      <w:r w:rsidRPr="00523887">
        <w:rPr>
          <w:rFonts w:hint="eastAsia"/>
          <w:lang w:val="uk-UA"/>
        </w:rPr>
        <w:t>із</w:t>
      </w:r>
      <w:r>
        <w:t></w:t>
      </w:r>
      <w:r>
        <w:t></w:t>
      </w:r>
      <w:r>
        <w:t></w:t>
      </w:r>
      <w:r>
        <w:t></w:t>
      </w:r>
      <w:r w:rsidRPr="00523887">
        <w:rPr>
          <w:rFonts w:hint="eastAsia"/>
          <w:lang w:val="uk-UA"/>
        </w:rPr>
        <w:t>х</w:t>
      </w:r>
      <w:r>
        <w:t></w:t>
      </w:r>
      <w:r w:rsidRPr="00523887">
        <w:rPr>
          <w:rFonts w:hint="eastAsia"/>
          <w:lang w:val="uk-UA"/>
        </w:rPr>
        <w:t>років</w:t>
      </w:r>
      <w:r>
        <w:t></w:t>
      </w:r>
      <w:r w:rsidRPr="00523887">
        <w:rPr>
          <w:rFonts w:hint="eastAsia"/>
          <w:lang w:val="uk-UA"/>
        </w:rPr>
        <w:t>ХХ</w:t>
      </w:r>
      <w:r>
        <w:t></w:t>
      </w:r>
      <w:r w:rsidRPr="00523887">
        <w:rPr>
          <w:rFonts w:hint="eastAsia"/>
          <w:lang w:val="uk-UA"/>
        </w:rPr>
        <w:t>століття</w:t>
      </w:r>
      <w:r>
        <w:t></w:t>
      </w:r>
      <w:r>
        <w:t></w:t>
      </w:r>
      <w:r w:rsidRPr="00523887">
        <w:rPr>
          <w:rFonts w:hint="eastAsia"/>
          <w:lang w:val="uk-UA"/>
        </w:rPr>
        <w:t>через</w:t>
      </w:r>
      <w:r>
        <w:t></w:t>
      </w:r>
      <w:r w:rsidRPr="00523887">
        <w:rPr>
          <w:rFonts w:hint="eastAsia"/>
          <w:lang w:val="uk-UA"/>
        </w:rPr>
        <w:t>нестачу</w:t>
      </w:r>
    </w:p>
    <w:p w:rsidR="00523887" w:rsidRDefault="00523887" w:rsidP="00523887">
      <w:r>
        <w:rPr>
          <w:rFonts w:hint="eastAsia"/>
        </w:rPr>
        <w:t>робочих</w:t>
      </w:r>
      <w:r>
        <w:t></w:t>
      </w:r>
      <w:r>
        <w:rPr>
          <w:rFonts w:hint="eastAsia"/>
        </w:rPr>
        <w:t>рук</w:t>
      </w:r>
      <w:r>
        <w:t></w:t>
      </w:r>
      <w:r>
        <w:rPr>
          <w:rFonts w:hint="eastAsia"/>
        </w:rPr>
        <w:t>на</w:t>
      </w:r>
      <w:r>
        <w:t></w:t>
      </w:r>
      <w:r>
        <w:rPr>
          <w:rFonts w:hint="eastAsia"/>
        </w:rPr>
        <w:t>виробництві</w:t>
      </w:r>
      <w:r>
        <w:t></w:t>
      </w:r>
      <w:r>
        <w:rPr>
          <w:rFonts w:hint="eastAsia"/>
        </w:rPr>
        <w:t>економічно</w:t>
      </w:r>
      <w:r>
        <w:t></w:t>
      </w:r>
      <w:r>
        <w:rPr>
          <w:rFonts w:hint="eastAsia"/>
        </w:rPr>
        <w:t>процвітаючої</w:t>
      </w:r>
      <w:r>
        <w:t></w:t>
      </w:r>
      <w:r>
        <w:rPr>
          <w:rFonts w:hint="eastAsia"/>
        </w:rPr>
        <w:t>країни</w:t>
      </w:r>
      <w:r>
        <w:t></w:t>
      </w:r>
      <w:r>
        <w:rPr>
          <w:rFonts w:hint="eastAsia"/>
        </w:rPr>
        <w:t>у</w:t>
      </w:r>
      <w:r>
        <w:t></w:t>
      </w:r>
      <w:r>
        <w:rPr>
          <w:rFonts w:hint="eastAsia"/>
        </w:rPr>
        <w:t>період</w:t>
      </w:r>
      <w:r>
        <w:t></w:t>
      </w:r>
      <w:r>
        <w:rPr>
          <w:rFonts w:hint="eastAsia"/>
        </w:rPr>
        <w:t>так</w:t>
      </w:r>
      <w:r>
        <w:t></w:t>
      </w:r>
      <w:r>
        <w:rPr>
          <w:rFonts w:hint="eastAsia"/>
        </w:rPr>
        <w:t>званого</w:t>
      </w:r>
    </w:p>
    <w:p w:rsidR="00523887" w:rsidRDefault="00523887" w:rsidP="00523887">
      <w:r>
        <w:t></w:t>
      </w:r>
      <w:r>
        <w:rPr>
          <w:rFonts w:hint="eastAsia"/>
        </w:rPr>
        <w:t>економічного</w:t>
      </w:r>
      <w:r>
        <w:t></w:t>
      </w:r>
      <w:r>
        <w:rPr>
          <w:rFonts w:hint="eastAsia"/>
        </w:rPr>
        <w:t>дива</w:t>
      </w:r>
      <w:r>
        <w:t></w:t>
      </w:r>
      <w:r>
        <w:t></w:t>
      </w:r>
      <w:r>
        <w:t></w:t>
      </w:r>
      <w:r>
        <w:rPr>
          <w:rFonts w:hint="eastAsia"/>
        </w:rPr>
        <w:t>Німеччина</w:t>
      </w:r>
      <w:r>
        <w:t></w:t>
      </w:r>
      <w:r>
        <w:rPr>
          <w:rFonts w:hint="eastAsia"/>
        </w:rPr>
        <w:t>стала</w:t>
      </w:r>
      <w:r>
        <w:t></w:t>
      </w:r>
      <w:r>
        <w:rPr>
          <w:rFonts w:hint="eastAsia"/>
        </w:rPr>
        <w:t>запрошувати</w:t>
      </w:r>
      <w:r>
        <w:t></w:t>
      </w:r>
      <w:r>
        <w:rPr>
          <w:rFonts w:hint="eastAsia"/>
        </w:rPr>
        <w:t>до</w:t>
      </w:r>
      <w:r>
        <w:t></w:t>
      </w:r>
      <w:r>
        <w:rPr>
          <w:rFonts w:hint="eastAsia"/>
        </w:rPr>
        <w:t>себе</w:t>
      </w:r>
      <w:r>
        <w:t></w:t>
      </w:r>
      <w:r>
        <w:rPr>
          <w:rFonts w:hint="eastAsia"/>
        </w:rPr>
        <w:t>значну</w:t>
      </w:r>
      <w:r>
        <w:t></w:t>
      </w:r>
      <w:r>
        <w:rPr>
          <w:rFonts w:hint="eastAsia"/>
        </w:rPr>
        <w:t>кількість</w:t>
      </w:r>
    </w:p>
    <w:p w:rsidR="00523887" w:rsidRDefault="00523887" w:rsidP="00523887">
      <w:r>
        <w:rPr>
          <w:rFonts w:hint="eastAsia"/>
        </w:rPr>
        <w:t>іноземців</w:t>
      </w:r>
      <w:r>
        <w:t></w:t>
      </w:r>
      <w:r>
        <w:t></w:t>
      </w:r>
      <w:r>
        <w:rPr>
          <w:rFonts w:hint="eastAsia"/>
        </w:rPr>
        <w:t>Недооцінивши</w:t>
      </w:r>
      <w:r>
        <w:t></w:t>
      </w:r>
      <w:r>
        <w:rPr>
          <w:rFonts w:hint="eastAsia"/>
        </w:rPr>
        <w:t>важливості</w:t>
      </w:r>
      <w:r>
        <w:t></w:t>
      </w:r>
      <w:r>
        <w:rPr>
          <w:rFonts w:hint="eastAsia"/>
        </w:rPr>
        <w:t>етнічного</w:t>
      </w:r>
      <w:r>
        <w:t></w:t>
      </w:r>
      <w:r>
        <w:rPr>
          <w:rFonts w:hint="eastAsia"/>
        </w:rPr>
        <w:t>походження</w:t>
      </w:r>
      <w:r>
        <w:t></w:t>
      </w:r>
      <w:r>
        <w:t></w:t>
      </w:r>
      <w:r>
        <w:rPr>
          <w:rFonts w:hint="eastAsia"/>
        </w:rPr>
        <w:t>гастарбайтерів</w:t>
      </w:r>
      <w:r>
        <w:t></w:t>
      </w:r>
      <w:r>
        <w:t></w:t>
      </w:r>
      <w:r>
        <w:rPr>
          <w:rFonts w:hint="eastAsia"/>
        </w:rPr>
        <w:t>та</w:t>
      </w:r>
    </w:p>
    <w:p w:rsidR="00523887" w:rsidRDefault="00523887" w:rsidP="00523887">
      <w:r>
        <w:rPr>
          <w:rFonts w:hint="eastAsia"/>
        </w:rPr>
        <w:t>помилково</w:t>
      </w:r>
      <w:r>
        <w:t></w:t>
      </w:r>
      <w:r>
        <w:rPr>
          <w:rFonts w:hint="eastAsia"/>
        </w:rPr>
        <w:t>розраховуючи</w:t>
      </w:r>
      <w:r>
        <w:t></w:t>
      </w:r>
      <w:r>
        <w:rPr>
          <w:rFonts w:hint="eastAsia"/>
        </w:rPr>
        <w:t>на</w:t>
      </w:r>
      <w:r>
        <w:t></w:t>
      </w:r>
      <w:r>
        <w:rPr>
          <w:rFonts w:hint="eastAsia"/>
        </w:rPr>
        <w:t>те</w:t>
      </w:r>
      <w:r>
        <w:t></w:t>
      </w:r>
      <w:r>
        <w:t></w:t>
      </w:r>
      <w:r>
        <w:rPr>
          <w:rFonts w:hint="eastAsia"/>
        </w:rPr>
        <w:t>що</w:t>
      </w:r>
      <w:r>
        <w:t></w:t>
      </w:r>
      <w:r>
        <w:t></w:t>
      </w:r>
      <w:r>
        <w:rPr>
          <w:rFonts w:hint="eastAsia"/>
        </w:rPr>
        <w:t>підзаробивши</w:t>
      </w:r>
      <w:r>
        <w:t></w:t>
      </w:r>
      <w:r>
        <w:t></w:t>
      </w:r>
      <w:r>
        <w:rPr>
          <w:rFonts w:hint="eastAsia"/>
        </w:rPr>
        <w:t>іноземці</w:t>
      </w:r>
      <w:r>
        <w:t></w:t>
      </w:r>
      <w:r>
        <w:rPr>
          <w:rFonts w:hint="eastAsia"/>
        </w:rPr>
        <w:t>повернуться</w:t>
      </w:r>
      <w:r>
        <w:t></w:t>
      </w:r>
      <w:r>
        <w:rPr>
          <w:rFonts w:hint="eastAsia"/>
        </w:rPr>
        <w:t>у</w:t>
      </w:r>
      <w:r>
        <w:t></w:t>
      </w:r>
      <w:r>
        <w:rPr>
          <w:rFonts w:hint="eastAsia"/>
        </w:rPr>
        <w:t>рідні</w:t>
      </w:r>
    </w:p>
    <w:p w:rsidR="00523887" w:rsidRDefault="00523887" w:rsidP="00523887">
      <w:r>
        <w:rPr>
          <w:rFonts w:hint="eastAsia"/>
        </w:rPr>
        <w:t>країни</w:t>
      </w:r>
      <w:r>
        <w:t></w:t>
      </w:r>
      <w:r>
        <w:t></w:t>
      </w:r>
      <w:r>
        <w:rPr>
          <w:rFonts w:hint="eastAsia"/>
        </w:rPr>
        <w:t>тодішня</w:t>
      </w:r>
      <w:r>
        <w:t></w:t>
      </w:r>
      <w:r>
        <w:rPr>
          <w:rFonts w:hint="eastAsia"/>
        </w:rPr>
        <w:t>німецька</w:t>
      </w:r>
      <w:r>
        <w:t></w:t>
      </w:r>
      <w:r>
        <w:rPr>
          <w:rFonts w:hint="eastAsia"/>
        </w:rPr>
        <w:t>влада</w:t>
      </w:r>
      <w:r>
        <w:t></w:t>
      </w:r>
      <w:r>
        <w:t></w:t>
      </w:r>
      <w:r>
        <w:rPr>
          <w:rFonts w:hint="eastAsia"/>
        </w:rPr>
        <w:t>окрім</w:t>
      </w:r>
      <w:r>
        <w:t></w:t>
      </w:r>
      <w:r>
        <w:rPr>
          <w:rFonts w:hint="eastAsia"/>
        </w:rPr>
        <w:t>європейських</w:t>
      </w:r>
      <w:r>
        <w:t></w:t>
      </w:r>
      <w:r>
        <w:rPr>
          <w:rFonts w:hint="eastAsia"/>
        </w:rPr>
        <w:t>мігрантів</w:t>
      </w:r>
      <w:r>
        <w:t></w:t>
      </w:r>
      <w:r>
        <w:t></w:t>
      </w:r>
      <w:r>
        <w:rPr>
          <w:rFonts w:hint="eastAsia"/>
        </w:rPr>
        <w:t>також</w:t>
      </w:r>
      <w:r>
        <w:t></w:t>
      </w:r>
      <w:r>
        <w:rPr>
          <w:rFonts w:hint="eastAsia"/>
        </w:rPr>
        <w:t>запросила</w:t>
      </w:r>
    </w:p>
    <w:p w:rsidR="00523887" w:rsidRDefault="00523887" w:rsidP="00523887">
      <w:r>
        <w:rPr>
          <w:rFonts w:hint="eastAsia"/>
        </w:rPr>
        <w:t>на</w:t>
      </w:r>
      <w:r>
        <w:t></w:t>
      </w:r>
      <w:r>
        <w:rPr>
          <w:rFonts w:hint="eastAsia"/>
        </w:rPr>
        <w:t>роботу</w:t>
      </w:r>
      <w:r>
        <w:t></w:t>
      </w:r>
      <w:r>
        <w:rPr>
          <w:rFonts w:hint="eastAsia"/>
        </w:rPr>
        <w:t>мігрантів</w:t>
      </w:r>
      <w:r>
        <w:t></w:t>
      </w:r>
      <w:r>
        <w:rPr>
          <w:rFonts w:hint="eastAsia"/>
        </w:rPr>
        <w:t>із</w:t>
      </w:r>
      <w:r>
        <w:t></w:t>
      </w:r>
      <w:r>
        <w:rPr>
          <w:rFonts w:hint="eastAsia"/>
        </w:rPr>
        <w:t>Туреччини</w:t>
      </w:r>
      <w:r>
        <w:t></w:t>
      </w:r>
      <w:r>
        <w:t></w:t>
      </w:r>
      <w:r>
        <w:rPr>
          <w:rFonts w:hint="eastAsia"/>
        </w:rPr>
        <w:t>Частина</w:t>
      </w:r>
      <w:r>
        <w:t></w:t>
      </w:r>
      <w:r>
        <w:rPr>
          <w:rFonts w:hint="eastAsia"/>
        </w:rPr>
        <w:t>іноземців</w:t>
      </w:r>
      <w:r>
        <w:t></w:t>
      </w:r>
      <w:r>
        <w:rPr>
          <w:rFonts w:hint="eastAsia"/>
        </w:rPr>
        <w:t>згодом</w:t>
      </w:r>
      <w:r>
        <w:t></w:t>
      </w:r>
      <w:r>
        <w:rPr>
          <w:rFonts w:hint="eastAsia"/>
        </w:rPr>
        <w:t>дійсно</w:t>
      </w:r>
      <w:r>
        <w:t></w:t>
      </w:r>
      <w:r>
        <w:rPr>
          <w:rFonts w:hint="eastAsia"/>
        </w:rPr>
        <w:t>повернулася</w:t>
      </w:r>
    </w:p>
    <w:p w:rsidR="00523887" w:rsidRDefault="00523887" w:rsidP="00523887">
      <w:r>
        <w:rPr>
          <w:rFonts w:hint="eastAsia"/>
        </w:rPr>
        <w:t>додому</w:t>
      </w:r>
      <w:r>
        <w:t></w:t>
      </w:r>
      <w:r>
        <w:t></w:t>
      </w:r>
      <w:r>
        <w:rPr>
          <w:rFonts w:hint="eastAsia"/>
        </w:rPr>
        <w:t>Одначе</w:t>
      </w:r>
      <w:r>
        <w:t></w:t>
      </w:r>
      <w:r>
        <w:t></w:t>
      </w:r>
      <w:r>
        <w:rPr>
          <w:rFonts w:hint="eastAsia"/>
        </w:rPr>
        <w:t>оскільки</w:t>
      </w:r>
      <w:r>
        <w:t></w:t>
      </w:r>
      <w:r>
        <w:rPr>
          <w:rFonts w:hint="eastAsia"/>
        </w:rPr>
        <w:t>рівень</w:t>
      </w:r>
      <w:r>
        <w:t></w:t>
      </w:r>
      <w:r>
        <w:rPr>
          <w:rFonts w:hint="eastAsia"/>
        </w:rPr>
        <w:t>життя</w:t>
      </w:r>
      <w:r>
        <w:t></w:t>
      </w:r>
      <w:r>
        <w:rPr>
          <w:rFonts w:hint="eastAsia"/>
        </w:rPr>
        <w:t>в</w:t>
      </w:r>
      <w:r>
        <w:t></w:t>
      </w:r>
      <w:r>
        <w:rPr>
          <w:rFonts w:hint="eastAsia"/>
        </w:rPr>
        <w:t>Туреччині</w:t>
      </w:r>
      <w:r>
        <w:t></w:t>
      </w:r>
      <w:r>
        <w:rPr>
          <w:rFonts w:hint="eastAsia"/>
        </w:rPr>
        <w:t>був</w:t>
      </w:r>
      <w:r>
        <w:t></w:t>
      </w:r>
      <w:r>
        <w:rPr>
          <w:rFonts w:hint="eastAsia"/>
        </w:rPr>
        <w:t>значно</w:t>
      </w:r>
      <w:r>
        <w:t></w:t>
      </w:r>
      <w:r>
        <w:rPr>
          <w:rFonts w:hint="eastAsia"/>
        </w:rPr>
        <w:t>нижчим</w:t>
      </w:r>
      <w:r>
        <w:t></w:t>
      </w:r>
      <w:r>
        <w:rPr>
          <w:rFonts w:hint="eastAsia"/>
        </w:rPr>
        <w:t>за</w:t>
      </w:r>
    </w:p>
    <w:p w:rsidR="00523887" w:rsidRDefault="00523887" w:rsidP="00523887">
      <w:r>
        <w:rPr>
          <w:rFonts w:hint="eastAsia"/>
        </w:rPr>
        <w:t>можливості</w:t>
      </w:r>
      <w:r>
        <w:t></w:t>
      </w:r>
      <w:r>
        <w:t></w:t>
      </w:r>
      <w:r>
        <w:rPr>
          <w:rFonts w:hint="eastAsia"/>
        </w:rPr>
        <w:t>котрі</w:t>
      </w:r>
      <w:r>
        <w:t></w:t>
      </w:r>
      <w:r>
        <w:rPr>
          <w:rFonts w:hint="eastAsia"/>
        </w:rPr>
        <w:t>надавала</w:t>
      </w:r>
      <w:r>
        <w:t></w:t>
      </w:r>
      <w:r>
        <w:rPr>
          <w:rFonts w:hint="eastAsia"/>
        </w:rPr>
        <w:t>німецька</w:t>
      </w:r>
      <w:r>
        <w:t></w:t>
      </w:r>
      <w:r>
        <w:rPr>
          <w:rFonts w:hint="eastAsia"/>
        </w:rPr>
        <w:t>держава</w:t>
      </w:r>
      <w:r>
        <w:t></w:t>
      </w:r>
      <w:r>
        <w:t></w:t>
      </w:r>
      <w:r>
        <w:rPr>
          <w:rFonts w:hint="eastAsia"/>
        </w:rPr>
        <w:t>переважна</w:t>
      </w:r>
      <w:r>
        <w:t></w:t>
      </w:r>
      <w:r>
        <w:rPr>
          <w:rFonts w:hint="eastAsia"/>
        </w:rPr>
        <w:t>більшість</w:t>
      </w:r>
      <w:r>
        <w:t></w:t>
      </w:r>
      <w:r>
        <w:rPr>
          <w:rFonts w:hint="eastAsia"/>
        </w:rPr>
        <w:t>турків</w:t>
      </w:r>
      <w:r>
        <w:t></w:t>
      </w:r>
      <w:r>
        <w:rPr>
          <w:rFonts w:hint="eastAsia"/>
        </w:rPr>
        <w:t>не</w:t>
      </w:r>
    </w:p>
    <w:p w:rsidR="00523887" w:rsidRDefault="00523887" w:rsidP="00523887">
      <w:r>
        <w:rPr>
          <w:rFonts w:hint="eastAsia"/>
        </w:rPr>
        <w:t>лише</w:t>
      </w:r>
      <w:r>
        <w:t></w:t>
      </w:r>
      <w:r>
        <w:rPr>
          <w:rFonts w:hint="eastAsia"/>
        </w:rPr>
        <w:t>не</w:t>
      </w:r>
      <w:r>
        <w:t></w:t>
      </w:r>
      <w:r>
        <w:rPr>
          <w:rFonts w:hint="eastAsia"/>
        </w:rPr>
        <w:t>повернулася</w:t>
      </w:r>
      <w:r>
        <w:t></w:t>
      </w:r>
      <w:r>
        <w:rPr>
          <w:rFonts w:hint="eastAsia"/>
        </w:rPr>
        <w:t>до</w:t>
      </w:r>
      <w:r>
        <w:t></w:t>
      </w:r>
      <w:r>
        <w:rPr>
          <w:rFonts w:hint="eastAsia"/>
        </w:rPr>
        <w:t>Туреччини</w:t>
      </w:r>
      <w:r>
        <w:t></w:t>
      </w:r>
      <w:r>
        <w:t></w:t>
      </w:r>
      <w:r>
        <w:rPr>
          <w:rFonts w:hint="eastAsia"/>
        </w:rPr>
        <w:t>а</w:t>
      </w:r>
      <w:r>
        <w:t></w:t>
      </w:r>
      <w:r>
        <w:rPr>
          <w:rFonts w:hint="eastAsia"/>
        </w:rPr>
        <w:t>й</w:t>
      </w:r>
      <w:r>
        <w:t></w:t>
      </w:r>
      <w:r>
        <w:rPr>
          <w:rFonts w:hint="eastAsia"/>
        </w:rPr>
        <w:t>перевезла</w:t>
      </w:r>
      <w:r>
        <w:t></w:t>
      </w:r>
      <w:r>
        <w:rPr>
          <w:rFonts w:hint="eastAsia"/>
        </w:rPr>
        <w:t>за</w:t>
      </w:r>
      <w:r>
        <w:t></w:t>
      </w:r>
      <w:r>
        <w:rPr>
          <w:rFonts w:hint="eastAsia"/>
        </w:rPr>
        <w:t>собою</w:t>
      </w:r>
      <w:r>
        <w:t></w:t>
      </w:r>
      <w:r>
        <w:rPr>
          <w:rFonts w:hint="eastAsia"/>
        </w:rPr>
        <w:t>свої</w:t>
      </w:r>
      <w:r>
        <w:t></w:t>
      </w:r>
      <w:r>
        <w:rPr>
          <w:rFonts w:hint="eastAsia"/>
        </w:rPr>
        <w:t>сім’ї</w:t>
      </w:r>
      <w:r>
        <w:t></w:t>
      </w:r>
      <w:r>
        <w:t></w:t>
      </w:r>
      <w:r>
        <w:rPr>
          <w:rFonts w:hint="eastAsia"/>
        </w:rPr>
        <w:t>Оскільки</w:t>
      </w:r>
      <w:r>
        <w:t></w:t>
      </w:r>
    </w:p>
    <w:p w:rsidR="00523887" w:rsidRDefault="00523887" w:rsidP="00523887">
      <w:r>
        <w:rPr>
          <w:rFonts w:hint="eastAsia"/>
        </w:rPr>
        <w:t>навіть</w:t>
      </w:r>
      <w:r>
        <w:t></w:t>
      </w:r>
      <w:r>
        <w:rPr>
          <w:rFonts w:hint="eastAsia"/>
        </w:rPr>
        <w:t>по</w:t>
      </w:r>
      <w:r>
        <w:t></w:t>
      </w:r>
      <w:r>
        <w:rPr>
          <w:rFonts w:hint="eastAsia"/>
        </w:rPr>
        <w:t>завершенню</w:t>
      </w:r>
      <w:r>
        <w:t></w:t>
      </w:r>
      <w:r>
        <w:t></w:t>
      </w:r>
      <w:r>
        <w:rPr>
          <w:rFonts w:hint="eastAsia"/>
        </w:rPr>
        <w:t>економічного</w:t>
      </w:r>
      <w:r>
        <w:t></w:t>
      </w:r>
      <w:r>
        <w:rPr>
          <w:rFonts w:hint="eastAsia"/>
        </w:rPr>
        <w:t>дива</w:t>
      </w:r>
      <w:r>
        <w:t></w:t>
      </w:r>
      <w:r>
        <w:t></w:t>
      </w:r>
      <w:r>
        <w:rPr>
          <w:rFonts w:hint="eastAsia"/>
        </w:rPr>
        <w:t>Німеччина</w:t>
      </w:r>
      <w:r>
        <w:t></w:t>
      </w:r>
      <w:r>
        <w:rPr>
          <w:rFonts w:hint="eastAsia"/>
        </w:rPr>
        <w:t>лишається</w:t>
      </w:r>
      <w:r>
        <w:t></w:t>
      </w:r>
      <w:r>
        <w:rPr>
          <w:rFonts w:hint="eastAsia"/>
        </w:rPr>
        <w:t>економічно</w:t>
      </w:r>
    </w:p>
    <w:p w:rsidR="00523887" w:rsidRDefault="00523887" w:rsidP="00523887">
      <w:r>
        <w:rPr>
          <w:rFonts w:hint="eastAsia"/>
        </w:rPr>
        <w:t>розвиненою</w:t>
      </w:r>
      <w:r>
        <w:t></w:t>
      </w:r>
      <w:r>
        <w:rPr>
          <w:rFonts w:hint="eastAsia"/>
        </w:rPr>
        <w:t>країною</w:t>
      </w:r>
      <w:r>
        <w:t></w:t>
      </w:r>
      <w:r>
        <w:t></w:t>
      </w:r>
      <w:r>
        <w:rPr>
          <w:rFonts w:hint="eastAsia"/>
        </w:rPr>
        <w:t>з</w:t>
      </w:r>
      <w:r>
        <w:t></w:t>
      </w:r>
      <w:r>
        <w:rPr>
          <w:rFonts w:hint="eastAsia"/>
        </w:rPr>
        <w:t>високим</w:t>
      </w:r>
      <w:r>
        <w:t></w:t>
      </w:r>
      <w:r>
        <w:rPr>
          <w:rFonts w:hint="eastAsia"/>
        </w:rPr>
        <w:t>рівнем</w:t>
      </w:r>
      <w:r>
        <w:t></w:t>
      </w:r>
      <w:r>
        <w:rPr>
          <w:rFonts w:hint="eastAsia"/>
        </w:rPr>
        <w:t>життя</w:t>
      </w:r>
      <w:r>
        <w:t></w:t>
      </w:r>
      <w:r>
        <w:t></w:t>
      </w:r>
      <w:r>
        <w:rPr>
          <w:rFonts w:hint="eastAsia"/>
        </w:rPr>
        <w:t>до</w:t>
      </w:r>
      <w:r>
        <w:t></w:t>
      </w:r>
      <w:r>
        <w:rPr>
          <w:rFonts w:hint="eastAsia"/>
        </w:rPr>
        <w:t>неї</w:t>
      </w:r>
      <w:r>
        <w:t></w:t>
      </w:r>
      <w:r>
        <w:rPr>
          <w:rFonts w:hint="eastAsia"/>
        </w:rPr>
        <w:t>постійно</w:t>
      </w:r>
      <w:r>
        <w:t></w:t>
      </w:r>
      <w:r>
        <w:rPr>
          <w:rFonts w:hint="eastAsia"/>
        </w:rPr>
        <w:t>спрямований</w:t>
      </w:r>
    </w:p>
    <w:p w:rsidR="00523887" w:rsidRDefault="00523887" w:rsidP="00523887">
      <w:r>
        <w:rPr>
          <w:rFonts w:hint="eastAsia"/>
        </w:rPr>
        <w:t>значний</w:t>
      </w:r>
      <w:r>
        <w:t></w:t>
      </w:r>
      <w:r>
        <w:rPr>
          <w:rFonts w:hint="eastAsia"/>
        </w:rPr>
        <w:t>потік</w:t>
      </w:r>
      <w:r>
        <w:t></w:t>
      </w:r>
      <w:r>
        <w:rPr>
          <w:rFonts w:hint="eastAsia"/>
        </w:rPr>
        <w:t>іммігрантів</w:t>
      </w:r>
      <w:r>
        <w:t></w:t>
      </w:r>
      <w:r>
        <w:rPr>
          <w:rFonts w:hint="eastAsia"/>
        </w:rPr>
        <w:t>із</w:t>
      </w:r>
      <w:r>
        <w:t></w:t>
      </w:r>
      <w:r>
        <w:rPr>
          <w:rFonts w:hint="eastAsia"/>
        </w:rPr>
        <w:t>різних</w:t>
      </w:r>
      <w:r>
        <w:t></w:t>
      </w:r>
      <w:r>
        <w:rPr>
          <w:rFonts w:hint="eastAsia"/>
        </w:rPr>
        <w:t>країн</w:t>
      </w:r>
      <w:r>
        <w:t></w:t>
      </w:r>
      <w:r>
        <w:t></w:t>
      </w:r>
      <w:r>
        <w:rPr>
          <w:rFonts w:hint="eastAsia"/>
        </w:rPr>
        <w:t>включаючи</w:t>
      </w:r>
      <w:r>
        <w:t></w:t>
      </w:r>
      <w:r>
        <w:rPr>
          <w:rFonts w:hint="eastAsia"/>
        </w:rPr>
        <w:t>і</w:t>
      </w:r>
      <w:r>
        <w:t></w:t>
      </w:r>
      <w:r>
        <w:rPr>
          <w:rFonts w:hint="eastAsia"/>
        </w:rPr>
        <w:t>значну</w:t>
      </w:r>
      <w:r>
        <w:t></w:t>
      </w:r>
      <w:r>
        <w:rPr>
          <w:rFonts w:hint="eastAsia"/>
        </w:rPr>
        <w:t>кількість</w:t>
      </w:r>
      <w:r>
        <w:t></w:t>
      </w:r>
      <w:r>
        <w:rPr>
          <w:rFonts w:hint="eastAsia"/>
        </w:rPr>
        <w:t>арабських</w:t>
      </w:r>
    </w:p>
    <w:p w:rsidR="00523887" w:rsidRDefault="00523887" w:rsidP="00523887">
      <w:r>
        <w:rPr>
          <w:rFonts w:hint="eastAsia"/>
        </w:rPr>
        <w:t>та</w:t>
      </w:r>
      <w:r>
        <w:t></w:t>
      </w:r>
      <w:r>
        <w:rPr>
          <w:rFonts w:hint="eastAsia"/>
        </w:rPr>
        <w:t>африканських</w:t>
      </w:r>
      <w:r>
        <w:t></w:t>
      </w:r>
      <w:r>
        <w:t></w:t>
      </w:r>
      <w:r>
        <w:rPr>
          <w:rFonts w:hint="eastAsia"/>
        </w:rPr>
        <w:t>Як</w:t>
      </w:r>
      <w:r>
        <w:t></w:t>
      </w:r>
      <w:r>
        <w:rPr>
          <w:rFonts w:hint="eastAsia"/>
        </w:rPr>
        <w:t>наслідок</w:t>
      </w:r>
      <w:r>
        <w:t></w:t>
      </w:r>
      <w:r>
        <w:t></w:t>
      </w:r>
      <w:r>
        <w:rPr>
          <w:rFonts w:hint="eastAsia"/>
        </w:rPr>
        <w:t>німецьке</w:t>
      </w:r>
      <w:r>
        <w:t></w:t>
      </w:r>
      <w:r>
        <w:rPr>
          <w:rFonts w:hint="eastAsia"/>
        </w:rPr>
        <w:t>суспільство</w:t>
      </w:r>
      <w:r>
        <w:t></w:t>
      </w:r>
      <w:r>
        <w:rPr>
          <w:rFonts w:hint="eastAsia"/>
        </w:rPr>
        <w:t>зіткнулося</w:t>
      </w:r>
      <w:r>
        <w:t></w:t>
      </w:r>
      <w:r>
        <w:rPr>
          <w:rFonts w:hint="eastAsia"/>
        </w:rPr>
        <w:t>зі</w:t>
      </w:r>
      <w:r>
        <w:t></w:t>
      </w:r>
      <w:r>
        <w:rPr>
          <w:rFonts w:hint="eastAsia"/>
        </w:rPr>
        <w:t>значною</w:t>
      </w:r>
    </w:p>
    <w:p w:rsidR="00523887" w:rsidRDefault="00523887" w:rsidP="00523887">
      <w:r>
        <w:rPr>
          <w:rFonts w:hint="eastAsia"/>
        </w:rPr>
        <w:t>проблемою</w:t>
      </w:r>
      <w:r>
        <w:t></w:t>
      </w:r>
      <w:r>
        <w:rPr>
          <w:rFonts w:hint="eastAsia"/>
        </w:rPr>
        <w:t>–</w:t>
      </w:r>
      <w:r>
        <w:t></w:t>
      </w:r>
      <w:r>
        <w:rPr>
          <w:rFonts w:hint="eastAsia"/>
        </w:rPr>
        <w:t>співжиттям</w:t>
      </w:r>
      <w:r>
        <w:t></w:t>
      </w:r>
      <w:r>
        <w:rPr>
          <w:rFonts w:hint="eastAsia"/>
        </w:rPr>
        <w:t>на</w:t>
      </w:r>
      <w:r>
        <w:t></w:t>
      </w:r>
      <w:r>
        <w:rPr>
          <w:rFonts w:hint="eastAsia"/>
        </w:rPr>
        <w:t>побутовому</w:t>
      </w:r>
      <w:r>
        <w:t></w:t>
      </w:r>
      <w:r>
        <w:rPr>
          <w:rFonts w:hint="eastAsia"/>
        </w:rPr>
        <w:t>рівні</w:t>
      </w:r>
      <w:r>
        <w:t></w:t>
      </w:r>
      <w:r>
        <w:rPr>
          <w:rFonts w:hint="eastAsia"/>
        </w:rPr>
        <w:t>та</w:t>
      </w:r>
      <w:r>
        <w:t></w:t>
      </w:r>
      <w:r>
        <w:rPr>
          <w:rFonts w:hint="eastAsia"/>
        </w:rPr>
        <w:t>інтеграцією</w:t>
      </w:r>
      <w:r>
        <w:t></w:t>
      </w:r>
      <w:r>
        <w:rPr>
          <w:rFonts w:hint="eastAsia"/>
        </w:rPr>
        <w:t>великої</w:t>
      </w:r>
      <w:r>
        <w:t></w:t>
      </w:r>
      <w:r>
        <w:rPr>
          <w:rFonts w:hint="eastAsia"/>
        </w:rPr>
        <w:t>кількості</w:t>
      </w:r>
    </w:p>
    <w:p w:rsidR="00523887" w:rsidRDefault="00523887" w:rsidP="00523887">
      <w:r>
        <w:rPr>
          <w:rFonts w:hint="eastAsia"/>
        </w:rPr>
        <w:t>іноземців</w:t>
      </w:r>
      <w:r>
        <w:t></w:t>
      </w:r>
      <w:r>
        <w:rPr>
          <w:rFonts w:hint="eastAsia"/>
        </w:rPr>
        <w:t>із</w:t>
      </w:r>
      <w:r>
        <w:t></w:t>
      </w:r>
      <w:r>
        <w:rPr>
          <w:rFonts w:hint="eastAsia"/>
        </w:rPr>
        <w:t>кардинально</w:t>
      </w:r>
      <w:r>
        <w:t></w:t>
      </w:r>
      <w:r>
        <w:rPr>
          <w:rFonts w:hint="eastAsia"/>
        </w:rPr>
        <w:t>іншими</w:t>
      </w:r>
      <w:r>
        <w:t></w:t>
      </w:r>
      <w:r>
        <w:rPr>
          <w:rFonts w:hint="eastAsia"/>
        </w:rPr>
        <w:t>культурами</w:t>
      </w:r>
      <w:r>
        <w:t></w:t>
      </w:r>
      <w:r>
        <w:t></w:t>
      </w:r>
      <w:r>
        <w:rPr>
          <w:rFonts w:hint="eastAsia"/>
        </w:rPr>
        <w:t>ціннісними</w:t>
      </w:r>
      <w:r>
        <w:t></w:t>
      </w:r>
      <w:r>
        <w:rPr>
          <w:rFonts w:hint="eastAsia"/>
        </w:rPr>
        <w:t>орієнтаціями</w:t>
      </w:r>
      <w:r>
        <w:t></w:t>
      </w:r>
      <w:r>
        <w:rPr>
          <w:rFonts w:hint="eastAsia"/>
        </w:rPr>
        <w:t>та</w:t>
      </w:r>
    </w:p>
    <w:p w:rsidR="00523887" w:rsidRDefault="00523887" w:rsidP="00523887">
      <w:r>
        <w:rPr>
          <w:rFonts w:hint="eastAsia"/>
        </w:rPr>
        <w:t>нормами</w:t>
      </w:r>
      <w:r>
        <w:t></w:t>
      </w:r>
      <w:r>
        <w:rPr>
          <w:rFonts w:hint="eastAsia"/>
        </w:rPr>
        <w:t>поведінки</w:t>
      </w:r>
      <w:r>
        <w:t></w:t>
      </w:r>
      <w:r>
        <w:rPr>
          <w:rFonts w:hint="eastAsia"/>
        </w:rPr>
        <w:t>у</w:t>
      </w:r>
      <w:r>
        <w:t></w:t>
      </w:r>
      <w:r>
        <w:rPr>
          <w:rFonts w:hint="eastAsia"/>
        </w:rPr>
        <w:t>європейський</w:t>
      </w:r>
      <w:r>
        <w:t></w:t>
      </w:r>
      <w:r>
        <w:t></w:t>
      </w:r>
      <w:r>
        <w:rPr>
          <w:rFonts w:hint="eastAsia"/>
        </w:rPr>
        <w:t>німецький</w:t>
      </w:r>
      <w:r>
        <w:t></w:t>
      </w:r>
      <w:r>
        <w:rPr>
          <w:rFonts w:hint="eastAsia"/>
        </w:rPr>
        <w:t>спосіб</w:t>
      </w:r>
      <w:r>
        <w:t></w:t>
      </w:r>
      <w:r>
        <w:rPr>
          <w:rFonts w:hint="eastAsia"/>
        </w:rPr>
        <w:t>життя</w:t>
      </w:r>
      <w:r>
        <w:t></w:t>
      </w:r>
      <w:r>
        <w:t></w:t>
      </w:r>
      <w:r>
        <w:rPr>
          <w:rFonts w:hint="eastAsia"/>
        </w:rPr>
        <w:t>Як</w:t>
      </w:r>
      <w:r>
        <w:t></w:t>
      </w:r>
      <w:r>
        <w:rPr>
          <w:rFonts w:hint="eastAsia"/>
        </w:rPr>
        <w:t>спосіб</w:t>
      </w:r>
    </w:p>
    <w:p w:rsidR="00523887" w:rsidRDefault="00523887" w:rsidP="00523887">
      <w:r>
        <w:rPr>
          <w:rFonts w:hint="eastAsia"/>
        </w:rPr>
        <w:t>полегшення</w:t>
      </w:r>
      <w:r>
        <w:t></w:t>
      </w:r>
      <w:r>
        <w:rPr>
          <w:rFonts w:hint="eastAsia"/>
        </w:rPr>
        <w:t>співіснування</w:t>
      </w:r>
      <w:r>
        <w:t></w:t>
      </w:r>
      <w:r>
        <w:rPr>
          <w:rFonts w:hint="eastAsia"/>
        </w:rPr>
        <w:t>німців</w:t>
      </w:r>
      <w:r>
        <w:t></w:t>
      </w:r>
      <w:r>
        <w:rPr>
          <w:rFonts w:hint="eastAsia"/>
        </w:rPr>
        <w:t>і</w:t>
      </w:r>
      <w:r>
        <w:t></w:t>
      </w:r>
      <w:r>
        <w:rPr>
          <w:rFonts w:hint="eastAsia"/>
        </w:rPr>
        <w:t>мігрантів</w:t>
      </w:r>
      <w:r>
        <w:t></w:t>
      </w:r>
      <w:r>
        <w:t></w:t>
      </w:r>
      <w:r>
        <w:rPr>
          <w:rFonts w:hint="eastAsia"/>
        </w:rPr>
        <w:t>було</w:t>
      </w:r>
      <w:r>
        <w:t></w:t>
      </w:r>
      <w:r>
        <w:rPr>
          <w:rFonts w:hint="eastAsia"/>
        </w:rPr>
        <w:t>зроблено</w:t>
      </w:r>
      <w:r>
        <w:t></w:t>
      </w:r>
      <w:r>
        <w:rPr>
          <w:rFonts w:hint="eastAsia"/>
        </w:rPr>
        <w:t>спробу</w:t>
      </w:r>
      <w:r>
        <w:t></w:t>
      </w:r>
      <w:r>
        <w:rPr>
          <w:rFonts w:hint="eastAsia"/>
        </w:rPr>
        <w:t>побудови</w:t>
      </w:r>
    </w:p>
    <w:p w:rsidR="00523887" w:rsidRDefault="00523887" w:rsidP="00523887">
      <w:r>
        <w:rPr>
          <w:rFonts w:hint="eastAsia"/>
        </w:rPr>
        <w:t>мультикультурного</w:t>
      </w:r>
      <w:r>
        <w:t></w:t>
      </w:r>
      <w:r>
        <w:rPr>
          <w:rFonts w:hint="eastAsia"/>
        </w:rPr>
        <w:t>суспільства</w:t>
      </w:r>
      <w:r>
        <w:t></w:t>
      </w:r>
      <w:r>
        <w:t></w:t>
      </w:r>
      <w:r>
        <w:rPr>
          <w:rFonts w:hint="eastAsia"/>
        </w:rPr>
        <w:t>Опитування</w:t>
      </w:r>
      <w:r>
        <w:t></w:t>
      </w:r>
      <w:r>
        <w:rPr>
          <w:rFonts w:hint="eastAsia"/>
        </w:rPr>
        <w:t>показало</w:t>
      </w:r>
      <w:r>
        <w:t></w:t>
      </w:r>
      <w:r>
        <w:t></w:t>
      </w:r>
      <w:r>
        <w:rPr>
          <w:rFonts w:hint="eastAsia"/>
        </w:rPr>
        <w:t>що</w:t>
      </w:r>
      <w:r>
        <w:t></w:t>
      </w:r>
      <w:r>
        <w:rPr>
          <w:rFonts w:hint="eastAsia"/>
        </w:rPr>
        <w:t>наслідком</w:t>
      </w:r>
      <w:r>
        <w:t></w:t>
      </w:r>
      <w:r>
        <w:rPr>
          <w:rFonts w:hint="eastAsia"/>
        </w:rPr>
        <w:t>цього</w:t>
      </w:r>
      <w:r>
        <w:t></w:t>
      </w:r>
      <w:r>
        <w:rPr>
          <w:rFonts w:hint="eastAsia"/>
        </w:rPr>
        <w:t>стала</w:t>
      </w:r>
    </w:p>
    <w:p w:rsidR="00523887" w:rsidRDefault="00523887" w:rsidP="00523887">
      <w:r>
        <w:rPr>
          <w:rFonts w:hint="eastAsia"/>
        </w:rPr>
        <w:t>схильність</w:t>
      </w:r>
      <w:r>
        <w:t></w:t>
      </w:r>
      <w:r>
        <w:rPr>
          <w:rFonts w:hint="eastAsia"/>
        </w:rPr>
        <w:t>значної</w:t>
      </w:r>
      <w:r>
        <w:t></w:t>
      </w:r>
      <w:r>
        <w:rPr>
          <w:rFonts w:hint="eastAsia"/>
        </w:rPr>
        <w:t>частини</w:t>
      </w:r>
      <w:r>
        <w:t></w:t>
      </w:r>
      <w:r>
        <w:rPr>
          <w:rFonts w:hint="eastAsia"/>
        </w:rPr>
        <w:t>німецького</w:t>
      </w:r>
      <w:r>
        <w:t></w:t>
      </w:r>
      <w:r>
        <w:rPr>
          <w:rFonts w:hint="eastAsia"/>
        </w:rPr>
        <w:t>суспільства</w:t>
      </w:r>
      <w:r>
        <w:t></w:t>
      </w:r>
      <w:r>
        <w:rPr>
          <w:rFonts w:hint="eastAsia"/>
        </w:rPr>
        <w:t>до</w:t>
      </w:r>
      <w:r>
        <w:t></w:t>
      </w:r>
      <w:r>
        <w:rPr>
          <w:rFonts w:hint="eastAsia"/>
        </w:rPr>
        <w:t>відмови</w:t>
      </w:r>
      <w:r>
        <w:t></w:t>
      </w:r>
      <w:r>
        <w:rPr>
          <w:rFonts w:hint="eastAsia"/>
        </w:rPr>
        <w:t>від</w:t>
      </w:r>
      <w:r>
        <w:t></w:t>
      </w:r>
      <w:r>
        <w:rPr>
          <w:rFonts w:hint="eastAsia"/>
        </w:rPr>
        <w:t>власної</w:t>
      </w:r>
    </w:p>
    <w:p w:rsidR="00523887" w:rsidRDefault="00523887" w:rsidP="00523887">
      <w:r>
        <w:rPr>
          <w:rFonts w:hint="eastAsia"/>
        </w:rPr>
        <w:t>ідентичності</w:t>
      </w:r>
      <w:r>
        <w:t></w:t>
      </w:r>
      <w:r>
        <w:rPr>
          <w:rFonts w:hint="eastAsia"/>
        </w:rPr>
        <w:t>на</w:t>
      </w:r>
      <w:r>
        <w:t></w:t>
      </w:r>
      <w:r>
        <w:rPr>
          <w:rFonts w:hint="eastAsia"/>
        </w:rPr>
        <w:t>користь</w:t>
      </w:r>
      <w:r>
        <w:t></w:t>
      </w:r>
      <w:r>
        <w:t></w:t>
      </w:r>
      <w:r>
        <w:rPr>
          <w:rFonts w:hint="eastAsia"/>
        </w:rPr>
        <w:t>ідентичності</w:t>
      </w:r>
      <w:r>
        <w:t></w:t>
      </w:r>
      <w:r>
        <w:rPr>
          <w:rFonts w:hint="eastAsia"/>
        </w:rPr>
        <w:t>мультикультурної</w:t>
      </w:r>
      <w:r>
        <w:t></w:t>
      </w:r>
      <w:r>
        <w:t></w:t>
      </w:r>
      <w:r>
        <w:rPr>
          <w:rFonts w:hint="eastAsia"/>
        </w:rPr>
        <w:t>–</w:t>
      </w:r>
      <w:r>
        <w:t></w:t>
      </w:r>
      <w:r>
        <w:rPr>
          <w:rFonts w:hint="eastAsia"/>
        </w:rPr>
        <w:t>змішаної</w:t>
      </w:r>
    </w:p>
    <w:p w:rsidR="00523887" w:rsidRDefault="00523887" w:rsidP="00523887">
      <w:r>
        <w:rPr>
          <w:rFonts w:hint="eastAsia"/>
        </w:rPr>
        <w:t>ідентичності</w:t>
      </w:r>
      <w:r>
        <w:t></w:t>
      </w:r>
      <w:r>
        <w:rPr>
          <w:rFonts w:hint="eastAsia"/>
        </w:rPr>
        <w:t>або</w:t>
      </w:r>
      <w:r>
        <w:t></w:t>
      </w:r>
      <w:r>
        <w:rPr>
          <w:rFonts w:hint="eastAsia"/>
        </w:rPr>
        <w:t>не</w:t>
      </w:r>
      <w:r>
        <w:t></w:t>
      </w:r>
      <w:r>
        <w:rPr>
          <w:rFonts w:hint="eastAsia"/>
        </w:rPr>
        <w:t>скомпрометованої</w:t>
      </w:r>
      <w:r>
        <w:t></w:t>
      </w:r>
      <w:r>
        <w:rPr>
          <w:rFonts w:hint="eastAsia"/>
        </w:rPr>
        <w:t>європейської</w:t>
      </w:r>
      <w:r>
        <w:t></w:t>
      </w:r>
      <w:r>
        <w:rPr>
          <w:rFonts w:hint="eastAsia"/>
        </w:rPr>
        <w:t>ідентичності</w:t>
      </w:r>
      <w:r>
        <w:t></w:t>
      </w:r>
    </w:p>
    <w:p w:rsidR="00523887" w:rsidRDefault="00523887" w:rsidP="00523887">
      <w:r>
        <w:rPr>
          <w:rFonts w:hint="eastAsia"/>
        </w:rPr>
        <w:t>Встановлено</w:t>
      </w:r>
      <w:r>
        <w:t></w:t>
      </w:r>
      <w:r>
        <w:t></w:t>
      </w:r>
      <w:r>
        <w:rPr>
          <w:rFonts w:hint="eastAsia"/>
        </w:rPr>
        <w:t>що</w:t>
      </w:r>
      <w:r>
        <w:t></w:t>
      </w:r>
      <w:r>
        <w:rPr>
          <w:rFonts w:hint="eastAsia"/>
        </w:rPr>
        <w:t>політика</w:t>
      </w:r>
      <w:r>
        <w:t></w:t>
      </w:r>
      <w:r>
        <w:rPr>
          <w:rFonts w:hint="eastAsia"/>
        </w:rPr>
        <w:t>мультикультуралізму</w:t>
      </w:r>
      <w:r>
        <w:t></w:t>
      </w:r>
      <w:r>
        <w:rPr>
          <w:rFonts w:hint="eastAsia"/>
        </w:rPr>
        <w:t>представляє</w:t>
      </w:r>
      <w:r>
        <w:t></w:t>
      </w:r>
      <w:r>
        <w:rPr>
          <w:rFonts w:hint="eastAsia"/>
        </w:rPr>
        <w:t>собою</w:t>
      </w:r>
    </w:p>
    <w:p w:rsidR="00523887" w:rsidRDefault="00523887" w:rsidP="00523887">
      <w:r>
        <w:rPr>
          <w:rFonts w:hint="eastAsia"/>
        </w:rPr>
        <w:t>ідеологію</w:t>
      </w:r>
      <w:r>
        <w:t></w:t>
      </w:r>
      <w:r>
        <w:t></w:t>
      </w:r>
      <w:r>
        <w:rPr>
          <w:rFonts w:hint="eastAsia"/>
        </w:rPr>
        <w:t>покликану</w:t>
      </w:r>
      <w:r>
        <w:t></w:t>
      </w:r>
      <w:r>
        <w:rPr>
          <w:rFonts w:hint="eastAsia"/>
        </w:rPr>
        <w:t>забезпечити</w:t>
      </w:r>
      <w:r>
        <w:t></w:t>
      </w:r>
      <w:r>
        <w:rPr>
          <w:rFonts w:hint="eastAsia"/>
        </w:rPr>
        <w:t>мирне</w:t>
      </w:r>
      <w:r>
        <w:t></w:t>
      </w:r>
      <w:r>
        <w:rPr>
          <w:rFonts w:hint="eastAsia"/>
        </w:rPr>
        <w:t>та</w:t>
      </w:r>
      <w:r>
        <w:t></w:t>
      </w:r>
      <w:r>
        <w:rPr>
          <w:rFonts w:hint="eastAsia"/>
        </w:rPr>
        <w:t>взаємовигідне</w:t>
      </w:r>
      <w:r>
        <w:t></w:t>
      </w:r>
      <w:r>
        <w:rPr>
          <w:rFonts w:hint="eastAsia"/>
        </w:rPr>
        <w:t>співжиття</w:t>
      </w:r>
    </w:p>
    <w:p w:rsidR="00523887" w:rsidRDefault="00523887" w:rsidP="00523887">
      <w:r>
        <w:rPr>
          <w:rFonts w:hint="eastAsia"/>
        </w:rPr>
        <w:t>представників</w:t>
      </w:r>
      <w:r>
        <w:t></w:t>
      </w:r>
      <w:r>
        <w:rPr>
          <w:rFonts w:hint="eastAsia"/>
        </w:rPr>
        <w:t>різних</w:t>
      </w:r>
      <w:r>
        <w:t></w:t>
      </w:r>
      <w:r>
        <w:rPr>
          <w:rFonts w:hint="eastAsia"/>
        </w:rPr>
        <w:t>етносів</w:t>
      </w:r>
      <w:r>
        <w:t></w:t>
      </w:r>
      <w:r>
        <w:rPr>
          <w:rFonts w:hint="eastAsia"/>
        </w:rPr>
        <w:t>в</w:t>
      </w:r>
      <w:r>
        <w:t></w:t>
      </w:r>
      <w:r>
        <w:rPr>
          <w:rFonts w:hint="eastAsia"/>
        </w:rPr>
        <w:t>одній</w:t>
      </w:r>
      <w:r>
        <w:t></w:t>
      </w:r>
      <w:r>
        <w:rPr>
          <w:rFonts w:hint="eastAsia"/>
        </w:rPr>
        <w:t>державі</w:t>
      </w:r>
      <w:r>
        <w:t></w:t>
      </w:r>
      <w:r>
        <w:rPr>
          <w:rFonts w:hint="eastAsia"/>
        </w:rPr>
        <w:t>та</w:t>
      </w:r>
      <w:r>
        <w:t></w:t>
      </w:r>
      <w:r>
        <w:rPr>
          <w:rFonts w:hint="eastAsia"/>
        </w:rPr>
        <w:t>запобігти</w:t>
      </w:r>
      <w:r>
        <w:t></w:t>
      </w:r>
      <w:r>
        <w:rPr>
          <w:rFonts w:hint="eastAsia"/>
        </w:rPr>
        <w:t>зіткненню</w:t>
      </w:r>
      <w:r>
        <w:t></w:t>
      </w:r>
      <w:r>
        <w:rPr>
          <w:rFonts w:hint="eastAsia"/>
        </w:rPr>
        <w:t>цивілізацій</w:t>
      </w:r>
    </w:p>
    <w:p w:rsidR="00523887" w:rsidRDefault="00523887" w:rsidP="00523887">
      <w:r>
        <w:rPr>
          <w:rFonts w:hint="eastAsia"/>
        </w:rPr>
        <w:t>на</w:t>
      </w:r>
      <w:r>
        <w:t></w:t>
      </w:r>
      <w:r>
        <w:rPr>
          <w:rFonts w:hint="eastAsia"/>
        </w:rPr>
        <w:t>лініях</w:t>
      </w:r>
      <w:r>
        <w:t></w:t>
      </w:r>
      <w:r>
        <w:rPr>
          <w:rFonts w:hint="eastAsia"/>
        </w:rPr>
        <w:t>їх</w:t>
      </w:r>
      <w:r>
        <w:t></w:t>
      </w:r>
      <w:r>
        <w:rPr>
          <w:rFonts w:hint="eastAsia"/>
        </w:rPr>
        <w:t>зламів</w:t>
      </w:r>
      <w:r>
        <w:t></w:t>
      </w:r>
      <w:r>
        <w:t></w:t>
      </w:r>
      <w:r>
        <w:rPr>
          <w:rFonts w:hint="eastAsia"/>
        </w:rPr>
        <w:t>Як</w:t>
      </w:r>
      <w:r>
        <w:t></w:t>
      </w:r>
      <w:r>
        <w:rPr>
          <w:rFonts w:hint="eastAsia"/>
        </w:rPr>
        <w:t>державна</w:t>
      </w:r>
      <w:r>
        <w:t></w:t>
      </w:r>
      <w:r>
        <w:rPr>
          <w:rFonts w:hint="eastAsia"/>
        </w:rPr>
        <w:t>політика</w:t>
      </w:r>
      <w:r>
        <w:t></w:t>
      </w:r>
      <w:r>
        <w:t></w:t>
      </w:r>
      <w:r>
        <w:rPr>
          <w:rFonts w:hint="eastAsia"/>
        </w:rPr>
        <w:t>мультикультуралізм</w:t>
      </w:r>
      <w:r>
        <w:t></w:t>
      </w:r>
      <w:r>
        <w:rPr>
          <w:rFonts w:hint="eastAsia"/>
        </w:rPr>
        <w:t>спрямований</w:t>
      </w:r>
      <w:r>
        <w:t></w:t>
      </w:r>
      <w:r>
        <w:rPr>
          <w:rFonts w:hint="eastAsia"/>
        </w:rPr>
        <w:t>на</w:t>
      </w:r>
    </w:p>
    <w:p w:rsidR="00523887" w:rsidRDefault="00523887" w:rsidP="00523887">
      <w:r>
        <w:rPr>
          <w:rFonts w:hint="eastAsia"/>
        </w:rPr>
        <w:t>збереження</w:t>
      </w:r>
      <w:r>
        <w:t></w:t>
      </w:r>
      <w:r>
        <w:rPr>
          <w:rFonts w:hint="eastAsia"/>
        </w:rPr>
        <w:t>культурних</w:t>
      </w:r>
      <w:r>
        <w:t></w:t>
      </w:r>
      <w:r>
        <w:rPr>
          <w:rFonts w:hint="eastAsia"/>
        </w:rPr>
        <w:t>відмінностей</w:t>
      </w:r>
      <w:r>
        <w:t></w:t>
      </w:r>
      <w:r>
        <w:rPr>
          <w:rFonts w:hint="eastAsia"/>
        </w:rPr>
        <w:t>кожного</w:t>
      </w:r>
      <w:r>
        <w:t></w:t>
      </w:r>
      <w:r>
        <w:rPr>
          <w:rFonts w:hint="eastAsia"/>
        </w:rPr>
        <w:t>етносу</w:t>
      </w:r>
      <w:r>
        <w:t></w:t>
      </w:r>
      <w:r>
        <w:rPr>
          <w:rFonts w:hint="eastAsia"/>
        </w:rPr>
        <w:t>у</w:t>
      </w:r>
      <w:r>
        <w:t></w:t>
      </w:r>
      <w:r>
        <w:rPr>
          <w:rFonts w:hint="eastAsia"/>
        </w:rPr>
        <w:t>поліетнічній</w:t>
      </w:r>
      <w:r>
        <w:t></w:t>
      </w:r>
      <w:r>
        <w:rPr>
          <w:rFonts w:hint="eastAsia"/>
        </w:rPr>
        <w:t>державі</w:t>
      </w:r>
      <w:r>
        <w:t></w:t>
      </w:r>
    </w:p>
    <w:p w:rsidR="00523887" w:rsidRDefault="00523887" w:rsidP="00523887">
      <w:r>
        <w:rPr>
          <w:rFonts w:hint="eastAsia"/>
        </w:rPr>
        <w:t>Окрім</w:t>
      </w:r>
      <w:r>
        <w:t></w:t>
      </w:r>
      <w:r>
        <w:rPr>
          <w:rFonts w:hint="eastAsia"/>
        </w:rPr>
        <w:t>цього</w:t>
      </w:r>
      <w:r>
        <w:t></w:t>
      </w:r>
      <w:r>
        <w:t></w:t>
      </w:r>
      <w:r>
        <w:rPr>
          <w:rFonts w:hint="eastAsia"/>
        </w:rPr>
        <w:t>це</w:t>
      </w:r>
      <w:r>
        <w:t></w:t>
      </w:r>
      <w:r>
        <w:rPr>
          <w:rFonts w:hint="eastAsia"/>
        </w:rPr>
        <w:t>є</w:t>
      </w:r>
      <w:r>
        <w:t></w:t>
      </w:r>
      <w:r>
        <w:rPr>
          <w:rFonts w:hint="eastAsia"/>
        </w:rPr>
        <w:t>політична</w:t>
      </w:r>
      <w:r>
        <w:t></w:t>
      </w:r>
      <w:r>
        <w:rPr>
          <w:rFonts w:hint="eastAsia"/>
        </w:rPr>
        <w:t>вимога</w:t>
      </w:r>
      <w:r>
        <w:t></w:t>
      </w:r>
      <w:r>
        <w:rPr>
          <w:rFonts w:hint="eastAsia"/>
        </w:rPr>
        <w:t>та</w:t>
      </w:r>
      <w:r>
        <w:t></w:t>
      </w:r>
      <w:r>
        <w:rPr>
          <w:rFonts w:hint="eastAsia"/>
        </w:rPr>
        <w:t>соціальний</w:t>
      </w:r>
      <w:r>
        <w:t></w:t>
      </w:r>
      <w:r>
        <w:rPr>
          <w:rFonts w:hint="eastAsia"/>
        </w:rPr>
        <w:t>намір</w:t>
      </w:r>
      <w:r>
        <w:t></w:t>
      </w:r>
      <w:r>
        <w:rPr>
          <w:rFonts w:hint="eastAsia"/>
        </w:rPr>
        <w:t>знайти</w:t>
      </w:r>
      <w:r>
        <w:t></w:t>
      </w:r>
      <w:r>
        <w:rPr>
          <w:rFonts w:hint="eastAsia"/>
        </w:rPr>
        <w:t>шляхи</w:t>
      </w:r>
      <w:r>
        <w:t></w:t>
      </w:r>
      <w:r>
        <w:rPr>
          <w:rFonts w:hint="eastAsia"/>
        </w:rPr>
        <w:t>побудови</w:t>
      </w:r>
    </w:p>
    <w:p w:rsidR="00523887" w:rsidRDefault="00523887" w:rsidP="00523887">
      <w:r>
        <w:t></w:t>
      </w:r>
      <w:r>
        <w:t></w:t>
      </w:r>
      <w:r>
        <w:t></w:t>
      </w:r>
    </w:p>
    <w:p w:rsidR="00523887" w:rsidRDefault="00523887" w:rsidP="00523887">
      <w:r>
        <w:rPr>
          <w:rFonts w:hint="eastAsia"/>
        </w:rPr>
        <w:t>толерантного</w:t>
      </w:r>
      <w:r>
        <w:t></w:t>
      </w:r>
      <w:r>
        <w:rPr>
          <w:rFonts w:hint="eastAsia"/>
        </w:rPr>
        <w:t>суспільства</w:t>
      </w:r>
      <w:r>
        <w:t></w:t>
      </w:r>
      <w:r>
        <w:rPr>
          <w:rFonts w:hint="eastAsia"/>
        </w:rPr>
        <w:t>заради</w:t>
      </w:r>
      <w:r>
        <w:t></w:t>
      </w:r>
      <w:r>
        <w:rPr>
          <w:rFonts w:hint="eastAsia"/>
        </w:rPr>
        <w:t>забезпечення</w:t>
      </w:r>
      <w:r>
        <w:t></w:t>
      </w:r>
      <w:r>
        <w:rPr>
          <w:rFonts w:hint="eastAsia"/>
        </w:rPr>
        <w:t>корисного</w:t>
      </w:r>
      <w:r>
        <w:t></w:t>
      </w:r>
      <w:r>
        <w:rPr>
          <w:rFonts w:hint="eastAsia"/>
        </w:rPr>
        <w:t>співіснування</w:t>
      </w:r>
      <w:r>
        <w:t></w:t>
      </w:r>
      <w:r>
        <w:t></w:t>
      </w:r>
      <w:r>
        <w:rPr>
          <w:rFonts w:hint="eastAsia"/>
        </w:rPr>
        <w:t>Плекання</w:t>
      </w:r>
    </w:p>
    <w:p w:rsidR="00523887" w:rsidRDefault="00523887" w:rsidP="00523887">
      <w:r>
        <w:rPr>
          <w:rFonts w:hint="eastAsia"/>
        </w:rPr>
        <w:t>толерантності</w:t>
      </w:r>
      <w:r>
        <w:t></w:t>
      </w:r>
      <w:r>
        <w:rPr>
          <w:rFonts w:hint="eastAsia"/>
        </w:rPr>
        <w:t>у</w:t>
      </w:r>
      <w:r>
        <w:t></w:t>
      </w:r>
      <w:r>
        <w:rPr>
          <w:rFonts w:hint="eastAsia"/>
        </w:rPr>
        <w:t>німецькому</w:t>
      </w:r>
      <w:r>
        <w:t></w:t>
      </w:r>
      <w:r>
        <w:rPr>
          <w:rFonts w:hint="eastAsia"/>
        </w:rPr>
        <w:t>суспільстві</w:t>
      </w:r>
      <w:r>
        <w:t></w:t>
      </w:r>
      <w:r>
        <w:t></w:t>
      </w:r>
      <w:r>
        <w:rPr>
          <w:rFonts w:hint="eastAsia"/>
        </w:rPr>
        <w:t>заохочення</w:t>
      </w:r>
      <w:r>
        <w:t></w:t>
      </w:r>
      <w:r>
        <w:rPr>
          <w:rFonts w:hint="eastAsia"/>
        </w:rPr>
        <w:t>до</w:t>
      </w:r>
      <w:r>
        <w:t></w:t>
      </w:r>
      <w:r>
        <w:rPr>
          <w:rFonts w:hint="eastAsia"/>
        </w:rPr>
        <w:t>віротерпимості</w:t>
      </w:r>
      <w:r>
        <w:t></w:t>
      </w:r>
      <w:r>
        <w:rPr>
          <w:rFonts w:hint="eastAsia"/>
        </w:rPr>
        <w:t>та</w:t>
      </w:r>
    </w:p>
    <w:p w:rsidR="00523887" w:rsidRDefault="00523887" w:rsidP="00523887">
      <w:r>
        <w:rPr>
          <w:rFonts w:hint="eastAsia"/>
        </w:rPr>
        <w:t>відкритості</w:t>
      </w:r>
      <w:r>
        <w:t></w:t>
      </w:r>
      <w:r>
        <w:rPr>
          <w:rFonts w:hint="eastAsia"/>
        </w:rPr>
        <w:t>до</w:t>
      </w:r>
      <w:r>
        <w:t></w:t>
      </w:r>
      <w:r>
        <w:rPr>
          <w:rFonts w:hint="eastAsia"/>
        </w:rPr>
        <w:t>впливів</w:t>
      </w:r>
      <w:r>
        <w:t></w:t>
      </w:r>
      <w:r>
        <w:rPr>
          <w:rFonts w:hint="eastAsia"/>
        </w:rPr>
        <w:t>чужих</w:t>
      </w:r>
      <w:r>
        <w:t></w:t>
      </w:r>
      <w:r>
        <w:rPr>
          <w:rFonts w:hint="eastAsia"/>
        </w:rPr>
        <w:t>культур</w:t>
      </w:r>
      <w:r>
        <w:t></w:t>
      </w:r>
      <w:r>
        <w:t></w:t>
      </w:r>
      <w:r>
        <w:rPr>
          <w:rFonts w:hint="eastAsia"/>
        </w:rPr>
        <w:t>пропаговані</w:t>
      </w:r>
      <w:r>
        <w:t></w:t>
      </w:r>
      <w:r>
        <w:rPr>
          <w:rFonts w:hint="eastAsia"/>
        </w:rPr>
        <w:t>політикою</w:t>
      </w:r>
    </w:p>
    <w:p w:rsidR="00523887" w:rsidRDefault="00523887" w:rsidP="00523887">
      <w:r>
        <w:rPr>
          <w:rFonts w:hint="eastAsia"/>
        </w:rPr>
        <w:t>мультикультуралізму</w:t>
      </w:r>
      <w:r>
        <w:t></w:t>
      </w:r>
      <w:r>
        <w:t></w:t>
      </w:r>
      <w:r>
        <w:rPr>
          <w:rFonts w:hint="eastAsia"/>
        </w:rPr>
        <w:t>мали</w:t>
      </w:r>
      <w:r>
        <w:t></w:t>
      </w:r>
      <w:r>
        <w:rPr>
          <w:rFonts w:hint="eastAsia"/>
        </w:rPr>
        <w:t>допомогти</w:t>
      </w:r>
      <w:r>
        <w:t></w:t>
      </w:r>
      <w:r>
        <w:rPr>
          <w:rFonts w:hint="eastAsia"/>
        </w:rPr>
        <w:t>успішно</w:t>
      </w:r>
      <w:r>
        <w:t></w:t>
      </w:r>
      <w:r>
        <w:rPr>
          <w:rFonts w:hint="eastAsia"/>
        </w:rPr>
        <w:t>інтегрувати</w:t>
      </w:r>
      <w:r>
        <w:t></w:t>
      </w:r>
      <w:r>
        <w:rPr>
          <w:rFonts w:hint="eastAsia"/>
        </w:rPr>
        <w:t>іноземців</w:t>
      </w:r>
      <w:r>
        <w:t></w:t>
      </w:r>
      <w:r>
        <w:rPr>
          <w:rFonts w:hint="eastAsia"/>
        </w:rPr>
        <w:t>та</w:t>
      </w:r>
    </w:p>
    <w:p w:rsidR="00523887" w:rsidRDefault="00523887" w:rsidP="00523887">
      <w:r>
        <w:rPr>
          <w:rFonts w:hint="eastAsia"/>
        </w:rPr>
        <w:t>перевиховати</w:t>
      </w:r>
      <w:r>
        <w:t></w:t>
      </w:r>
      <w:r>
        <w:rPr>
          <w:rFonts w:hint="eastAsia"/>
        </w:rPr>
        <w:t>етнічних</w:t>
      </w:r>
      <w:r>
        <w:t></w:t>
      </w:r>
      <w:r>
        <w:rPr>
          <w:rFonts w:hint="eastAsia"/>
        </w:rPr>
        <w:t>німців</w:t>
      </w:r>
      <w:r>
        <w:t></w:t>
      </w:r>
      <w:r>
        <w:t></w:t>
      </w:r>
      <w:r>
        <w:rPr>
          <w:rFonts w:hint="eastAsia"/>
        </w:rPr>
        <w:t>Опитування</w:t>
      </w:r>
      <w:r>
        <w:t></w:t>
      </w:r>
      <w:r>
        <w:t></w:t>
      </w:r>
      <w:r>
        <w:t></w:t>
      </w:r>
      <w:r>
        <w:t></w:t>
      </w:r>
      <w:r>
        <w:t></w:t>
      </w:r>
      <w:r>
        <w:t></w:t>
      </w:r>
      <w:r>
        <w:rPr>
          <w:rFonts w:hint="eastAsia"/>
        </w:rPr>
        <w:t>року</w:t>
      </w:r>
      <w:r>
        <w:t></w:t>
      </w:r>
      <w:r>
        <w:rPr>
          <w:rFonts w:hint="eastAsia"/>
        </w:rPr>
        <w:t>показало</w:t>
      </w:r>
      <w:r>
        <w:t></w:t>
      </w:r>
      <w:r>
        <w:t></w:t>
      </w:r>
      <w:r>
        <w:rPr>
          <w:rFonts w:hint="eastAsia"/>
        </w:rPr>
        <w:t>що</w:t>
      </w:r>
      <w:r>
        <w:t></w:t>
      </w:r>
      <w:r>
        <w:rPr>
          <w:rFonts w:hint="eastAsia"/>
        </w:rPr>
        <w:t>більшість</w:t>
      </w:r>
    </w:p>
    <w:p w:rsidR="00523887" w:rsidRDefault="00523887" w:rsidP="00523887">
      <w:r>
        <w:rPr>
          <w:rFonts w:hint="eastAsia"/>
        </w:rPr>
        <w:t>німців</w:t>
      </w:r>
      <w:r>
        <w:t></w:t>
      </w:r>
      <w:r>
        <w:rPr>
          <w:rFonts w:hint="eastAsia"/>
        </w:rPr>
        <w:t>приймають</w:t>
      </w:r>
      <w:r>
        <w:t></w:t>
      </w:r>
      <w:r>
        <w:rPr>
          <w:rFonts w:hint="eastAsia"/>
        </w:rPr>
        <w:t>ідеї</w:t>
      </w:r>
      <w:r>
        <w:t></w:t>
      </w:r>
      <w:r>
        <w:rPr>
          <w:rFonts w:hint="eastAsia"/>
        </w:rPr>
        <w:t>політики</w:t>
      </w:r>
      <w:r>
        <w:t></w:t>
      </w:r>
      <w:r>
        <w:rPr>
          <w:rFonts w:hint="eastAsia"/>
        </w:rPr>
        <w:t>мультикультуралізму</w:t>
      </w:r>
      <w:r>
        <w:t></w:t>
      </w:r>
      <w:r>
        <w:rPr>
          <w:rFonts w:hint="eastAsia"/>
        </w:rPr>
        <w:t>та</w:t>
      </w:r>
      <w:r>
        <w:t></w:t>
      </w:r>
      <w:r>
        <w:rPr>
          <w:rFonts w:hint="eastAsia"/>
        </w:rPr>
        <w:t>готові</w:t>
      </w:r>
      <w:r>
        <w:t></w:t>
      </w:r>
      <w:r>
        <w:rPr>
          <w:rFonts w:hint="eastAsia"/>
        </w:rPr>
        <w:t>будувати</w:t>
      </w:r>
    </w:p>
    <w:p w:rsidR="00523887" w:rsidRDefault="00523887" w:rsidP="00523887">
      <w:r>
        <w:rPr>
          <w:rFonts w:hint="eastAsia"/>
        </w:rPr>
        <w:t>мультикультурне</w:t>
      </w:r>
      <w:r>
        <w:t></w:t>
      </w:r>
      <w:r>
        <w:rPr>
          <w:rFonts w:hint="eastAsia"/>
        </w:rPr>
        <w:t>суспільство</w:t>
      </w:r>
      <w:r>
        <w:t></w:t>
      </w:r>
      <w:r>
        <w:t></w:t>
      </w:r>
      <w:r>
        <w:rPr>
          <w:rFonts w:hint="eastAsia"/>
        </w:rPr>
        <w:t>одначе</w:t>
      </w:r>
      <w:r>
        <w:t></w:t>
      </w:r>
      <w:r>
        <w:rPr>
          <w:rFonts w:hint="eastAsia"/>
        </w:rPr>
        <w:t>цього</w:t>
      </w:r>
      <w:r>
        <w:t></w:t>
      </w:r>
      <w:r>
        <w:rPr>
          <w:rFonts w:hint="eastAsia"/>
        </w:rPr>
        <w:t>не</w:t>
      </w:r>
      <w:r>
        <w:t></w:t>
      </w:r>
      <w:r>
        <w:rPr>
          <w:rFonts w:hint="eastAsia"/>
        </w:rPr>
        <w:t>можна</w:t>
      </w:r>
      <w:r>
        <w:t></w:t>
      </w:r>
      <w:r>
        <w:rPr>
          <w:rFonts w:hint="eastAsia"/>
        </w:rPr>
        <w:t>сказати</w:t>
      </w:r>
      <w:r>
        <w:t></w:t>
      </w:r>
      <w:r>
        <w:rPr>
          <w:rFonts w:hint="eastAsia"/>
        </w:rPr>
        <w:t>про</w:t>
      </w:r>
      <w:r>
        <w:t></w:t>
      </w:r>
      <w:r>
        <w:rPr>
          <w:rFonts w:hint="eastAsia"/>
        </w:rPr>
        <w:t>значну</w:t>
      </w:r>
    </w:p>
    <w:p w:rsidR="00523887" w:rsidRDefault="00523887" w:rsidP="00523887">
      <w:r>
        <w:rPr>
          <w:rFonts w:hint="eastAsia"/>
        </w:rPr>
        <w:t>кількість</w:t>
      </w:r>
      <w:r>
        <w:t></w:t>
      </w:r>
      <w:r>
        <w:rPr>
          <w:rFonts w:hint="eastAsia"/>
        </w:rPr>
        <w:t>населення</w:t>
      </w:r>
      <w:r>
        <w:t></w:t>
      </w:r>
      <w:r>
        <w:rPr>
          <w:rFonts w:hint="eastAsia"/>
        </w:rPr>
        <w:t>міграційного</w:t>
      </w:r>
      <w:r>
        <w:t></w:t>
      </w:r>
      <w:r>
        <w:rPr>
          <w:rFonts w:hint="eastAsia"/>
        </w:rPr>
        <w:t>походження</w:t>
      </w:r>
      <w:r>
        <w:t></w:t>
      </w:r>
      <w:r>
        <w:t></w:t>
      </w:r>
      <w:r>
        <w:rPr>
          <w:rFonts w:hint="eastAsia"/>
        </w:rPr>
        <w:t>На</w:t>
      </w:r>
      <w:r>
        <w:t></w:t>
      </w:r>
      <w:r>
        <w:rPr>
          <w:rFonts w:hint="eastAsia"/>
        </w:rPr>
        <w:t>практиці</w:t>
      </w:r>
      <w:r>
        <w:t></w:t>
      </w:r>
      <w:r>
        <w:rPr>
          <w:rFonts w:hint="eastAsia"/>
        </w:rPr>
        <w:t>проблеми</w:t>
      </w:r>
      <w:r>
        <w:t></w:t>
      </w:r>
      <w:r>
        <w:t></w:t>
      </w:r>
      <w:r>
        <w:rPr>
          <w:rFonts w:hint="eastAsia"/>
        </w:rPr>
        <w:t>принесені</w:t>
      </w:r>
    </w:p>
    <w:p w:rsidR="00523887" w:rsidRDefault="00523887" w:rsidP="00523887">
      <w:r>
        <w:rPr>
          <w:rFonts w:hint="eastAsia"/>
        </w:rPr>
        <w:t>практичним</w:t>
      </w:r>
      <w:r>
        <w:t></w:t>
      </w:r>
      <w:r>
        <w:rPr>
          <w:rFonts w:hint="eastAsia"/>
        </w:rPr>
        <w:t>мультикультуралізмом</w:t>
      </w:r>
      <w:r>
        <w:t></w:t>
      </w:r>
      <w:r>
        <w:t></w:t>
      </w:r>
      <w:r>
        <w:rPr>
          <w:rFonts w:hint="eastAsia"/>
        </w:rPr>
        <w:t>виявилися</w:t>
      </w:r>
      <w:r>
        <w:t></w:t>
      </w:r>
      <w:r>
        <w:rPr>
          <w:rFonts w:hint="eastAsia"/>
        </w:rPr>
        <w:t>надто</w:t>
      </w:r>
      <w:r>
        <w:t></w:t>
      </w:r>
      <w:r>
        <w:rPr>
          <w:rFonts w:hint="eastAsia"/>
        </w:rPr>
        <w:t>складнішими</w:t>
      </w:r>
      <w:r>
        <w:t></w:t>
      </w:r>
      <w:r>
        <w:rPr>
          <w:rFonts w:hint="eastAsia"/>
        </w:rPr>
        <w:t>у</w:t>
      </w:r>
      <w:r>
        <w:t></w:t>
      </w:r>
      <w:r>
        <w:rPr>
          <w:rFonts w:hint="eastAsia"/>
        </w:rPr>
        <w:t>вирішенні</w:t>
      </w:r>
      <w:r>
        <w:t></w:t>
      </w:r>
    </w:p>
    <w:p w:rsidR="00523887" w:rsidRDefault="00523887" w:rsidP="00523887">
      <w:r>
        <w:rPr>
          <w:rFonts w:hint="eastAsia"/>
        </w:rPr>
        <w:t>ніж</w:t>
      </w:r>
      <w:r>
        <w:t></w:t>
      </w:r>
      <w:r>
        <w:rPr>
          <w:rFonts w:hint="eastAsia"/>
        </w:rPr>
        <w:t>на</w:t>
      </w:r>
      <w:r>
        <w:t></w:t>
      </w:r>
      <w:r>
        <w:rPr>
          <w:rFonts w:hint="eastAsia"/>
        </w:rPr>
        <w:t>це</w:t>
      </w:r>
      <w:r>
        <w:t></w:t>
      </w:r>
      <w:r>
        <w:rPr>
          <w:rFonts w:hint="eastAsia"/>
        </w:rPr>
        <w:t>розраховувала</w:t>
      </w:r>
      <w:r>
        <w:t></w:t>
      </w:r>
      <w:r>
        <w:rPr>
          <w:rFonts w:hint="eastAsia"/>
        </w:rPr>
        <w:t>німецька</w:t>
      </w:r>
      <w:r>
        <w:t></w:t>
      </w:r>
      <w:r>
        <w:rPr>
          <w:rFonts w:hint="eastAsia"/>
        </w:rPr>
        <w:t>влада</w:t>
      </w:r>
      <w:r>
        <w:t></w:t>
      </w:r>
      <w:r>
        <w:t></w:t>
      </w:r>
      <w:r>
        <w:rPr>
          <w:rFonts w:hint="eastAsia"/>
        </w:rPr>
        <w:t>Опитування</w:t>
      </w:r>
      <w:r>
        <w:t></w:t>
      </w:r>
      <w:r>
        <w:rPr>
          <w:rFonts w:hint="eastAsia"/>
        </w:rPr>
        <w:t>показало</w:t>
      </w:r>
      <w:r>
        <w:t></w:t>
      </w:r>
      <w:r>
        <w:t></w:t>
      </w:r>
      <w:r>
        <w:rPr>
          <w:rFonts w:hint="eastAsia"/>
        </w:rPr>
        <w:t>що</w:t>
      </w:r>
      <w:r>
        <w:t></w:t>
      </w:r>
      <w:r>
        <w:t></w:t>
      </w:r>
      <w:r>
        <w:rPr>
          <w:rFonts w:hint="eastAsia"/>
        </w:rPr>
        <w:t>в</w:t>
      </w:r>
      <w:r>
        <w:t></w:t>
      </w:r>
      <w:r>
        <w:rPr>
          <w:rFonts w:hint="eastAsia"/>
        </w:rPr>
        <w:t>той</w:t>
      </w:r>
      <w:r>
        <w:t></w:t>
      </w:r>
      <w:r>
        <w:rPr>
          <w:rFonts w:hint="eastAsia"/>
        </w:rPr>
        <w:t>час</w:t>
      </w:r>
      <w:r>
        <w:t></w:t>
      </w:r>
      <w:r>
        <w:t></w:t>
      </w:r>
      <w:r>
        <w:rPr>
          <w:rFonts w:hint="eastAsia"/>
        </w:rPr>
        <w:t>як</w:t>
      </w:r>
    </w:p>
    <w:p w:rsidR="00523887" w:rsidRDefault="00523887" w:rsidP="00523887">
      <w:r>
        <w:rPr>
          <w:rFonts w:hint="eastAsia"/>
        </w:rPr>
        <w:t>переважна</w:t>
      </w:r>
      <w:r>
        <w:t></w:t>
      </w:r>
      <w:r>
        <w:rPr>
          <w:rFonts w:hint="eastAsia"/>
        </w:rPr>
        <w:t>більшість</w:t>
      </w:r>
      <w:r>
        <w:t></w:t>
      </w:r>
      <w:r>
        <w:rPr>
          <w:rFonts w:hint="eastAsia"/>
        </w:rPr>
        <w:t>німців</w:t>
      </w:r>
      <w:r>
        <w:t></w:t>
      </w:r>
      <w:r>
        <w:rPr>
          <w:rFonts w:hint="eastAsia"/>
        </w:rPr>
        <w:t>або</w:t>
      </w:r>
      <w:r>
        <w:t></w:t>
      </w:r>
      <w:r>
        <w:rPr>
          <w:rFonts w:hint="eastAsia"/>
        </w:rPr>
        <w:t>щиро</w:t>
      </w:r>
      <w:r>
        <w:t></w:t>
      </w:r>
      <w:r>
        <w:rPr>
          <w:rFonts w:hint="eastAsia"/>
        </w:rPr>
        <w:t>прийняла</w:t>
      </w:r>
      <w:r>
        <w:t></w:t>
      </w:r>
      <w:r>
        <w:rPr>
          <w:rFonts w:hint="eastAsia"/>
        </w:rPr>
        <w:t>політику</w:t>
      </w:r>
      <w:r>
        <w:t></w:t>
      </w:r>
      <w:r>
        <w:rPr>
          <w:rFonts w:hint="eastAsia"/>
        </w:rPr>
        <w:t>мультикультуралізму</w:t>
      </w:r>
      <w:r>
        <w:t></w:t>
      </w:r>
    </w:p>
    <w:p w:rsidR="00523887" w:rsidRDefault="00523887" w:rsidP="00523887">
      <w:r>
        <w:rPr>
          <w:rFonts w:hint="eastAsia"/>
        </w:rPr>
        <w:t>або</w:t>
      </w:r>
      <w:r>
        <w:t></w:t>
      </w:r>
      <w:r>
        <w:rPr>
          <w:rFonts w:hint="eastAsia"/>
        </w:rPr>
        <w:t>змирилася</w:t>
      </w:r>
      <w:r>
        <w:t></w:t>
      </w:r>
      <w:r>
        <w:rPr>
          <w:rFonts w:hint="eastAsia"/>
        </w:rPr>
        <w:t>із</w:t>
      </w:r>
      <w:r>
        <w:t></w:t>
      </w:r>
      <w:r>
        <w:rPr>
          <w:rFonts w:hint="eastAsia"/>
        </w:rPr>
        <w:t>нею</w:t>
      </w:r>
      <w:r>
        <w:t></w:t>
      </w:r>
      <w:r>
        <w:t></w:t>
      </w:r>
      <w:r>
        <w:rPr>
          <w:rFonts w:hint="eastAsia"/>
        </w:rPr>
        <w:t>замінюючи</w:t>
      </w:r>
      <w:r>
        <w:t></w:t>
      </w:r>
      <w:r>
        <w:rPr>
          <w:rFonts w:hint="eastAsia"/>
        </w:rPr>
        <w:t>німецьку</w:t>
      </w:r>
      <w:r>
        <w:t></w:t>
      </w:r>
      <w:r>
        <w:rPr>
          <w:rFonts w:hint="eastAsia"/>
        </w:rPr>
        <w:t>ідентичність</w:t>
      </w:r>
      <w:r>
        <w:t></w:t>
      </w:r>
      <w:r>
        <w:rPr>
          <w:rFonts w:hint="eastAsia"/>
        </w:rPr>
        <w:t>на</w:t>
      </w:r>
      <w:r>
        <w:t></w:t>
      </w:r>
      <w:r>
        <w:rPr>
          <w:rFonts w:hint="eastAsia"/>
        </w:rPr>
        <w:t>загальноєвропейську</w:t>
      </w:r>
      <w:r>
        <w:t></w:t>
      </w:r>
    </w:p>
    <w:p w:rsidR="00523887" w:rsidRDefault="00523887" w:rsidP="00523887">
      <w:r>
        <w:rPr>
          <w:rFonts w:hint="eastAsia"/>
        </w:rPr>
        <w:t>мігранти</w:t>
      </w:r>
      <w:r>
        <w:t></w:t>
      </w:r>
      <w:r>
        <w:t></w:t>
      </w:r>
      <w:r>
        <w:rPr>
          <w:rFonts w:hint="eastAsia"/>
        </w:rPr>
        <w:t>у</w:t>
      </w:r>
      <w:r>
        <w:t></w:t>
      </w:r>
      <w:r>
        <w:rPr>
          <w:rFonts w:hint="eastAsia"/>
        </w:rPr>
        <w:t>переважній</w:t>
      </w:r>
      <w:r>
        <w:t></w:t>
      </w:r>
      <w:r>
        <w:rPr>
          <w:rFonts w:hint="eastAsia"/>
        </w:rPr>
        <w:t>більшості</w:t>
      </w:r>
      <w:r>
        <w:t></w:t>
      </w:r>
      <w:r>
        <w:t></w:t>
      </w:r>
      <w:r>
        <w:rPr>
          <w:rFonts w:hint="eastAsia"/>
        </w:rPr>
        <w:t>цю</w:t>
      </w:r>
      <w:r>
        <w:t></w:t>
      </w:r>
      <w:r>
        <w:rPr>
          <w:rFonts w:hint="eastAsia"/>
        </w:rPr>
        <w:t>політику</w:t>
      </w:r>
      <w:r>
        <w:t></w:t>
      </w:r>
      <w:r>
        <w:rPr>
          <w:rFonts w:hint="eastAsia"/>
        </w:rPr>
        <w:t>не</w:t>
      </w:r>
      <w:r>
        <w:t></w:t>
      </w:r>
      <w:r>
        <w:rPr>
          <w:rFonts w:hint="eastAsia"/>
        </w:rPr>
        <w:t>сприйняли</w:t>
      </w:r>
      <w:r>
        <w:t></w:t>
      </w:r>
      <w:r>
        <w:t></w:t>
      </w:r>
      <w:r>
        <w:rPr>
          <w:rFonts w:hint="eastAsia"/>
        </w:rPr>
        <w:t>Вони</w:t>
      </w:r>
      <w:r>
        <w:t></w:t>
      </w:r>
      <w:r>
        <w:rPr>
          <w:rFonts w:hint="eastAsia"/>
        </w:rPr>
        <w:t>та</w:t>
      </w:r>
      <w:r>
        <w:t></w:t>
      </w:r>
      <w:r>
        <w:rPr>
          <w:rFonts w:hint="eastAsia"/>
        </w:rPr>
        <w:t>їх</w:t>
      </w:r>
      <w:r>
        <w:t></w:t>
      </w:r>
      <w:r>
        <w:rPr>
          <w:rFonts w:hint="eastAsia"/>
        </w:rPr>
        <w:t>нащадки</w:t>
      </w:r>
    </w:p>
    <w:p w:rsidR="00523887" w:rsidRDefault="00523887" w:rsidP="00523887">
      <w:r>
        <w:rPr>
          <w:rFonts w:hint="eastAsia"/>
        </w:rPr>
        <w:t>схильні</w:t>
      </w:r>
      <w:r>
        <w:t></w:t>
      </w:r>
      <w:r>
        <w:rPr>
          <w:rFonts w:hint="eastAsia"/>
        </w:rPr>
        <w:t>продовжувати</w:t>
      </w:r>
      <w:r>
        <w:t></w:t>
      </w:r>
      <w:r>
        <w:rPr>
          <w:rFonts w:hint="eastAsia"/>
        </w:rPr>
        <w:t>жити</w:t>
      </w:r>
      <w:r>
        <w:t></w:t>
      </w:r>
      <w:r>
        <w:rPr>
          <w:rFonts w:hint="eastAsia"/>
        </w:rPr>
        <w:t>в</w:t>
      </w:r>
      <w:r>
        <w:t></w:t>
      </w:r>
      <w:r>
        <w:rPr>
          <w:rFonts w:hint="eastAsia"/>
        </w:rPr>
        <w:t>Німеччині</w:t>
      </w:r>
      <w:r>
        <w:t></w:t>
      </w:r>
      <w:r>
        <w:t></w:t>
      </w:r>
      <w:r>
        <w:rPr>
          <w:rFonts w:hint="eastAsia"/>
        </w:rPr>
        <w:t>демонструючи</w:t>
      </w:r>
      <w:r>
        <w:t></w:t>
      </w:r>
      <w:r>
        <w:rPr>
          <w:rFonts w:hint="eastAsia"/>
        </w:rPr>
        <w:t>лояльність</w:t>
      </w:r>
      <w:r>
        <w:t></w:t>
      </w:r>
      <w:r>
        <w:rPr>
          <w:rFonts w:hint="eastAsia"/>
        </w:rPr>
        <w:t>до</w:t>
      </w:r>
      <w:r>
        <w:t></w:t>
      </w:r>
      <w:r>
        <w:rPr>
          <w:rFonts w:hint="eastAsia"/>
        </w:rPr>
        <w:t>країн</w:t>
      </w:r>
    </w:p>
    <w:p w:rsidR="00523887" w:rsidRDefault="00523887" w:rsidP="00523887">
      <w:r>
        <w:rPr>
          <w:rFonts w:hint="eastAsia"/>
        </w:rPr>
        <w:t>походження</w:t>
      </w:r>
      <w:r>
        <w:t></w:t>
      </w:r>
      <w:r>
        <w:rPr>
          <w:rFonts w:hint="eastAsia"/>
        </w:rPr>
        <w:t>та</w:t>
      </w:r>
      <w:r>
        <w:t></w:t>
      </w:r>
      <w:r>
        <w:rPr>
          <w:rFonts w:hint="eastAsia"/>
        </w:rPr>
        <w:t>дотримуючись</w:t>
      </w:r>
      <w:r>
        <w:t></w:t>
      </w:r>
      <w:r>
        <w:rPr>
          <w:rFonts w:hint="eastAsia"/>
        </w:rPr>
        <w:t>моделей</w:t>
      </w:r>
      <w:r>
        <w:t></w:t>
      </w:r>
      <w:r>
        <w:rPr>
          <w:rFonts w:hint="eastAsia"/>
        </w:rPr>
        <w:t>поведінки</w:t>
      </w:r>
      <w:r>
        <w:t></w:t>
      </w:r>
      <w:r>
        <w:rPr>
          <w:rFonts w:hint="eastAsia"/>
        </w:rPr>
        <w:t>згідно</w:t>
      </w:r>
      <w:r>
        <w:t></w:t>
      </w:r>
      <w:r>
        <w:rPr>
          <w:rFonts w:hint="eastAsia"/>
        </w:rPr>
        <w:t>з</w:t>
      </w:r>
      <w:r>
        <w:t></w:t>
      </w:r>
      <w:r>
        <w:rPr>
          <w:rFonts w:hint="eastAsia"/>
        </w:rPr>
        <w:t>традиціями</w:t>
      </w:r>
      <w:r>
        <w:t></w:t>
      </w:r>
      <w:r>
        <w:rPr>
          <w:rFonts w:hint="eastAsia"/>
        </w:rPr>
        <w:t>власної</w:t>
      </w:r>
    </w:p>
    <w:p w:rsidR="00523887" w:rsidRDefault="00523887" w:rsidP="00523887">
      <w:r>
        <w:rPr>
          <w:rFonts w:hint="eastAsia"/>
        </w:rPr>
        <w:t>культури</w:t>
      </w:r>
      <w:r>
        <w:t></w:t>
      </w:r>
      <w:r>
        <w:t></w:t>
      </w:r>
      <w:r>
        <w:rPr>
          <w:rFonts w:hint="eastAsia"/>
        </w:rPr>
        <w:t>Варто</w:t>
      </w:r>
      <w:r>
        <w:t></w:t>
      </w:r>
      <w:r>
        <w:rPr>
          <w:rFonts w:hint="eastAsia"/>
        </w:rPr>
        <w:t>зауважити</w:t>
      </w:r>
      <w:r>
        <w:t></w:t>
      </w:r>
      <w:r>
        <w:t></w:t>
      </w:r>
      <w:r>
        <w:rPr>
          <w:rFonts w:hint="eastAsia"/>
        </w:rPr>
        <w:t>що</w:t>
      </w:r>
      <w:r>
        <w:t></w:t>
      </w:r>
      <w:r>
        <w:rPr>
          <w:rFonts w:hint="eastAsia"/>
        </w:rPr>
        <w:t>приріст</w:t>
      </w:r>
      <w:r>
        <w:t></w:t>
      </w:r>
      <w:r>
        <w:rPr>
          <w:rFonts w:hint="eastAsia"/>
        </w:rPr>
        <w:t>населення</w:t>
      </w:r>
      <w:r>
        <w:t></w:t>
      </w:r>
      <w:r>
        <w:rPr>
          <w:rFonts w:hint="eastAsia"/>
        </w:rPr>
        <w:t>в</w:t>
      </w:r>
      <w:r>
        <w:t></w:t>
      </w:r>
      <w:r>
        <w:rPr>
          <w:rFonts w:hint="eastAsia"/>
        </w:rPr>
        <w:t>середовищі</w:t>
      </w:r>
      <w:r>
        <w:t></w:t>
      </w:r>
      <w:r>
        <w:rPr>
          <w:rFonts w:hint="eastAsia"/>
        </w:rPr>
        <w:t>мігрантів</w:t>
      </w:r>
      <w:r>
        <w:t></w:t>
      </w:r>
      <w:r>
        <w:rPr>
          <w:rFonts w:hint="eastAsia"/>
        </w:rPr>
        <w:t>значно</w:t>
      </w:r>
    </w:p>
    <w:p w:rsidR="00523887" w:rsidRDefault="00523887" w:rsidP="00523887">
      <w:r>
        <w:rPr>
          <w:rFonts w:hint="eastAsia"/>
        </w:rPr>
        <w:t>інтенсивніший</w:t>
      </w:r>
      <w:r>
        <w:t></w:t>
      </w:r>
      <w:r>
        <w:t></w:t>
      </w:r>
      <w:r>
        <w:rPr>
          <w:rFonts w:hint="eastAsia"/>
        </w:rPr>
        <w:t>ніж</w:t>
      </w:r>
      <w:r>
        <w:t></w:t>
      </w:r>
      <w:r>
        <w:rPr>
          <w:rFonts w:hint="eastAsia"/>
        </w:rPr>
        <w:t>у</w:t>
      </w:r>
      <w:r>
        <w:t></w:t>
      </w:r>
      <w:r>
        <w:rPr>
          <w:rFonts w:hint="eastAsia"/>
        </w:rPr>
        <w:t>етнічних</w:t>
      </w:r>
      <w:r>
        <w:t></w:t>
      </w:r>
      <w:r>
        <w:rPr>
          <w:rFonts w:hint="eastAsia"/>
        </w:rPr>
        <w:t>німців</w:t>
      </w:r>
      <w:r>
        <w:t></w:t>
      </w:r>
      <w:r>
        <w:rPr>
          <w:rFonts w:hint="eastAsia"/>
        </w:rPr>
        <w:t>і</w:t>
      </w:r>
      <w:r>
        <w:t></w:t>
      </w:r>
      <w:r>
        <w:rPr>
          <w:rFonts w:hint="eastAsia"/>
        </w:rPr>
        <w:t>постійно</w:t>
      </w:r>
      <w:r>
        <w:t></w:t>
      </w:r>
      <w:r>
        <w:rPr>
          <w:rFonts w:hint="eastAsia"/>
        </w:rPr>
        <w:t>зростає</w:t>
      </w:r>
      <w:r>
        <w:t></w:t>
      </w:r>
      <w:r>
        <w:t></w:t>
      </w:r>
      <w:r>
        <w:rPr>
          <w:rFonts w:hint="eastAsia"/>
        </w:rPr>
        <w:t>Особливо</w:t>
      </w:r>
      <w:r>
        <w:t></w:t>
      </w:r>
      <w:r>
        <w:rPr>
          <w:rFonts w:hint="eastAsia"/>
        </w:rPr>
        <w:t>це</w:t>
      </w:r>
      <w:r>
        <w:t></w:t>
      </w:r>
      <w:r>
        <w:rPr>
          <w:rFonts w:hint="eastAsia"/>
        </w:rPr>
        <w:t>стосується</w:t>
      </w:r>
    </w:p>
    <w:p w:rsidR="00523887" w:rsidRDefault="00523887" w:rsidP="00523887">
      <w:r>
        <w:rPr>
          <w:rFonts w:hint="eastAsia"/>
        </w:rPr>
        <w:t>мігрантів</w:t>
      </w:r>
      <w:r>
        <w:t></w:t>
      </w:r>
      <w:r>
        <w:rPr>
          <w:rFonts w:hint="eastAsia"/>
        </w:rPr>
        <w:t>із</w:t>
      </w:r>
      <w:r>
        <w:t></w:t>
      </w:r>
      <w:r>
        <w:rPr>
          <w:rFonts w:hint="eastAsia"/>
        </w:rPr>
        <w:t>мусульманських</w:t>
      </w:r>
      <w:r>
        <w:t></w:t>
      </w:r>
      <w:r>
        <w:rPr>
          <w:rFonts w:hint="eastAsia"/>
        </w:rPr>
        <w:t>країн</w:t>
      </w:r>
      <w:r>
        <w:t></w:t>
      </w:r>
      <w:r>
        <w:rPr>
          <w:rFonts w:hint="eastAsia"/>
        </w:rPr>
        <w:t>і</w:t>
      </w:r>
      <w:r>
        <w:t></w:t>
      </w:r>
      <w:r>
        <w:rPr>
          <w:rFonts w:hint="eastAsia"/>
        </w:rPr>
        <w:t>в</w:t>
      </w:r>
      <w:r>
        <w:t></w:t>
      </w:r>
      <w:r>
        <w:rPr>
          <w:rFonts w:hint="eastAsia"/>
        </w:rPr>
        <w:t>першу</w:t>
      </w:r>
      <w:r>
        <w:t></w:t>
      </w:r>
      <w:r>
        <w:rPr>
          <w:rFonts w:hint="eastAsia"/>
        </w:rPr>
        <w:t>чергу</w:t>
      </w:r>
      <w:r>
        <w:t></w:t>
      </w:r>
      <w:r>
        <w:rPr>
          <w:rFonts w:hint="eastAsia"/>
        </w:rPr>
        <w:t>–</w:t>
      </w:r>
      <w:r>
        <w:t></w:t>
      </w:r>
      <w:r>
        <w:rPr>
          <w:rFonts w:hint="eastAsia"/>
        </w:rPr>
        <w:t>з</w:t>
      </w:r>
      <w:r>
        <w:t></w:t>
      </w:r>
      <w:r>
        <w:rPr>
          <w:rFonts w:hint="eastAsia"/>
        </w:rPr>
        <w:t>Туреччини</w:t>
      </w:r>
      <w:r>
        <w:t></w:t>
      </w:r>
      <w:r>
        <w:t></w:t>
      </w:r>
      <w:r>
        <w:rPr>
          <w:rFonts w:hint="eastAsia"/>
        </w:rPr>
        <w:t>Одначе</w:t>
      </w:r>
      <w:r>
        <w:t></w:t>
      </w:r>
      <w:r>
        <w:t></w:t>
      </w:r>
      <w:r>
        <w:rPr>
          <w:rFonts w:hint="eastAsia"/>
        </w:rPr>
        <w:t>рівень</w:t>
      </w:r>
    </w:p>
    <w:p w:rsidR="00523887" w:rsidRDefault="00523887" w:rsidP="00523887">
      <w:r>
        <w:rPr>
          <w:rFonts w:hint="eastAsia"/>
        </w:rPr>
        <w:t>інтеграції</w:t>
      </w:r>
      <w:r>
        <w:t></w:t>
      </w:r>
      <w:r>
        <w:rPr>
          <w:rFonts w:hint="eastAsia"/>
        </w:rPr>
        <w:t>у</w:t>
      </w:r>
      <w:r>
        <w:t></w:t>
      </w:r>
      <w:r>
        <w:rPr>
          <w:rFonts w:hint="eastAsia"/>
        </w:rPr>
        <w:t>мігрантів</w:t>
      </w:r>
      <w:r>
        <w:t></w:t>
      </w:r>
      <w:r>
        <w:rPr>
          <w:rFonts w:hint="eastAsia"/>
        </w:rPr>
        <w:t>мусульман</w:t>
      </w:r>
      <w:r>
        <w:t></w:t>
      </w:r>
      <w:r>
        <w:rPr>
          <w:rFonts w:hint="eastAsia"/>
        </w:rPr>
        <w:t>найнижчий</w:t>
      </w:r>
      <w:r>
        <w:t></w:t>
      </w:r>
      <w:r>
        <w:t></w:t>
      </w:r>
      <w:r>
        <w:rPr>
          <w:rFonts w:hint="eastAsia"/>
        </w:rPr>
        <w:t>На</w:t>
      </w:r>
      <w:r>
        <w:t></w:t>
      </w:r>
      <w:r>
        <w:rPr>
          <w:rFonts w:hint="eastAsia"/>
        </w:rPr>
        <w:t>противагу</w:t>
      </w:r>
      <w:r>
        <w:t></w:t>
      </w:r>
      <w:r>
        <w:rPr>
          <w:rFonts w:hint="eastAsia"/>
        </w:rPr>
        <w:t>цьому</w:t>
      </w:r>
      <w:r>
        <w:t></w:t>
      </w:r>
      <w:r>
        <w:t></w:t>
      </w:r>
      <w:r>
        <w:rPr>
          <w:rFonts w:hint="eastAsia"/>
        </w:rPr>
        <w:t>мігранти</w:t>
      </w:r>
      <w:r>
        <w:t></w:t>
      </w:r>
      <w:r>
        <w:rPr>
          <w:rFonts w:hint="eastAsia"/>
        </w:rPr>
        <w:t>зі</w:t>
      </w:r>
    </w:p>
    <w:p w:rsidR="00523887" w:rsidRDefault="00523887" w:rsidP="00523887">
      <w:r>
        <w:rPr>
          <w:rFonts w:hint="eastAsia"/>
        </w:rPr>
        <w:t>Східної</w:t>
      </w:r>
      <w:r>
        <w:t></w:t>
      </w:r>
      <w:r>
        <w:rPr>
          <w:rFonts w:hint="eastAsia"/>
        </w:rPr>
        <w:t>та</w:t>
      </w:r>
      <w:r>
        <w:t></w:t>
      </w:r>
      <w:r>
        <w:rPr>
          <w:rFonts w:hint="eastAsia"/>
        </w:rPr>
        <w:t>Південної</w:t>
      </w:r>
      <w:r>
        <w:t></w:t>
      </w:r>
      <w:r>
        <w:rPr>
          <w:rFonts w:hint="eastAsia"/>
        </w:rPr>
        <w:t>Європи</w:t>
      </w:r>
      <w:r>
        <w:t></w:t>
      </w:r>
      <w:r>
        <w:t></w:t>
      </w:r>
      <w:r>
        <w:rPr>
          <w:rFonts w:hint="eastAsia"/>
        </w:rPr>
        <w:t>що</w:t>
      </w:r>
      <w:r>
        <w:t></w:t>
      </w:r>
      <w:r>
        <w:rPr>
          <w:rFonts w:hint="eastAsia"/>
        </w:rPr>
        <w:t>залишилися</w:t>
      </w:r>
      <w:r>
        <w:t></w:t>
      </w:r>
      <w:r>
        <w:rPr>
          <w:rFonts w:hint="eastAsia"/>
        </w:rPr>
        <w:t>в</w:t>
      </w:r>
      <w:r>
        <w:t></w:t>
      </w:r>
      <w:r>
        <w:rPr>
          <w:rFonts w:hint="eastAsia"/>
        </w:rPr>
        <w:t>країні</w:t>
      </w:r>
      <w:r>
        <w:t></w:t>
      </w:r>
      <w:r>
        <w:t></w:t>
      </w:r>
      <w:r>
        <w:rPr>
          <w:rFonts w:hint="eastAsia"/>
        </w:rPr>
        <w:t>відносно</w:t>
      </w:r>
      <w:r>
        <w:t></w:t>
      </w:r>
      <w:r>
        <w:rPr>
          <w:rFonts w:hint="eastAsia"/>
        </w:rPr>
        <w:t>добре</w:t>
      </w:r>
    </w:p>
    <w:p w:rsidR="00523887" w:rsidRDefault="00523887" w:rsidP="00523887">
      <w:r>
        <w:rPr>
          <w:rFonts w:hint="eastAsia"/>
        </w:rPr>
        <w:t>асимілювалися</w:t>
      </w:r>
      <w:r>
        <w:t></w:t>
      </w:r>
      <w:r>
        <w:t></w:t>
      </w:r>
      <w:r>
        <w:rPr>
          <w:rFonts w:hint="eastAsia"/>
        </w:rPr>
        <w:t>хоча</w:t>
      </w:r>
      <w:r>
        <w:t></w:t>
      </w:r>
      <w:r>
        <w:rPr>
          <w:rFonts w:hint="eastAsia"/>
        </w:rPr>
        <w:t>також</w:t>
      </w:r>
      <w:r>
        <w:t></w:t>
      </w:r>
      <w:r>
        <w:rPr>
          <w:rFonts w:hint="eastAsia"/>
        </w:rPr>
        <w:t>продовжують</w:t>
      </w:r>
      <w:r>
        <w:t></w:t>
      </w:r>
      <w:r>
        <w:rPr>
          <w:rFonts w:hint="eastAsia"/>
        </w:rPr>
        <w:t>зберігати</w:t>
      </w:r>
      <w:r>
        <w:t></w:t>
      </w:r>
      <w:r>
        <w:rPr>
          <w:rFonts w:hint="eastAsia"/>
        </w:rPr>
        <w:t>традиційні</w:t>
      </w:r>
      <w:r>
        <w:t></w:t>
      </w:r>
      <w:r>
        <w:rPr>
          <w:rFonts w:hint="eastAsia"/>
        </w:rPr>
        <w:t>для</w:t>
      </w:r>
      <w:r>
        <w:t></w:t>
      </w:r>
      <w:r>
        <w:rPr>
          <w:rFonts w:hint="eastAsia"/>
        </w:rPr>
        <w:t>країни</w:t>
      </w:r>
    </w:p>
    <w:p w:rsidR="00523887" w:rsidRDefault="00523887" w:rsidP="00523887">
      <w:r>
        <w:rPr>
          <w:rFonts w:hint="eastAsia"/>
        </w:rPr>
        <w:t>походження</w:t>
      </w:r>
      <w:r>
        <w:t></w:t>
      </w:r>
      <w:r>
        <w:rPr>
          <w:rFonts w:hint="eastAsia"/>
        </w:rPr>
        <w:t>моделі</w:t>
      </w:r>
      <w:r>
        <w:t></w:t>
      </w:r>
      <w:r>
        <w:rPr>
          <w:rFonts w:hint="eastAsia"/>
        </w:rPr>
        <w:t>поведінки</w:t>
      </w:r>
      <w:r>
        <w:t></w:t>
      </w:r>
      <w:r>
        <w:rPr>
          <w:rFonts w:hint="eastAsia"/>
        </w:rPr>
        <w:t>та</w:t>
      </w:r>
      <w:r>
        <w:t></w:t>
      </w:r>
      <w:r>
        <w:rPr>
          <w:rFonts w:hint="eastAsia"/>
        </w:rPr>
        <w:t>частково</w:t>
      </w:r>
      <w:r>
        <w:t></w:t>
      </w:r>
      <w:r>
        <w:rPr>
          <w:rFonts w:hint="eastAsia"/>
        </w:rPr>
        <w:t>і</w:t>
      </w:r>
      <w:r>
        <w:t></w:t>
      </w:r>
      <w:r>
        <w:rPr>
          <w:rFonts w:hint="eastAsia"/>
        </w:rPr>
        <w:t>стиль</w:t>
      </w:r>
      <w:r>
        <w:t></w:t>
      </w:r>
      <w:r>
        <w:rPr>
          <w:rFonts w:hint="eastAsia"/>
        </w:rPr>
        <w:t>життя</w:t>
      </w:r>
      <w:r>
        <w:t></w:t>
      </w:r>
    </w:p>
    <w:p w:rsidR="00523887" w:rsidRDefault="00523887" w:rsidP="00523887">
      <w:r>
        <w:rPr>
          <w:rFonts w:hint="eastAsia"/>
        </w:rPr>
        <w:t>На</w:t>
      </w:r>
      <w:r>
        <w:t></w:t>
      </w:r>
      <w:r>
        <w:rPr>
          <w:rFonts w:hint="eastAsia"/>
        </w:rPr>
        <w:t>сьогодні</w:t>
      </w:r>
      <w:r>
        <w:t></w:t>
      </w:r>
      <w:r>
        <w:rPr>
          <w:rFonts w:hint="eastAsia"/>
        </w:rPr>
        <w:t>очевидним</w:t>
      </w:r>
      <w:r>
        <w:t></w:t>
      </w:r>
      <w:r>
        <w:rPr>
          <w:rFonts w:hint="eastAsia"/>
        </w:rPr>
        <w:t>є</w:t>
      </w:r>
      <w:r>
        <w:t></w:t>
      </w:r>
      <w:r>
        <w:rPr>
          <w:rFonts w:hint="eastAsia"/>
        </w:rPr>
        <w:t>той</w:t>
      </w:r>
      <w:r>
        <w:t></w:t>
      </w:r>
      <w:r>
        <w:rPr>
          <w:rFonts w:hint="eastAsia"/>
        </w:rPr>
        <w:t>факт</w:t>
      </w:r>
      <w:r>
        <w:t></w:t>
      </w:r>
      <w:r>
        <w:t></w:t>
      </w:r>
      <w:r>
        <w:rPr>
          <w:rFonts w:hint="eastAsia"/>
        </w:rPr>
        <w:t>що</w:t>
      </w:r>
      <w:r>
        <w:t></w:t>
      </w:r>
      <w:r>
        <w:rPr>
          <w:rFonts w:hint="eastAsia"/>
        </w:rPr>
        <w:t>інтеграція</w:t>
      </w:r>
      <w:r>
        <w:t></w:t>
      </w:r>
      <w:r>
        <w:rPr>
          <w:rFonts w:hint="eastAsia"/>
        </w:rPr>
        <w:t>іноземців</w:t>
      </w:r>
      <w:r>
        <w:t></w:t>
      </w:r>
      <w:r>
        <w:rPr>
          <w:rFonts w:hint="eastAsia"/>
        </w:rPr>
        <w:t>у</w:t>
      </w:r>
      <w:r>
        <w:t></w:t>
      </w:r>
      <w:r>
        <w:rPr>
          <w:rFonts w:hint="eastAsia"/>
        </w:rPr>
        <w:t>Німеччині</w:t>
      </w:r>
    </w:p>
    <w:p w:rsidR="00523887" w:rsidRDefault="00523887" w:rsidP="00523887">
      <w:r>
        <w:rPr>
          <w:rFonts w:hint="eastAsia"/>
        </w:rPr>
        <w:t>зазнала</w:t>
      </w:r>
      <w:r>
        <w:t></w:t>
      </w:r>
      <w:r>
        <w:rPr>
          <w:rFonts w:hint="eastAsia"/>
        </w:rPr>
        <w:t>поразки</w:t>
      </w:r>
      <w:r>
        <w:t></w:t>
      </w:r>
      <w:r>
        <w:t></w:t>
      </w:r>
      <w:r>
        <w:rPr>
          <w:rFonts w:hint="eastAsia"/>
        </w:rPr>
        <w:t>Як</w:t>
      </w:r>
      <w:r>
        <w:t></w:t>
      </w:r>
      <w:r>
        <w:rPr>
          <w:rFonts w:hint="eastAsia"/>
        </w:rPr>
        <w:t>зазначалося</w:t>
      </w:r>
      <w:r>
        <w:t></w:t>
      </w:r>
      <w:r>
        <w:t></w:t>
      </w:r>
      <w:r>
        <w:rPr>
          <w:rFonts w:hint="eastAsia"/>
        </w:rPr>
        <w:t>нащадки</w:t>
      </w:r>
      <w:r>
        <w:t></w:t>
      </w:r>
      <w:r>
        <w:rPr>
          <w:rFonts w:hint="eastAsia"/>
        </w:rPr>
        <w:t>мігрантів</w:t>
      </w:r>
      <w:r>
        <w:t></w:t>
      </w:r>
      <w:r>
        <w:rPr>
          <w:rFonts w:hint="eastAsia"/>
        </w:rPr>
        <w:t>навіть</w:t>
      </w:r>
      <w:r>
        <w:t></w:t>
      </w:r>
      <w:r>
        <w:rPr>
          <w:rFonts w:hint="eastAsia"/>
        </w:rPr>
        <w:t>у</w:t>
      </w:r>
      <w:r>
        <w:t></w:t>
      </w:r>
      <w:r>
        <w:rPr>
          <w:rFonts w:hint="eastAsia"/>
        </w:rPr>
        <w:t>третьому</w:t>
      </w:r>
      <w:r>
        <w:t></w:t>
      </w:r>
      <w:r>
        <w:rPr>
          <w:rFonts w:hint="eastAsia"/>
        </w:rPr>
        <w:t>поколінні</w:t>
      </w:r>
    </w:p>
    <w:p w:rsidR="00523887" w:rsidRDefault="00523887" w:rsidP="00523887">
      <w:r>
        <w:rPr>
          <w:rFonts w:hint="eastAsia"/>
        </w:rPr>
        <w:t>схильні</w:t>
      </w:r>
      <w:r>
        <w:t></w:t>
      </w:r>
      <w:r>
        <w:rPr>
          <w:rFonts w:hint="eastAsia"/>
        </w:rPr>
        <w:t>триматися</w:t>
      </w:r>
      <w:r>
        <w:t></w:t>
      </w:r>
      <w:r>
        <w:rPr>
          <w:rFonts w:hint="eastAsia"/>
        </w:rPr>
        <w:t>за</w:t>
      </w:r>
      <w:r>
        <w:t></w:t>
      </w:r>
      <w:r>
        <w:rPr>
          <w:rFonts w:hint="eastAsia"/>
        </w:rPr>
        <w:t>ідентичність</w:t>
      </w:r>
      <w:r>
        <w:t></w:t>
      </w:r>
      <w:r>
        <w:rPr>
          <w:rFonts w:hint="eastAsia"/>
        </w:rPr>
        <w:t>своєї</w:t>
      </w:r>
      <w:r>
        <w:t></w:t>
      </w:r>
      <w:r>
        <w:rPr>
          <w:rFonts w:hint="eastAsia"/>
        </w:rPr>
        <w:t>країни</w:t>
      </w:r>
      <w:r>
        <w:t></w:t>
      </w:r>
      <w:r>
        <w:rPr>
          <w:rFonts w:hint="eastAsia"/>
        </w:rPr>
        <w:t>походження</w:t>
      </w:r>
      <w:r>
        <w:t></w:t>
      </w:r>
      <w:r>
        <w:rPr>
          <w:rFonts w:hint="eastAsia"/>
        </w:rPr>
        <w:t>та</w:t>
      </w:r>
      <w:r>
        <w:t></w:t>
      </w:r>
      <w:r>
        <w:rPr>
          <w:rFonts w:hint="eastAsia"/>
        </w:rPr>
        <w:t>видмежовувавтись</w:t>
      </w:r>
    </w:p>
    <w:p w:rsidR="00523887" w:rsidRDefault="00523887" w:rsidP="00523887">
      <w:r>
        <w:rPr>
          <w:rFonts w:hint="eastAsia"/>
        </w:rPr>
        <w:t>від</w:t>
      </w:r>
      <w:r>
        <w:t></w:t>
      </w:r>
      <w:r>
        <w:rPr>
          <w:rFonts w:hint="eastAsia"/>
        </w:rPr>
        <w:t>німців</w:t>
      </w:r>
      <w:r>
        <w:t></w:t>
      </w:r>
      <w:r>
        <w:t></w:t>
      </w:r>
      <w:r>
        <w:rPr>
          <w:rFonts w:hint="eastAsia"/>
        </w:rPr>
        <w:t>значна</w:t>
      </w:r>
      <w:r>
        <w:t></w:t>
      </w:r>
      <w:r>
        <w:rPr>
          <w:rFonts w:hint="eastAsia"/>
        </w:rPr>
        <w:t>частина</w:t>
      </w:r>
      <w:r>
        <w:t></w:t>
      </w:r>
      <w:r>
        <w:rPr>
          <w:rFonts w:hint="eastAsia"/>
        </w:rPr>
        <w:t>з</w:t>
      </w:r>
      <w:r>
        <w:t></w:t>
      </w:r>
      <w:r>
        <w:rPr>
          <w:rFonts w:hint="eastAsia"/>
        </w:rPr>
        <w:t>них</w:t>
      </w:r>
      <w:r>
        <w:t></w:t>
      </w:r>
      <w:r>
        <w:rPr>
          <w:rFonts w:hint="eastAsia"/>
        </w:rPr>
        <w:t>не</w:t>
      </w:r>
      <w:r>
        <w:t></w:t>
      </w:r>
      <w:r>
        <w:rPr>
          <w:rFonts w:hint="eastAsia"/>
        </w:rPr>
        <w:t>спілкуються</w:t>
      </w:r>
      <w:r>
        <w:t></w:t>
      </w:r>
      <w:r>
        <w:rPr>
          <w:rFonts w:hint="eastAsia"/>
        </w:rPr>
        <w:t>німецькою</w:t>
      </w:r>
      <w:r>
        <w:t></w:t>
      </w:r>
      <w:r>
        <w:rPr>
          <w:rFonts w:hint="eastAsia"/>
        </w:rPr>
        <w:t>мовою</w:t>
      </w:r>
      <w:r>
        <w:t></w:t>
      </w:r>
      <w:r>
        <w:rPr>
          <w:rFonts w:hint="eastAsia"/>
        </w:rPr>
        <w:t>та</w:t>
      </w:r>
      <w:r>
        <w:t></w:t>
      </w:r>
      <w:r>
        <w:rPr>
          <w:rFonts w:hint="eastAsia"/>
        </w:rPr>
        <w:t>не</w:t>
      </w:r>
      <w:r>
        <w:t></w:t>
      </w:r>
      <w:r>
        <w:rPr>
          <w:rFonts w:hint="eastAsia"/>
        </w:rPr>
        <w:t>бажають</w:t>
      </w:r>
    </w:p>
    <w:p w:rsidR="00523887" w:rsidRDefault="00523887" w:rsidP="00523887">
      <w:r>
        <w:rPr>
          <w:rFonts w:hint="eastAsia"/>
        </w:rPr>
        <w:t>її</w:t>
      </w:r>
      <w:r>
        <w:t></w:t>
      </w:r>
      <w:r>
        <w:rPr>
          <w:rFonts w:hint="eastAsia"/>
        </w:rPr>
        <w:t>вчити</w:t>
      </w:r>
      <w:r>
        <w:t></w:t>
      </w:r>
      <w:r>
        <w:t></w:t>
      </w:r>
      <w:r>
        <w:rPr>
          <w:rFonts w:hint="eastAsia"/>
        </w:rPr>
        <w:t>Сучасні</w:t>
      </w:r>
      <w:r>
        <w:t></w:t>
      </w:r>
      <w:r>
        <w:rPr>
          <w:rFonts w:hint="eastAsia"/>
        </w:rPr>
        <w:t>засоби</w:t>
      </w:r>
      <w:r>
        <w:t></w:t>
      </w:r>
      <w:r>
        <w:rPr>
          <w:rFonts w:hint="eastAsia"/>
        </w:rPr>
        <w:t>комунікації</w:t>
      </w:r>
      <w:r>
        <w:t></w:t>
      </w:r>
      <w:r>
        <w:rPr>
          <w:rFonts w:hint="eastAsia"/>
        </w:rPr>
        <w:t>надають</w:t>
      </w:r>
      <w:r>
        <w:t></w:t>
      </w:r>
      <w:r>
        <w:rPr>
          <w:rFonts w:hint="eastAsia"/>
        </w:rPr>
        <w:t>мігрантам</w:t>
      </w:r>
      <w:r>
        <w:t></w:t>
      </w:r>
      <w:r>
        <w:rPr>
          <w:rFonts w:hint="eastAsia"/>
        </w:rPr>
        <w:t>та</w:t>
      </w:r>
      <w:r>
        <w:t></w:t>
      </w:r>
      <w:r>
        <w:rPr>
          <w:rFonts w:hint="eastAsia"/>
        </w:rPr>
        <w:t>їх</w:t>
      </w:r>
      <w:r>
        <w:t></w:t>
      </w:r>
      <w:r>
        <w:rPr>
          <w:rFonts w:hint="eastAsia"/>
        </w:rPr>
        <w:t>нащадкам</w:t>
      </w:r>
    </w:p>
    <w:p w:rsidR="00523887" w:rsidRDefault="00523887" w:rsidP="00523887">
      <w:r>
        <w:rPr>
          <w:rFonts w:hint="eastAsia"/>
        </w:rPr>
        <w:t>можливість</w:t>
      </w:r>
      <w:r>
        <w:t></w:t>
      </w:r>
      <w:r>
        <w:rPr>
          <w:rFonts w:hint="eastAsia"/>
        </w:rPr>
        <w:t>жити</w:t>
      </w:r>
      <w:r>
        <w:t></w:t>
      </w:r>
      <w:r>
        <w:rPr>
          <w:rFonts w:hint="eastAsia"/>
        </w:rPr>
        <w:t>в</w:t>
      </w:r>
      <w:r>
        <w:t></w:t>
      </w:r>
      <w:r>
        <w:rPr>
          <w:rFonts w:hint="eastAsia"/>
        </w:rPr>
        <w:t>Німеччині</w:t>
      </w:r>
      <w:r>
        <w:t></w:t>
      </w:r>
      <w:r>
        <w:rPr>
          <w:rFonts w:hint="eastAsia"/>
        </w:rPr>
        <w:t>без</w:t>
      </w:r>
      <w:r>
        <w:t></w:t>
      </w:r>
      <w:r>
        <w:rPr>
          <w:rFonts w:hint="eastAsia"/>
        </w:rPr>
        <w:t>потреби</w:t>
      </w:r>
      <w:r>
        <w:t></w:t>
      </w:r>
      <w:r>
        <w:rPr>
          <w:rFonts w:hint="eastAsia"/>
        </w:rPr>
        <w:t>володіння</w:t>
      </w:r>
      <w:r>
        <w:t></w:t>
      </w:r>
      <w:r>
        <w:rPr>
          <w:rFonts w:hint="eastAsia"/>
        </w:rPr>
        <w:t>німецькою</w:t>
      </w:r>
      <w:r>
        <w:t></w:t>
      </w:r>
      <w:r>
        <w:rPr>
          <w:rFonts w:hint="eastAsia"/>
        </w:rPr>
        <w:t>мовою</w:t>
      </w:r>
      <w:r>
        <w:t></w:t>
      </w:r>
      <w:r>
        <w:rPr>
          <w:rFonts w:hint="eastAsia"/>
        </w:rPr>
        <w:t>майже</w:t>
      </w:r>
    </w:p>
    <w:p w:rsidR="00523887" w:rsidRDefault="00523887" w:rsidP="00523887">
      <w:r>
        <w:rPr>
          <w:rFonts w:hint="eastAsia"/>
        </w:rPr>
        <w:t>повноцінним</w:t>
      </w:r>
      <w:r>
        <w:t></w:t>
      </w:r>
      <w:r>
        <w:rPr>
          <w:rFonts w:hint="eastAsia"/>
        </w:rPr>
        <w:t>життям</w:t>
      </w:r>
      <w:r>
        <w:t></w:t>
      </w:r>
      <w:r>
        <w:t></w:t>
      </w:r>
      <w:r>
        <w:rPr>
          <w:rFonts w:hint="eastAsia"/>
        </w:rPr>
        <w:t>Як</w:t>
      </w:r>
      <w:r>
        <w:t></w:t>
      </w:r>
      <w:r>
        <w:rPr>
          <w:rFonts w:hint="eastAsia"/>
        </w:rPr>
        <w:t>наслідок</w:t>
      </w:r>
      <w:r>
        <w:t></w:t>
      </w:r>
      <w:r>
        <w:t></w:t>
      </w:r>
      <w:r>
        <w:rPr>
          <w:rFonts w:hint="eastAsia"/>
        </w:rPr>
        <w:t>така</w:t>
      </w:r>
      <w:r>
        <w:t></w:t>
      </w:r>
      <w:r>
        <w:rPr>
          <w:rFonts w:hint="eastAsia"/>
        </w:rPr>
        <w:t>категорія</w:t>
      </w:r>
      <w:r>
        <w:t></w:t>
      </w:r>
      <w:r>
        <w:rPr>
          <w:rFonts w:hint="eastAsia"/>
        </w:rPr>
        <w:t>населення</w:t>
      </w:r>
      <w:r>
        <w:t></w:t>
      </w:r>
      <w:r>
        <w:t></w:t>
      </w:r>
      <w:r>
        <w:rPr>
          <w:rFonts w:hint="eastAsia"/>
        </w:rPr>
        <w:t>не</w:t>
      </w:r>
      <w:r>
        <w:t></w:t>
      </w:r>
      <w:r>
        <w:rPr>
          <w:rFonts w:hint="eastAsia"/>
        </w:rPr>
        <w:t>маючи</w:t>
      </w:r>
      <w:r>
        <w:t></w:t>
      </w:r>
      <w:r>
        <w:rPr>
          <w:rFonts w:hint="eastAsia"/>
        </w:rPr>
        <w:t>змоги</w:t>
      </w:r>
    </w:p>
    <w:p w:rsidR="00523887" w:rsidRDefault="00523887" w:rsidP="00523887">
      <w:r>
        <w:rPr>
          <w:rFonts w:hint="eastAsia"/>
        </w:rPr>
        <w:t>отримати</w:t>
      </w:r>
      <w:r>
        <w:t></w:t>
      </w:r>
      <w:r>
        <w:rPr>
          <w:rFonts w:hint="eastAsia"/>
        </w:rPr>
        <w:t>вищу</w:t>
      </w:r>
      <w:r>
        <w:t></w:t>
      </w:r>
      <w:r>
        <w:rPr>
          <w:rFonts w:hint="eastAsia"/>
        </w:rPr>
        <w:t>освіту</w:t>
      </w:r>
      <w:r>
        <w:t></w:t>
      </w:r>
      <w:r>
        <w:t></w:t>
      </w:r>
      <w:r>
        <w:rPr>
          <w:rFonts w:hint="eastAsia"/>
        </w:rPr>
        <w:t>осідає</w:t>
      </w:r>
      <w:r>
        <w:t></w:t>
      </w:r>
      <w:r>
        <w:rPr>
          <w:rFonts w:hint="eastAsia"/>
        </w:rPr>
        <w:t>у</w:t>
      </w:r>
      <w:r>
        <w:t></w:t>
      </w:r>
      <w:r>
        <w:rPr>
          <w:rFonts w:hint="eastAsia"/>
        </w:rPr>
        <w:t>нижчих</w:t>
      </w:r>
      <w:r>
        <w:t></w:t>
      </w:r>
      <w:r>
        <w:rPr>
          <w:rFonts w:hint="eastAsia"/>
        </w:rPr>
        <w:t>ланках</w:t>
      </w:r>
      <w:r>
        <w:t></w:t>
      </w:r>
      <w:r>
        <w:rPr>
          <w:rFonts w:hint="eastAsia"/>
        </w:rPr>
        <w:t>суспільства</w:t>
      </w:r>
      <w:r>
        <w:t></w:t>
      </w:r>
      <w:r>
        <w:t></w:t>
      </w:r>
      <w:r>
        <w:rPr>
          <w:rFonts w:hint="eastAsia"/>
        </w:rPr>
        <w:t>працюючи</w:t>
      </w:r>
      <w:r>
        <w:t></w:t>
      </w:r>
      <w:r>
        <w:rPr>
          <w:rFonts w:hint="eastAsia"/>
        </w:rPr>
        <w:t>на</w:t>
      </w:r>
    </w:p>
    <w:p w:rsidR="00523887" w:rsidRDefault="00523887" w:rsidP="00523887">
      <w:r>
        <w:t></w:t>
      </w:r>
      <w:r>
        <w:t></w:t>
      </w:r>
      <w:r>
        <w:t></w:t>
      </w:r>
    </w:p>
    <w:p w:rsidR="00523887" w:rsidRDefault="00523887" w:rsidP="00523887">
      <w:r>
        <w:rPr>
          <w:rFonts w:hint="eastAsia"/>
        </w:rPr>
        <w:t>низькооплачуваній</w:t>
      </w:r>
      <w:r>
        <w:t></w:t>
      </w:r>
      <w:r>
        <w:rPr>
          <w:rFonts w:hint="eastAsia"/>
        </w:rPr>
        <w:t>роботі</w:t>
      </w:r>
      <w:r>
        <w:t></w:t>
      </w:r>
      <w:r>
        <w:t></w:t>
      </w:r>
      <w:r>
        <w:rPr>
          <w:rFonts w:hint="eastAsia"/>
        </w:rPr>
        <w:t>чи</w:t>
      </w:r>
      <w:r>
        <w:t></w:t>
      </w:r>
      <w:r>
        <w:rPr>
          <w:rFonts w:hint="eastAsia"/>
        </w:rPr>
        <w:t>живучи</w:t>
      </w:r>
      <w:r>
        <w:t></w:t>
      </w:r>
      <w:r>
        <w:rPr>
          <w:rFonts w:hint="eastAsia"/>
        </w:rPr>
        <w:t>за</w:t>
      </w:r>
      <w:r>
        <w:t></w:t>
      </w:r>
      <w:r>
        <w:rPr>
          <w:rFonts w:hint="eastAsia"/>
        </w:rPr>
        <w:t>рахунок</w:t>
      </w:r>
      <w:r>
        <w:t></w:t>
      </w:r>
      <w:r>
        <w:rPr>
          <w:rFonts w:hint="eastAsia"/>
        </w:rPr>
        <w:t>соціальних</w:t>
      </w:r>
      <w:r>
        <w:t></w:t>
      </w:r>
      <w:r>
        <w:rPr>
          <w:rFonts w:hint="eastAsia"/>
        </w:rPr>
        <w:t>виплат</w:t>
      </w:r>
      <w:r>
        <w:t></w:t>
      </w:r>
      <w:r>
        <w:t></w:t>
      </w:r>
      <w:r>
        <w:rPr>
          <w:rFonts w:hint="eastAsia"/>
        </w:rPr>
        <w:t>Тут</w:t>
      </w:r>
      <w:r>
        <w:t></w:t>
      </w:r>
      <w:r>
        <w:rPr>
          <w:rFonts w:hint="eastAsia"/>
        </w:rPr>
        <w:t>варто</w:t>
      </w:r>
    </w:p>
    <w:p w:rsidR="00523887" w:rsidRDefault="00523887" w:rsidP="00523887">
      <w:r>
        <w:rPr>
          <w:rFonts w:hint="eastAsia"/>
        </w:rPr>
        <w:t>також</w:t>
      </w:r>
      <w:r>
        <w:t></w:t>
      </w:r>
      <w:r>
        <w:rPr>
          <w:rFonts w:hint="eastAsia"/>
        </w:rPr>
        <w:t>наголосити</w:t>
      </w:r>
      <w:r>
        <w:t></w:t>
      </w:r>
      <w:r>
        <w:t></w:t>
      </w:r>
      <w:r>
        <w:rPr>
          <w:rFonts w:hint="eastAsia"/>
        </w:rPr>
        <w:t>що</w:t>
      </w:r>
      <w:r>
        <w:t></w:t>
      </w:r>
      <w:r>
        <w:rPr>
          <w:rFonts w:hint="eastAsia"/>
        </w:rPr>
        <w:t>часто</w:t>
      </w:r>
      <w:r>
        <w:t></w:t>
      </w:r>
      <w:r>
        <w:rPr>
          <w:rFonts w:hint="eastAsia"/>
        </w:rPr>
        <w:t>такий</w:t>
      </w:r>
      <w:r>
        <w:t></w:t>
      </w:r>
      <w:r>
        <w:rPr>
          <w:rFonts w:hint="eastAsia"/>
        </w:rPr>
        <w:t>стан</w:t>
      </w:r>
      <w:r>
        <w:t></w:t>
      </w:r>
      <w:r>
        <w:rPr>
          <w:rFonts w:hint="eastAsia"/>
        </w:rPr>
        <w:t>речей</w:t>
      </w:r>
      <w:r>
        <w:t></w:t>
      </w:r>
      <w:r>
        <w:rPr>
          <w:rFonts w:hint="eastAsia"/>
        </w:rPr>
        <w:t>цілком</w:t>
      </w:r>
      <w:r>
        <w:t></w:t>
      </w:r>
      <w:r>
        <w:rPr>
          <w:rFonts w:hint="eastAsia"/>
        </w:rPr>
        <w:t>влаштовує</w:t>
      </w:r>
      <w:r>
        <w:t></w:t>
      </w:r>
      <w:r>
        <w:rPr>
          <w:rFonts w:hint="eastAsia"/>
        </w:rPr>
        <w:t>колишніх</w:t>
      </w:r>
    </w:p>
    <w:p w:rsidR="00523887" w:rsidRDefault="00523887" w:rsidP="00523887">
      <w:r>
        <w:rPr>
          <w:rFonts w:hint="eastAsia"/>
        </w:rPr>
        <w:t>мігрантів</w:t>
      </w:r>
      <w:r>
        <w:t></w:t>
      </w:r>
      <w:r>
        <w:rPr>
          <w:rFonts w:hint="eastAsia"/>
        </w:rPr>
        <w:t>та</w:t>
      </w:r>
      <w:r>
        <w:t></w:t>
      </w:r>
      <w:r>
        <w:rPr>
          <w:rFonts w:hint="eastAsia"/>
        </w:rPr>
        <w:t>їхніх</w:t>
      </w:r>
      <w:r>
        <w:t></w:t>
      </w:r>
      <w:r>
        <w:rPr>
          <w:rFonts w:hint="eastAsia"/>
        </w:rPr>
        <w:t>нащадків</w:t>
      </w:r>
      <w:r>
        <w:t></w:t>
      </w:r>
      <w:r>
        <w:t></w:t>
      </w:r>
      <w:r>
        <w:rPr>
          <w:rFonts w:hint="eastAsia"/>
        </w:rPr>
        <w:t>Опитування</w:t>
      </w:r>
      <w:r>
        <w:t></w:t>
      </w:r>
      <w:r>
        <w:rPr>
          <w:rFonts w:hint="eastAsia"/>
        </w:rPr>
        <w:t>показало</w:t>
      </w:r>
      <w:r>
        <w:t></w:t>
      </w:r>
      <w:r>
        <w:t></w:t>
      </w:r>
      <w:r>
        <w:rPr>
          <w:rFonts w:hint="eastAsia"/>
        </w:rPr>
        <w:t>що</w:t>
      </w:r>
      <w:r>
        <w:t></w:t>
      </w:r>
      <w:r>
        <w:rPr>
          <w:rFonts w:hint="eastAsia"/>
        </w:rPr>
        <w:t>практичні</w:t>
      </w:r>
      <w:r>
        <w:t></w:t>
      </w:r>
      <w:r>
        <w:rPr>
          <w:rFonts w:hint="eastAsia"/>
        </w:rPr>
        <w:t>результати</w:t>
      </w:r>
    </w:p>
    <w:p w:rsidR="00523887" w:rsidRDefault="00523887" w:rsidP="00523887">
      <w:r>
        <w:rPr>
          <w:rFonts w:hint="eastAsia"/>
        </w:rPr>
        <w:t>побудови</w:t>
      </w:r>
      <w:r>
        <w:t></w:t>
      </w:r>
      <w:r>
        <w:rPr>
          <w:rFonts w:hint="eastAsia"/>
        </w:rPr>
        <w:t>мультикультурного</w:t>
      </w:r>
      <w:r>
        <w:t></w:t>
      </w:r>
      <w:r>
        <w:rPr>
          <w:rFonts w:hint="eastAsia"/>
        </w:rPr>
        <w:t>суспільства</w:t>
      </w:r>
      <w:r>
        <w:t></w:t>
      </w:r>
      <w:r>
        <w:rPr>
          <w:rFonts w:hint="eastAsia"/>
        </w:rPr>
        <w:t>в</w:t>
      </w:r>
      <w:r>
        <w:t></w:t>
      </w:r>
      <w:r>
        <w:rPr>
          <w:rFonts w:hint="eastAsia"/>
        </w:rPr>
        <w:t>Німеччині</w:t>
      </w:r>
      <w:r>
        <w:t></w:t>
      </w:r>
      <w:r>
        <w:rPr>
          <w:rFonts w:hint="eastAsia"/>
        </w:rPr>
        <w:t>не</w:t>
      </w:r>
      <w:r>
        <w:t></w:t>
      </w:r>
      <w:r>
        <w:rPr>
          <w:rFonts w:hint="eastAsia"/>
        </w:rPr>
        <w:t>влаштовують</w:t>
      </w:r>
      <w:r>
        <w:t></w:t>
      </w:r>
      <w:r>
        <w:rPr>
          <w:rFonts w:hint="eastAsia"/>
        </w:rPr>
        <w:t>значну</w:t>
      </w:r>
    </w:p>
    <w:p w:rsidR="00523887" w:rsidRDefault="00523887" w:rsidP="00523887">
      <w:r>
        <w:rPr>
          <w:rFonts w:hint="eastAsia"/>
        </w:rPr>
        <w:t>частину</w:t>
      </w:r>
      <w:r>
        <w:t></w:t>
      </w:r>
      <w:r>
        <w:rPr>
          <w:rFonts w:hint="eastAsia"/>
        </w:rPr>
        <w:t>німців</w:t>
      </w:r>
      <w:r>
        <w:t></w:t>
      </w:r>
      <w:r>
        <w:t></w:t>
      </w:r>
      <w:r>
        <w:rPr>
          <w:rFonts w:hint="eastAsia"/>
        </w:rPr>
        <w:t>одначе</w:t>
      </w:r>
      <w:r>
        <w:t></w:t>
      </w:r>
      <w:r>
        <w:rPr>
          <w:rFonts w:hint="eastAsia"/>
        </w:rPr>
        <w:t>досить</w:t>
      </w:r>
      <w:r>
        <w:t></w:t>
      </w:r>
      <w:r>
        <w:rPr>
          <w:rFonts w:hint="eastAsia"/>
        </w:rPr>
        <w:t>значною</w:t>
      </w:r>
      <w:r>
        <w:t></w:t>
      </w:r>
      <w:r>
        <w:rPr>
          <w:rFonts w:hint="eastAsia"/>
        </w:rPr>
        <w:t>є</w:t>
      </w:r>
      <w:r>
        <w:t></w:t>
      </w:r>
      <w:r>
        <w:rPr>
          <w:rFonts w:hint="eastAsia"/>
        </w:rPr>
        <w:t>і</w:t>
      </w:r>
      <w:r>
        <w:t></w:t>
      </w:r>
      <w:r>
        <w:rPr>
          <w:rFonts w:hint="eastAsia"/>
        </w:rPr>
        <w:t>кількість</w:t>
      </w:r>
      <w:r>
        <w:t></w:t>
      </w:r>
      <w:r>
        <w:rPr>
          <w:rFonts w:hint="eastAsia"/>
        </w:rPr>
        <w:t>представників</w:t>
      </w:r>
      <w:r>
        <w:t></w:t>
      </w:r>
      <w:r>
        <w:rPr>
          <w:rFonts w:hint="eastAsia"/>
        </w:rPr>
        <w:t>німецького</w:t>
      </w:r>
    </w:p>
    <w:p w:rsidR="00523887" w:rsidRDefault="00523887" w:rsidP="00523887">
      <w:r>
        <w:rPr>
          <w:rFonts w:hint="eastAsia"/>
        </w:rPr>
        <w:t>етносу</w:t>
      </w:r>
      <w:r>
        <w:t></w:t>
      </w:r>
      <w:r>
        <w:t></w:t>
      </w:r>
      <w:r>
        <w:rPr>
          <w:rFonts w:hint="eastAsia"/>
        </w:rPr>
        <w:t>котрі</w:t>
      </w:r>
      <w:r>
        <w:t></w:t>
      </w:r>
      <w:r>
        <w:rPr>
          <w:rFonts w:hint="eastAsia"/>
        </w:rPr>
        <w:t>ці</w:t>
      </w:r>
      <w:r>
        <w:t></w:t>
      </w:r>
      <w:r>
        <w:rPr>
          <w:rFonts w:hint="eastAsia"/>
        </w:rPr>
        <w:t>суспільні</w:t>
      </w:r>
      <w:r>
        <w:t></w:t>
      </w:r>
      <w:r>
        <w:rPr>
          <w:rFonts w:hint="eastAsia"/>
        </w:rPr>
        <w:t>проблеми</w:t>
      </w:r>
      <w:r>
        <w:t></w:t>
      </w:r>
      <w:r>
        <w:rPr>
          <w:rFonts w:hint="eastAsia"/>
        </w:rPr>
        <w:t>ігнорують</w:t>
      </w:r>
      <w:r>
        <w:t></w:t>
      </w:r>
    </w:p>
    <w:p w:rsidR="00523887" w:rsidRDefault="00523887" w:rsidP="00523887">
      <w:r>
        <w:rPr>
          <w:rFonts w:hint="eastAsia"/>
        </w:rPr>
        <w:t>Виявлено</w:t>
      </w:r>
      <w:r>
        <w:t></w:t>
      </w:r>
      <w:r>
        <w:t></w:t>
      </w:r>
      <w:r>
        <w:rPr>
          <w:rFonts w:hint="eastAsia"/>
        </w:rPr>
        <w:t>що</w:t>
      </w:r>
      <w:r>
        <w:t></w:t>
      </w:r>
      <w:r>
        <w:rPr>
          <w:rFonts w:hint="eastAsia"/>
        </w:rPr>
        <w:t>історична</w:t>
      </w:r>
      <w:r>
        <w:t></w:t>
      </w:r>
      <w:r>
        <w:rPr>
          <w:rFonts w:hint="eastAsia"/>
        </w:rPr>
        <w:t>пам</w:t>
      </w:r>
      <w:r>
        <w:t></w:t>
      </w:r>
      <w:r>
        <w:rPr>
          <w:rFonts w:hint="eastAsia"/>
        </w:rPr>
        <w:t>ять</w:t>
      </w:r>
      <w:r>
        <w:t></w:t>
      </w:r>
      <w:r>
        <w:rPr>
          <w:rFonts w:hint="eastAsia"/>
        </w:rPr>
        <w:t>німців</w:t>
      </w:r>
      <w:r>
        <w:t></w:t>
      </w:r>
      <w:r>
        <w:rPr>
          <w:rFonts w:hint="eastAsia"/>
        </w:rPr>
        <w:t>стає</w:t>
      </w:r>
      <w:r>
        <w:t></w:t>
      </w:r>
      <w:r>
        <w:rPr>
          <w:rFonts w:hint="eastAsia"/>
        </w:rPr>
        <w:t>на</w:t>
      </w:r>
      <w:r>
        <w:t></w:t>
      </w:r>
      <w:r>
        <w:rPr>
          <w:rFonts w:hint="eastAsia"/>
        </w:rPr>
        <w:t>заваді</w:t>
      </w:r>
      <w:r>
        <w:t></w:t>
      </w:r>
      <w:r>
        <w:rPr>
          <w:rFonts w:hint="eastAsia"/>
        </w:rPr>
        <w:t>вирішення</w:t>
      </w:r>
      <w:r>
        <w:t></w:t>
      </w:r>
      <w:r>
        <w:rPr>
          <w:rFonts w:hint="eastAsia"/>
        </w:rPr>
        <w:t>етнічних</w:t>
      </w:r>
    </w:p>
    <w:p w:rsidR="00523887" w:rsidRDefault="00523887" w:rsidP="00523887">
      <w:r>
        <w:rPr>
          <w:rFonts w:hint="eastAsia"/>
        </w:rPr>
        <w:t>проблем</w:t>
      </w:r>
      <w:r>
        <w:t></w:t>
      </w:r>
      <w:r>
        <w:rPr>
          <w:rFonts w:hint="eastAsia"/>
        </w:rPr>
        <w:t>в</w:t>
      </w:r>
      <w:r>
        <w:t></w:t>
      </w:r>
      <w:r>
        <w:rPr>
          <w:rFonts w:hint="eastAsia"/>
        </w:rPr>
        <w:t>Німеччині</w:t>
      </w:r>
      <w:r>
        <w:t></w:t>
      </w:r>
      <w:r>
        <w:rPr>
          <w:rFonts w:hint="eastAsia"/>
        </w:rPr>
        <w:t>на</w:t>
      </w:r>
      <w:r>
        <w:t></w:t>
      </w:r>
      <w:r>
        <w:rPr>
          <w:rFonts w:hint="eastAsia"/>
        </w:rPr>
        <w:t>сучасному</w:t>
      </w:r>
      <w:r>
        <w:t></w:t>
      </w:r>
      <w:r>
        <w:rPr>
          <w:rFonts w:hint="eastAsia"/>
        </w:rPr>
        <w:t>етапі</w:t>
      </w:r>
      <w:r>
        <w:t></w:t>
      </w:r>
      <w:r>
        <w:t></w:t>
      </w:r>
      <w:r>
        <w:rPr>
          <w:rFonts w:hint="eastAsia"/>
        </w:rPr>
        <w:t>Негативним</w:t>
      </w:r>
      <w:r>
        <w:t></w:t>
      </w:r>
      <w:r>
        <w:rPr>
          <w:rFonts w:hint="eastAsia"/>
        </w:rPr>
        <w:t>наслідком</w:t>
      </w:r>
      <w:r>
        <w:t></w:t>
      </w:r>
      <w:r>
        <w:rPr>
          <w:rFonts w:hint="eastAsia"/>
        </w:rPr>
        <w:t>для</w:t>
      </w:r>
    </w:p>
    <w:p w:rsidR="00523887" w:rsidRDefault="00523887" w:rsidP="00523887">
      <w:r>
        <w:rPr>
          <w:rFonts w:hint="eastAsia"/>
        </w:rPr>
        <w:t>етнонаціональної</w:t>
      </w:r>
      <w:r>
        <w:t></w:t>
      </w:r>
      <w:r>
        <w:rPr>
          <w:rFonts w:hint="eastAsia"/>
        </w:rPr>
        <w:t>ідентичності</w:t>
      </w:r>
      <w:r>
        <w:t></w:t>
      </w:r>
      <w:r>
        <w:rPr>
          <w:rFonts w:hint="eastAsia"/>
        </w:rPr>
        <w:t>німців</w:t>
      </w:r>
      <w:r>
        <w:t></w:t>
      </w:r>
      <w:r>
        <w:rPr>
          <w:rFonts w:hint="eastAsia"/>
        </w:rPr>
        <w:t>є</w:t>
      </w:r>
      <w:r>
        <w:t></w:t>
      </w:r>
      <w:r>
        <w:rPr>
          <w:rFonts w:hint="eastAsia"/>
        </w:rPr>
        <w:t>свідомий</w:t>
      </w:r>
      <w:r>
        <w:t></w:t>
      </w:r>
      <w:r>
        <w:t></w:t>
      </w:r>
      <w:r>
        <w:rPr>
          <w:rFonts w:hint="eastAsia"/>
        </w:rPr>
        <w:t>а</w:t>
      </w:r>
      <w:r>
        <w:t></w:t>
      </w:r>
      <w:r>
        <w:rPr>
          <w:rFonts w:hint="eastAsia"/>
        </w:rPr>
        <w:t>інколи</w:t>
      </w:r>
      <w:r>
        <w:t></w:t>
      </w:r>
      <w:r>
        <w:rPr>
          <w:rFonts w:hint="eastAsia"/>
        </w:rPr>
        <w:t>–</w:t>
      </w:r>
      <w:r>
        <w:t></w:t>
      </w:r>
      <w:r>
        <w:rPr>
          <w:rFonts w:hint="eastAsia"/>
        </w:rPr>
        <w:t>й</w:t>
      </w:r>
      <w:r>
        <w:t></w:t>
      </w:r>
      <w:r>
        <w:rPr>
          <w:rFonts w:hint="eastAsia"/>
        </w:rPr>
        <w:t>підсвідомий</w:t>
      </w:r>
      <w:r>
        <w:t></w:t>
      </w:r>
      <w:r>
        <w:rPr>
          <w:rFonts w:hint="eastAsia"/>
        </w:rPr>
        <w:t>страх</w:t>
      </w:r>
    </w:p>
    <w:p w:rsidR="00523887" w:rsidRDefault="00523887" w:rsidP="00523887">
      <w:r>
        <w:rPr>
          <w:rFonts w:hint="eastAsia"/>
        </w:rPr>
        <w:t>виявляти</w:t>
      </w:r>
      <w:r>
        <w:t></w:t>
      </w:r>
      <w:r>
        <w:rPr>
          <w:rFonts w:hint="eastAsia"/>
        </w:rPr>
        <w:t>національні</w:t>
      </w:r>
      <w:r>
        <w:t></w:t>
      </w:r>
      <w:r>
        <w:rPr>
          <w:rFonts w:hint="eastAsia"/>
        </w:rPr>
        <w:t>почуття</w:t>
      </w:r>
      <w:r>
        <w:t></w:t>
      </w:r>
      <w:r>
        <w:t></w:t>
      </w:r>
      <w:r>
        <w:rPr>
          <w:rFonts w:hint="eastAsia"/>
        </w:rPr>
        <w:t>що</w:t>
      </w:r>
      <w:r>
        <w:t></w:t>
      </w:r>
      <w:r>
        <w:rPr>
          <w:rFonts w:hint="eastAsia"/>
        </w:rPr>
        <w:t>притаманне</w:t>
      </w:r>
      <w:r>
        <w:t></w:t>
      </w:r>
      <w:r>
        <w:rPr>
          <w:rFonts w:hint="eastAsia"/>
        </w:rPr>
        <w:t>навіть</w:t>
      </w:r>
      <w:r>
        <w:t></w:t>
      </w:r>
      <w:r>
        <w:rPr>
          <w:rFonts w:hint="eastAsia"/>
        </w:rPr>
        <w:t>молодому</w:t>
      </w:r>
      <w:r>
        <w:t></w:t>
      </w:r>
      <w:r>
        <w:rPr>
          <w:rFonts w:hint="eastAsia"/>
        </w:rPr>
        <w:t>поколінню</w:t>
      </w:r>
      <w:r>
        <w:t></w:t>
      </w:r>
    </w:p>
    <w:p w:rsidR="00523887" w:rsidRDefault="00523887" w:rsidP="00523887">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ця</w:t>
      </w:r>
      <w:r>
        <w:t></w:t>
      </w:r>
      <w:r>
        <w:rPr>
          <w:rFonts w:hint="eastAsia"/>
        </w:rPr>
        <w:t>проблема</w:t>
      </w:r>
      <w:r>
        <w:t></w:t>
      </w:r>
      <w:r>
        <w:rPr>
          <w:rFonts w:hint="eastAsia"/>
        </w:rPr>
        <w:t>характерніша</w:t>
      </w:r>
      <w:r>
        <w:t></w:t>
      </w:r>
      <w:r>
        <w:rPr>
          <w:rFonts w:hint="eastAsia"/>
        </w:rPr>
        <w:t>для</w:t>
      </w:r>
      <w:r>
        <w:t></w:t>
      </w:r>
      <w:r>
        <w:rPr>
          <w:rFonts w:hint="eastAsia"/>
        </w:rPr>
        <w:t>старшого</w:t>
      </w:r>
      <w:r>
        <w:t></w:t>
      </w:r>
      <w:r>
        <w:rPr>
          <w:rFonts w:hint="eastAsia"/>
        </w:rPr>
        <w:t>покоління</w:t>
      </w:r>
      <w:r>
        <w:t></w:t>
      </w:r>
      <w:r>
        <w:rPr>
          <w:rFonts w:hint="eastAsia"/>
        </w:rPr>
        <w:t>німців</w:t>
      </w:r>
      <w:r>
        <w:t></w:t>
      </w:r>
    </w:p>
    <w:p w:rsidR="00523887" w:rsidRDefault="00523887" w:rsidP="00523887">
      <w:r>
        <w:rPr>
          <w:rFonts w:hint="eastAsia"/>
        </w:rPr>
        <w:t>батьки</w:t>
      </w:r>
      <w:r>
        <w:t></w:t>
      </w:r>
      <w:r>
        <w:rPr>
          <w:rFonts w:hint="eastAsia"/>
        </w:rPr>
        <w:t>яких</w:t>
      </w:r>
      <w:r>
        <w:t></w:t>
      </w:r>
      <w:r>
        <w:rPr>
          <w:rFonts w:hint="eastAsia"/>
        </w:rPr>
        <w:t>пережили</w:t>
      </w:r>
      <w:r>
        <w:t></w:t>
      </w:r>
      <w:r>
        <w:rPr>
          <w:rFonts w:hint="eastAsia"/>
        </w:rPr>
        <w:t>часи</w:t>
      </w:r>
      <w:r>
        <w:t></w:t>
      </w:r>
      <w:r>
        <w:rPr>
          <w:rFonts w:hint="eastAsia"/>
        </w:rPr>
        <w:t>націонал</w:t>
      </w:r>
      <w:r>
        <w:t></w:t>
      </w:r>
      <w:r>
        <w:rPr>
          <w:rFonts w:hint="eastAsia"/>
        </w:rPr>
        <w:t>соціалізму</w:t>
      </w:r>
      <w:r>
        <w:t></w:t>
      </w:r>
      <w:r>
        <w:rPr>
          <w:rFonts w:hint="eastAsia"/>
        </w:rPr>
        <w:t>чи</w:t>
      </w:r>
      <w:r>
        <w:t></w:t>
      </w:r>
      <w:r>
        <w:rPr>
          <w:rFonts w:hint="eastAsia"/>
        </w:rPr>
        <w:t>відбудови</w:t>
      </w:r>
      <w:r>
        <w:t></w:t>
      </w:r>
      <w:r>
        <w:t></w:t>
      </w:r>
      <w:r>
        <w:rPr>
          <w:rFonts w:hint="eastAsia"/>
        </w:rPr>
        <w:t>молоді</w:t>
      </w:r>
      <w:r>
        <w:t></w:t>
      </w:r>
      <w:r>
        <w:rPr>
          <w:rFonts w:hint="eastAsia"/>
        </w:rPr>
        <w:t>німці</w:t>
      </w:r>
    </w:p>
    <w:p w:rsidR="00523887" w:rsidRDefault="00523887" w:rsidP="00523887">
      <w:r>
        <w:rPr>
          <w:rFonts w:hint="eastAsia"/>
        </w:rPr>
        <w:t>переважно</w:t>
      </w:r>
      <w:r>
        <w:t></w:t>
      </w:r>
      <w:r>
        <w:rPr>
          <w:rFonts w:hint="eastAsia"/>
        </w:rPr>
        <w:t>виховані</w:t>
      </w:r>
      <w:r>
        <w:t></w:t>
      </w:r>
      <w:r>
        <w:rPr>
          <w:rFonts w:hint="eastAsia"/>
        </w:rPr>
        <w:t>без</w:t>
      </w:r>
      <w:r>
        <w:t></w:t>
      </w:r>
      <w:r>
        <w:rPr>
          <w:rFonts w:hint="eastAsia"/>
        </w:rPr>
        <w:t>почуття</w:t>
      </w:r>
      <w:r>
        <w:t></w:t>
      </w:r>
      <w:r>
        <w:rPr>
          <w:rFonts w:hint="eastAsia"/>
        </w:rPr>
        <w:t>патріотизму</w:t>
      </w:r>
      <w:r>
        <w:t></w:t>
      </w:r>
      <w:r>
        <w:t></w:t>
      </w:r>
      <w:r>
        <w:rPr>
          <w:rFonts w:hint="eastAsia"/>
        </w:rPr>
        <w:t>Опитані</w:t>
      </w:r>
      <w:r>
        <w:t></w:t>
      </w:r>
      <w:r>
        <w:rPr>
          <w:rFonts w:hint="eastAsia"/>
        </w:rPr>
        <w:t>нами</w:t>
      </w:r>
      <w:r>
        <w:t></w:t>
      </w:r>
      <w:r>
        <w:rPr>
          <w:rFonts w:hint="eastAsia"/>
        </w:rPr>
        <w:t>респонденти</w:t>
      </w:r>
      <w:r>
        <w:t></w:t>
      </w:r>
      <w:r>
        <w:rPr>
          <w:rFonts w:hint="eastAsia"/>
        </w:rPr>
        <w:t>часто</w:t>
      </w:r>
    </w:p>
    <w:p w:rsidR="00523887" w:rsidRDefault="00523887" w:rsidP="00523887">
      <w:r>
        <w:rPr>
          <w:rFonts w:hint="eastAsia"/>
        </w:rPr>
        <w:t>зазначали</w:t>
      </w:r>
      <w:r>
        <w:t></w:t>
      </w:r>
      <w:r>
        <w:t></w:t>
      </w:r>
      <w:r>
        <w:rPr>
          <w:rFonts w:hint="eastAsia"/>
        </w:rPr>
        <w:t>що</w:t>
      </w:r>
      <w:r>
        <w:t></w:t>
      </w:r>
      <w:r>
        <w:rPr>
          <w:rFonts w:hint="eastAsia"/>
        </w:rPr>
        <w:t>не</w:t>
      </w:r>
      <w:r>
        <w:t></w:t>
      </w:r>
      <w:r>
        <w:rPr>
          <w:rFonts w:hint="eastAsia"/>
        </w:rPr>
        <w:t>розуміють</w:t>
      </w:r>
      <w:r>
        <w:t></w:t>
      </w:r>
      <w:r>
        <w:t></w:t>
      </w:r>
      <w:r>
        <w:rPr>
          <w:rFonts w:hint="eastAsia"/>
        </w:rPr>
        <w:t>як</w:t>
      </w:r>
      <w:r>
        <w:t></w:t>
      </w:r>
      <w:r>
        <w:rPr>
          <w:rFonts w:hint="eastAsia"/>
        </w:rPr>
        <w:t>це</w:t>
      </w:r>
      <w:r>
        <w:t></w:t>
      </w:r>
      <w:r>
        <w:rPr>
          <w:rFonts w:hint="eastAsia"/>
        </w:rPr>
        <w:t>бути</w:t>
      </w:r>
      <w:r>
        <w:t></w:t>
      </w:r>
      <w:r>
        <w:rPr>
          <w:rFonts w:hint="eastAsia"/>
        </w:rPr>
        <w:t>гордим</w:t>
      </w:r>
      <w:r>
        <w:t></w:t>
      </w:r>
      <w:r>
        <w:rPr>
          <w:rFonts w:hint="eastAsia"/>
        </w:rPr>
        <w:t>за</w:t>
      </w:r>
      <w:r>
        <w:t></w:t>
      </w:r>
      <w:r>
        <w:rPr>
          <w:rFonts w:hint="eastAsia"/>
        </w:rPr>
        <w:t>власну</w:t>
      </w:r>
      <w:r>
        <w:t></w:t>
      </w:r>
      <w:r>
        <w:rPr>
          <w:rFonts w:hint="eastAsia"/>
        </w:rPr>
        <w:t>державу</w:t>
      </w:r>
      <w:r>
        <w:t></w:t>
      </w:r>
      <w:r>
        <w:t></w:t>
      </w:r>
      <w:r>
        <w:rPr>
          <w:rFonts w:hint="eastAsia"/>
        </w:rPr>
        <w:t>коли</w:t>
      </w:r>
      <w:r>
        <w:t></w:t>
      </w:r>
      <w:r>
        <w:rPr>
          <w:rFonts w:hint="eastAsia"/>
        </w:rPr>
        <w:t>це</w:t>
      </w:r>
      <w:r>
        <w:t></w:t>
      </w:r>
      <w:r>
        <w:rPr>
          <w:rFonts w:hint="eastAsia"/>
        </w:rPr>
        <w:t>не</w:t>
      </w:r>
      <w:r>
        <w:t></w:t>
      </w:r>
      <w:r>
        <w:rPr>
          <w:rFonts w:hint="eastAsia"/>
        </w:rPr>
        <w:t>є</w:t>
      </w:r>
    </w:p>
    <w:p w:rsidR="00523887" w:rsidRDefault="00523887" w:rsidP="00523887">
      <w:r>
        <w:rPr>
          <w:rFonts w:hint="eastAsia"/>
        </w:rPr>
        <w:t>результатом</w:t>
      </w:r>
      <w:r>
        <w:t></w:t>
      </w:r>
      <w:r>
        <w:rPr>
          <w:rFonts w:hint="eastAsia"/>
        </w:rPr>
        <w:t>їхніх</w:t>
      </w:r>
      <w:r>
        <w:t></w:t>
      </w:r>
      <w:r>
        <w:rPr>
          <w:rFonts w:hint="eastAsia"/>
        </w:rPr>
        <w:t>особистих</w:t>
      </w:r>
      <w:r>
        <w:t></w:t>
      </w:r>
      <w:r>
        <w:rPr>
          <w:rFonts w:hint="eastAsia"/>
        </w:rPr>
        <w:t>досягнень</w:t>
      </w:r>
      <w:r>
        <w:t></w:t>
      </w:r>
      <w:r>
        <w:t></w:t>
      </w:r>
      <w:r>
        <w:rPr>
          <w:rFonts w:hint="eastAsia"/>
        </w:rPr>
        <w:t>Значно</w:t>
      </w:r>
      <w:r>
        <w:t></w:t>
      </w:r>
      <w:r>
        <w:rPr>
          <w:rFonts w:hint="eastAsia"/>
        </w:rPr>
        <w:t>ослаблює</w:t>
      </w:r>
      <w:r>
        <w:t></w:t>
      </w:r>
      <w:r>
        <w:rPr>
          <w:rFonts w:hint="eastAsia"/>
        </w:rPr>
        <w:t>етнонаціональну</w:t>
      </w:r>
    </w:p>
    <w:p w:rsidR="00523887" w:rsidRDefault="00523887" w:rsidP="00523887">
      <w:r>
        <w:rPr>
          <w:rFonts w:hint="eastAsia"/>
        </w:rPr>
        <w:t>ідентичність</w:t>
      </w:r>
      <w:r>
        <w:t></w:t>
      </w:r>
      <w:r>
        <w:rPr>
          <w:rFonts w:hint="eastAsia"/>
        </w:rPr>
        <w:t>і</w:t>
      </w:r>
      <w:r>
        <w:t></w:t>
      </w:r>
      <w:r>
        <w:rPr>
          <w:rFonts w:hint="eastAsia"/>
        </w:rPr>
        <w:t>той</w:t>
      </w:r>
      <w:r>
        <w:t></w:t>
      </w:r>
      <w:r>
        <w:rPr>
          <w:rFonts w:hint="eastAsia"/>
        </w:rPr>
        <w:t>факт</w:t>
      </w:r>
      <w:r>
        <w:t></w:t>
      </w:r>
      <w:r>
        <w:t></w:t>
      </w:r>
      <w:r>
        <w:rPr>
          <w:rFonts w:hint="eastAsia"/>
        </w:rPr>
        <w:t>що</w:t>
      </w:r>
      <w:r>
        <w:t></w:t>
      </w:r>
      <w:r>
        <w:rPr>
          <w:rFonts w:hint="eastAsia"/>
        </w:rPr>
        <w:t>у</w:t>
      </w:r>
      <w:r>
        <w:t></w:t>
      </w:r>
      <w:r>
        <w:rPr>
          <w:rFonts w:hint="eastAsia"/>
        </w:rPr>
        <w:t>суспільній</w:t>
      </w:r>
      <w:r>
        <w:t></w:t>
      </w:r>
      <w:r>
        <w:rPr>
          <w:rFonts w:hint="eastAsia"/>
        </w:rPr>
        <w:t>свідомості</w:t>
      </w:r>
      <w:r>
        <w:t></w:t>
      </w:r>
      <w:r>
        <w:rPr>
          <w:rFonts w:hint="eastAsia"/>
        </w:rPr>
        <w:t>німців</w:t>
      </w:r>
      <w:r>
        <w:t></w:t>
      </w:r>
      <w:r>
        <w:rPr>
          <w:rFonts w:hint="eastAsia"/>
        </w:rPr>
        <w:t>закарбована</w:t>
      </w:r>
    </w:p>
    <w:p w:rsidR="00523887" w:rsidRDefault="00523887" w:rsidP="00523887">
      <w:r>
        <w:rPr>
          <w:rFonts w:hint="eastAsia"/>
        </w:rPr>
        <w:t>впевненість</w:t>
      </w:r>
      <w:r>
        <w:t></w:t>
      </w:r>
      <w:r>
        <w:rPr>
          <w:rFonts w:hint="eastAsia"/>
        </w:rPr>
        <w:t>у</w:t>
      </w:r>
      <w:r>
        <w:t></w:t>
      </w:r>
      <w:r>
        <w:rPr>
          <w:rFonts w:hint="eastAsia"/>
        </w:rPr>
        <w:t>тому</w:t>
      </w:r>
      <w:r>
        <w:t></w:t>
      </w:r>
      <w:r>
        <w:t></w:t>
      </w:r>
      <w:r>
        <w:rPr>
          <w:rFonts w:hint="eastAsia"/>
        </w:rPr>
        <w:t>що</w:t>
      </w:r>
      <w:r>
        <w:t></w:t>
      </w:r>
      <w:r>
        <w:rPr>
          <w:rFonts w:hint="eastAsia"/>
        </w:rPr>
        <w:t>вияви</w:t>
      </w:r>
      <w:r>
        <w:t></w:t>
      </w:r>
      <w:r>
        <w:rPr>
          <w:rFonts w:hint="eastAsia"/>
        </w:rPr>
        <w:t>національних</w:t>
      </w:r>
      <w:r>
        <w:t></w:t>
      </w:r>
      <w:r>
        <w:rPr>
          <w:rFonts w:hint="eastAsia"/>
        </w:rPr>
        <w:t>почуттів</w:t>
      </w:r>
      <w:r>
        <w:t></w:t>
      </w:r>
      <w:r>
        <w:rPr>
          <w:rFonts w:hint="eastAsia"/>
        </w:rPr>
        <w:t>пов’язані</w:t>
      </w:r>
      <w:r>
        <w:t></w:t>
      </w:r>
      <w:r>
        <w:rPr>
          <w:rFonts w:hint="eastAsia"/>
        </w:rPr>
        <w:t>не</w:t>
      </w:r>
      <w:r>
        <w:t></w:t>
      </w:r>
      <w:r>
        <w:rPr>
          <w:rFonts w:hint="eastAsia"/>
        </w:rPr>
        <w:t>з</w:t>
      </w:r>
      <w:r>
        <w:t></w:t>
      </w:r>
      <w:r>
        <w:rPr>
          <w:rFonts w:hint="eastAsia"/>
        </w:rPr>
        <w:t>чим</w:t>
      </w:r>
      <w:r>
        <w:t></w:t>
      </w:r>
      <w:r>
        <w:rPr>
          <w:rFonts w:hint="eastAsia"/>
        </w:rPr>
        <w:t>іншим</w:t>
      </w:r>
      <w:r>
        <w:t></w:t>
      </w:r>
      <w:r>
        <w:t></w:t>
      </w:r>
      <w:r>
        <w:rPr>
          <w:rFonts w:hint="eastAsia"/>
        </w:rPr>
        <w:t>як</w:t>
      </w:r>
    </w:p>
    <w:p w:rsidR="00523887" w:rsidRDefault="00523887" w:rsidP="00523887">
      <w:r>
        <w:rPr>
          <w:rFonts w:hint="eastAsia"/>
        </w:rPr>
        <w:t>із</w:t>
      </w:r>
      <w:r>
        <w:t></w:t>
      </w:r>
      <w:r>
        <w:rPr>
          <w:rFonts w:hint="eastAsia"/>
        </w:rPr>
        <w:t>расизмом</w:t>
      </w:r>
      <w:r>
        <w:t></w:t>
      </w:r>
      <w:r>
        <w:t></w:t>
      </w:r>
      <w:r>
        <w:rPr>
          <w:rFonts w:hint="eastAsia"/>
        </w:rPr>
        <w:t>До</w:t>
      </w:r>
      <w:r>
        <w:t></w:t>
      </w:r>
      <w:r>
        <w:rPr>
          <w:rFonts w:hint="eastAsia"/>
        </w:rPr>
        <w:t>сьогодні</w:t>
      </w:r>
      <w:r>
        <w:t></w:t>
      </w:r>
      <w:r>
        <w:rPr>
          <w:rFonts w:hint="eastAsia"/>
        </w:rPr>
        <w:t>публічні</w:t>
      </w:r>
      <w:r>
        <w:t></w:t>
      </w:r>
      <w:r>
        <w:rPr>
          <w:rFonts w:hint="eastAsia"/>
        </w:rPr>
        <w:t>прояви</w:t>
      </w:r>
      <w:r>
        <w:t></w:t>
      </w:r>
      <w:r>
        <w:rPr>
          <w:rFonts w:hint="eastAsia"/>
        </w:rPr>
        <w:t>національних</w:t>
      </w:r>
      <w:r>
        <w:t></w:t>
      </w:r>
      <w:r>
        <w:rPr>
          <w:rFonts w:hint="eastAsia"/>
        </w:rPr>
        <w:t>почуттів</w:t>
      </w:r>
      <w:r>
        <w:t></w:t>
      </w:r>
      <w:r>
        <w:rPr>
          <w:rFonts w:hint="eastAsia"/>
        </w:rPr>
        <w:t>німцями</w:t>
      </w:r>
    </w:p>
    <w:p w:rsidR="00523887" w:rsidRDefault="00523887" w:rsidP="00523887">
      <w:r>
        <w:rPr>
          <w:rFonts w:hint="eastAsia"/>
        </w:rPr>
        <w:t>засуджуються</w:t>
      </w:r>
      <w:r>
        <w:t></w:t>
      </w:r>
      <w:r>
        <w:rPr>
          <w:rFonts w:hint="eastAsia"/>
        </w:rPr>
        <w:t>і</w:t>
      </w:r>
      <w:r>
        <w:t></w:t>
      </w:r>
      <w:r>
        <w:rPr>
          <w:rFonts w:hint="eastAsia"/>
        </w:rPr>
        <w:t>сприймаються</w:t>
      </w:r>
      <w:r>
        <w:t></w:t>
      </w:r>
      <w:r>
        <w:rPr>
          <w:rFonts w:hint="eastAsia"/>
        </w:rPr>
        <w:t>як</w:t>
      </w:r>
      <w:r>
        <w:t></w:t>
      </w:r>
      <w:r>
        <w:rPr>
          <w:rFonts w:hint="eastAsia"/>
        </w:rPr>
        <w:t>ксенофобія</w:t>
      </w:r>
      <w:r>
        <w:t></w:t>
      </w:r>
      <w:r>
        <w:t></w:t>
      </w:r>
      <w:r>
        <w:rPr>
          <w:rFonts w:hint="eastAsia"/>
        </w:rPr>
        <w:t>В</w:t>
      </w:r>
      <w:r>
        <w:t></w:t>
      </w:r>
      <w:r>
        <w:rPr>
          <w:rFonts w:hint="eastAsia"/>
        </w:rPr>
        <w:t>сучасному</w:t>
      </w:r>
      <w:r>
        <w:t></w:t>
      </w:r>
      <w:r>
        <w:rPr>
          <w:rFonts w:hint="eastAsia"/>
        </w:rPr>
        <w:t>німецькому</w:t>
      </w:r>
      <w:r>
        <w:t></w:t>
      </w:r>
      <w:r>
        <w:rPr>
          <w:rFonts w:hint="eastAsia"/>
        </w:rPr>
        <w:t>суспільстві</w:t>
      </w:r>
    </w:p>
    <w:p w:rsidR="00523887" w:rsidRDefault="00523887" w:rsidP="00523887">
      <w:r>
        <w:rPr>
          <w:rFonts w:hint="eastAsia"/>
        </w:rPr>
        <w:t>існує</w:t>
      </w:r>
      <w:r>
        <w:t></w:t>
      </w:r>
      <w:r>
        <w:rPr>
          <w:rFonts w:hint="eastAsia"/>
        </w:rPr>
        <w:t>явище</w:t>
      </w:r>
      <w:r>
        <w:t></w:t>
      </w:r>
      <w:r>
        <w:t></w:t>
      </w:r>
      <w:r>
        <w:rPr>
          <w:rFonts w:hint="eastAsia"/>
        </w:rPr>
        <w:t>котре</w:t>
      </w:r>
      <w:r>
        <w:t></w:t>
      </w:r>
      <w:r>
        <w:rPr>
          <w:rFonts w:hint="eastAsia"/>
        </w:rPr>
        <w:t>в</w:t>
      </w:r>
      <w:r>
        <w:t></w:t>
      </w:r>
      <w:r>
        <w:rPr>
          <w:rFonts w:hint="eastAsia"/>
        </w:rPr>
        <w:t>літературі</w:t>
      </w:r>
      <w:r>
        <w:t></w:t>
      </w:r>
      <w:r>
        <w:rPr>
          <w:rFonts w:hint="eastAsia"/>
        </w:rPr>
        <w:t>прозвали</w:t>
      </w:r>
      <w:r>
        <w:t></w:t>
      </w:r>
      <w:r>
        <w:t></w:t>
      </w:r>
      <w:r>
        <w:rPr>
          <w:rFonts w:hint="eastAsia"/>
        </w:rPr>
        <w:t>святковим</w:t>
      </w:r>
      <w:r>
        <w:t></w:t>
      </w:r>
      <w:r>
        <w:t></w:t>
      </w:r>
      <w:r>
        <w:rPr>
          <w:rFonts w:hint="eastAsia"/>
        </w:rPr>
        <w:t>чи</w:t>
      </w:r>
      <w:r>
        <w:t></w:t>
      </w:r>
      <w:r>
        <w:t></w:t>
      </w:r>
      <w:r>
        <w:rPr>
          <w:rFonts w:hint="eastAsia"/>
        </w:rPr>
        <w:t>прецедентним</w:t>
      </w:r>
      <w:r>
        <w:t></w:t>
      </w:r>
    </w:p>
    <w:p w:rsidR="00523887" w:rsidRDefault="00523887" w:rsidP="00523887">
      <w:r>
        <w:rPr>
          <w:rFonts w:hint="eastAsia"/>
        </w:rPr>
        <w:t>патріотизмом</w:t>
      </w:r>
      <w:r>
        <w:t></w:t>
      </w:r>
      <w:r>
        <w:rPr>
          <w:rFonts w:hint="eastAsia"/>
        </w:rPr>
        <w:t>–</w:t>
      </w:r>
      <w:r>
        <w:t></w:t>
      </w:r>
      <w:r>
        <w:rPr>
          <w:rFonts w:hint="eastAsia"/>
        </w:rPr>
        <w:t>під</w:t>
      </w:r>
      <w:r>
        <w:t></w:t>
      </w:r>
      <w:r>
        <w:rPr>
          <w:rFonts w:hint="eastAsia"/>
        </w:rPr>
        <w:t>час</w:t>
      </w:r>
      <w:r>
        <w:t></w:t>
      </w:r>
      <w:r>
        <w:rPr>
          <w:rFonts w:hint="eastAsia"/>
        </w:rPr>
        <w:t>чемпіонатів</w:t>
      </w:r>
      <w:r>
        <w:t></w:t>
      </w:r>
      <w:r>
        <w:rPr>
          <w:rFonts w:hint="eastAsia"/>
        </w:rPr>
        <w:t>світу</w:t>
      </w:r>
      <w:r>
        <w:t></w:t>
      </w:r>
      <w:r>
        <w:rPr>
          <w:rFonts w:hint="eastAsia"/>
        </w:rPr>
        <w:t>з</w:t>
      </w:r>
      <w:r>
        <w:t></w:t>
      </w:r>
      <w:r>
        <w:rPr>
          <w:rFonts w:hint="eastAsia"/>
        </w:rPr>
        <w:t>футболу</w:t>
      </w:r>
      <w:r>
        <w:t></w:t>
      </w:r>
      <w:r>
        <w:rPr>
          <w:rFonts w:hint="eastAsia"/>
        </w:rPr>
        <w:t>німці</w:t>
      </w:r>
      <w:r>
        <w:t></w:t>
      </w:r>
      <w:r>
        <w:rPr>
          <w:rFonts w:hint="eastAsia"/>
        </w:rPr>
        <w:t>дозволяють</w:t>
      </w:r>
      <w:r>
        <w:t></w:t>
      </w:r>
      <w:r>
        <w:rPr>
          <w:rFonts w:hint="eastAsia"/>
        </w:rPr>
        <w:t>собі</w:t>
      </w:r>
    </w:p>
    <w:p w:rsidR="00523887" w:rsidRDefault="00523887" w:rsidP="00523887">
      <w:r>
        <w:rPr>
          <w:rFonts w:hint="eastAsia"/>
        </w:rPr>
        <w:t>виявляти</w:t>
      </w:r>
      <w:r>
        <w:t></w:t>
      </w:r>
      <w:r>
        <w:rPr>
          <w:rFonts w:hint="eastAsia"/>
        </w:rPr>
        <w:t>свої</w:t>
      </w:r>
      <w:r>
        <w:t></w:t>
      </w:r>
      <w:r>
        <w:rPr>
          <w:rFonts w:hint="eastAsia"/>
        </w:rPr>
        <w:t>національні</w:t>
      </w:r>
      <w:r>
        <w:t></w:t>
      </w:r>
      <w:r>
        <w:rPr>
          <w:rFonts w:hint="eastAsia"/>
        </w:rPr>
        <w:t>почуття</w:t>
      </w:r>
      <w:r>
        <w:t></w:t>
      </w:r>
      <w:r>
        <w:t></w:t>
      </w:r>
      <w:r>
        <w:rPr>
          <w:rFonts w:hint="eastAsia"/>
        </w:rPr>
        <w:t>одягаючись</w:t>
      </w:r>
      <w:r>
        <w:t></w:t>
      </w:r>
      <w:r>
        <w:rPr>
          <w:rFonts w:hint="eastAsia"/>
        </w:rPr>
        <w:t>у</w:t>
      </w:r>
      <w:r>
        <w:t></w:t>
      </w:r>
      <w:r>
        <w:rPr>
          <w:rFonts w:hint="eastAsia"/>
        </w:rPr>
        <w:t>національні</w:t>
      </w:r>
      <w:r>
        <w:t></w:t>
      </w:r>
      <w:r>
        <w:rPr>
          <w:rFonts w:hint="eastAsia"/>
        </w:rPr>
        <w:t>кольори</w:t>
      </w:r>
      <w:r>
        <w:t></w:t>
      </w:r>
      <w:r>
        <w:t></w:t>
      </w:r>
      <w:r>
        <w:rPr>
          <w:rFonts w:hint="eastAsia"/>
        </w:rPr>
        <w:t>вивішуючи</w:t>
      </w:r>
    </w:p>
    <w:p w:rsidR="00523887" w:rsidRDefault="00523887" w:rsidP="00523887">
      <w:r>
        <w:rPr>
          <w:rFonts w:hint="eastAsia"/>
        </w:rPr>
        <w:t>національні</w:t>
      </w:r>
      <w:r>
        <w:t></w:t>
      </w:r>
      <w:r>
        <w:rPr>
          <w:rFonts w:hint="eastAsia"/>
        </w:rPr>
        <w:t>прапори</w:t>
      </w:r>
      <w:r>
        <w:t></w:t>
      </w:r>
      <w:r>
        <w:rPr>
          <w:rFonts w:hint="eastAsia"/>
        </w:rPr>
        <w:t>та</w:t>
      </w:r>
      <w:r>
        <w:t></w:t>
      </w:r>
      <w:r>
        <w:rPr>
          <w:rFonts w:hint="eastAsia"/>
        </w:rPr>
        <w:t>співаючи</w:t>
      </w:r>
      <w:r>
        <w:t></w:t>
      </w:r>
      <w:r>
        <w:rPr>
          <w:rFonts w:hint="eastAsia"/>
        </w:rPr>
        <w:t>національних</w:t>
      </w:r>
      <w:r>
        <w:t></w:t>
      </w:r>
      <w:r>
        <w:rPr>
          <w:rFonts w:hint="eastAsia"/>
        </w:rPr>
        <w:t>пісень</w:t>
      </w:r>
      <w:r>
        <w:t></w:t>
      </w:r>
      <w:r>
        <w:t></w:t>
      </w:r>
      <w:r>
        <w:rPr>
          <w:rFonts w:hint="eastAsia"/>
        </w:rPr>
        <w:t>Проте</w:t>
      </w:r>
      <w:r>
        <w:t></w:t>
      </w:r>
      <w:r>
        <w:rPr>
          <w:rFonts w:hint="eastAsia"/>
        </w:rPr>
        <w:t>такого</w:t>
      </w:r>
      <w:r>
        <w:t></w:t>
      </w:r>
      <w:r>
        <w:rPr>
          <w:rFonts w:hint="eastAsia"/>
        </w:rPr>
        <w:t>ажіотажу</w:t>
      </w:r>
      <w:r>
        <w:t></w:t>
      </w:r>
      <w:r>
        <w:rPr>
          <w:rFonts w:hint="eastAsia"/>
        </w:rPr>
        <w:t>не</w:t>
      </w:r>
    </w:p>
    <w:p w:rsidR="00523887" w:rsidRDefault="00523887" w:rsidP="00523887">
      <w:r>
        <w:rPr>
          <w:rFonts w:hint="eastAsia"/>
        </w:rPr>
        <w:t>зустріти</w:t>
      </w:r>
      <w:r>
        <w:t></w:t>
      </w:r>
      <w:r>
        <w:rPr>
          <w:rFonts w:hint="eastAsia"/>
        </w:rPr>
        <w:t>на</w:t>
      </w:r>
      <w:r>
        <w:t></w:t>
      </w:r>
      <w:r>
        <w:rPr>
          <w:rFonts w:hint="eastAsia"/>
        </w:rPr>
        <w:t>святкуванні</w:t>
      </w:r>
      <w:r>
        <w:t></w:t>
      </w:r>
      <w:r>
        <w:rPr>
          <w:rFonts w:hint="eastAsia"/>
        </w:rPr>
        <w:t>Дня</w:t>
      </w:r>
      <w:r>
        <w:t></w:t>
      </w:r>
      <w:r>
        <w:rPr>
          <w:rFonts w:hint="eastAsia"/>
        </w:rPr>
        <w:t>німецької</w:t>
      </w:r>
      <w:r>
        <w:t></w:t>
      </w:r>
      <w:r>
        <w:rPr>
          <w:rFonts w:hint="eastAsia"/>
        </w:rPr>
        <w:t>єдності</w:t>
      </w:r>
      <w:r>
        <w:t></w:t>
      </w:r>
      <w:r>
        <w:t></w:t>
      </w:r>
      <w:r>
        <w:rPr>
          <w:rFonts w:hint="eastAsia"/>
        </w:rPr>
        <w:t>до</w:t>
      </w:r>
      <w:r>
        <w:t></w:t>
      </w:r>
      <w:r>
        <w:rPr>
          <w:rFonts w:hint="eastAsia"/>
        </w:rPr>
        <w:t>якого</w:t>
      </w:r>
      <w:r>
        <w:t></w:t>
      </w:r>
      <w:r>
        <w:rPr>
          <w:rFonts w:hint="eastAsia"/>
        </w:rPr>
        <w:t>більшість</w:t>
      </w:r>
      <w:r>
        <w:t></w:t>
      </w:r>
      <w:r>
        <w:rPr>
          <w:rFonts w:hint="eastAsia"/>
        </w:rPr>
        <w:t>опитаних</w:t>
      </w:r>
    </w:p>
    <w:p w:rsidR="00523887" w:rsidRDefault="00523887" w:rsidP="00523887">
      <w:r>
        <w:rPr>
          <w:rFonts w:hint="eastAsia"/>
        </w:rPr>
        <w:t>ставиться</w:t>
      </w:r>
      <w:r>
        <w:t></w:t>
      </w:r>
      <w:r>
        <w:rPr>
          <w:rFonts w:hint="eastAsia"/>
        </w:rPr>
        <w:t>індиферентно</w:t>
      </w:r>
      <w:r>
        <w:t></w:t>
      </w:r>
    </w:p>
    <w:p w:rsidR="00523887" w:rsidRDefault="00523887" w:rsidP="00523887">
      <w:r>
        <w:rPr>
          <w:rFonts w:hint="eastAsia"/>
        </w:rPr>
        <w:t>Встановлено</w:t>
      </w:r>
      <w:r>
        <w:t></w:t>
      </w:r>
      <w:r>
        <w:t></w:t>
      </w:r>
      <w:r>
        <w:rPr>
          <w:rFonts w:hint="eastAsia"/>
        </w:rPr>
        <w:t>що</w:t>
      </w:r>
      <w:r>
        <w:t></w:t>
      </w:r>
      <w:r>
        <w:rPr>
          <w:rFonts w:hint="eastAsia"/>
        </w:rPr>
        <w:t>міграційна</w:t>
      </w:r>
      <w:r>
        <w:t></w:t>
      </w:r>
      <w:r>
        <w:rPr>
          <w:rFonts w:hint="eastAsia"/>
        </w:rPr>
        <w:t>криза</w:t>
      </w:r>
      <w:r>
        <w:t></w:t>
      </w:r>
      <w:r>
        <w:t></w:t>
      </w:r>
      <w:r>
        <w:rPr>
          <w:rFonts w:hint="eastAsia"/>
        </w:rPr>
        <w:t>котра</w:t>
      </w:r>
      <w:r>
        <w:t></w:t>
      </w:r>
      <w:r>
        <w:rPr>
          <w:rFonts w:hint="eastAsia"/>
        </w:rPr>
        <w:t>стала</w:t>
      </w:r>
      <w:r>
        <w:t></w:t>
      </w:r>
      <w:r>
        <w:rPr>
          <w:rFonts w:hint="eastAsia"/>
        </w:rPr>
        <w:t>стрімко</w:t>
      </w:r>
      <w:r>
        <w:t></w:t>
      </w:r>
      <w:r>
        <w:rPr>
          <w:rFonts w:hint="eastAsia"/>
        </w:rPr>
        <w:t>набирати</w:t>
      </w:r>
      <w:r>
        <w:t></w:t>
      </w:r>
      <w:r>
        <w:rPr>
          <w:rFonts w:hint="eastAsia"/>
        </w:rPr>
        <w:t>обертів</w:t>
      </w:r>
    </w:p>
    <w:p w:rsidR="00523887" w:rsidRDefault="00523887" w:rsidP="00523887">
      <w:r>
        <w:rPr>
          <w:rFonts w:hint="eastAsia"/>
        </w:rPr>
        <w:t>після</w:t>
      </w:r>
      <w:r>
        <w:t></w:t>
      </w:r>
      <w:r>
        <w:rPr>
          <w:rFonts w:hint="eastAsia"/>
        </w:rPr>
        <w:t>низки</w:t>
      </w:r>
      <w:r>
        <w:t></w:t>
      </w:r>
      <w:r>
        <w:rPr>
          <w:rFonts w:hint="eastAsia"/>
        </w:rPr>
        <w:t>військових</w:t>
      </w:r>
      <w:r>
        <w:t></w:t>
      </w:r>
      <w:r>
        <w:rPr>
          <w:rFonts w:hint="eastAsia"/>
        </w:rPr>
        <w:t>конфліктів</w:t>
      </w:r>
      <w:r>
        <w:t></w:t>
      </w:r>
      <w:r>
        <w:rPr>
          <w:rFonts w:hint="eastAsia"/>
        </w:rPr>
        <w:t>на</w:t>
      </w:r>
      <w:r>
        <w:t></w:t>
      </w:r>
      <w:r>
        <w:rPr>
          <w:rFonts w:hint="eastAsia"/>
        </w:rPr>
        <w:t>Близькому</w:t>
      </w:r>
      <w:r>
        <w:t></w:t>
      </w:r>
      <w:r>
        <w:rPr>
          <w:rFonts w:hint="eastAsia"/>
        </w:rPr>
        <w:t>Сході</w:t>
      </w:r>
      <w:r>
        <w:t></w:t>
      </w:r>
      <w:r>
        <w:t></w:t>
      </w:r>
      <w:r>
        <w:rPr>
          <w:rFonts w:hint="eastAsia"/>
        </w:rPr>
        <w:t>принесла</w:t>
      </w:r>
      <w:r>
        <w:t></w:t>
      </w:r>
      <w:r>
        <w:rPr>
          <w:rFonts w:hint="eastAsia"/>
        </w:rPr>
        <w:t>Німеччині</w:t>
      </w:r>
      <w:r>
        <w:t></w:t>
      </w:r>
      <w:r>
        <w:rPr>
          <w:rFonts w:hint="eastAsia"/>
        </w:rPr>
        <w:t>нові</w:t>
      </w:r>
    </w:p>
    <w:p w:rsidR="00523887" w:rsidRDefault="00523887" w:rsidP="00523887">
      <w:r>
        <w:rPr>
          <w:rFonts w:hint="eastAsia"/>
        </w:rPr>
        <w:t>гострі</w:t>
      </w:r>
      <w:r>
        <w:t></w:t>
      </w:r>
      <w:r>
        <w:rPr>
          <w:rFonts w:hint="eastAsia"/>
        </w:rPr>
        <w:t>проблеми</w:t>
      </w:r>
      <w:r>
        <w:t></w:t>
      </w:r>
      <w:r>
        <w:t></w:t>
      </w:r>
      <w:r>
        <w:rPr>
          <w:rFonts w:hint="eastAsia"/>
        </w:rPr>
        <w:t>Окрім</w:t>
      </w:r>
      <w:r>
        <w:t></w:t>
      </w:r>
      <w:r>
        <w:rPr>
          <w:rFonts w:hint="eastAsia"/>
        </w:rPr>
        <w:t>наявності</w:t>
      </w:r>
      <w:r>
        <w:t></w:t>
      </w:r>
      <w:r>
        <w:rPr>
          <w:rFonts w:hint="eastAsia"/>
        </w:rPr>
        <w:t>в</w:t>
      </w:r>
      <w:r>
        <w:t></w:t>
      </w:r>
      <w:r>
        <w:rPr>
          <w:rFonts w:hint="eastAsia"/>
        </w:rPr>
        <w:t>країні</w:t>
      </w:r>
      <w:r>
        <w:t></w:t>
      </w:r>
      <w:r>
        <w:rPr>
          <w:rFonts w:hint="eastAsia"/>
        </w:rPr>
        <w:t>значної</w:t>
      </w:r>
      <w:r>
        <w:t></w:t>
      </w:r>
      <w:r>
        <w:rPr>
          <w:rFonts w:hint="eastAsia"/>
        </w:rPr>
        <w:t>кількості</w:t>
      </w:r>
      <w:r>
        <w:t></w:t>
      </w:r>
      <w:r>
        <w:rPr>
          <w:rFonts w:hint="eastAsia"/>
        </w:rPr>
        <w:t>громадян</w:t>
      </w:r>
      <w:r>
        <w:t></w:t>
      </w:r>
      <w:r>
        <w:t></w:t>
      </w:r>
      <w:r>
        <w:rPr>
          <w:rFonts w:hint="eastAsia"/>
        </w:rPr>
        <w:t>котрі</w:t>
      </w:r>
      <w:r>
        <w:t></w:t>
      </w:r>
      <w:r>
        <w:t></w:t>
      </w:r>
      <w:r>
        <w:rPr>
          <w:rFonts w:hint="eastAsia"/>
        </w:rPr>
        <w:t>не</w:t>
      </w:r>
    </w:p>
    <w:p w:rsidR="00523887" w:rsidRDefault="00523887" w:rsidP="00523887">
      <w:r>
        <w:rPr>
          <w:rFonts w:hint="eastAsia"/>
        </w:rPr>
        <w:t>бажаючи</w:t>
      </w:r>
      <w:r>
        <w:t></w:t>
      </w:r>
      <w:r>
        <w:rPr>
          <w:rFonts w:hint="eastAsia"/>
        </w:rPr>
        <w:t>працювати</w:t>
      </w:r>
      <w:r>
        <w:t></w:t>
      </w:r>
      <w:r>
        <w:t></w:t>
      </w:r>
      <w:r>
        <w:rPr>
          <w:rFonts w:hint="eastAsia"/>
        </w:rPr>
        <w:t>живуть</w:t>
      </w:r>
      <w:r>
        <w:t></w:t>
      </w:r>
      <w:r>
        <w:rPr>
          <w:rFonts w:hint="eastAsia"/>
        </w:rPr>
        <w:t>за</w:t>
      </w:r>
      <w:r>
        <w:t></w:t>
      </w:r>
      <w:r>
        <w:rPr>
          <w:rFonts w:hint="eastAsia"/>
        </w:rPr>
        <w:t>рахунок</w:t>
      </w:r>
      <w:r>
        <w:t></w:t>
      </w:r>
      <w:r>
        <w:rPr>
          <w:rFonts w:hint="eastAsia"/>
        </w:rPr>
        <w:t>соціальних</w:t>
      </w:r>
      <w:r>
        <w:t></w:t>
      </w:r>
      <w:r>
        <w:rPr>
          <w:rFonts w:hint="eastAsia"/>
        </w:rPr>
        <w:t>виплат</w:t>
      </w:r>
      <w:r>
        <w:t></w:t>
      </w:r>
      <w:r>
        <w:t></w:t>
      </w:r>
      <w:r>
        <w:rPr>
          <w:rFonts w:hint="eastAsia"/>
        </w:rPr>
        <w:t>на</w:t>
      </w:r>
      <w:r>
        <w:t></w:t>
      </w:r>
      <w:r>
        <w:rPr>
          <w:rFonts w:hint="eastAsia"/>
        </w:rPr>
        <w:t>плечі</w:t>
      </w:r>
      <w:r>
        <w:t></w:t>
      </w:r>
      <w:r>
        <w:rPr>
          <w:rFonts w:hint="eastAsia"/>
        </w:rPr>
        <w:t>німецьких</w:t>
      </w:r>
    </w:p>
    <w:p w:rsidR="00523887" w:rsidRDefault="00523887" w:rsidP="00523887">
      <w:r>
        <w:rPr>
          <w:rFonts w:hint="eastAsia"/>
        </w:rPr>
        <w:t>платників</w:t>
      </w:r>
      <w:r>
        <w:t></w:t>
      </w:r>
      <w:r>
        <w:rPr>
          <w:rFonts w:hint="eastAsia"/>
        </w:rPr>
        <w:t>податків</w:t>
      </w:r>
      <w:r>
        <w:t></w:t>
      </w:r>
      <w:r>
        <w:rPr>
          <w:rFonts w:hint="eastAsia"/>
        </w:rPr>
        <w:t>ліг</w:t>
      </w:r>
      <w:r>
        <w:t></w:t>
      </w:r>
      <w:r>
        <w:rPr>
          <w:rFonts w:hint="eastAsia"/>
        </w:rPr>
        <w:t>новий</w:t>
      </w:r>
      <w:r>
        <w:t></w:t>
      </w:r>
      <w:r>
        <w:rPr>
          <w:rFonts w:hint="eastAsia"/>
        </w:rPr>
        <w:t>тягар</w:t>
      </w:r>
      <w:r>
        <w:t></w:t>
      </w:r>
      <w:r>
        <w:rPr>
          <w:rFonts w:hint="eastAsia"/>
        </w:rPr>
        <w:t>–</w:t>
      </w:r>
      <w:r>
        <w:t></w:t>
      </w:r>
      <w:r>
        <w:rPr>
          <w:rFonts w:hint="eastAsia"/>
        </w:rPr>
        <w:t>біженці</w:t>
      </w:r>
      <w:r>
        <w:t></w:t>
      </w:r>
      <w:r>
        <w:rPr>
          <w:rFonts w:hint="eastAsia"/>
        </w:rPr>
        <w:t>та</w:t>
      </w:r>
      <w:r>
        <w:t></w:t>
      </w:r>
      <w:r>
        <w:rPr>
          <w:rFonts w:hint="eastAsia"/>
        </w:rPr>
        <w:t>нова</w:t>
      </w:r>
      <w:r>
        <w:t></w:t>
      </w:r>
      <w:r>
        <w:rPr>
          <w:rFonts w:hint="eastAsia"/>
        </w:rPr>
        <w:t>хвиля</w:t>
      </w:r>
      <w:r>
        <w:t></w:t>
      </w:r>
      <w:r>
        <w:rPr>
          <w:rFonts w:hint="eastAsia"/>
        </w:rPr>
        <w:t>економічних</w:t>
      </w:r>
      <w:r>
        <w:t></w:t>
      </w:r>
      <w:r>
        <w:rPr>
          <w:rFonts w:hint="eastAsia"/>
        </w:rPr>
        <w:t>мігрантів</w:t>
      </w:r>
      <w:r>
        <w:t></w:t>
      </w:r>
    </w:p>
    <w:p w:rsidR="00523887" w:rsidRDefault="00523887" w:rsidP="00523887">
      <w:r>
        <w:t></w:t>
      </w:r>
      <w:r>
        <w:t></w:t>
      </w:r>
      <w:r>
        <w:t></w:t>
      </w:r>
    </w:p>
    <w:p w:rsidR="00523887" w:rsidRDefault="00523887" w:rsidP="00523887">
      <w:r>
        <w:rPr>
          <w:rFonts w:hint="eastAsia"/>
        </w:rPr>
        <w:t>Демократичне</w:t>
      </w:r>
      <w:r>
        <w:t></w:t>
      </w:r>
      <w:r>
        <w:rPr>
          <w:rFonts w:hint="eastAsia"/>
        </w:rPr>
        <w:t>німецьке</w:t>
      </w:r>
      <w:r>
        <w:t></w:t>
      </w:r>
      <w:r>
        <w:rPr>
          <w:rFonts w:hint="eastAsia"/>
        </w:rPr>
        <w:t>законодавство</w:t>
      </w:r>
      <w:r>
        <w:t></w:t>
      </w:r>
      <w:r>
        <w:rPr>
          <w:rFonts w:hint="eastAsia"/>
        </w:rPr>
        <w:t>та</w:t>
      </w:r>
      <w:r>
        <w:t></w:t>
      </w:r>
      <w:r>
        <w:rPr>
          <w:rFonts w:hint="eastAsia"/>
        </w:rPr>
        <w:t>загальноєвропейські</w:t>
      </w:r>
      <w:r>
        <w:t></w:t>
      </w:r>
      <w:r>
        <w:rPr>
          <w:rFonts w:hint="eastAsia"/>
        </w:rPr>
        <w:t>гуманістичні</w:t>
      </w:r>
    </w:p>
    <w:p w:rsidR="00523887" w:rsidRDefault="00523887" w:rsidP="00523887">
      <w:r>
        <w:rPr>
          <w:rFonts w:hint="eastAsia"/>
        </w:rPr>
        <w:t>цінності</w:t>
      </w:r>
      <w:r>
        <w:t></w:t>
      </w:r>
      <w:r>
        <w:rPr>
          <w:rFonts w:hint="eastAsia"/>
        </w:rPr>
        <w:t>вимагають</w:t>
      </w:r>
      <w:r>
        <w:t></w:t>
      </w:r>
      <w:r>
        <w:rPr>
          <w:rFonts w:hint="eastAsia"/>
        </w:rPr>
        <w:t>від</w:t>
      </w:r>
      <w:r>
        <w:t></w:t>
      </w:r>
      <w:r>
        <w:rPr>
          <w:rFonts w:hint="eastAsia"/>
        </w:rPr>
        <w:t>німців</w:t>
      </w:r>
      <w:r>
        <w:t></w:t>
      </w:r>
      <w:r>
        <w:rPr>
          <w:rFonts w:hint="eastAsia"/>
        </w:rPr>
        <w:t>лояльності</w:t>
      </w:r>
      <w:r>
        <w:t></w:t>
      </w:r>
      <w:r>
        <w:t></w:t>
      </w:r>
      <w:r>
        <w:rPr>
          <w:rFonts w:hint="eastAsia"/>
        </w:rPr>
        <w:t>Проте</w:t>
      </w:r>
      <w:r>
        <w:t></w:t>
      </w:r>
      <w:r>
        <w:t></w:t>
      </w:r>
      <w:r>
        <w:rPr>
          <w:rFonts w:hint="eastAsia"/>
        </w:rPr>
        <w:t>на</w:t>
      </w:r>
      <w:r>
        <w:t></w:t>
      </w:r>
      <w:r>
        <w:rPr>
          <w:rFonts w:hint="eastAsia"/>
        </w:rPr>
        <w:t>практиці</w:t>
      </w:r>
      <w:r>
        <w:t></w:t>
      </w:r>
      <w:r>
        <w:rPr>
          <w:rFonts w:hint="eastAsia"/>
        </w:rPr>
        <w:t>ситуація</w:t>
      </w:r>
      <w:r>
        <w:t></w:t>
      </w:r>
      <w:r>
        <w:rPr>
          <w:rFonts w:hint="eastAsia"/>
        </w:rPr>
        <w:t>швидко</w:t>
      </w:r>
    </w:p>
    <w:p w:rsidR="00523887" w:rsidRDefault="00523887" w:rsidP="00523887">
      <w:r>
        <w:rPr>
          <w:rFonts w:hint="eastAsia"/>
        </w:rPr>
        <w:t>вийшла</w:t>
      </w:r>
      <w:r>
        <w:t></w:t>
      </w:r>
      <w:r>
        <w:rPr>
          <w:rFonts w:hint="eastAsia"/>
        </w:rPr>
        <w:t>з</w:t>
      </w:r>
      <w:r>
        <w:t></w:t>
      </w:r>
      <w:r>
        <w:rPr>
          <w:rFonts w:hint="eastAsia"/>
        </w:rPr>
        <w:t>під</w:t>
      </w:r>
      <w:r>
        <w:t></w:t>
      </w:r>
      <w:r>
        <w:rPr>
          <w:rFonts w:hint="eastAsia"/>
        </w:rPr>
        <w:t>контролю</w:t>
      </w:r>
      <w:r>
        <w:t></w:t>
      </w:r>
      <w:r>
        <w:t></w:t>
      </w:r>
      <w:r>
        <w:rPr>
          <w:rFonts w:hint="eastAsia"/>
        </w:rPr>
        <w:t>Міграційна</w:t>
      </w:r>
      <w:r>
        <w:t></w:t>
      </w:r>
      <w:r>
        <w:rPr>
          <w:rFonts w:hint="eastAsia"/>
        </w:rPr>
        <w:t>криза</w:t>
      </w:r>
      <w:r>
        <w:t></w:t>
      </w:r>
      <w:r>
        <w:rPr>
          <w:rFonts w:hint="eastAsia"/>
        </w:rPr>
        <w:t>чітко</w:t>
      </w:r>
      <w:r>
        <w:t></w:t>
      </w:r>
      <w:r>
        <w:rPr>
          <w:rFonts w:hint="eastAsia"/>
        </w:rPr>
        <w:t>показала</w:t>
      </w:r>
      <w:r>
        <w:t></w:t>
      </w:r>
      <w:r>
        <w:rPr>
          <w:rFonts w:hint="eastAsia"/>
        </w:rPr>
        <w:t>населенню</w:t>
      </w:r>
      <w:r>
        <w:t></w:t>
      </w:r>
      <w:r>
        <w:rPr>
          <w:rFonts w:hint="eastAsia"/>
        </w:rPr>
        <w:t>Німеччини</w:t>
      </w:r>
    </w:p>
    <w:p w:rsidR="00523887" w:rsidRDefault="00523887" w:rsidP="00523887">
      <w:r>
        <w:rPr>
          <w:rFonts w:hint="eastAsia"/>
        </w:rPr>
        <w:t>неспроможність</w:t>
      </w:r>
      <w:r>
        <w:t></w:t>
      </w:r>
      <w:r>
        <w:rPr>
          <w:rFonts w:hint="eastAsia"/>
        </w:rPr>
        <w:t>німецької</w:t>
      </w:r>
      <w:r>
        <w:t></w:t>
      </w:r>
      <w:r>
        <w:rPr>
          <w:rFonts w:hint="eastAsia"/>
        </w:rPr>
        <w:t>влади</w:t>
      </w:r>
      <w:r>
        <w:t></w:t>
      </w:r>
      <w:r>
        <w:rPr>
          <w:rFonts w:hint="eastAsia"/>
        </w:rPr>
        <w:t>контролювати</w:t>
      </w:r>
      <w:r>
        <w:t></w:t>
      </w:r>
      <w:r>
        <w:rPr>
          <w:rFonts w:hint="eastAsia"/>
        </w:rPr>
        <w:t>міграційні</w:t>
      </w:r>
      <w:r>
        <w:t></w:t>
      </w:r>
      <w:r>
        <w:rPr>
          <w:rFonts w:hint="eastAsia"/>
        </w:rPr>
        <w:t>потоки</w:t>
      </w:r>
      <w:r>
        <w:t></w:t>
      </w:r>
      <w:r>
        <w:rPr>
          <w:rFonts w:hint="eastAsia"/>
        </w:rPr>
        <w:t>та</w:t>
      </w:r>
      <w:r>
        <w:t></w:t>
      </w:r>
      <w:r>
        <w:rPr>
          <w:rFonts w:hint="eastAsia"/>
        </w:rPr>
        <w:t>нездатність</w:t>
      </w:r>
    </w:p>
    <w:p w:rsidR="00523887" w:rsidRDefault="00523887" w:rsidP="00523887">
      <w:r>
        <w:rPr>
          <w:rFonts w:hint="eastAsia"/>
        </w:rPr>
        <w:t>справитись</w:t>
      </w:r>
      <w:r>
        <w:t></w:t>
      </w:r>
      <w:r>
        <w:rPr>
          <w:rFonts w:hint="eastAsia"/>
        </w:rPr>
        <w:t>із</w:t>
      </w:r>
      <w:r>
        <w:t></w:t>
      </w:r>
      <w:r>
        <w:rPr>
          <w:rFonts w:hint="eastAsia"/>
        </w:rPr>
        <w:t>біженцями</w:t>
      </w:r>
      <w:r>
        <w:t></w:t>
      </w:r>
      <w:r>
        <w:rPr>
          <w:rFonts w:hint="eastAsia"/>
        </w:rPr>
        <w:t>та</w:t>
      </w:r>
      <w:r>
        <w:t></w:t>
      </w:r>
      <w:r>
        <w:rPr>
          <w:rFonts w:hint="eastAsia"/>
        </w:rPr>
        <w:t>мігрантами</w:t>
      </w:r>
      <w:r>
        <w:t></w:t>
      </w:r>
      <w:r>
        <w:t></w:t>
      </w:r>
      <w:r>
        <w:rPr>
          <w:rFonts w:hint="eastAsia"/>
        </w:rPr>
        <w:t>котрі</w:t>
      </w:r>
      <w:r>
        <w:t></w:t>
      </w:r>
      <w:r>
        <w:rPr>
          <w:rFonts w:hint="eastAsia"/>
        </w:rPr>
        <w:t>потрапили</w:t>
      </w:r>
      <w:r>
        <w:t></w:t>
      </w:r>
      <w:r>
        <w:rPr>
          <w:rFonts w:hint="eastAsia"/>
        </w:rPr>
        <w:t>в</w:t>
      </w:r>
      <w:r>
        <w:t></w:t>
      </w:r>
      <w:r>
        <w:rPr>
          <w:rFonts w:hint="eastAsia"/>
        </w:rPr>
        <w:t>країну</w:t>
      </w:r>
      <w:r>
        <w:t></w:t>
      </w:r>
    </w:p>
    <w:p w:rsidR="00523887" w:rsidRDefault="00523887" w:rsidP="00523887">
      <w:r>
        <w:rPr>
          <w:rFonts w:hint="eastAsia"/>
        </w:rPr>
        <w:t>Неспроможність</w:t>
      </w:r>
      <w:r>
        <w:t></w:t>
      </w:r>
      <w:r>
        <w:rPr>
          <w:rFonts w:hint="eastAsia"/>
        </w:rPr>
        <w:t>влади</w:t>
      </w:r>
      <w:r>
        <w:t></w:t>
      </w:r>
      <w:r>
        <w:rPr>
          <w:rFonts w:hint="eastAsia"/>
        </w:rPr>
        <w:t>приймати</w:t>
      </w:r>
      <w:r>
        <w:t></w:t>
      </w:r>
      <w:r>
        <w:rPr>
          <w:rFonts w:hint="eastAsia"/>
        </w:rPr>
        <w:t>необхідні</w:t>
      </w:r>
      <w:r>
        <w:t></w:t>
      </w:r>
      <w:r>
        <w:rPr>
          <w:rFonts w:hint="eastAsia"/>
        </w:rPr>
        <w:t>країні</w:t>
      </w:r>
      <w:r>
        <w:t></w:t>
      </w:r>
      <w:r>
        <w:rPr>
          <w:rFonts w:hint="eastAsia"/>
        </w:rPr>
        <w:t>рішучі</w:t>
      </w:r>
      <w:r>
        <w:t></w:t>
      </w:r>
      <w:r>
        <w:rPr>
          <w:rFonts w:hint="eastAsia"/>
        </w:rPr>
        <w:t>та</w:t>
      </w:r>
      <w:r>
        <w:t></w:t>
      </w:r>
      <w:r>
        <w:rPr>
          <w:rFonts w:hint="eastAsia"/>
        </w:rPr>
        <w:t>болісні</w:t>
      </w:r>
      <w:r>
        <w:t></w:t>
      </w:r>
      <w:r>
        <w:rPr>
          <w:rFonts w:hint="eastAsia"/>
        </w:rPr>
        <w:t>рішення</w:t>
      </w:r>
    </w:p>
    <w:p w:rsidR="00523887" w:rsidRDefault="00523887" w:rsidP="00523887">
      <w:r>
        <w:rPr>
          <w:rFonts w:hint="eastAsia"/>
        </w:rPr>
        <w:t>призвела</w:t>
      </w:r>
      <w:r>
        <w:t></w:t>
      </w:r>
      <w:r>
        <w:rPr>
          <w:rFonts w:hint="eastAsia"/>
        </w:rPr>
        <w:t>до</w:t>
      </w:r>
      <w:r>
        <w:t></w:t>
      </w:r>
      <w:r>
        <w:rPr>
          <w:rFonts w:hint="eastAsia"/>
        </w:rPr>
        <w:t>того</w:t>
      </w:r>
      <w:r>
        <w:t></w:t>
      </w:r>
      <w:r>
        <w:t></w:t>
      </w:r>
      <w:r>
        <w:rPr>
          <w:rFonts w:hint="eastAsia"/>
        </w:rPr>
        <w:t>що</w:t>
      </w:r>
      <w:r>
        <w:t></w:t>
      </w:r>
      <w:r>
        <w:rPr>
          <w:rFonts w:hint="eastAsia"/>
        </w:rPr>
        <w:t>значна</w:t>
      </w:r>
      <w:r>
        <w:t></w:t>
      </w:r>
      <w:r>
        <w:rPr>
          <w:rFonts w:hint="eastAsia"/>
        </w:rPr>
        <w:t>частина</w:t>
      </w:r>
      <w:r>
        <w:t></w:t>
      </w:r>
      <w:r>
        <w:rPr>
          <w:rFonts w:hint="eastAsia"/>
        </w:rPr>
        <w:t>біженців</w:t>
      </w:r>
      <w:r>
        <w:t></w:t>
      </w:r>
      <w:r>
        <w:rPr>
          <w:rFonts w:hint="eastAsia"/>
        </w:rPr>
        <w:t>та</w:t>
      </w:r>
      <w:r>
        <w:t></w:t>
      </w:r>
      <w:r>
        <w:rPr>
          <w:rFonts w:hint="eastAsia"/>
        </w:rPr>
        <w:t>мігрантів</w:t>
      </w:r>
      <w:r>
        <w:t></w:t>
      </w:r>
      <w:r>
        <w:t></w:t>
      </w:r>
      <w:r>
        <w:rPr>
          <w:rFonts w:hint="eastAsia"/>
        </w:rPr>
        <w:t>відчувши</w:t>
      </w:r>
      <w:r>
        <w:t></w:t>
      </w:r>
      <w:r>
        <w:rPr>
          <w:rFonts w:hint="eastAsia"/>
        </w:rPr>
        <w:t>безкарність</w:t>
      </w:r>
      <w:r>
        <w:t></w:t>
      </w:r>
    </w:p>
    <w:p w:rsidR="00523887" w:rsidRDefault="00523887" w:rsidP="00523887">
      <w:r>
        <w:rPr>
          <w:rFonts w:hint="eastAsia"/>
        </w:rPr>
        <w:t>стала</w:t>
      </w:r>
      <w:r>
        <w:t></w:t>
      </w:r>
      <w:r>
        <w:rPr>
          <w:rFonts w:hint="eastAsia"/>
        </w:rPr>
        <w:t>масштабно</w:t>
      </w:r>
      <w:r>
        <w:t></w:t>
      </w:r>
      <w:r>
        <w:rPr>
          <w:rFonts w:hint="eastAsia"/>
        </w:rPr>
        <w:t>здійснювати</w:t>
      </w:r>
      <w:r>
        <w:t></w:t>
      </w:r>
      <w:r>
        <w:rPr>
          <w:rFonts w:hint="eastAsia"/>
        </w:rPr>
        <w:t>безчинства</w:t>
      </w:r>
      <w:r>
        <w:t></w:t>
      </w:r>
      <w:r>
        <w:rPr>
          <w:rFonts w:hint="eastAsia"/>
        </w:rPr>
        <w:t>та</w:t>
      </w:r>
      <w:r>
        <w:t></w:t>
      </w:r>
      <w:r>
        <w:rPr>
          <w:rFonts w:hint="eastAsia"/>
        </w:rPr>
        <w:t>кримінальні</w:t>
      </w:r>
      <w:r>
        <w:t></w:t>
      </w:r>
      <w:r>
        <w:rPr>
          <w:rFonts w:hint="eastAsia"/>
        </w:rPr>
        <w:t>злочини</w:t>
      </w:r>
      <w:r>
        <w:t></w:t>
      </w:r>
    </w:p>
    <w:p w:rsidR="00523887" w:rsidRDefault="00523887" w:rsidP="00523887">
      <w:r>
        <w:rPr>
          <w:rFonts w:hint="eastAsia"/>
        </w:rPr>
        <w:t>Як</w:t>
      </w:r>
      <w:r>
        <w:t></w:t>
      </w:r>
      <w:r>
        <w:rPr>
          <w:rFonts w:hint="eastAsia"/>
        </w:rPr>
        <w:t>наслідок</w:t>
      </w:r>
      <w:r>
        <w:t></w:t>
      </w:r>
      <w:r>
        <w:t></w:t>
      </w:r>
      <w:r>
        <w:rPr>
          <w:rFonts w:hint="eastAsia"/>
        </w:rPr>
        <w:t>заради</w:t>
      </w:r>
      <w:r>
        <w:t></w:t>
      </w:r>
      <w:r>
        <w:rPr>
          <w:rFonts w:hint="eastAsia"/>
        </w:rPr>
        <w:t>збереження</w:t>
      </w:r>
      <w:r>
        <w:t></w:t>
      </w:r>
      <w:r>
        <w:rPr>
          <w:rFonts w:hint="eastAsia"/>
        </w:rPr>
        <w:t>власного</w:t>
      </w:r>
      <w:r>
        <w:t></w:t>
      </w:r>
      <w:r>
        <w:rPr>
          <w:rFonts w:hint="eastAsia"/>
        </w:rPr>
        <w:t>добробуту</w:t>
      </w:r>
      <w:r>
        <w:t></w:t>
      </w:r>
      <w:r>
        <w:rPr>
          <w:rFonts w:hint="eastAsia"/>
        </w:rPr>
        <w:t>та</w:t>
      </w:r>
      <w:r>
        <w:t></w:t>
      </w:r>
      <w:r>
        <w:rPr>
          <w:rFonts w:hint="eastAsia"/>
        </w:rPr>
        <w:t>європейської</w:t>
      </w:r>
    </w:p>
    <w:p w:rsidR="00523887" w:rsidRDefault="00523887" w:rsidP="00523887">
      <w:r>
        <w:rPr>
          <w:rFonts w:hint="eastAsia"/>
        </w:rPr>
        <w:t>ідентичності</w:t>
      </w:r>
      <w:r>
        <w:t></w:t>
      </w:r>
      <w:r>
        <w:t></w:t>
      </w:r>
      <w:r>
        <w:rPr>
          <w:rFonts w:hint="eastAsia"/>
        </w:rPr>
        <w:t>налякане</w:t>
      </w:r>
      <w:r>
        <w:t></w:t>
      </w:r>
      <w:r>
        <w:rPr>
          <w:rFonts w:hint="eastAsia"/>
        </w:rPr>
        <w:t>населення</w:t>
      </w:r>
      <w:r>
        <w:t></w:t>
      </w:r>
      <w:r>
        <w:rPr>
          <w:rFonts w:hint="eastAsia"/>
        </w:rPr>
        <w:t>стало</w:t>
      </w:r>
      <w:r>
        <w:t></w:t>
      </w:r>
      <w:r>
        <w:rPr>
          <w:rFonts w:hint="eastAsia"/>
        </w:rPr>
        <w:t>різко</w:t>
      </w:r>
      <w:r>
        <w:t></w:t>
      </w:r>
      <w:r>
        <w:rPr>
          <w:rFonts w:hint="eastAsia"/>
        </w:rPr>
        <w:t>протестувати</w:t>
      </w:r>
      <w:r>
        <w:t></w:t>
      </w:r>
      <w:r>
        <w:rPr>
          <w:rFonts w:hint="eastAsia"/>
        </w:rPr>
        <w:t>проти</w:t>
      </w:r>
      <w:r>
        <w:t></w:t>
      </w:r>
      <w:r>
        <w:rPr>
          <w:rFonts w:hint="eastAsia"/>
        </w:rPr>
        <w:t>мігрантів</w:t>
      </w:r>
      <w:r>
        <w:t></w:t>
      </w:r>
    </w:p>
    <w:p w:rsidR="00523887" w:rsidRDefault="00523887" w:rsidP="00523887">
      <w:r>
        <w:rPr>
          <w:rFonts w:hint="eastAsia"/>
        </w:rPr>
        <w:t>мультикультуралізму</w:t>
      </w:r>
      <w:r>
        <w:t></w:t>
      </w:r>
      <w:r>
        <w:rPr>
          <w:rFonts w:hint="eastAsia"/>
        </w:rPr>
        <w:t>та</w:t>
      </w:r>
      <w:r>
        <w:t></w:t>
      </w:r>
      <w:r>
        <w:rPr>
          <w:rFonts w:hint="eastAsia"/>
        </w:rPr>
        <w:t>ісламізації</w:t>
      </w:r>
      <w:r>
        <w:t></w:t>
      </w:r>
      <w:r>
        <w:rPr>
          <w:rFonts w:hint="eastAsia"/>
        </w:rPr>
        <w:t>Європи</w:t>
      </w:r>
      <w:r>
        <w:t></w:t>
      </w:r>
      <w:r>
        <w:t></w:t>
      </w:r>
      <w:r>
        <w:rPr>
          <w:rFonts w:hint="eastAsia"/>
        </w:rPr>
        <w:t>Показовим</w:t>
      </w:r>
      <w:r>
        <w:t></w:t>
      </w:r>
      <w:r>
        <w:rPr>
          <w:rFonts w:hint="eastAsia"/>
        </w:rPr>
        <w:t>є</w:t>
      </w:r>
      <w:r>
        <w:t></w:t>
      </w:r>
      <w:r>
        <w:rPr>
          <w:rFonts w:hint="eastAsia"/>
        </w:rPr>
        <w:t>той</w:t>
      </w:r>
      <w:r>
        <w:t></w:t>
      </w:r>
      <w:r>
        <w:rPr>
          <w:rFonts w:hint="eastAsia"/>
        </w:rPr>
        <w:t>факт</w:t>
      </w:r>
      <w:r>
        <w:t></w:t>
      </w:r>
      <w:r>
        <w:t></w:t>
      </w:r>
      <w:r>
        <w:rPr>
          <w:rFonts w:hint="eastAsia"/>
        </w:rPr>
        <w:t>що</w:t>
      </w:r>
      <w:r>
        <w:t></w:t>
      </w:r>
      <w:r>
        <w:rPr>
          <w:rFonts w:hint="eastAsia"/>
        </w:rPr>
        <w:t>проти</w:t>
      </w:r>
    </w:p>
    <w:p w:rsidR="00523887" w:rsidRDefault="00523887" w:rsidP="00523887">
      <w:r>
        <w:rPr>
          <w:rFonts w:hint="eastAsia"/>
        </w:rPr>
        <w:t>міграції</w:t>
      </w:r>
      <w:r>
        <w:t></w:t>
      </w:r>
      <w:r>
        <w:rPr>
          <w:rFonts w:hint="eastAsia"/>
        </w:rPr>
        <w:t>протестують</w:t>
      </w:r>
      <w:r>
        <w:t></w:t>
      </w:r>
      <w:r>
        <w:rPr>
          <w:rFonts w:hint="eastAsia"/>
        </w:rPr>
        <w:t>не</w:t>
      </w:r>
      <w:r>
        <w:t></w:t>
      </w:r>
      <w:r>
        <w:rPr>
          <w:rFonts w:hint="eastAsia"/>
        </w:rPr>
        <w:t>лише</w:t>
      </w:r>
      <w:r>
        <w:t></w:t>
      </w:r>
      <w:r>
        <w:rPr>
          <w:rFonts w:hint="eastAsia"/>
        </w:rPr>
        <w:t>етнічні</w:t>
      </w:r>
      <w:r>
        <w:t></w:t>
      </w:r>
      <w:r>
        <w:rPr>
          <w:rFonts w:hint="eastAsia"/>
        </w:rPr>
        <w:t>німці</w:t>
      </w:r>
      <w:r>
        <w:t></w:t>
      </w:r>
      <w:r>
        <w:t></w:t>
      </w:r>
      <w:r>
        <w:rPr>
          <w:rFonts w:hint="eastAsia"/>
        </w:rPr>
        <w:t>а</w:t>
      </w:r>
      <w:r>
        <w:t></w:t>
      </w:r>
      <w:r>
        <w:rPr>
          <w:rFonts w:hint="eastAsia"/>
        </w:rPr>
        <w:t>і</w:t>
      </w:r>
      <w:r>
        <w:t></w:t>
      </w:r>
      <w:r>
        <w:rPr>
          <w:rFonts w:hint="eastAsia"/>
        </w:rPr>
        <w:t>значна</w:t>
      </w:r>
      <w:r>
        <w:t></w:t>
      </w:r>
      <w:r>
        <w:rPr>
          <w:rFonts w:hint="eastAsia"/>
        </w:rPr>
        <w:t>кількість</w:t>
      </w:r>
      <w:r>
        <w:t></w:t>
      </w:r>
      <w:r>
        <w:rPr>
          <w:rFonts w:hint="eastAsia"/>
        </w:rPr>
        <w:t>населення</w:t>
      </w:r>
    </w:p>
    <w:p w:rsidR="00523887" w:rsidRDefault="00523887" w:rsidP="00523887">
      <w:r>
        <w:rPr>
          <w:rFonts w:hint="eastAsia"/>
        </w:rPr>
        <w:t>міграційного</w:t>
      </w:r>
      <w:r>
        <w:t></w:t>
      </w:r>
      <w:r>
        <w:rPr>
          <w:rFonts w:hint="eastAsia"/>
        </w:rPr>
        <w:t>походження</w:t>
      </w:r>
      <w:r>
        <w:t></w:t>
      </w:r>
      <w:r>
        <w:t></w:t>
      </w:r>
      <w:r>
        <w:rPr>
          <w:rFonts w:hint="eastAsia"/>
        </w:rPr>
        <w:t>Окрім</w:t>
      </w:r>
      <w:r>
        <w:t></w:t>
      </w:r>
      <w:r>
        <w:rPr>
          <w:rFonts w:hint="eastAsia"/>
        </w:rPr>
        <w:t>цього</w:t>
      </w:r>
      <w:r>
        <w:t></w:t>
      </w:r>
      <w:r>
        <w:rPr>
          <w:rFonts w:hint="eastAsia"/>
        </w:rPr>
        <w:t>міграційна</w:t>
      </w:r>
      <w:r>
        <w:t></w:t>
      </w:r>
      <w:r>
        <w:rPr>
          <w:rFonts w:hint="eastAsia"/>
        </w:rPr>
        <w:t>криза</w:t>
      </w:r>
      <w:r>
        <w:t></w:t>
      </w:r>
      <w:r>
        <w:rPr>
          <w:rFonts w:hint="eastAsia"/>
        </w:rPr>
        <w:t>винесла</w:t>
      </w:r>
      <w:r>
        <w:t></w:t>
      </w:r>
      <w:r>
        <w:rPr>
          <w:rFonts w:hint="eastAsia"/>
        </w:rPr>
        <w:t>на</w:t>
      </w:r>
      <w:r>
        <w:t></w:t>
      </w:r>
      <w:r>
        <w:rPr>
          <w:rFonts w:hint="eastAsia"/>
        </w:rPr>
        <w:t>поверхню</w:t>
      </w:r>
    </w:p>
    <w:p w:rsidR="00523887" w:rsidRDefault="00523887" w:rsidP="00523887">
      <w:r>
        <w:rPr>
          <w:rFonts w:hint="eastAsia"/>
        </w:rPr>
        <w:t>значні</w:t>
      </w:r>
      <w:r>
        <w:t></w:t>
      </w:r>
      <w:r>
        <w:rPr>
          <w:rFonts w:hint="eastAsia"/>
        </w:rPr>
        <w:t>проблеми</w:t>
      </w:r>
      <w:r>
        <w:t></w:t>
      </w:r>
      <w:r>
        <w:rPr>
          <w:rFonts w:hint="eastAsia"/>
        </w:rPr>
        <w:t>німецького</w:t>
      </w:r>
      <w:r>
        <w:t></w:t>
      </w:r>
      <w:r>
        <w:rPr>
          <w:rFonts w:hint="eastAsia"/>
        </w:rPr>
        <w:t>мультикультурного</w:t>
      </w:r>
      <w:r>
        <w:t></w:t>
      </w:r>
      <w:r>
        <w:rPr>
          <w:rFonts w:hint="eastAsia"/>
        </w:rPr>
        <w:t>суспільства</w:t>
      </w:r>
      <w:r>
        <w:t></w:t>
      </w:r>
      <w:r>
        <w:t></w:t>
      </w:r>
      <w:r>
        <w:rPr>
          <w:rFonts w:hint="eastAsia"/>
        </w:rPr>
        <w:t>котрі</w:t>
      </w:r>
      <w:r>
        <w:t></w:t>
      </w:r>
      <w:r>
        <w:rPr>
          <w:rFonts w:hint="eastAsia"/>
        </w:rPr>
        <w:t>німці</w:t>
      </w:r>
      <w:r>
        <w:t></w:t>
      </w:r>
      <w:r>
        <w:rPr>
          <w:rFonts w:hint="eastAsia"/>
        </w:rPr>
        <w:t>були</w:t>
      </w:r>
    </w:p>
    <w:p w:rsidR="00523887" w:rsidRDefault="00523887" w:rsidP="00523887">
      <w:r>
        <w:rPr>
          <w:rFonts w:hint="eastAsia"/>
        </w:rPr>
        <w:t>схильні</w:t>
      </w:r>
      <w:r>
        <w:t></w:t>
      </w:r>
      <w:r>
        <w:rPr>
          <w:rFonts w:hint="eastAsia"/>
        </w:rPr>
        <w:t>замовчувати</w:t>
      </w:r>
      <w:r>
        <w:t></w:t>
      </w:r>
      <w:r>
        <w:rPr>
          <w:rFonts w:hint="eastAsia"/>
        </w:rPr>
        <w:t>чи</w:t>
      </w:r>
      <w:r>
        <w:t></w:t>
      </w:r>
      <w:r>
        <w:rPr>
          <w:rFonts w:hint="eastAsia"/>
        </w:rPr>
        <w:t>ігнорувати</w:t>
      </w:r>
      <w:r>
        <w:t></w:t>
      </w:r>
      <w:r>
        <w:t></w:t>
      </w:r>
      <w:r>
        <w:rPr>
          <w:rFonts w:hint="eastAsia"/>
        </w:rPr>
        <w:t>небажання</w:t>
      </w:r>
      <w:r>
        <w:t></w:t>
      </w:r>
      <w:r>
        <w:rPr>
          <w:rFonts w:hint="eastAsia"/>
        </w:rPr>
        <w:t>мігрантів</w:t>
      </w:r>
      <w:r>
        <w:t></w:t>
      </w:r>
      <w:r>
        <w:rPr>
          <w:rFonts w:hint="eastAsia"/>
        </w:rPr>
        <w:t>інтегруватися</w:t>
      </w:r>
      <w:r>
        <w:t></w:t>
      </w:r>
      <w:r>
        <w:rPr>
          <w:rFonts w:hint="eastAsia"/>
        </w:rPr>
        <w:t>та</w:t>
      </w:r>
      <w:r>
        <w:t></w:t>
      </w:r>
      <w:r>
        <w:rPr>
          <w:rFonts w:hint="eastAsia"/>
        </w:rPr>
        <w:t>низка</w:t>
      </w:r>
    </w:p>
    <w:p w:rsidR="00523887" w:rsidRDefault="00523887" w:rsidP="00523887">
      <w:r>
        <w:rPr>
          <w:rFonts w:hint="eastAsia"/>
        </w:rPr>
        <w:t>різноманітних</w:t>
      </w:r>
      <w:r>
        <w:t></w:t>
      </w:r>
      <w:r>
        <w:rPr>
          <w:rFonts w:hint="eastAsia"/>
        </w:rPr>
        <w:t>міжетнічних</w:t>
      </w:r>
      <w:r>
        <w:t></w:t>
      </w:r>
      <w:r>
        <w:rPr>
          <w:rFonts w:hint="eastAsia"/>
        </w:rPr>
        <w:t>конфліктів</w:t>
      </w:r>
      <w:r>
        <w:t></w:t>
      </w:r>
      <w:r>
        <w:t></w:t>
      </w:r>
      <w:r>
        <w:rPr>
          <w:rFonts w:hint="eastAsia"/>
        </w:rPr>
        <w:t>Наразі</w:t>
      </w:r>
      <w:r>
        <w:t></w:t>
      </w:r>
      <w:r>
        <w:rPr>
          <w:rFonts w:hint="eastAsia"/>
        </w:rPr>
        <w:t>у</w:t>
      </w:r>
      <w:r>
        <w:t></w:t>
      </w:r>
      <w:r>
        <w:rPr>
          <w:rFonts w:hint="eastAsia"/>
        </w:rPr>
        <w:t>країні</w:t>
      </w:r>
      <w:r>
        <w:t></w:t>
      </w:r>
      <w:r>
        <w:rPr>
          <w:rFonts w:hint="eastAsia"/>
        </w:rPr>
        <w:t>склалася</w:t>
      </w:r>
      <w:r>
        <w:t></w:t>
      </w:r>
      <w:r>
        <w:rPr>
          <w:rFonts w:hint="eastAsia"/>
        </w:rPr>
        <w:t>дуже</w:t>
      </w:r>
      <w:r>
        <w:t></w:t>
      </w:r>
      <w:r>
        <w:rPr>
          <w:rFonts w:hint="eastAsia"/>
        </w:rPr>
        <w:t>складна</w:t>
      </w:r>
    </w:p>
    <w:p w:rsidR="00523887" w:rsidRDefault="00523887" w:rsidP="00523887">
      <w:r>
        <w:rPr>
          <w:rFonts w:hint="eastAsia"/>
        </w:rPr>
        <w:t>ситуація</w:t>
      </w:r>
      <w:r>
        <w:t></w:t>
      </w:r>
      <w:r>
        <w:t></w:t>
      </w:r>
      <w:r>
        <w:rPr>
          <w:rFonts w:hint="eastAsia"/>
        </w:rPr>
        <w:t>різко</w:t>
      </w:r>
      <w:r>
        <w:t></w:t>
      </w:r>
      <w:r>
        <w:rPr>
          <w:rFonts w:hint="eastAsia"/>
        </w:rPr>
        <w:t>зросла</w:t>
      </w:r>
      <w:r>
        <w:t></w:t>
      </w:r>
      <w:r>
        <w:rPr>
          <w:rFonts w:hint="eastAsia"/>
        </w:rPr>
        <w:t>неповага</w:t>
      </w:r>
      <w:r>
        <w:t></w:t>
      </w:r>
      <w:r>
        <w:rPr>
          <w:rFonts w:hint="eastAsia"/>
        </w:rPr>
        <w:t>та</w:t>
      </w:r>
      <w:r>
        <w:t></w:t>
      </w:r>
      <w:r>
        <w:rPr>
          <w:rFonts w:hint="eastAsia"/>
        </w:rPr>
        <w:t>злочини</w:t>
      </w:r>
      <w:r>
        <w:t></w:t>
      </w:r>
      <w:r>
        <w:rPr>
          <w:rFonts w:hint="eastAsia"/>
        </w:rPr>
        <w:t>частини</w:t>
      </w:r>
      <w:r>
        <w:t></w:t>
      </w:r>
      <w:r>
        <w:rPr>
          <w:rFonts w:hint="eastAsia"/>
        </w:rPr>
        <w:t>німецького</w:t>
      </w:r>
      <w:r>
        <w:t></w:t>
      </w:r>
      <w:r>
        <w:rPr>
          <w:rFonts w:hint="eastAsia"/>
        </w:rPr>
        <w:t>населення</w:t>
      </w:r>
      <w:r>
        <w:t></w:t>
      </w:r>
      <w:r>
        <w:rPr>
          <w:rFonts w:hint="eastAsia"/>
        </w:rPr>
        <w:t>проти</w:t>
      </w:r>
    </w:p>
    <w:p w:rsidR="00523887" w:rsidRDefault="00523887" w:rsidP="00523887">
      <w:r>
        <w:rPr>
          <w:rFonts w:hint="eastAsia"/>
        </w:rPr>
        <w:t>біженців</w:t>
      </w:r>
      <w:r>
        <w:t></w:t>
      </w:r>
      <w:r>
        <w:rPr>
          <w:rFonts w:hint="eastAsia"/>
        </w:rPr>
        <w:t>та</w:t>
      </w:r>
      <w:r>
        <w:t></w:t>
      </w:r>
      <w:r>
        <w:rPr>
          <w:rFonts w:hint="eastAsia"/>
        </w:rPr>
        <w:t>мігрантів</w:t>
      </w:r>
      <w:r>
        <w:t></w:t>
      </w:r>
      <w:r>
        <w:t></w:t>
      </w:r>
      <w:r>
        <w:rPr>
          <w:rFonts w:hint="eastAsia"/>
        </w:rPr>
        <w:t>різко</w:t>
      </w:r>
      <w:r>
        <w:t></w:t>
      </w:r>
      <w:r>
        <w:rPr>
          <w:rFonts w:hint="eastAsia"/>
        </w:rPr>
        <w:t>зросла</w:t>
      </w:r>
      <w:r>
        <w:t></w:t>
      </w:r>
      <w:r>
        <w:rPr>
          <w:rFonts w:hint="eastAsia"/>
        </w:rPr>
        <w:t>недовіра</w:t>
      </w:r>
      <w:r>
        <w:t></w:t>
      </w:r>
      <w:r>
        <w:rPr>
          <w:rFonts w:hint="eastAsia"/>
        </w:rPr>
        <w:t>та</w:t>
      </w:r>
      <w:r>
        <w:t></w:t>
      </w:r>
      <w:r>
        <w:rPr>
          <w:rFonts w:hint="eastAsia"/>
        </w:rPr>
        <w:t>неприязнь</w:t>
      </w:r>
      <w:r>
        <w:t></w:t>
      </w:r>
      <w:r>
        <w:rPr>
          <w:rFonts w:hint="eastAsia"/>
        </w:rPr>
        <w:t>до</w:t>
      </w:r>
      <w:r>
        <w:t></w:t>
      </w:r>
      <w:r>
        <w:rPr>
          <w:rFonts w:hint="eastAsia"/>
        </w:rPr>
        <w:t>населення</w:t>
      </w:r>
    </w:p>
    <w:p w:rsidR="00523887" w:rsidRDefault="00523887" w:rsidP="00523887">
      <w:r>
        <w:rPr>
          <w:rFonts w:hint="eastAsia"/>
        </w:rPr>
        <w:t>міграційного</w:t>
      </w:r>
      <w:r>
        <w:t></w:t>
      </w:r>
      <w:r>
        <w:rPr>
          <w:rFonts w:hint="eastAsia"/>
        </w:rPr>
        <w:t>походження</w:t>
      </w:r>
      <w:r>
        <w:t></w:t>
      </w:r>
      <w:r>
        <w:t></w:t>
      </w:r>
      <w:r>
        <w:rPr>
          <w:rFonts w:hint="eastAsia"/>
        </w:rPr>
        <w:t>яке</w:t>
      </w:r>
      <w:r>
        <w:t></w:t>
      </w:r>
      <w:r>
        <w:rPr>
          <w:rFonts w:hint="eastAsia"/>
        </w:rPr>
        <w:t>тепер</w:t>
      </w:r>
      <w:r>
        <w:t></w:t>
      </w:r>
      <w:r>
        <w:rPr>
          <w:rFonts w:hint="eastAsia"/>
        </w:rPr>
        <w:t>ототожнюють</w:t>
      </w:r>
      <w:r>
        <w:t></w:t>
      </w:r>
      <w:r>
        <w:rPr>
          <w:rFonts w:hint="eastAsia"/>
        </w:rPr>
        <w:t>із</w:t>
      </w:r>
      <w:r>
        <w:t></w:t>
      </w:r>
      <w:r>
        <w:rPr>
          <w:rFonts w:hint="eastAsia"/>
        </w:rPr>
        <w:t>новоприбулими</w:t>
      </w:r>
      <w:r>
        <w:t></w:t>
      </w:r>
      <w:r>
        <w:t></w:t>
      </w:r>
      <w:r>
        <w:rPr>
          <w:rFonts w:hint="eastAsia"/>
        </w:rPr>
        <w:t>виник</w:t>
      </w:r>
    </w:p>
    <w:p w:rsidR="00523887" w:rsidRDefault="00523887" w:rsidP="00523887">
      <w:r>
        <w:rPr>
          <w:rFonts w:hint="eastAsia"/>
        </w:rPr>
        <w:t>конфлікт</w:t>
      </w:r>
      <w:r>
        <w:t></w:t>
      </w:r>
      <w:r>
        <w:rPr>
          <w:rFonts w:hint="eastAsia"/>
        </w:rPr>
        <w:t>між</w:t>
      </w:r>
      <w:r>
        <w:t></w:t>
      </w:r>
      <w:r>
        <w:rPr>
          <w:rFonts w:hint="eastAsia"/>
        </w:rPr>
        <w:t>інтегрованими</w:t>
      </w:r>
      <w:r>
        <w:t></w:t>
      </w:r>
      <w:r>
        <w:rPr>
          <w:rFonts w:hint="eastAsia"/>
        </w:rPr>
        <w:t>та</w:t>
      </w:r>
      <w:r>
        <w:t></w:t>
      </w:r>
      <w:r>
        <w:rPr>
          <w:rFonts w:hint="eastAsia"/>
        </w:rPr>
        <w:t>не</w:t>
      </w:r>
      <w:r>
        <w:t></w:t>
      </w:r>
      <w:r>
        <w:rPr>
          <w:rFonts w:hint="eastAsia"/>
        </w:rPr>
        <w:t>інтегрованими</w:t>
      </w:r>
      <w:r>
        <w:t></w:t>
      </w:r>
      <w:r>
        <w:rPr>
          <w:rFonts w:hint="eastAsia"/>
        </w:rPr>
        <w:t>мусульманами</w:t>
      </w:r>
      <w:r>
        <w:t></w:t>
      </w:r>
    </w:p>
    <w:p w:rsidR="00523887" w:rsidRDefault="00523887" w:rsidP="00523887">
      <w:r>
        <w:rPr>
          <w:rFonts w:hint="eastAsia"/>
        </w:rPr>
        <w:t>Визначено</w:t>
      </w:r>
      <w:r>
        <w:t></w:t>
      </w:r>
      <w:r>
        <w:t></w:t>
      </w:r>
      <w:r>
        <w:rPr>
          <w:rFonts w:hint="eastAsia"/>
        </w:rPr>
        <w:t>що</w:t>
      </w:r>
      <w:r>
        <w:t></w:t>
      </w:r>
      <w:r>
        <w:rPr>
          <w:rFonts w:hint="eastAsia"/>
        </w:rPr>
        <w:t>етнічна</w:t>
      </w:r>
      <w:r>
        <w:t></w:t>
      </w:r>
      <w:r>
        <w:rPr>
          <w:rFonts w:hint="eastAsia"/>
        </w:rPr>
        <w:t>складова</w:t>
      </w:r>
      <w:r>
        <w:t></w:t>
      </w:r>
      <w:r>
        <w:rPr>
          <w:rFonts w:hint="eastAsia"/>
        </w:rPr>
        <w:t>етнонаціональної</w:t>
      </w:r>
      <w:r>
        <w:t></w:t>
      </w:r>
      <w:r>
        <w:rPr>
          <w:rFonts w:hint="eastAsia"/>
        </w:rPr>
        <w:t>ідентичності</w:t>
      </w:r>
      <w:r>
        <w:t></w:t>
      </w:r>
      <w:r>
        <w:rPr>
          <w:rFonts w:hint="eastAsia"/>
        </w:rPr>
        <w:t>сучасних</w:t>
      </w:r>
    </w:p>
    <w:p w:rsidR="00523887" w:rsidRDefault="00523887" w:rsidP="00523887">
      <w:r>
        <w:rPr>
          <w:rFonts w:hint="eastAsia"/>
        </w:rPr>
        <w:t>етнічних</w:t>
      </w:r>
      <w:r>
        <w:t></w:t>
      </w:r>
      <w:r>
        <w:rPr>
          <w:rFonts w:hint="eastAsia"/>
        </w:rPr>
        <w:t>німців</w:t>
      </w:r>
      <w:r>
        <w:t></w:t>
      </w:r>
      <w:r>
        <w:rPr>
          <w:rFonts w:hint="eastAsia"/>
        </w:rPr>
        <w:t>є</w:t>
      </w:r>
      <w:r>
        <w:t></w:t>
      </w:r>
      <w:r>
        <w:rPr>
          <w:rFonts w:hint="eastAsia"/>
        </w:rPr>
        <w:t>ослабленою</w:t>
      </w:r>
      <w:r>
        <w:t></w:t>
      </w:r>
      <w:r>
        <w:t></w:t>
      </w:r>
      <w:r>
        <w:rPr>
          <w:rFonts w:hint="eastAsia"/>
        </w:rPr>
        <w:t>Така</w:t>
      </w:r>
      <w:r>
        <w:t></w:t>
      </w:r>
      <w:r>
        <w:rPr>
          <w:rFonts w:hint="eastAsia"/>
        </w:rPr>
        <w:t>ситуація</w:t>
      </w:r>
      <w:r>
        <w:t></w:t>
      </w:r>
      <w:r>
        <w:rPr>
          <w:rFonts w:hint="eastAsia"/>
        </w:rPr>
        <w:t>пов’язана</w:t>
      </w:r>
      <w:r>
        <w:t></w:t>
      </w:r>
      <w:r>
        <w:rPr>
          <w:rFonts w:hint="eastAsia"/>
        </w:rPr>
        <w:t>із</w:t>
      </w:r>
      <w:r>
        <w:t></w:t>
      </w:r>
      <w:r>
        <w:rPr>
          <w:rFonts w:hint="eastAsia"/>
        </w:rPr>
        <w:t>наслідками</w:t>
      </w:r>
      <w:r>
        <w:t></w:t>
      </w:r>
      <w:r>
        <w:rPr>
          <w:rFonts w:hint="eastAsia"/>
        </w:rPr>
        <w:t>Другої</w:t>
      </w:r>
    </w:p>
    <w:p w:rsidR="00523887" w:rsidRDefault="00523887" w:rsidP="00523887">
      <w:r>
        <w:rPr>
          <w:rFonts w:hint="eastAsia"/>
        </w:rPr>
        <w:t>світової</w:t>
      </w:r>
      <w:r>
        <w:t></w:t>
      </w:r>
      <w:r>
        <w:rPr>
          <w:rFonts w:hint="eastAsia"/>
        </w:rPr>
        <w:t>війни</w:t>
      </w:r>
      <w:r>
        <w:t></w:t>
      </w:r>
      <w:r>
        <w:t></w:t>
      </w:r>
      <w:r>
        <w:rPr>
          <w:rFonts w:hint="eastAsia"/>
        </w:rPr>
        <w:t>психологічна</w:t>
      </w:r>
      <w:r>
        <w:t></w:t>
      </w:r>
      <w:r>
        <w:rPr>
          <w:rFonts w:hint="eastAsia"/>
        </w:rPr>
        <w:t>травма</w:t>
      </w:r>
      <w:r>
        <w:t></w:t>
      </w:r>
      <w:r>
        <w:t></w:t>
      </w:r>
      <w:r>
        <w:t></w:t>
      </w:r>
      <w:r>
        <w:rPr>
          <w:rFonts w:hint="eastAsia"/>
        </w:rPr>
        <w:t>денацифікацією</w:t>
      </w:r>
      <w:r>
        <w:t></w:t>
      </w:r>
      <w:r>
        <w:t></w:t>
      </w:r>
      <w:r>
        <w:rPr>
          <w:rFonts w:hint="eastAsia"/>
        </w:rPr>
        <w:t>нав’язаним</w:t>
      </w:r>
      <w:r>
        <w:t></w:t>
      </w:r>
      <w:r>
        <w:rPr>
          <w:rFonts w:hint="eastAsia"/>
        </w:rPr>
        <w:t>страхом</w:t>
      </w:r>
      <w:r>
        <w:t></w:t>
      </w:r>
      <w:r>
        <w:rPr>
          <w:rFonts w:hint="eastAsia"/>
        </w:rPr>
        <w:t>перед</w:t>
      </w:r>
    </w:p>
    <w:p w:rsidR="00523887" w:rsidRDefault="00523887" w:rsidP="00523887">
      <w:r>
        <w:rPr>
          <w:rFonts w:hint="eastAsia"/>
        </w:rPr>
        <w:t>етнічним</w:t>
      </w:r>
      <w:r>
        <w:t></w:t>
      </w:r>
      <w:r>
        <w:t></w:t>
      </w:r>
      <w:r>
        <w:rPr>
          <w:rFonts w:hint="eastAsia"/>
        </w:rPr>
        <w:t>національним</w:t>
      </w:r>
      <w:r>
        <w:t></w:t>
      </w:r>
      <w:r>
        <w:rPr>
          <w:rFonts w:hint="eastAsia"/>
        </w:rPr>
        <w:t>та</w:t>
      </w:r>
      <w:r>
        <w:t></w:t>
      </w:r>
      <w:r>
        <w:rPr>
          <w:rFonts w:hint="eastAsia"/>
        </w:rPr>
        <w:t>патріотичним</w:t>
      </w:r>
      <w:r>
        <w:t></w:t>
      </w:r>
      <w:r>
        <w:t></w:t>
      </w:r>
      <w:r>
        <w:rPr>
          <w:rFonts w:hint="eastAsia"/>
        </w:rPr>
        <w:t>викривленим</w:t>
      </w:r>
      <w:r>
        <w:t></w:t>
      </w:r>
      <w:r>
        <w:rPr>
          <w:rFonts w:hint="eastAsia"/>
        </w:rPr>
        <w:t>розумінням</w:t>
      </w:r>
    </w:p>
    <w:p w:rsidR="00523887" w:rsidRDefault="00523887" w:rsidP="00523887">
      <w:r>
        <w:rPr>
          <w:rFonts w:hint="eastAsia"/>
        </w:rPr>
        <w:t>політкоректності</w:t>
      </w:r>
      <w:r>
        <w:t></w:t>
      </w:r>
      <w:r>
        <w:t></w:t>
      </w:r>
      <w:r>
        <w:rPr>
          <w:rFonts w:hint="eastAsia"/>
        </w:rPr>
        <w:t>намаганням</w:t>
      </w:r>
      <w:r>
        <w:t></w:t>
      </w:r>
      <w:r>
        <w:rPr>
          <w:rFonts w:hint="eastAsia"/>
        </w:rPr>
        <w:t>створити</w:t>
      </w:r>
      <w:r>
        <w:t></w:t>
      </w:r>
      <w:r>
        <w:rPr>
          <w:rFonts w:hint="eastAsia"/>
        </w:rPr>
        <w:t>мультикультурне</w:t>
      </w:r>
      <w:r>
        <w:t></w:t>
      </w:r>
      <w:r>
        <w:rPr>
          <w:rFonts w:hint="eastAsia"/>
        </w:rPr>
        <w:t>суспільство</w:t>
      </w:r>
      <w:r>
        <w:t></w:t>
      </w:r>
    </w:p>
    <w:p w:rsidR="00523887" w:rsidRDefault="00523887" w:rsidP="00523887">
      <w:r>
        <w:rPr>
          <w:rFonts w:hint="eastAsia"/>
        </w:rPr>
        <w:t>Відмовляючись</w:t>
      </w:r>
      <w:r>
        <w:t></w:t>
      </w:r>
      <w:r>
        <w:rPr>
          <w:rFonts w:hint="eastAsia"/>
        </w:rPr>
        <w:t>від</w:t>
      </w:r>
      <w:r>
        <w:t></w:t>
      </w:r>
      <w:r>
        <w:rPr>
          <w:rFonts w:hint="eastAsia"/>
        </w:rPr>
        <w:t>власної</w:t>
      </w:r>
      <w:r>
        <w:t></w:t>
      </w:r>
      <w:r>
        <w:rPr>
          <w:rFonts w:hint="eastAsia"/>
        </w:rPr>
        <w:t>етнонаціональної</w:t>
      </w:r>
      <w:r>
        <w:t></w:t>
      </w:r>
      <w:r>
        <w:rPr>
          <w:rFonts w:hint="eastAsia"/>
        </w:rPr>
        <w:t>ідентичності</w:t>
      </w:r>
      <w:r>
        <w:t></w:t>
      </w:r>
      <w:r>
        <w:t></w:t>
      </w:r>
      <w:r>
        <w:rPr>
          <w:rFonts w:hint="eastAsia"/>
        </w:rPr>
        <w:t>сучасні</w:t>
      </w:r>
      <w:r>
        <w:t></w:t>
      </w:r>
      <w:r>
        <w:rPr>
          <w:rFonts w:hint="eastAsia"/>
        </w:rPr>
        <w:t>німці</w:t>
      </w:r>
      <w:r>
        <w:t></w:t>
      </w:r>
      <w:r>
        <w:rPr>
          <w:rFonts w:hint="eastAsia"/>
        </w:rPr>
        <w:t>схильні</w:t>
      </w:r>
    </w:p>
    <w:p w:rsidR="00523887" w:rsidRDefault="00523887" w:rsidP="00523887">
      <w:r>
        <w:rPr>
          <w:rFonts w:hint="eastAsia"/>
        </w:rPr>
        <w:t>надавати</w:t>
      </w:r>
      <w:r>
        <w:t></w:t>
      </w:r>
      <w:r>
        <w:rPr>
          <w:rFonts w:hint="eastAsia"/>
        </w:rPr>
        <w:t>перевагу</w:t>
      </w:r>
      <w:r>
        <w:t></w:t>
      </w:r>
      <w:r>
        <w:rPr>
          <w:rFonts w:hint="eastAsia"/>
        </w:rPr>
        <w:t>незаплямованій</w:t>
      </w:r>
      <w:r>
        <w:t></w:t>
      </w:r>
      <w:r>
        <w:rPr>
          <w:rFonts w:hint="eastAsia"/>
        </w:rPr>
        <w:t>європейській</w:t>
      </w:r>
      <w:r>
        <w:t></w:t>
      </w:r>
      <w:r>
        <w:rPr>
          <w:rFonts w:hint="eastAsia"/>
        </w:rPr>
        <w:t>ідентичності</w:t>
      </w:r>
      <w:r>
        <w:t></w:t>
      </w:r>
      <w:r>
        <w:t></w:t>
      </w:r>
      <w:r>
        <w:rPr>
          <w:rFonts w:hint="eastAsia"/>
        </w:rPr>
        <w:t>Етнічне</w:t>
      </w:r>
      <w:r>
        <w:t></w:t>
      </w:r>
      <w:r>
        <w:rPr>
          <w:rFonts w:hint="eastAsia"/>
        </w:rPr>
        <w:t>та</w:t>
      </w:r>
    </w:p>
    <w:p w:rsidR="00523887" w:rsidRDefault="00523887" w:rsidP="00523887">
      <w:r>
        <w:rPr>
          <w:rFonts w:hint="eastAsia"/>
        </w:rPr>
        <w:t>національне</w:t>
      </w:r>
      <w:r>
        <w:t></w:t>
      </w:r>
      <w:r>
        <w:rPr>
          <w:rFonts w:hint="eastAsia"/>
        </w:rPr>
        <w:t>вважається</w:t>
      </w:r>
      <w:r>
        <w:t></w:t>
      </w:r>
      <w:r>
        <w:rPr>
          <w:rFonts w:hint="eastAsia"/>
        </w:rPr>
        <w:t>застарілим</w:t>
      </w:r>
      <w:r>
        <w:t></w:t>
      </w:r>
      <w:r>
        <w:t></w:t>
      </w:r>
      <w:r>
        <w:rPr>
          <w:rFonts w:hint="eastAsia"/>
        </w:rPr>
        <w:t>неактуальним</w:t>
      </w:r>
      <w:r>
        <w:t></w:t>
      </w:r>
      <w:r>
        <w:t></w:t>
      </w:r>
      <w:r>
        <w:rPr>
          <w:rFonts w:hint="eastAsia"/>
        </w:rPr>
        <w:t>тому</w:t>
      </w:r>
      <w:r>
        <w:t></w:t>
      </w:r>
      <w:r>
        <w:rPr>
          <w:rFonts w:hint="eastAsia"/>
        </w:rPr>
        <w:t>слово</w:t>
      </w:r>
      <w:r>
        <w:t></w:t>
      </w:r>
      <w:r>
        <w:t></w:t>
      </w:r>
      <w:r>
        <w:rPr>
          <w:rFonts w:hint="eastAsia"/>
        </w:rPr>
        <w:t>німець</w:t>
      </w:r>
      <w:r>
        <w:t></w:t>
      </w:r>
      <w:r>
        <w:t></w:t>
      </w:r>
      <w:r>
        <w:rPr>
          <w:rFonts w:hint="eastAsia"/>
        </w:rPr>
        <w:t>більше</w:t>
      </w:r>
      <w:r>
        <w:t></w:t>
      </w:r>
      <w:r>
        <w:rPr>
          <w:rFonts w:hint="eastAsia"/>
        </w:rPr>
        <w:t>не</w:t>
      </w:r>
    </w:p>
    <w:p w:rsidR="00523887" w:rsidRDefault="00523887" w:rsidP="00523887">
      <w:r>
        <w:rPr>
          <w:rFonts w:hint="eastAsia"/>
        </w:rPr>
        <w:t>несе</w:t>
      </w:r>
      <w:r>
        <w:t></w:t>
      </w:r>
      <w:r>
        <w:rPr>
          <w:rFonts w:hint="eastAsia"/>
        </w:rPr>
        <w:t>етнічних</w:t>
      </w:r>
      <w:r>
        <w:t></w:t>
      </w:r>
      <w:r>
        <w:rPr>
          <w:rFonts w:hint="eastAsia"/>
        </w:rPr>
        <w:t>характеристик</w:t>
      </w:r>
      <w:r>
        <w:t></w:t>
      </w:r>
      <w:r>
        <w:t></w:t>
      </w:r>
      <w:r>
        <w:rPr>
          <w:rFonts w:hint="eastAsia"/>
        </w:rPr>
        <w:t>Після</w:t>
      </w:r>
      <w:r>
        <w:t></w:t>
      </w:r>
      <w:r>
        <w:rPr>
          <w:rFonts w:hint="eastAsia"/>
        </w:rPr>
        <w:t>спілкування</w:t>
      </w:r>
      <w:r>
        <w:t></w:t>
      </w:r>
      <w:r>
        <w:rPr>
          <w:rFonts w:hint="eastAsia"/>
        </w:rPr>
        <w:t>з</w:t>
      </w:r>
      <w:r>
        <w:t></w:t>
      </w:r>
      <w:r>
        <w:rPr>
          <w:rFonts w:hint="eastAsia"/>
        </w:rPr>
        <w:t>респондентами</w:t>
      </w:r>
      <w:r>
        <w:t></w:t>
      </w:r>
      <w:r>
        <w:rPr>
          <w:rFonts w:hint="eastAsia"/>
        </w:rPr>
        <w:t>стало</w:t>
      </w:r>
      <w:r>
        <w:t></w:t>
      </w:r>
      <w:r>
        <w:rPr>
          <w:rFonts w:hint="eastAsia"/>
        </w:rPr>
        <w:t>зрозуміло</w:t>
      </w:r>
      <w:r>
        <w:t></w:t>
      </w:r>
    </w:p>
    <w:p w:rsidR="00523887" w:rsidRDefault="00523887" w:rsidP="00523887">
      <w:r>
        <w:rPr>
          <w:rFonts w:hint="eastAsia"/>
        </w:rPr>
        <w:t>що</w:t>
      </w:r>
      <w:r>
        <w:t></w:t>
      </w:r>
      <w:r>
        <w:rPr>
          <w:rFonts w:hint="eastAsia"/>
        </w:rPr>
        <w:t>у</w:t>
      </w:r>
      <w:r>
        <w:t></w:t>
      </w:r>
      <w:r>
        <w:rPr>
          <w:rFonts w:hint="eastAsia"/>
        </w:rPr>
        <w:t>таких</w:t>
      </w:r>
      <w:r>
        <w:t></w:t>
      </w:r>
      <w:r>
        <w:rPr>
          <w:rFonts w:hint="eastAsia"/>
        </w:rPr>
        <w:t>німецьких</w:t>
      </w:r>
      <w:r>
        <w:t></w:t>
      </w:r>
      <w:r>
        <w:rPr>
          <w:rFonts w:hint="eastAsia"/>
        </w:rPr>
        <w:t>національних</w:t>
      </w:r>
      <w:r>
        <w:t></w:t>
      </w:r>
      <w:r>
        <w:rPr>
          <w:rFonts w:hint="eastAsia"/>
        </w:rPr>
        <w:t>рисах</w:t>
      </w:r>
      <w:r>
        <w:t></w:t>
      </w:r>
      <w:r>
        <w:t></w:t>
      </w:r>
      <w:r>
        <w:rPr>
          <w:rFonts w:hint="eastAsia"/>
        </w:rPr>
        <w:t>як</w:t>
      </w:r>
      <w:r>
        <w:t></w:t>
      </w:r>
      <w:r>
        <w:rPr>
          <w:rFonts w:hint="eastAsia"/>
        </w:rPr>
        <w:t>пунктуальність</w:t>
      </w:r>
      <w:r>
        <w:t></w:t>
      </w:r>
      <w:r>
        <w:t></w:t>
      </w:r>
      <w:r>
        <w:rPr>
          <w:rFonts w:hint="eastAsia"/>
        </w:rPr>
        <w:t>ощадливість</w:t>
      </w:r>
      <w:r>
        <w:t></w:t>
      </w:r>
    </w:p>
    <w:p w:rsidR="00523887" w:rsidRDefault="00523887" w:rsidP="00523887">
      <w:r>
        <w:t></w:t>
      </w:r>
      <w:r>
        <w:t></w:t>
      </w:r>
      <w:r>
        <w:t></w:t>
      </w:r>
    </w:p>
    <w:p w:rsidR="00523887" w:rsidRDefault="00523887" w:rsidP="00523887">
      <w:r>
        <w:rPr>
          <w:rFonts w:hint="eastAsia"/>
        </w:rPr>
        <w:t>педантичність</w:t>
      </w:r>
      <w:r>
        <w:t></w:t>
      </w:r>
      <w:r>
        <w:t></w:t>
      </w:r>
      <w:r>
        <w:rPr>
          <w:rFonts w:hint="eastAsia"/>
        </w:rPr>
        <w:t>любов</w:t>
      </w:r>
      <w:r>
        <w:t></w:t>
      </w:r>
      <w:r>
        <w:rPr>
          <w:rFonts w:hint="eastAsia"/>
        </w:rPr>
        <w:t>до</w:t>
      </w:r>
      <w:r>
        <w:t></w:t>
      </w:r>
      <w:r>
        <w:rPr>
          <w:rFonts w:hint="eastAsia"/>
        </w:rPr>
        <w:t>порядку</w:t>
      </w:r>
      <w:r>
        <w:t></w:t>
      </w:r>
      <w:r>
        <w:rPr>
          <w:rFonts w:hint="eastAsia"/>
        </w:rPr>
        <w:t>–</w:t>
      </w:r>
      <w:r>
        <w:t></w:t>
      </w:r>
      <w:r>
        <w:rPr>
          <w:rFonts w:hint="eastAsia"/>
        </w:rPr>
        <w:t>значна</w:t>
      </w:r>
      <w:r>
        <w:t></w:t>
      </w:r>
      <w:r>
        <w:rPr>
          <w:rFonts w:hint="eastAsia"/>
        </w:rPr>
        <w:t>кількість</w:t>
      </w:r>
      <w:r>
        <w:t></w:t>
      </w:r>
      <w:r>
        <w:rPr>
          <w:rFonts w:hint="eastAsia"/>
        </w:rPr>
        <w:t>опитаних</w:t>
      </w:r>
      <w:r>
        <w:t></w:t>
      </w:r>
      <w:r>
        <w:t></w:t>
      </w:r>
      <w:r>
        <w:rPr>
          <w:rFonts w:hint="eastAsia"/>
        </w:rPr>
        <w:t>особливо</w:t>
      </w:r>
      <w:r>
        <w:t></w:t>
      </w:r>
      <w:r>
        <w:rPr>
          <w:rFonts w:hint="eastAsia"/>
        </w:rPr>
        <w:t>молодь</w:t>
      </w:r>
      <w:r>
        <w:t></w:t>
      </w:r>
    </w:p>
    <w:p w:rsidR="00523887" w:rsidRDefault="00523887" w:rsidP="00523887">
      <w:r>
        <w:rPr>
          <w:rFonts w:hint="eastAsia"/>
        </w:rPr>
        <w:t>бачить</w:t>
      </w:r>
      <w:r>
        <w:t></w:t>
      </w:r>
      <w:r>
        <w:rPr>
          <w:rFonts w:hint="eastAsia"/>
        </w:rPr>
        <w:t>лише</w:t>
      </w:r>
      <w:r>
        <w:t></w:t>
      </w:r>
      <w:r>
        <w:rPr>
          <w:rFonts w:hint="eastAsia"/>
        </w:rPr>
        <w:t>негатив</w:t>
      </w:r>
      <w:r>
        <w:t></w:t>
      </w:r>
    </w:p>
    <w:p w:rsidR="00523887" w:rsidRDefault="00523887" w:rsidP="00523887">
      <w:r>
        <w:rPr>
          <w:rFonts w:hint="eastAsia"/>
        </w:rPr>
        <w:t>Вони</w:t>
      </w:r>
      <w:r>
        <w:t></w:t>
      </w:r>
      <w:r>
        <w:rPr>
          <w:rFonts w:hint="eastAsia"/>
        </w:rPr>
        <w:t>також</w:t>
      </w:r>
      <w:r>
        <w:t></w:t>
      </w:r>
      <w:r>
        <w:rPr>
          <w:rFonts w:hint="eastAsia"/>
        </w:rPr>
        <w:t>схильні</w:t>
      </w:r>
      <w:r>
        <w:t></w:t>
      </w:r>
      <w:r>
        <w:rPr>
          <w:rFonts w:hint="eastAsia"/>
        </w:rPr>
        <w:t>бачити</w:t>
      </w:r>
      <w:r>
        <w:t></w:t>
      </w:r>
      <w:r>
        <w:rPr>
          <w:rFonts w:hint="eastAsia"/>
        </w:rPr>
        <w:t>майбутніх</w:t>
      </w:r>
      <w:r>
        <w:t></w:t>
      </w:r>
      <w:r>
        <w:rPr>
          <w:rFonts w:hint="eastAsia"/>
        </w:rPr>
        <w:t>німців</w:t>
      </w:r>
      <w:r>
        <w:t></w:t>
      </w:r>
      <w:r>
        <w:rPr>
          <w:rFonts w:hint="eastAsia"/>
        </w:rPr>
        <w:t>нащадками</w:t>
      </w:r>
      <w:r>
        <w:t></w:t>
      </w:r>
      <w:r>
        <w:rPr>
          <w:rFonts w:hint="eastAsia"/>
        </w:rPr>
        <w:t>змішаних</w:t>
      </w:r>
      <w:r>
        <w:t></w:t>
      </w:r>
      <w:r>
        <w:rPr>
          <w:rFonts w:hint="eastAsia"/>
        </w:rPr>
        <w:t>шлюбів</w:t>
      </w:r>
      <w:r>
        <w:t></w:t>
      </w:r>
    </w:p>
    <w:p w:rsidR="00523887" w:rsidRDefault="00523887" w:rsidP="00523887">
      <w:r>
        <w:rPr>
          <w:rFonts w:hint="eastAsia"/>
        </w:rPr>
        <w:t>При</w:t>
      </w:r>
      <w:r>
        <w:t></w:t>
      </w:r>
      <w:r>
        <w:rPr>
          <w:rFonts w:hint="eastAsia"/>
        </w:rPr>
        <w:t>цьому</w:t>
      </w:r>
      <w:r>
        <w:t></w:t>
      </w:r>
      <w:r>
        <w:rPr>
          <w:rFonts w:hint="eastAsia"/>
        </w:rPr>
        <w:t>німці</w:t>
      </w:r>
      <w:r>
        <w:t></w:t>
      </w:r>
      <w:r>
        <w:rPr>
          <w:rFonts w:hint="eastAsia"/>
        </w:rPr>
        <w:t>відверто</w:t>
      </w:r>
      <w:r>
        <w:t></w:t>
      </w:r>
      <w:r>
        <w:rPr>
          <w:rFonts w:hint="eastAsia"/>
        </w:rPr>
        <w:t>ігнорують</w:t>
      </w:r>
      <w:r>
        <w:t></w:t>
      </w:r>
      <w:r>
        <w:rPr>
          <w:rFonts w:hint="eastAsia"/>
        </w:rPr>
        <w:t>той</w:t>
      </w:r>
      <w:r>
        <w:t></w:t>
      </w:r>
      <w:r>
        <w:rPr>
          <w:rFonts w:hint="eastAsia"/>
        </w:rPr>
        <w:t>факт</w:t>
      </w:r>
      <w:r>
        <w:t></w:t>
      </w:r>
      <w:r>
        <w:t></w:t>
      </w:r>
      <w:r>
        <w:rPr>
          <w:rFonts w:hint="eastAsia"/>
        </w:rPr>
        <w:t>що</w:t>
      </w:r>
      <w:r>
        <w:t></w:t>
      </w:r>
      <w:r>
        <w:rPr>
          <w:rFonts w:hint="eastAsia"/>
        </w:rPr>
        <w:t>рівень</w:t>
      </w:r>
      <w:r>
        <w:t></w:t>
      </w:r>
      <w:r>
        <w:rPr>
          <w:rFonts w:hint="eastAsia"/>
        </w:rPr>
        <w:t>народжуваності</w:t>
      </w:r>
      <w:r>
        <w:t></w:t>
      </w:r>
      <w:r>
        <w:rPr>
          <w:rFonts w:hint="eastAsia"/>
        </w:rPr>
        <w:t>серед</w:t>
      </w:r>
    </w:p>
    <w:p w:rsidR="00523887" w:rsidRDefault="00523887" w:rsidP="00523887">
      <w:r>
        <w:rPr>
          <w:rFonts w:hint="eastAsia"/>
        </w:rPr>
        <w:t>мігрантів</w:t>
      </w:r>
      <w:r>
        <w:t></w:t>
      </w:r>
      <w:r>
        <w:rPr>
          <w:rFonts w:hint="eastAsia"/>
        </w:rPr>
        <w:t>невпинно</w:t>
      </w:r>
      <w:r>
        <w:t></w:t>
      </w:r>
      <w:r>
        <w:rPr>
          <w:rFonts w:hint="eastAsia"/>
        </w:rPr>
        <w:t>зростає</w:t>
      </w:r>
      <w:r>
        <w:t></w:t>
      </w:r>
      <w:r>
        <w:t></w:t>
      </w:r>
      <w:r>
        <w:rPr>
          <w:rFonts w:hint="eastAsia"/>
        </w:rPr>
        <w:t>а</w:t>
      </w:r>
      <w:r>
        <w:t></w:t>
      </w:r>
      <w:r>
        <w:rPr>
          <w:rFonts w:hint="eastAsia"/>
        </w:rPr>
        <w:t>кількість</w:t>
      </w:r>
      <w:r>
        <w:t></w:t>
      </w:r>
      <w:r>
        <w:rPr>
          <w:rFonts w:hint="eastAsia"/>
        </w:rPr>
        <w:t>змішаних</w:t>
      </w:r>
      <w:r>
        <w:t></w:t>
      </w:r>
      <w:r>
        <w:rPr>
          <w:rFonts w:hint="eastAsia"/>
        </w:rPr>
        <w:t>шлюбів</w:t>
      </w:r>
      <w:r>
        <w:t></w:t>
      </w:r>
      <w:r>
        <w:rPr>
          <w:rFonts w:hint="eastAsia"/>
        </w:rPr>
        <w:t>лишається</w:t>
      </w:r>
      <w:r>
        <w:t></w:t>
      </w:r>
      <w:r>
        <w:rPr>
          <w:rFonts w:hint="eastAsia"/>
        </w:rPr>
        <w:t>на</w:t>
      </w:r>
      <w:r>
        <w:t></w:t>
      </w:r>
      <w:r>
        <w:rPr>
          <w:rFonts w:hint="eastAsia"/>
        </w:rPr>
        <w:t>низькому</w:t>
      </w:r>
    </w:p>
    <w:p w:rsidR="00523887" w:rsidRDefault="00523887" w:rsidP="00523887">
      <w:r>
        <w:rPr>
          <w:rFonts w:hint="eastAsia"/>
        </w:rPr>
        <w:t>рівні</w:t>
      </w:r>
      <w:r>
        <w:t></w:t>
      </w:r>
      <w:r>
        <w:t></w:t>
      </w:r>
      <w:r>
        <w:rPr>
          <w:rFonts w:hint="eastAsia"/>
        </w:rPr>
        <w:t>Отже</w:t>
      </w:r>
      <w:r>
        <w:t></w:t>
      </w:r>
      <w:r>
        <w:t></w:t>
      </w:r>
      <w:r>
        <w:rPr>
          <w:rFonts w:hint="eastAsia"/>
        </w:rPr>
        <w:t>майбутні</w:t>
      </w:r>
      <w:r>
        <w:t></w:t>
      </w:r>
      <w:r>
        <w:rPr>
          <w:rFonts w:hint="eastAsia"/>
        </w:rPr>
        <w:t>німці</w:t>
      </w:r>
      <w:r>
        <w:t></w:t>
      </w:r>
      <w:r>
        <w:rPr>
          <w:rFonts w:hint="eastAsia"/>
        </w:rPr>
        <w:t>–</w:t>
      </w:r>
      <w:r>
        <w:t></w:t>
      </w:r>
      <w:r>
        <w:rPr>
          <w:rFonts w:hint="eastAsia"/>
        </w:rPr>
        <w:t>це</w:t>
      </w:r>
      <w:r>
        <w:t></w:t>
      </w:r>
      <w:r>
        <w:rPr>
          <w:rFonts w:hint="eastAsia"/>
        </w:rPr>
        <w:t>радше</w:t>
      </w:r>
      <w:r>
        <w:t></w:t>
      </w:r>
      <w:r>
        <w:rPr>
          <w:rFonts w:hint="eastAsia"/>
        </w:rPr>
        <w:t>нащадки</w:t>
      </w:r>
      <w:r>
        <w:t></w:t>
      </w:r>
      <w:r>
        <w:rPr>
          <w:rFonts w:hint="eastAsia"/>
        </w:rPr>
        <w:t>мігрантів</w:t>
      </w:r>
      <w:r>
        <w:t></w:t>
      </w:r>
      <w:r>
        <w:t></w:t>
      </w:r>
      <w:r>
        <w:rPr>
          <w:rFonts w:hint="eastAsia"/>
        </w:rPr>
        <w:t>ніж</w:t>
      </w:r>
      <w:r>
        <w:t></w:t>
      </w:r>
      <w:r>
        <w:rPr>
          <w:rFonts w:hint="eastAsia"/>
        </w:rPr>
        <w:t>діти</w:t>
      </w:r>
      <w:r>
        <w:t></w:t>
      </w:r>
      <w:r>
        <w:rPr>
          <w:rFonts w:hint="eastAsia"/>
        </w:rPr>
        <w:t>змішаних</w:t>
      </w:r>
    </w:p>
    <w:p w:rsidR="00523887" w:rsidRDefault="00523887" w:rsidP="00523887">
      <w:r>
        <w:rPr>
          <w:rFonts w:hint="eastAsia"/>
        </w:rPr>
        <w:t>шлюбів</w:t>
      </w:r>
      <w:r>
        <w:t></w:t>
      </w:r>
      <w:r>
        <w:t></w:t>
      </w:r>
      <w:r>
        <w:rPr>
          <w:rFonts w:hint="eastAsia"/>
        </w:rPr>
        <w:t>Ситуація</w:t>
      </w:r>
      <w:r>
        <w:t></w:t>
      </w:r>
      <w:r>
        <w:rPr>
          <w:rFonts w:hint="eastAsia"/>
        </w:rPr>
        <w:t>ускладнюється</w:t>
      </w:r>
      <w:r>
        <w:t></w:t>
      </w:r>
      <w:r>
        <w:rPr>
          <w:rFonts w:hint="eastAsia"/>
        </w:rPr>
        <w:t>й</w:t>
      </w:r>
      <w:r>
        <w:t></w:t>
      </w:r>
      <w:r>
        <w:rPr>
          <w:rFonts w:hint="eastAsia"/>
        </w:rPr>
        <w:t>тим</w:t>
      </w:r>
      <w:r>
        <w:t></w:t>
      </w:r>
      <w:r>
        <w:t></w:t>
      </w:r>
      <w:r>
        <w:rPr>
          <w:rFonts w:hint="eastAsia"/>
        </w:rPr>
        <w:t>що</w:t>
      </w:r>
      <w:r>
        <w:t></w:t>
      </w:r>
      <w:r>
        <w:rPr>
          <w:rFonts w:hint="eastAsia"/>
        </w:rPr>
        <w:t>навіть</w:t>
      </w:r>
      <w:r>
        <w:t></w:t>
      </w:r>
      <w:r>
        <w:rPr>
          <w:rFonts w:hint="eastAsia"/>
        </w:rPr>
        <w:t>у</w:t>
      </w:r>
      <w:r>
        <w:t></w:t>
      </w:r>
      <w:r>
        <w:rPr>
          <w:rFonts w:hint="eastAsia"/>
        </w:rPr>
        <w:t>третьому</w:t>
      </w:r>
      <w:r>
        <w:t></w:t>
      </w:r>
      <w:r>
        <w:rPr>
          <w:rFonts w:hint="eastAsia"/>
        </w:rPr>
        <w:t>поколінні</w:t>
      </w:r>
      <w:r>
        <w:t></w:t>
      </w:r>
      <w:r>
        <w:rPr>
          <w:rFonts w:hint="eastAsia"/>
        </w:rPr>
        <w:t>німецькі</w:t>
      </w:r>
    </w:p>
    <w:p w:rsidR="00523887" w:rsidRDefault="00523887" w:rsidP="00523887">
      <w:r>
        <w:rPr>
          <w:rFonts w:hint="eastAsia"/>
        </w:rPr>
        <w:t>мігранти</w:t>
      </w:r>
      <w:r>
        <w:t></w:t>
      </w:r>
      <w:r>
        <w:rPr>
          <w:rFonts w:hint="eastAsia"/>
        </w:rPr>
        <w:t>часто</w:t>
      </w:r>
      <w:r>
        <w:t></w:t>
      </w:r>
      <w:r>
        <w:rPr>
          <w:rFonts w:hint="eastAsia"/>
        </w:rPr>
        <w:t>або</w:t>
      </w:r>
      <w:r>
        <w:t></w:t>
      </w:r>
      <w:r>
        <w:rPr>
          <w:rFonts w:hint="eastAsia"/>
        </w:rPr>
        <w:t>не</w:t>
      </w:r>
      <w:r>
        <w:t></w:t>
      </w:r>
      <w:r>
        <w:rPr>
          <w:rFonts w:hint="eastAsia"/>
        </w:rPr>
        <w:t>володіють</w:t>
      </w:r>
      <w:r>
        <w:t></w:t>
      </w:r>
      <w:r>
        <w:rPr>
          <w:rFonts w:hint="eastAsia"/>
        </w:rPr>
        <w:t>німецькою</w:t>
      </w:r>
      <w:r>
        <w:t></w:t>
      </w:r>
      <w:r>
        <w:rPr>
          <w:rFonts w:hint="eastAsia"/>
        </w:rPr>
        <w:t>мовою</w:t>
      </w:r>
      <w:r>
        <w:t></w:t>
      </w:r>
      <w:r>
        <w:t></w:t>
      </w:r>
      <w:r>
        <w:rPr>
          <w:rFonts w:hint="eastAsia"/>
        </w:rPr>
        <w:t>або</w:t>
      </w:r>
      <w:r>
        <w:t></w:t>
      </w:r>
      <w:r>
        <w:rPr>
          <w:rFonts w:hint="eastAsia"/>
        </w:rPr>
        <w:t>не</w:t>
      </w:r>
      <w:r>
        <w:t></w:t>
      </w:r>
      <w:r>
        <w:rPr>
          <w:rFonts w:hint="eastAsia"/>
        </w:rPr>
        <w:t>бажають</w:t>
      </w:r>
      <w:r>
        <w:t></w:t>
      </w:r>
      <w:r>
        <w:rPr>
          <w:rFonts w:hint="eastAsia"/>
        </w:rPr>
        <w:t>спілкуватися</w:t>
      </w:r>
    </w:p>
    <w:p w:rsidR="00523887" w:rsidRDefault="00523887" w:rsidP="00523887">
      <w:r>
        <w:rPr>
          <w:rFonts w:hint="eastAsia"/>
        </w:rPr>
        <w:t>нею</w:t>
      </w:r>
      <w:r>
        <w:t></w:t>
      </w:r>
      <w:r>
        <w:t></w:t>
      </w:r>
      <w:r>
        <w:rPr>
          <w:rFonts w:hint="eastAsia"/>
        </w:rPr>
        <w:t>В</w:t>
      </w:r>
      <w:r>
        <w:t></w:t>
      </w:r>
      <w:r>
        <w:rPr>
          <w:rFonts w:hint="eastAsia"/>
        </w:rPr>
        <w:t>кращому</w:t>
      </w:r>
      <w:r>
        <w:t></w:t>
      </w:r>
      <w:r>
        <w:rPr>
          <w:rFonts w:hint="eastAsia"/>
        </w:rPr>
        <w:t>разі</w:t>
      </w:r>
      <w:r>
        <w:t></w:t>
      </w:r>
      <w:r>
        <w:t></w:t>
      </w:r>
      <w:r>
        <w:rPr>
          <w:rFonts w:hint="eastAsia"/>
        </w:rPr>
        <w:t>вони</w:t>
      </w:r>
      <w:r>
        <w:t></w:t>
      </w:r>
      <w:r>
        <w:rPr>
          <w:rFonts w:hint="eastAsia"/>
        </w:rPr>
        <w:t>говорять</w:t>
      </w:r>
      <w:r>
        <w:t></w:t>
      </w:r>
      <w:r>
        <w:rPr>
          <w:rFonts w:hint="eastAsia"/>
        </w:rPr>
        <w:t>сумішшю</w:t>
      </w:r>
      <w:r>
        <w:t></w:t>
      </w:r>
      <w:r>
        <w:rPr>
          <w:rFonts w:hint="eastAsia"/>
        </w:rPr>
        <w:t>німецької</w:t>
      </w:r>
      <w:r>
        <w:t></w:t>
      </w:r>
      <w:r>
        <w:rPr>
          <w:rFonts w:hint="eastAsia"/>
        </w:rPr>
        <w:t>та</w:t>
      </w:r>
      <w:r>
        <w:t></w:t>
      </w:r>
      <w:r>
        <w:rPr>
          <w:rFonts w:hint="eastAsia"/>
        </w:rPr>
        <w:t>рідних</w:t>
      </w:r>
      <w:r>
        <w:t></w:t>
      </w:r>
      <w:r>
        <w:rPr>
          <w:rFonts w:hint="eastAsia"/>
        </w:rPr>
        <w:t>мов</w:t>
      </w:r>
      <w:r>
        <w:t></w:t>
      </w:r>
      <w:r>
        <w:rPr>
          <w:rFonts w:hint="eastAsia"/>
        </w:rPr>
        <w:t>–</w:t>
      </w:r>
      <w:r>
        <w:t></w:t>
      </w:r>
      <w:r>
        <w:rPr>
          <w:rFonts w:hint="eastAsia"/>
        </w:rPr>
        <w:t>тому</w:t>
      </w:r>
      <w:r>
        <w:t></w:t>
      </w:r>
    </w:p>
    <w:p w:rsidR="00523887" w:rsidRDefault="00523887" w:rsidP="00523887">
      <w:r>
        <w:rPr>
          <w:rFonts w:hint="eastAsia"/>
        </w:rPr>
        <w:t>зважаючи</w:t>
      </w:r>
      <w:r>
        <w:t></w:t>
      </w:r>
      <w:r>
        <w:rPr>
          <w:rFonts w:hint="eastAsia"/>
        </w:rPr>
        <w:t>на</w:t>
      </w:r>
      <w:r>
        <w:t></w:t>
      </w:r>
      <w:r>
        <w:rPr>
          <w:rFonts w:hint="eastAsia"/>
        </w:rPr>
        <w:t>рівень</w:t>
      </w:r>
      <w:r>
        <w:t></w:t>
      </w:r>
      <w:r>
        <w:rPr>
          <w:rFonts w:hint="eastAsia"/>
        </w:rPr>
        <w:t>народжуваності</w:t>
      </w:r>
      <w:r>
        <w:t></w:t>
      </w:r>
      <w:r>
        <w:t></w:t>
      </w:r>
      <w:r>
        <w:rPr>
          <w:rFonts w:hint="eastAsia"/>
        </w:rPr>
        <w:t>в</w:t>
      </w:r>
      <w:r>
        <w:t></w:t>
      </w:r>
      <w:r>
        <w:rPr>
          <w:rFonts w:hint="eastAsia"/>
        </w:rPr>
        <w:t>країні</w:t>
      </w:r>
      <w:r>
        <w:t></w:t>
      </w:r>
      <w:r>
        <w:rPr>
          <w:rFonts w:hint="eastAsia"/>
        </w:rPr>
        <w:t>складається</w:t>
      </w:r>
      <w:r>
        <w:t></w:t>
      </w:r>
      <w:r>
        <w:rPr>
          <w:rFonts w:hint="eastAsia"/>
        </w:rPr>
        <w:t>реальна</w:t>
      </w:r>
      <w:r>
        <w:t></w:t>
      </w:r>
      <w:r>
        <w:rPr>
          <w:rFonts w:hint="eastAsia"/>
        </w:rPr>
        <w:t>загроза</w:t>
      </w:r>
    </w:p>
    <w:p w:rsidR="00523887" w:rsidRDefault="00523887" w:rsidP="00523887">
      <w:r>
        <w:rPr>
          <w:rFonts w:hint="eastAsia"/>
        </w:rPr>
        <w:t>зникнення</w:t>
      </w:r>
      <w:r>
        <w:t></w:t>
      </w:r>
      <w:r>
        <w:rPr>
          <w:rFonts w:hint="eastAsia"/>
        </w:rPr>
        <w:t>німецької</w:t>
      </w:r>
      <w:r>
        <w:t></w:t>
      </w:r>
      <w:r>
        <w:rPr>
          <w:rFonts w:hint="eastAsia"/>
        </w:rPr>
        <w:t>мови</w:t>
      </w:r>
      <w:r>
        <w:t></w:t>
      </w:r>
      <w:r>
        <w:rPr>
          <w:rFonts w:hint="eastAsia"/>
        </w:rPr>
        <w:t>у</w:t>
      </w:r>
      <w:r>
        <w:t></w:t>
      </w:r>
      <w:r>
        <w:rPr>
          <w:rFonts w:hint="eastAsia"/>
        </w:rPr>
        <w:t>майбутньому</w:t>
      </w:r>
      <w:r>
        <w:t></w:t>
      </w:r>
    </w:p>
    <w:p w:rsidR="00523887" w:rsidRDefault="00523887" w:rsidP="00523887">
      <w:r>
        <w:rPr>
          <w:rFonts w:hint="eastAsia"/>
        </w:rPr>
        <w:t>Проте</w:t>
      </w:r>
      <w:r>
        <w:t></w:t>
      </w:r>
      <w:r>
        <w:rPr>
          <w:rFonts w:hint="eastAsia"/>
        </w:rPr>
        <w:t>варто</w:t>
      </w:r>
      <w:r>
        <w:t></w:t>
      </w:r>
      <w:r>
        <w:rPr>
          <w:rFonts w:hint="eastAsia"/>
        </w:rPr>
        <w:t>також</w:t>
      </w:r>
      <w:r>
        <w:t></w:t>
      </w:r>
      <w:r>
        <w:rPr>
          <w:rFonts w:hint="eastAsia"/>
        </w:rPr>
        <w:t>пам’ятати</w:t>
      </w:r>
      <w:r>
        <w:t></w:t>
      </w:r>
      <w:r>
        <w:t></w:t>
      </w:r>
      <w:r>
        <w:rPr>
          <w:rFonts w:hint="eastAsia"/>
        </w:rPr>
        <w:t>що</w:t>
      </w:r>
      <w:r>
        <w:t></w:t>
      </w:r>
      <w:r>
        <w:rPr>
          <w:rFonts w:hint="eastAsia"/>
        </w:rPr>
        <w:t>у</w:t>
      </w:r>
      <w:r>
        <w:t></w:t>
      </w:r>
      <w:r>
        <w:rPr>
          <w:rFonts w:hint="eastAsia"/>
        </w:rPr>
        <w:t>сучасному</w:t>
      </w:r>
      <w:r>
        <w:t></w:t>
      </w:r>
      <w:r>
        <w:rPr>
          <w:rFonts w:hint="eastAsia"/>
        </w:rPr>
        <w:t>світі</w:t>
      </w:r>
      <w:r>
        <w:t></w:t>
      </w:r>
      <w:r>
        <w:rPr>
          <w:rFonts w:hint="eastAsia"/>
        </w:rPr>
        <w:t>процеси</w:t>
      </w:r>
      <w:r>
        <w:t></w:t>
      </w:r>
      <w:r>
        <w:rPr>
          <w:rFonts w:hint="eastAsia"/>
        </w:rPr>
        <w:t>забування</w:t>
      </w:r>
    </w:p>
    <w:p w:rsidR="00523887" w:rsidRDefault="00523887" w:rsidP="00523887">
      <w:r>
        <w:rPr>
          <w:rFonts w:hint="eastAsia"/>
        </w:rPr>
        <w:t>традицій</w:t>
      </w:r>
      <w:r>
        <w:t></w:t>
      </w:r>
      <w:r>
        <w:rPr>
          <w:rFonts w:hint="eastAsia"/>
        </w:rPr>
        <w:t>та</w:t>
      </w:r>
      <w:r>
        <w:t></w:t>
      </w:r>
      <w:r>
        <w:rPr>
          <w:rFonts w:hint="eastAsia"/>
        </w:rPr>
        <w:t>їх</w:t>
      </w:r>
      <w:r>
        <w:t></w:t>
      </w:r>
      <w:r>
        <w:rPr>
          <w:rFonts w:hint="eastAsia"/>
        </w:rPr>
        <w:t>відновлення</w:t>
      </w:r>
      <w:r>
        <w:t></w:t>
      </w:r>
      <w:r>
        <w:rPr>
          <w:rFonts w:hint="eastAsia"/>
        </w:rPr>
        <w:t>йдуть</w:t>
      </w:r>
      <w:r>
        <w:t></w:t>
      </w:r>
      <w:r>
        <w:rPr>
          <w:rFonts w:hint="eastAsia"/>
        </w:rPr>
        <w:t>поруч</w:t>
      </w:r>
      <w:r>
        <w:t></w:t>
      </w:r>
      <w:r>
        <w:t></w:t>
      </w:r>
      <w:r>
        <w:rPr>
          <w:rFonts w:hint="eastAsia"/>
        </w:rPr>
        <w:t>почергово</w:t>
      </w:r>
      <w:r>
        <w:t></w:t>
      </w:r>
      <w:r>
        <w:rPr>
          <w:rFonts w:hint="eastAsia"/>
        </w:rPr>
        <w:t>змінюючись</w:t>
      </w:r>
      <w:r>
        <w:t></w:t>
      </w:r>
      <w:r>
        <w:t></w:t>
      </w:r>
      <w:r>
        <w:rPr>
          <w:rFonts w:hint="eastAsia"/>
        </w:rPr>
        <w:t>Так</w:t>
      </w:r>
      <w:r>
        <w:t></w:t>
      </w:r>
      <w:r>
        <w:rPr>
          <w:rFonts w:hint="eastAsia"/>
        </w:rPr>
        <w:t>і</w:t>
      </w:r>
    </w:p>
    <w:p w:rsidR="00523887" w:rsidRDefault="00523887" w:rsidP="00523887">
      <w:r>
        <w:rPr>
          <w:rFonts w:hint="eastAsia"/>
        </w:rPr>
        <w:t>етнонаціональна</w:t>
      </w:r>
      <w:r>
        <w:t></w:t>
      </w:r>
      <w:r>
        <w:rPr>
          <w:rFonts w:hint="eastAsia"/>
        </w:rPr>
        <w:t>ідентичність</w:t>
      </w:r>
      <w:r>
        <w:t></w:t>
      </w:r>
      <w:r>
        <w:rPr>
          <w:rFonts w:hint="eastAsia"/>
        </w:rPr>
        <w:t>не</w:t>
      </w:r>
      <w:r>
        <w:t></w:t>
      </w:r>
      <w:r>
        <w:rPr>
          <w:rFonts w:hint="eastAsia"/>
        </w:rPr>
        <w:t>є</w:t>
      </w:r>
      <w:r>
        <w:t></w:t>
      </w:r>
      <w:r>
        <w:rPr>
          <w:rFonts w:hint="eastAsia"/>
        </w:rPr>
        <w:t>статичним</w:t>
      </w:r>
      <w:r>
        <w:t></w:t>
      </w:r>
      <w:r>
        <w:rPr>
          <w:rFonts w:hint="eastAsia"/>
        </w:rPr>
        <w:t>явищем</w:t>
      </w:r>
      <w:r>
        <w:t></w:t>
      </w:r>
      <w:r>
        <w:t></w:t>
      </w:r>
      <w:r>
        <w:rPr>
          <w:rFonts w:hint="eastAsia"/>
        </w:rPr>
        <w:t>а</w:t>
      </w:r>
      <w:r>
        <w:t></w:t>
      </w:r>
      <w:r>
        <w:rPr>
          <w:rFonts w:hint="eastAsia"/>
        </w:rPr>
        <w:t>періодично</w:t>
      </w:r>
      <w:r>
        <w:t></w:t>
      </w:r>
      <w:r>
        <w:rPr>
          <w:rFonts w:hint="eastAsia"/>
        </w:rPr>
        <w:t>зазнає</w:t>
      </w:r>
      <w:r>
        <w:t></w:t>
      </w:r>
      <w:r>
        <w:rPr>
          <w:rFonts w:hint="eastAsia"/>
        </w:rPr>
        <w:t>змін</w:t>
      </w:r>
      <w:r>
        <w:t></w:t>
      </w:r>
    </w:p>
    <w:p w:rsidR="00523887" w:rsidRDefault="00523887" w:rsidP="00523887">
      <w:r>
        <w:rPr>
          <w:rFonts w:hint="eastAsia"/>
        </w:rPr>
        <w:t>особливо</w:t>
      </w:r>
      <w:r>
        <w:t></w:t>
      </w:r>
      <w:r>
        <w:rPr>
          <w:rFonts w:hint="eastAsia"/>
        </w:rPr>
        <w:t>в</w:t>
      </w:r>
      <w:r>
        <w:t></w:t>
      </w:r>
      <w:r>
        <w:rPr>
          <w:rFonts w:hint="eastAsia"/>
        </w:rPr>
        <w:t>результаті</w:t>
      </w:r>
      <w:r>
        <w:t></w:t>
      </w:r>
      <w:r>
        <w:rPr>
          <w:rFonts w:hint="eastAsia"/>
        </w:rPr>
        <w:t>таких</w:t>
      </w:r>
      <w:r>
        <w:t></w:t>
      </w:r>
      <w:r>
        <w:rPr>
          <w:rFonts w:hint="eastAsia"/>
        </w:rPr>
        <w:t>потрясінь</w:t>
      </w:r>
      <w:r>
        <w:t></w:t>
      </w:r>
      <w:r>
        <w:t></w:t>
      </w:r>
      <w:r>
        <w:rPr>
          <w:rFonts w:hint="eastAsia"/>
        </w:rPr>
        <w:t>як</w:t>
      </w:r>
      <w:r>
        <w:t></w:t>
      </w:r>
      <w:r>
        <w:rPr>
          <w:rFonts w:hint="eastAsia"/>
        </w:rPr>
        <w:t>війни</w:t>
      </w:r>
      <w:r>
        <w:t></w:t>
      </w:r>
      <w:r>
        <w:rPr>
          <w:rFonts w:hint="eastAsia"/>
        </w:rPr>
        <w:t>та</w:t>
      </w:r>
      <w:r>
        <w:t></w:t>
      </w:r>
      <w:r>
        <w:rPr>
          <w:rFonts w:hint="eastAsia"/>
        </w:rPr>
        <w:t>кризи</w:t>
      </w:r>
      <w:r>
        <w:t></w:t>
      </w:r>
      <w:r>
        <w:t></w:t>
      </w:r>
      <w:r>
        <w:rPr>
          <w:rFonts w:hint="eastAsia"/>
        </w:rPr>
        <w:t>Зокрема</w:t>
      </w:r>
      <w:r>
        <w:t></w:t>
      </w:r>
      <w:r>
        <w:t></w:t>
      </w:r>
      <w:r>
        <w:rPr>
          <w:rFonts w:hint="eastAsia"/>
        </w:rPr>
        <w:t>наразі</w:t>
      </w:r>
    </w:p>
    <w:p w:rsidR="00523887" w:rsidRDefault="00523887" w:rsidP="00523887">
      <w:r>
        <w:rPr>
          <w:rFonts w:hint="eastAsia"/>
        </w:rPr>
        <w:t>міграційна</w:t>
      </w:r>
      <w:r>
        <w:t></w:t>
      </w:r>
      <w:r>
        <w:rPr>
          <w:rFonts w:hint="eastAsia"/>
        </w:rPr>
        <w:t>криза</w:t>
      </w:r>
      <w:r>
        <w:t></w:t>
      </w:r>
      <w:r>
        <w:rPr>
          <w:rFonts w:hint="eastAsia"/>
        </w:rPr>
        <w:t>та</w:t>
      </w:r>
      <w:r>
        <w:t></w:t>
      </w:r>
      <w:r>
        <w:rPr>
          <w:rFonts w:hint="eastAsia"/>
        </w:rPr>
        <w:t>принесені</w:t>
      </w:r>
      <w:r>
        <w:t></w:t>
      </w:r>
      <w:r>
        <w:rPr>
          <w:rFonts w:hint="eastAsia"/>
        </w:rPr>
        <w:t>нею</w:t>
      </w:r>
      <w:r>
        <w:t></w:t>
      </w:r>
      <w:r>
        <w:rPr>
          <w:rFonts w:hint="eastAsia"/>
        </w:rPr>
        <w:t>труднощі</w:t>
      </w:r>
      <w:r>
        <w:t></w:t>
      </w:r>
      <w:r>
        <w:rPr>
          <w:rFonts w:hint="eastAsia"/>
        </w:rPr>
        <w:t>привели</w:t>
      </w:r>
      <w:r>
        <w:t></w:t>
      </w:r>
      <w:r>
        <w:rPr>
          <w:rFonts w:hint="eastAsia"/>
        </w:rPr>
        <w:t>до</w:t>
      </w:r>
      <w:r>
        <w:t></w:t>
      </w:r>
      <w:r>
        <w:rPr>
          <w:rFonts w:hint="eastAsia"/>
        </w:rPr>
        <w:t>нової</w:t>
      </w:r>
      <w:r>
        <w:t></w:t>
      </w:r>
      <w:r>
        <w:rPr>
          <w:rFonts w:hint="eastAsia"/>
        </w:rPr>
        <w:t>трансформації</w:t>
      </w:r>
    </w:p>
    <w:p w:rsidR="00523887" w:rsidRDefault="00523887" w:rsidP="00523887">
      <w:r>
        <w:rPr>
          <w:rFonts w:hint="eastAsia"/>
        </w:rPr>
        <w:t>етнонаціональної</w:t>
      </w:r>
      <w:r>
        <w:t></w:t>
      </w:r>
      <w:r>
        <w:rPr>
          <w:rFonts w:hint="eastAsia"/>
        </w:rPr>
        <w:t>ідентичності</w:t>
      </w:r>
      <w:r>
        <w:t></w:t>
      </w:r>
      <w:r>
        <w:rPr>
          <w:rFonts w:hint="eastAsia"/>
        </w:rPr>
        <w:t>німців</w:t>
      </w:r>
      <w:r>
        <w:t></w:t>
      </w:r>
      <w:r>
        <w:t></w:t>
      </w:r>
      <w:r>
        <w:rPr>
          <w:rFonts w:hint="eastAsia"/>
        </w:rPr>
        <w:t>Першочергово</w:t>
      </w:r>
      <w:r>
        <w:t></w:t>
      </w:r>
      <w:r>
        <w:t></w:t>
      </w:r>
      <w:r>
        <w:rPr>
          <w:rFonts w:hint="eastAsia"/>
        </w:rPr>
        <w:t>мова</w:t>
      </w:r>
      <w:r>
        <w:t></w:t>
      </w:r>
      <w:r>
        <w:rPr>
          <w:rFonts w:hint="eastAsia"/>
        </w:rPr>
        <w:t>йде</w:t>
      </w:r>
      <w:r>
        <w:t></w:t>
      </w:r>
      <w:r>
        <w:rPr>
          <w:rFonts w:hint="eastAsia"/>
        </w:rPr>
        <w:t>про</w:t>
      </w:r>
      <w:r>
        <w:t></w:t>
      </w:r>
      <w:r>
        <w:rPr>
          <w:rFonts w:hint="eastAsia"/>
        </w:rPr>
        <w:t>те</w:t>
      </w:r>
      <w:r>
        <w:t></w:t>
      </w:r>
      <w:r>
        <w:t></w:t>
      </w:r>
      <w:r>
        <w:rPr>
          <w:rFonts w:hint="eastAsia"/>
        </w:rPr>
        <w:t>що</w:t>
      </w:r>
      <w:r>
        <w:t></w:t>
      </w:r>
      <w:r>
        <w:rPr>
          <w:rFonts w:hint="eastAsia"/>
        </w:rPr>
        <w:t>певна</w:t>
      </w:r>
    </w:p>
    <w:p w:rsidR="00523887" w:rsidRDefault="00523887" w:rsidP="00523887">
      <w:r>
        <w:rPr>
          <w:rFonts w:hint="eastAsia"/>
        </w:rPr>
        <w:t>частина</w:t>
      </w:r>
      <w:r>
        <w:t></w:t>
      </w:r>
      <w:r>
        <w:rPr>
          <w:rFonts w:hint="eastAsia"/>
        </w:rPr>
        <w:t>громадян</w:t>
      </w:r>
      <w:r>
        <w:t></w:t>
      </w:r>
      <w:r>
        <w:t></w:t>
      </w:r>
      <w:r>
        <w:rPr>
          <w:rFonts w:hint="eastAsia"/>
        </w:rPr>
        <w:t>стаючи</w:t>
      </w:r>
      <w:r>
        <w:t></w:t>
      </w:r>
      <w:r>
        <w:rPr>
          <w:rFonts w:hint="eastAsia"/>
        </w:rPr>
        <w:t>на</w:t>
      </w:r>
      <w:r>
        <w:t></w:t>
      </w:r>
      <w:r>
        <w:rPr>
          <w:rFonts w:hint="eastAsia"/>
        </w:rPr>
        <w:t>захист</w:t>
      </w:r>
      <w:r>
        <w:t></w:t>
      </w:r>
      <w:r>
        <w:rPr>
          <w:rFonts w:hint="eastAsia"/>
        </w:rPr>
        <w:t>своїх</w:t>
      </w:r>
      <w:r>
        <w:t></w:t>
      </w:r>
      <w:r>
        <w:rPr>
          <w:rFonts w:hint="eastAsia"/>
        </w:rPr>
        <w:t>національних</w:t>
      </w:r>
      <w:r>
        <w:t></w:t>
      </w:r>
      <w:r>
        <w:rPr>
          <w:rFonts w:hint="eastAsia"/>
        </w:rPr>
        <w:t>інтересів</w:t>
      </w:r>
      <w:r>
        <w:t></w:t>
      </w:r>
      <w:r>
        <w:t></w:t>
      </w:r>
      <w:r>
        <w:rPr>
          <w:rFonts w:hint="eastAsia"/>
        </w:rPr>
        <w:t>віднаходить</w:t>
      </w:r>
    </w:p>
    <w:p w:rsidR="00523887" w:rsidRDefault="00523887" w:rsidP="00523887">
      <w:r>
        <w:rPr>
          <w:rFonts w:hint="eastAsia"/>
        </w:rPr>
        <w:t>свою</w:t>
      </w:r>
      <w:r>
        <w:t></w:t>
      </w:r>
      <w:r>
        <w:rPr>
          <w:rFonts w:hint="eastAsia"/>
        </w:rPr>
        <w:t>етнонаціональну</w:t>
      </w:r>
      <w:r>
        <w:t></w:t>
      </w:r>
      <w:r>
        <w:rPr>
          <w:rFonts w:hint="eastAsia"/>
        </w:rPr>
        <w:t>ідентичність</w:t>
      </w:r>
      <w:r>
        <w:t></w:t>
      </w:r>
      <w:r>
        <w:t></w:t>
      </w:r>
      <w:r>
        <w:rPr>
          <w:rFonts w:hint="eastAsia"/>
        </w:rPr>
        <w:t>Інша</w:t>
      </w:r>
      <w:r>
        <w:t></w:t>
      </w:r>
      <w:r>
        <w:rPr>
          <w:rFonts w:hint="eastAsia"/>
        </w:rPr>
        <w:t>ж</w:t>
      </w:r>
      <w:r>
        <w:t></w:t>
      </w:r>
      <w:r>
        <w:rPr>
          <w:rFonts w:hint="eastAsia"/>
        </w:rPr>
        <w:t>частина</w:t>
      </w:r>
      <w:r>
        <w:t></w:t>
      </w:r>
      <w:r>
        <w:rPr>
          <w:rFonts w:hint="eastAsia"/>
        </w:rPr>
        <w:t>населення</w:t>
      </w:r>
      <w:r>
        <w:t></w:t>
      </w:r>
      <w:r>
        <w:t></w:t>
      </w:r>
      <w:r>
        <w:rPr>
          <w:rFonts w:hint="eastAsia"/>
        </w:rPr>
        <w:t>спостерігаючи</w:t>
      </w:r>
    </w:p>
    <w:p w:rsidR="00523887" w:rsidRDefault="00523887" w:rsidP="00523887">
      <w:r>
        <w:rPr>
          <w:rFonts w:hint="eastAsia"/>
        </w:rPr>
        <w:t>радикалізацію</w:t>
      </w:r>
      <w:r>
        <w:t></w:t>
      </w:r>
      <w:r>
        <w:t></w:t>
      </w:r>
      <w:r>
        <w:rPr>
          <w:rFonts w:hint="eastAsia"/>
        </w:rPr>
        <w:t>озлобленість</w:t>
      </w:r>
      <w:r>
        <w:t></w:t>
      </w:r>
      <w:r>
        <w:t></w:t>
      </w:r>
      <w:r>
        <w:rPr>
          <w:rFonts w:hint="eastAsia"/>
        </w:rPr>
        <w:t>підпали</w:t>
      </w:r>
      <w:r>
        <w:t></w:t>
      </w:r>
      <w:r>
        <w:rPr>
          <w:rFonts w:hint="eastAsia"/>
        </w:rPr>
        <w:t>та</w:t>
      </w:r>
      <w:r>
        <w:t></w:t>
      </w:r>
      <w:r>
        <w:rPr>
          <w:rFonts w:hint="eastAsia"/>
        </w:rPr>
        <w:t>інші</w:t>
      </w:r>
      <w:r>
        <w:t></w:t>
      </w:r>
      <w:r>
        <w:rPr>
          <w:rFonts w:hint="eastAsia"/>
        </w:rPr>
        <w:t>злочини</w:t>
      </w:r>
      <w:r>
        <w:t></w:t>
      </w:r>
      <w:r>
        <w:rPr>
          <w:rFonts w:hint="eastAsia"/>
        </w:rPr>
        <w:t>проти</w:t>
      </w:r>
      <w:r>
        <w:t></w:t>
      </w:r>
      <w:r>
        <w:rPr>
          <w:rFonts w:hint="eastAsia"/>
        </w:rPr>
        <w:t>мігрантів</w:t>
      </w:r>
      <w:r>
        <w:t></w:t>
      </w:r>
      <w:r>
        <w:t></w:t>
      </w:r>
      <w:r>
        <w:rPr>
          <w:rFonts w:hint="eastAsia"/>
        </w:rPr>
        <w:t>та</w:t>
      </w:r>
    </w:p>
    <w:p w:rsidR="00523887" w:rsidRDefault="00523887" w:rsidP="00523887">
      <w:r>
        <w:rPr>
          <w:rFonts w:hint="eastAsia"/>
        </w:rPr>
        <w:t>ігноруючи</w:t>
      </w:r>
      <w:r>
        <w:t></w:t>
      </w:r>
      <w:r>
        <w:rPr>
          <w:rFonts w:hint="eastAsia"/>
        </w:rPr>
        <w:t>негативні</w:t>
      </w:r>
      <w:r>
        <w:t></w:t>
      </w:r>
      <w:r>
        <w:rPr>
          <w:rFonts w:hint="eastAsia"/>
        </w:rPr>
        <w:t>наслідки</w:t>
      </w:r>
      <w:r>
        <w:t></w:t>
      </w:r>
      <w:r>
        <w:rPr>
          <w:rFonts w:hint="eastAsia"/>
        </w:rPr>
        <w:t>політики</w:t>
      </w:r>
      <w:r>
        <w:t></w:t>
      </w:r>
      <w:r>
        <w:rPr>
          <w:rFonts w:hint="eastAsia"/>
        </w:rPr>
        <w:t>мультикультуралізму</w:t>
      </w:r>
      <w:r>
        <w:t></w:t>
      </w:r>
      <w:r>
        <w:t></w:t>
      </w:r>
      <w:r>
        <w:rPr>
          <w:rFonts w:hint="eastAsia"/>
        </w:rPr>
        <w:t>знаходить</w:t>
      </w:r>
      <w:r>
        <w:t></w:t>
      </w:r>
      <w:r>
        <w:rPr>
          <w:rFonts w:hint="eastAsia"/>
        </w:rPr>
        <w:t>для</w:t>
      </w:r>
      <w:r>
        <w:t></w:t>
      </w:r>
      <w:r>
        <w:rPr>
          <w:rFonts w:hint="eastAsia"/>
        </w:rPr>
        <w:t>себе</w:t>
      </w:r>
    </w:p>
    <w:p w:rsidR="00523887" w:rsidRDefault="00523887" w:rsidP="00523887">
      <w:r>
        <w:rPr>
          <w:rFonts w:hint="eastAsia"/>
        </w:rPr>
        <w:t>лише</w:t>
      </w:r>
      <w:r>
        <w:t></w:t>
      </w:r>
      <w:r>
        <w:rPr>
          <w:rFonts w:hint="eastAsia"/>
        </w:rPr>
        <w:t>ще</w:t>
      </w:r>
      <w:r>
        <w:t></w:t>
      </w:r>
      <w:r>
        <w:rPr>
          <w:rFonts w:hint="eastAsia"/>
        </w:rPr>
        <w:t>одне</w:t>
      </w:r>
      <w:r>
        <w:t></w:t>
      </w:r>
      <w:r>
        <w:rPr>
          <w:rFonts w:hint="eastAsia"/>
        </w:rPr>
        <w:t>підтвердження</w:t>
      </w:r>
      <w:r>
        <w:t></w:t>
      </w:r>
      <w:r>
        <w:rPr>
          <w:rFonts w:hint="eastAsia"/>
        </w:rPr>
        <w:t>на</w:t>
      </w:r>
      <w:r>
        <w:t></w:t>
      </w:r>
      <w:r>
        <w:rPr>
          <w:rFonts w:hint="eastAsia"/>
        </w:rPr>
        <w:t>користь</w:t>
      </w:r>
      <w:r>
        <w:t></w:t>
      </w:r>
      <w:r>
        <w:rPr>
          <w:rFonts w:hint="eastAsia"/>
        </w:rPr>
        <w:t>правильності</w:t>
      </w:r>
      <w:r>
        <w:t></w:t>
      </w:r>
      <w:r>
        <w:rPr>
          <w:rFonts w:hint="eastAsia"/>
        </w:rPr>
        <w:t>відходу</w:t>
      </w:r>
      <w:r>
        <w:t></w:t>
      </w:r>
      <w:r>
        <w:rPr>
          <w:rFonts w:hint="eastAsia"/>
        </w:rPr>
        <w:t>від</w:t>
      </w:r>
      <w:r>
        <w:t></w:t>
      </w:r>
      <w:r>
        <w:rPr>
          <w:rFonts w:hint="eastAsia"/>
        </w:rPr>
        <w:t>власної</w:t>
      </w:r>
    </w:p>
    <w:p w:rsidR="00523887" w:rsidRDefault="00523887" w:rsidP="00523887">
      <w:r>
        <w:rPr>
          <w:rFonts w:hint="eastAsia"/>
        </w:rPr>
        <w:t>етнонаціональної</w:t>
      </w:r>
      <w:r>
        <w:t></w:t>
      </w:r>
      <w:r>
        <w:rPr>
          <w:rFonts w:hint="eastAsia"/>
        </w:rPr>
        <w:t>ідентичності</w:t>
      </w:r>
      <w:r>
        <w:t></w:t>
      </w:r>
      <w:r>
        <w:rPr>
          <w:rFonts w:hint="eastAsia"/>
        </w:rPr>
        <w:t>на</w:t>
      </w:r>
      <w:r>
        <w:t></w:t>
      </w:r>
      <w:r>
        <w:rPr>
          <w:rFonts w:hint="eastAsia"/>
        </w:rPr>
        <w:t>користь</w:t>
      </w:r>
      <w:r>
        <w:t></w:t>
      </w:r>
      <w:r>
        <w:rPr>
          <w:rFonts w:hint="eastAsia"/>
        </w:rPr>
        <w:t>мирного</w:t>
      </w:r>
      <w:r>
        <w:t></w:t>
      </w:r>
      <w:r>
        <w:rPr>
          <w:rFonts w:hint="eastAsia"/>
        </w:rPr>
        <w:t>співіснування</w:t>
      </w:r>
      <w:r>
        <w:t></w:t>
      </w:r>
    </w:p>
    <w:p w:rsidR="00523887" w:rsidRDefault="00523887" w:rsidP="00523887">
      <w:r>
        <w:rPr>
          <w:rFonts w:hint="eastAsia"/>
        </w:rPr>
        <w:t>Наразі</w:t>
      </w:r>
      <w:r>
        <w:t></w:t>
      </w:r>
      <w:r>
        <w:rPr>
          <w:rFonts w:hint="eastAsia"/>
        </w:rPr>
        <w:t>важко</w:t>
      </w:r>
      <w:r>
        <w:t></w:t>
      </w:r>
      <w:r>
        <w:rPr>
          <w:rFonts w:hint="eastAsia"/>
        </w:rPr>
        <w:t>говорити</w:t>
      </w:r>
      <w:r>
        <w:t></w:t>
      </w:r>
      <w:r>
        <w:rPr>
          <w:rFonts w:hint="eastAsia"/>
        </w:rPr>
        <w:t>про</w:t>
      </w:r>
      <w:r>
        <w:t></w:t>
      </w:r>
      <w:r>
        <w:rPr>
          <w:rFonts w:hint="eastAsia"/>
        </w:rPr>
        <w:t>гарантовані</w:t>
      </w:r>
      <w:r>
        <w:t></w:t>
      </w:r>
      <w:r>
        <w:rPr>
          <w:rFonts w:hint="eastAsia"/>
        </w:rPr>
        <w:t>наслідки</w:t>
      </w:r>
      <w:r>
        <w:t></w:t>
      </w:r>
      <w:r>
        <w:rPr>
          <w:rFonts w:hint="eastAsia"/>
        </w:rPr>
        <w:t>міграційної</w:t>
      </w:r>
      <w:r>
        <w:t></w:t>
      </w:r>
      <w:r>
        <w:rPr>
          <w:rFonts w:hint="eastAsia"/>
        </w:rPr>
        <w:t>кризи</w:t>
      </w:r>
      <w:r>
        <w:t></w:t>
      </w:r>
      <w:r>
        <w:rPr>
          <w:rFonts w:hint="eastAsia"/>
        </w:rPr>
        <w:t>як</w:t>
      </w:r>
      <w:r>
        <w:t></w:t>
      </w:r>
      <w:r>
        <w:rPr>
          <w:rFonts w:hint="eastAsia"/>
        </w:rPr>
        <w:t>для</w:t>
      </w:r>
    </w:p>
    <w:p w:rsidR="00523887" w:rsidRDefault="00523887" w:rsidP="00523887">
      <w:r>
        <w:rPr>
          <w:rFonts w:hint="eastAsia"/>
        </w:rPr>
        <w:t>етнонаціональної</w:t>
      </w:r>
      <w:r>
        <w:t></w:t>
      </w:r>
      <w:r>
        <w:rPr>
          <w:rFonts w:hint="eastAsia"/>
        </w:rPr>
        <w:t>ідентичності</w:t>
      </w:r>
      <w:r>
        <w:t></w:t>
      </w:r>
      <w:r>
        <w:rPr>
          <w:rFonts w:hint="eastAsia"/>
        </w:rPr>
        <w:t>сучасних</w:t>
      </w:r>
      <w:r>
        <w:t></w:t>
      </w:r>
      <w:r>
        <w:rPr>
          <w:rFonts w:hint="eastAsia"/>
        </w:rPr>
        <w:t>німців</w:t>
      </w:r>
      <w:r>
        <w:t></w:t>
      </w:r>
      <w:r>
        <w:t></w:t>
      </w:r>
      <w:r>
        <w:rPr>
          <w:rFonts w:hint="eastAsia"/>
        </w:rPr>
        <w:t>так</w:t>
      </w:r>
      <w:r>
        <w:t></w:t>
      </w:r>
      <w:r>
        <w:rPr>
          <w:rFonts w:hint="eastAsia"/>
        </w:rPr>
        <w:t>і</w:t>
      </w:r>
      <w:r>
        <w:t></w:t>
      </w:r>
      <w:r>
        <w:rPr>
          <w:rFonts w:hint="eastAsia"/>
        </w:rPr>
        <w:t>для</w:t>
      </w:r>
      <w:r>
        <w:t></w:t>
      </w:r>
      <w:r>
        <w:rPr>
          <w:rFonts w:hint="eastAsia"/>
        </w:rPr>
        <w:t>Німеччини</w:t>
      </w:r>
      <w:r>
        <w:t></w:t>
      </w:r>
      <w:r>
        <w:rPr>
          <w:rFonts w:hint="eastAsia"/>
        </w:rPr>
        <w:t>загалом</w:t>
      </w:r>
      <w:r>
        <w:t></w:t>
      </w:r>
    </w:p>
    <w:p w:rsidR="00523887" w:rsidRDefault="00523887" w:rsidP="00523887">
      <w:r>
        <w:rPr>
          <w:rFonts w:hint="eastAsia"/>
        </w:rPr>
        <w:t>Стосовно</w:t>
      </w:r>
      <w:r>
        <w:t></w:t>
      </w:r>
      <w:r>
        <w:rPr>
          <w:rFonts w:hint="eastAsia"/>
        </w:rPr>
        <w:t>етнонаціональної</w:t>
      </w:r>
      <w:r>
        <w:t></w:t>
      </w:r>
      <w:r>
        <w:rPr>
          <w:rFonts w:hint="eastAsia"/>
        </w:rPr>
        <w:t>ідентичності</w:t>
      </w:r>
      <w:r>
        <w:t></w:t>
      </w:r>
      <w:r>
        <w:rPr>
          <w:rFonts w:hint="eastAsia"/>
        </w:rPr>
        <w:t>німців</w:t>
      </w:r>
      <w:r>
        <w:t></w:t>
      </w:r>
      <w:r>
        <w:rPr>
          <w:rFonts w:hint="eastAsia"/>
        </w:rPr>
        <w:t>можна</w:t>
      </w:r>
      <w:r>
        <w:t></w:t>
      </w:r>
      <w:r>
        <w:rPr>
          <w:rFonts w:hint="eastAsia"/>
        </w:rPr>
        <w:t>констатувати</w:t>
      </w:r>
      <w:r>
        <w:t></w:t>
      </w:r>
      <w:r>
        <w:t></w:t>
      </w:r>
      <w:r>
        <w:rPr>
          <w:rFonts w:hint="eastAsia"/>
        </w:rPr>
        <w:t>що</w:t>
      </w:r>
    </w:p>
    <w:p w:rsidR="00523887" w:rsidRDefault="00523887" w:rsidP="00523887">
      <w:r>
        <w:rPr>
          <w:rFonts w:hint="eastAsia"/>
        </w:rPr>
        <w:t>посилення</w:t>
      </w:r>
      <w:r>
        <w:t></w:t>
      </w:r>
      <w:r>
        <w:rPr>
          <w:rFonts w:hint="eastAsia"/>
        </w:rPr>
        <w:t>самосвідомості</w:t>
      </w:r>
      <w:r>
        <w:t></w:t>
      </w:r>
      <w:r>
        <w:rPr>
          <w:rFonts w:hint="eastAsia"/>
        </w:rPr>
        <w:t>значної</w:t>
      </w:r>
      <w:r>
        <w:t></w:t>
      </w:r>
      <w:r>
        <w:rPr>
          <w:rFonts w:hint="eastAsia"/>
        </w:rPr>
        <w:t>частини</w:t>
      </w:r>
      <w:r>
        <w:t></w:t>
      </w:r>
      <w:r>
        <w:rPr>
          <w:rFonts w:hint="eastAsia"/>
        </w:rPr>
        <w:t>етнічних</w:t>
      </w:r>
      <w:r>
        <w:t></w:t>
      </w:r>
      <w:r>
        <w:rPr>
          <w:rFonts w:hint="eastAsia"/>
        </w:rPr>
        <w:t>німців</w:t>
      </w:r>
      <w:r>
        <w:t></w:t>
      </w:r>
      <w:r>
        <w:rPr>
          <w:rFonts w:hint="eastAsia"/>
        </w:rPr>
        <w:t>є</w:t>
      </w:r>
      <w:r>
        <w:t></w:t>
      </w:r>
      <w:r>
        <w:rPr>
          <w:rFonts w:hint="eastAsia"/>
        </w:rPr>
        <w:t>позитивним</w:t>
      </w:r>
      <w:r>
        <w:t></w:t>
      </w:r>
      <w:r>
        <w:rPr>
          <w:rFonts w:hint="eastAsia"/>
        </w:rPr>
        <w:t>явищем</w:t>
      </w:r>
      <w:r>
        <w:t></w:t>
      </w:r>
    </w:p>
    <w:p w:rsidR="00523887" w:rsidRDefault="00523887" w:rsidP="00523887">
      <w:r>
        <w:rPr>
          <w:rFonts w:hint="eastAsia"/>
        </w:rPr>
        <w:t>Посилення</w:t>
      </w:r>
      <w:r>
        <w:t></w:t>
      </w:r>
      <w:r>
        <w:rPr>
          <w:rFonts w:hint="eastAsia"/>
        </w:rPr>
        <w:t>прояву</w:t>
      </w:r>
      <w:r>
        <w:t></w:t>
      </w:r>
      <w:r>
        <w:rPr>
          <w:rFonts w:hint="eastAsia"/>
        </w:rPr>
        <w:t>лояльності</w:t>
      </w:r>
      <w:r>
        <w:t></w:t>
      </w:r>
      <w:r>
        <w:rPr>
          <w:rFonts w:hint="eastAsia"/>
        </w:rPr>
        <w:t>європейським</w:t>
      </w:r>
      <w:r>
        <w:t></w:t>
      </w:r>
      <w:r>
        <w:rPr>
          <w:rFonts w:hint="eastAsia"/>
        </w:rPr>
        <w:t>цінностям</w:t>
      </w:r>
      <w:r>
        <w:t></w:t>
      </w:r>
      <w:r>
        <w:rPr>
          <w:rFonts w:hint="eastAsia"/>
        </w:rPr>
        <w:t>серед</w:t>
      </w:r>
      <w:r>
        <w:t></w:t>
      </w:r>
      <w:r>
        <w:rPr>
          <w:rFonts w:hint="eastAsia"/>
        </w:rPr>
        <w:t>населення</w:t>
      </w:r>
    </w:p>
    <w:p w:rsidR="00523887" w:rsidRDefault="00523887" w:rsidP="00523887">
      <w:r>
        <w:rPr>
          <w:rFonts w:hint="eastAsia"/>
        </w:rPr>
        <w:t>міграційного</w:t>
      </w:r>
      <w:r>
        <w:t></w:t>
      </w:r>
      <w:r>
        <w:rPr>
          <w:rFonts w:hint="eastAsia"/>
        </w:rPr>
        <w:t>походження</w:t>
      </w:r>
      <w:r>
        <w:t></w:t>
      </w:r>
      <w:r>
        <w:rPr>
          <w:rFonts w:hint="eastAsia"/>
        </w:rPr>
        <w:t>є</w:t>
      </w:r>
      <w:r>
        <w:t></w:t>
      </w:r>
      <w:r>
        <w:rPr>
          <w:rFonts w:hint="eastAsia"/>
        </w:rPr>
        <w:t>також</w:t>
      </w:r>
      <w:r>
        <w:t></w:t>
      </w:r>
      <w:r>
        <w:rPr>
          <w:rFonts w:hint="eastAsia"/>
        </w:rPr>
        <w:t>позитивним</w:t>
      </w:r>
      <w:r>
        <w:t></w:t>
      </w:r>
      <w:r>
        <w:rPr>
          <w:rFonts w:hint="eastAsia"/>
        </w:rPr>
        <w:t>для</w:t>
      </w:r>
      <w:r>
        <w:t></w:t>
      </w:r>
      <w:r>
        <w:rPr>
          <w:rFonts w:hint="eastAsia"/>
        </w:rPr>
        <w:t>німецької</w:t>
      </w:r>
      <w:r>
        <w:t></w:t>
      </w:r>
      <w:r>
        <w:rPr>
          <w:rFonts w:hint="eastAsia"/>
        </w:rPr>
        <w:t>держави</w:t>
      </w:r>
      <w:r>
        <w:t></w:t>
      </w:r>
      <w:r>
        <w:t></w:t>
      </w:r>
      <w:r>
        <w:rPr>
          <w:rFonts w:hint="eastAsia"/>
        </w:rPr>
        <w:t>Одначе</w:t>
      </w:r>
      <w:r>
        <w:t></w:t>
      </w:r>
    </w:p>
    <w:p w:rsidR="00523887" w:rsidRDefault="00523887" w:rsidP="00523887">
      <w:r>
        <w:rPr>
          <w:rFonts w:hint="eastAsia"/>
        </w:rPr>
        <w:t>досить</w:t>
      </w:r>
      <w:r>
        <w:t></w:t>
      </w:r>
      <w:r>
        <w:rPr>
          <w:rFonts w:hint="eastAsia"/>
        </w:rPr>
        <w:t>значними</w:t>
      </w:r>
      <w:r>
        <w:t></w:t>
      </w:r>
      <w:r>
        <w:rPr>
          <w:rFonts w:hint="eastAsia"/>
        </w:rPr>
        <w:t>та</w:t>
      </w:r>
      <w:r>
        <w:t></w:t>
      </w:r>
      <w:r>
        <w:rPr>
          <w:rFonts w:hint="eastAsia"/>
        </w:rPr>
        <w:t>небезпечними</w:t>
      </w:r>
      <w:r>
        <w:t></w:t>
      </w:r>
      <w:r>
        <w:rPr>
          <w:rFonts w:hint="eastAsia"/>
        </w:rPr>
        <w:t>є</w:t>
      </w:r>
      <w:r>
        <w:t></w:t>
      </w:r>
      <w:r>
        <w:rPr>
          <w:rFonts w:hint="eastAsia"/>
        </w:rPr>
        <w:t>негативні</w:t>
      </w:r>
      <w:r>
        <w:t></w:t>
      </w:r>
      <w:r>
        <w:rPr>
          <w:rFonts w:hint="eastAsia"/>
        </w:rPr>
        <w:t>наслідки</w:t>
      </w:r>
      <w:r>
        <w:t></w:t>
      </w:r>
      <w:r>
        <w:rPr>
          <w:rFonts w:hint="eastAsia"/>
        </w:rPr>
        <w:t>міграційної</w:t>
      </w:r>
      <w:r>
        <w:t></w:t>
      </w:r>
      <w:r>
        <w:rPr>
          <w:rFonts w:hint="eastAsia"/>
        </w:rPr>
        <w:t>кризи</w:t>
      </w:r>
      <w:r>
        <w:t></w:t>
      </w:r>
      <w:r>
        <w:t></w:t>
      </w:r>
      <w:r>
        <w:rPr>
          <w:rFonts w:hint="eastAsia"/>
        </w:rPr>
        <w:t>німці</w:t>
      </w:r>
    </w:p>
    <w:p w:rsidR="00523887" w:rsidRDefault="00523887" w:rsidP="00523887">
      <w:r>
        <w:t></w:t>
      </w:r>
      <w:r>
        <w:t></w:t>
      </w:r>
      <w:r>
        <w:t></w:t>
      </w:r>
    </w:p>
    <w:p w:rsidR="00523887" w:rsidRDefault="00523887" w:rsidP="00523887">
      <w:r>
        <w:rPr>
          <w:rFonts w:hint="eastAsia"/>
        </w:rPr>
        <w:t>можуть</w:t>
      </w:r>
      <w:r>
        <w:t></w:t>
      </w:r>
      <w:r>
        <w:rPr>
          <w:rFonts w:hint="eastAsia"/>
        </w:rPr>
        <w:t>змиритися</w:t>
      </w:r>
      <w:r>
        <w:t></w:t>
      </w:r>
      <w:r>
        <w:rPr>
          <w:rFonts w:hint="eastAsia"/>
        </w:rPr>
        <w:t>із</w:t>
      </w:r>
      <w:r>
        <w:t></w:t>
      </w:r>
      <w:r>
        <w:rPr>
          <w:rFonts w:hint="eastAsia"/>
        </w:rPr>
        <w:t>напливом</w:t>
      </w:r>
      <w:r>
        <w:t></w:t>
      </w:r>
      <w:r>
        <w:rPr>
          <w:rFonts w:hint="eastAsia"/>
        </w:rPr>
        <w:t>іноземців</w:t>
      </w:r>
      <w:r>
        <w:t></w:t>
      </w:r>
      <w:r>
        <w:t></w:t>
      </w:r>
      <w:r>
        <w:rPr>
          <w:rFonts w:hint="eastAsia"/>
        </w:rPr>
        <w:t>що</w:t>
      </w:r>
      <w:r>
        <w:t></w:t>
      </w:r>
      <w:r>
        <w:rPr>
          <w:rFonts w:hint="eastAsia"/>
        </w:rPr>
        <w:t>призведе</w:t>
      </w:r>
      <w:r>
        <w:t></w:t>
      </w:r>
      <w:r>
        <w:rPr>
          <w:rFonts w:hint="eastAsia"/>
        </w:rPr>
        <w:t>до</w:t>
      </w:r>
      <w:r>
        <w:t></w:t>
      </w:r>
      <w:r>
        <w:rPr>
          <w:rFonts w:hint="eastAsia"/>
        </w:rPr>
        <w:t>пришвидшення</w:t>
      </w:r>
    </w:p>
    <w:p w:rsidR="00523887" w:rsidRDefault="00523887" w:rsidP="00523887">
      <w:r>
        <w:rPr>
          <w:rFonts w:hint="eastAsia"/>
        </w:rPr>
        <w:t>розчинення</w:t>
      </w:r>
      <w:r>
        <w:t></w:t>
      </w:r>
      <w:r>
        <w:rPr>
          <w:rFonts w:hint="eastAsia"/>
        </w:rPr>
        <w:t>німецького</w:t>
      </w:r>
      <w:r>
        <w:t></w:t>
      </w:r>
      <w:r>
        <w:rPr>
          <w:rFonts w:hint="eastAsia"/>
        </w:rPr>
        <w:t>етносу</w:t>
      </w:r>
      <w:r>
        <w:t></w:t>
      </w:r>
      <w:r>
        <w:rPr>
          <w:rFonts w:hint="eastAsia"/>
        </w:rPr>
        <w:t>у</w:t>
      </w:r>
      <w:r>
        <w:t></w:t>
      </w:r>
      <w:r>
        <w:rPr>
          <w:rFonts w:hint="eastAsia"/>
        </w:rPr>
        <w:t>мультикультурному</w:t>
      </w:r>
      <w:r>
        <w:t></w:t>
      </w:r>
      <w:r>
        <w:rPr>
          <w:rFonts w:hint="eastAsia"/>
        </w:rPr>
        <w:t>суспільстві</w:t>
      </w:r>
      <w:r>
        <w:t></w:t>
      </w:r>
      <w:r>
        <w:rPr>
          <w:rFonts w:hint="eastAsia"/>
        </w:rPr>
        <w:t>та</w:t>
      </w:r>
      <w:r>
        <w:t></w:t>
      </w:r>
      <w:r>
        <w:rPr>
          <w:rFonts w:hint="eastAsia"/>
        </w:rPr>
        <w:t>ісламізації</w:t>
      </w:r>
    </w:p>
    <w:p w:rsidR="00523887" w:rsidRDefault="00523887" w:rsidP="00523887">
      <w:r>
        <w:rPr>
          <w:rFonts w:hint="eastAsia"/>
        </w:rPr>
        <w:t>Німеччини</w:t>
      </w:r>
      <w:r>
        <w:t></w:t>
      </w:r>
      <w:r>
        <w:t></w:t>
      </w:r>
      <w:r>
        <w:rPr>
          <w:rFonts w:hint="eastAsia"/>
        </w:rPr>
        <w:t>у</w:t>
      </w:r>
      <w:r>
        <w:t></w:t>
      </w:r>
      <w:r>
        <w:rPr>
          <w:rFonts w:hint="eastAsia"/>
        </w:rPr>
        <w:t>разі</w:t>
      </w:r>
      <w:r>
        <w:t></w:t>
      </w:r>
      <w:r>
        <w:rPr>
          <w:rFonts w:hint="eastAsia"/>
        </w:rPr>
        <w:t>якщо</w:t>
      </w:r>
      <w:r>
        <w:t></w:t>
      </w:r>
      <w:r>
        <w:rPr>
          <w:rFonts w:hint="eastAsia"/>
        </w:rPr>
        <w:t>Німеччина</w:t>
      </w:r>
      <w:r>
        <w:t></w:t>
      </w:r>
      <w:r>
        <w:t></w:t>
      </w:r>
      <w:r>
        <w:rPr>
          <w:rFonts w:hint="eastAsia"/>
        </w:rPr>
        <w:t>ігноруючи</w:t>
      </w:r>
      <w:r>
        <w:t></w:t>
      </w:r>
      <w:r>
        <w:rPr>
          <w:rFonts w:hint="eastAsia"/>
        </w:rPr>
        <w:t>настрої</w:t>
      </w:r>
      <w:r>
        <w:t></w:t>
      </w:r>
      <w:r>
        <w:rPr>
          <w:rFonts w:hint="eastAsia"/>
        </w:rPr>
        <w:t>населення</w:t>
      </w:r>
      <w:r>
        <w:t></w:t>
      </w:r>
      <w:r>
        <w:t></w:t>
      </w:r>
      <w:r>
        <w:rPr>
          <w:rFonts w:hint="eastAsia"/>
        </w:rPr>
        <w:t>не</w:t>
      </w:r>
    </w:p>
    <w:p w:rsidR="00523887" w:rsidRDefault="00523887" w:rsidP="00523887">
      <w:r>
        <w:rPr>
          <w:rFonts w:hint="eastAsia"/>
        </w:rPr>
        <w:t>переосмислить</w:t>
      </w:r>
      <w:r>
        <w:t></w:t>
      </w:r>
      <w:r>
        <w:rPr>
          <w:rFonts w:hint="eastAsia"/>
        </w:rPr>
        <w:t>власну</w:t>
      </w:r>
      <w:r>
        <w:t></w:t>
      </w:r>
      <w:r>
        <w:rPr>
          <w:rFonts w:hint="eastAsia"/>
        </w:rPr>
        <w:t>міграційну</w:t>
      </w:r>
      <w:r>
        <w:t></w:t>
      </w:r>
      <w:r>
        <w:rPr>
          <w:rFonts w:hint="eastAsia"/>
        </w:rPr>
        <w:t>політику</w:t>
      </w:r>
      <w:r>
        <w:t></w:t>
      </w:r>
      <w:r>
        <w:t></w:t>
      </w:r>
      <w:r>
        <w:rPr>
          <w:rFonts w:hint="eastAsia"/>
        </w:rPr>
        <w:t>це</w:t>
      </w:r>
      <w:r>
        <w:t></w:t>
      </w:r>
      <w:r>
        <w:rPr>
          <w:rFonts w:hint="eastAsia"/>
        </w:rPr>
        <w:t>може</w:t>
      </w:r>
      <w:r>
        <w:t></w:t>
      </w:r>
      <w:r>
        <w:rPr>
          <w:rFonts w:hint="eastAsia"/>
        </w:rPr>
        <w:t>призвести</w:t>
      </w:r>
      <w:r>
        <w:t></w:t>
      </w:r>
      <w:r>
        <w:rPr>
          <w:rFonts w:hint="eastAsia"/>
        </w:rPr>
        <w:t>до</w:t>
      </w:r>
      <w:r>
        <w:t></w:t>
      </w:r>
      <w:r>
        <w:rPr>
          <w:rFonts w:hint="eastAsia"/>
        </w:rPr>
        <w:t>збільшення</w:t>
      </w:r>
    </w:p>
    <w:p w:rsidR="00523887" w:rsidRDefault="00523887" w:rsidP="00523887">
      <w:r>
        <w:rPr>
          <w:rFonts w:hint="eastAsia"/>
        </w:rPr>
        <w:t>сплеску</w:t>
      </w:r>
      <w:r>
        <w:t></w:t>
      </w:r>
      <w:r>
        <w:rPr>
          <w:rFonts w:hint="eastAsia"/>
        </w:rPr>
        <w:t>агресії</w:t>
      </w:r>
      <w:r>
        <w:t></w:t>
      </w:r>
      <w:r>
        <w:t></w:t>
      </w:r>
      <w:r>
        <w:rPr>
          <w:rFonts w:hint="eastAsia"/>
        </w:rPr>
        <w:t>постійно</w:t>
      </w:r>
      <w:r>
        <w:t></w:t>
      </w:r>
      <w:r>
        <w:rPr>
          <w:rFonts w:hint="eastAsia"/>
        </w:rPr>
        <w:t>збільшуючись</w:t>
      </w:r>
      <w:r>
        <w:t></w:t>
      </w:r>
      <w:r>
        <w:rPr>
          <w:rFonts w:hint="eastAsia"/>
        </w:rPr>
        <w:t>у</w:t>
      </w:r>
      <w:r>
        <w:t></w:t>
      </w:r>
      <w:r>
        <w:rPr>
          <w:rFonts w:hint="eastAsia"/>
        </w:rPr>
        <w:t>своїй</w:t>
      </w:r>
      <w:r>
        <w:t></w:t>
      </w:r>
      <w:r>
        <w:rPr>
          <w:rFonts w:hint="eastAsia"/>
        </w:rPr>
        <w:t>чисельності</w:t>
      </w:r>
      <w:r>
        <w:t></w:t>
      </w:r>
      <w:r>
        <w:rPr>
          <w:rFonts w:hint="eastAsia"/>
        </w:rPr>
        <w:t>внаслідок</w:t>
      </w:r>
      <w:r>
        <w:t></w:t>
      </w:r>
      <w:r>
        <w:rPr>
          <w:rFonts w:hint="eastAsia"/>
        </w:rPr>
        <w:t>припливу</w:t>
      </w:r>
    </w:p>
    <w:p w:rsidR="00523887" w:rsidRDefault="00523887" w:rsidP="00523887">
      <w:r>
        <w:rPr>
          <w:rFonts w:hint="eastAsia"/>
        </w:rPr>
        <w:t>нових</w:t>
      </w:r>
      <w:r>
        <w:t></w:t>
      </w:r>
      <w:r>
        <w:rPr>
          <w:rFonts w:hint="eastAsia"/>
        </w:rPr>
        <w:t>мігрантів</w:t>
      </w:r>
      <w:r>
        <w:t></w:t>
      </w:r>
      <w:r>
        <w:rPr>
          <w:rFonts w:hint="eastAsia"/>
        </w:rPr>
        <w:t>і</w:t>
      </w:r>
      <w:r>
        <w:t></w:t>
      </w:r>
      <w:r>
        <w:rPr>
          <w:rFonts w:hint="eastAsia"/>
        </w:rPr>
        <w:t>біженців</w:t>
      </w:r>
      <w:r>
        <w:t></w:t>
      </w:r>
      <w:r>
        <w:rPr>
          <w:rFonts w:hint="eastAsia"/>
        </w:rPr>
        <w:t>та</w:t>
      </w:r>
      <w:r>
        <w:t></w:t>
      </w:r>
      <w:r>
        <w:rPr>
          <w:rFonts w:hint="eastAsia"/>
        </w:rPr>
        <w:t>враховуючи</w:t>
      </w:r>
      <w:r>
        <w:t></w:t>
      </w:r>
      <w:r>
        <w:rPr>
          <w:rFonts w:hint="eastAsia"/>
        </w:rPr>
        <w:t>рівень</w:t>
      </w:r>
      <w:r>
        <w:t></w:t>
      </w:r>
      <w:r>
        <w:rPr>
          <w:rFonts w:hint="eastAsia"/>
        </w:rPr>
        <w:t>народжуваності</w:t>
      </w:r>
      <w:r>
        <w:t></w:t>
      </w:r>
      <w:r>
        <w:t></w:t>
      </w:r>
      <w:r>
        <w:rPr>
          <w:rFonts w:hint="eastAsia"/>
        </w:rPr>
        <w:t>іноземці</w:t>
      </w:r>
    </w:p>
    <w:p w:rsidR="00523887" w:rsidRDefault="00523887" w:rsidP="00523887">
      <w:r>
        <w:rPr>
          <w:rFonts w:hint="eastAsia"/>
        </w:rPr>
        <w:t>швидко</w:t>
      </w:r>
      <w:r>
        <w:t></w:t>
      </w:r>
      <w:r>
        <w:rPr>
          <w:rFonts w:hint="eastAsia"/>
        </w:rPr>
        <w:t>витіснять</w:t>
      </w:r>
      <w:r>
        <w:t></w:t>
      </w:r>
      <w:r>
        <w:rPr>
          <w:rFonts w:hint="eastAsia"/>
        </w:rPr>
        <w:t>німців</w:t>
      </w:r>
      <w:r>
        <w:t></w:t>
      </w:r>
      <w:r>
        <w:rPr>
          <w:rFonts w:hint="eastAsia"/>
        </w:rPr>
        <w:t>та</w:t>
      </w:r>
      <w:r>
        <w:t></w:t>
      </w:r>
      <w:r>
        <w:rPr>
          <w:rFonts w:hint="eastAsia"/>
        </w:rPr>
        <w:t>німецьку</w:t>
      </w:r>
      <w:r>
        <w:t></w:t>
      </w:r>
      <w:r>
        <w:rPr>
          <w:rFonts w:hint="eastAsia"/>
        </w:rPr>
        <w:t>культуру</w:t>
      </w:r>
      <w:r>
        <w:t></w:t>
      </w:r>
      <w:r>
        <w:rPr>
          <w:rFonts w:hint="eastAsia"/>
        </w:rPr>
        <w:t>в</w:t>
      </w:r>
      <w:r>
        <w:t></w:t>
      </w:r>
      <w:r>
        <w:rPr>
          <w:rFonts w:hint="eastAsia"/>
        </w:rPr>
        <w:t>країні</w:t>
      </w:r>
      <w:r>
        <w:t></w:t>
      </w:r>
      <w:r>
        <w:t></w:t>
      </w:r>
      <w:r>
        <w:rPr>
          <w:rFonts w:hint="eastAsia"/>
        </w:rPr>
        <w:t>Одначе</w:t>
      </w:r>
      <w:r>
        <w:t></w:t>
      </w:r>
      <w:r>
        <w:t></w:t>
      </w:r>
      <w:r>
        <w:rPr>
          <w:rFonts w:hint="eastAsia"/>
        </w:rPr>
        <w:t>складність</w:t>
      </w:r>
    </w:p>
    <w:p w:rsidR="00523887" w:rsidRDefault="00523887" w:rsidP="00523887">
      <w:r>
        <w:rPr>
          <w:rFonts w:hint="eastAsia"/>
        </w:rPr>
        <w:t>ситуації</w:t>
      </w:r>
      <w:r>
        <w:t></w:t>
      </w:r>
      <w:r>
        <w:rPr>
          <w:rFonts w:hint="eastAsia"/>
        </w:rPr>
        <w:t>також</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все</w:t>
      </w:r>
      <w:r>
        <w:t></w:t>
      </w:r>
      <w:r>
        <w:rPr>
          <w:rFonts w:hint="eastAsia"/>
        </w:rPr>
        <w:t>може</w:t>
      </w:r>
      <w:r>
        <w:t></w:t>
      </w:r>
      <w:r>
        <w:rPr>
          <w:rFonts w:hint="eastAsia"/>
        </w:rPr>
        <w:t>змінитися</w:t>
      </w:r>
      <w:r>
        <w:t></w:t>
      </w:r>
      <w:r>
        <w:rPr>
          <w:rFonts w:hint="eastAsia"/>
        </w:rPr>
        <w:t>під</w:t>
      </w:r>
      <w:r>
        <w:t></w:t>
      </w:r>
      <w:r>
        <w:rPr>
          <w:rFonts w:hint="eastAsia"/>
        </w:rPr>
        <w:t>тиском</w:t>
      </w:r>
      <w:r>
        <w:t></w:t>
      </w:r>
      <w:r>
        <w:rPr>
          <w:rFonts w:hint="eastAsia"/>
        </w:rPr>
        <w:t>впливу</w:t>
      </w:r>
      <w:r>
        <w:t></w:t>
      </w:r>
      <w:r>
        <w:rPr>
          <w:rFonts w:hint="eastAsia"/>
        </w:rPr>
        <w:t>нових</w:t>
      </w:r>
    </w:p>
    <w:p w:rsidR="00523887" w:rsidRDefault="00523887" w:rsidP="00523887">
      <w:r>
        <w:rPr>
          <w:rFonts w:hint="eastAsia"/>
        </w:rPr>
        <w:t>поштовхів</w:t>
      </w:r>
      <w:r>
        <w:t></w:t>
      </w:r>
    </w:p>
    <w:p w:rsidR="00523887" w:rsidRDefault="00523887" w:rsidP="00523887">
      <w:r>
        <w:rPr>
          <w:rFonts w:hint="eastAsia"/>
        </w:rPr>
        <w:t>Отже</w:t>
      </w:r>
      <w:r>
        <w:t></w:t>
      </w:r>
      <w:r>
        <w:t></w:t>
      </w:r>
      <w:r>
        <w:rPr>
          <w:rFonts w:hint="eastAsia"/>
        </w:rPr>
        <w:t>вирішення</w:t>
      </w:r>
      <w:r>
        <w:t></w:t>
      </w:r>
      <w:r>
        <w:rPr>
          <w:rFonts w:hint="eastAsia"/>
        </w:rPr>
        <w:t>складних</w:t>
      </w:r>
      <w:r>
        <w:t></w:t>
      </w:r>
      <w:r>
        <w:rPr>
          <w:rFonts w:hint="eastAsia"/>
        </w:rPr>
        <w:t>проблем</w:t>
      </w:r>
      <w:r>
        <w:t></w:t>
      </w:r>
      <w:r>
        <w:t></w:t>
      </w:r>
      <w:r>
        <w:rPr>
          <w:rFonts w:hint="eastAsia"/>
        </w:rPr>
        <w:t>до</w:t>
      </w:r>
      <w:r>
        <w:t></w:t>
      </w:r>
      <w:r>
        <w:rPr>
          <w:rFonts w:hint="eastAsia"/>
        </w:rPr>
        <w:t>яких</w:t>
      </w:r>
      <w:r>
        <w:t></w:t>
      </w:r>
      <w:r>
        <w:rPr>
          <w:rFonts w:hint="eastAsia"/>
        </w:rPr>
        <w:t>призвели</w:t>
      </w:r>
      <w:r>
        <w:t></w:t>
      </w:r>
      <w:r>
        <w:rPr>
          <w:rFonts w:hint="eastAsia"/>
        </w:rPr>
        <w:t>недалекоглядні</w:t>
      </w:r>
      <w:r>
        <w:t></w:t>
      </w:r>
      <w:r>
        <w:rPr>
          <w:rFonts w:hint="eastAsia"/>
        </w:rPr>
        <w:t>заходи</w:t>
      </w:r>
    </w:p>
    <w:p w:rsidR="00523887" w:rsidRDefault="00523887" w:rsidP="00523887">
      <w:r>
        <w:rPr>
          <w:rFonts w:hint="eastAsia"/>
        </w:rPr>
        <w:t>німецької</w:t>
      </w:r>
      <w:r>
        <w:t></w:t>
      </w:r>
      <w:r>
        <w:rPr>
          <w:rFonts w:hint="eastAsia"/>
        </w:rPr>
        <w:t>влади</w:t>
      </w:r>
      <w:r>
        <w:t></w:t>
      </w:r>
      <w:r>
        <w:rPr>
          <w:rFonts w:hint="eastAsia"/>
        </w:rPr>
        <w:t>протягом</w:t>
      </w:r>
      <w:r>
        <w:t></w:t>
      </w:r>
      <w:r>
        <w:rPr>
          <w:rFonts w:hint="eastAsia"/>
        </w:rPr>
        <w:t>кількох</w:t>
      </w:r>
      <w:r>
        <w:t></w:t>
      </w:r>
      <w:r>
        <w:rPr>
          <w:rFonts w:hint="eastAsia"/>
        </w:rPr>
        <w:t>десятиліть</w:t>
      </w:r>
      <w:r>
        <w:t></w:t>
      </w:r>
      <w:r>
        <w:t></w:t>
      </w:r>
      <w:r>
        <w:rPr>
          <w:rFonts w:hint="eastAsia"/>
        </w:rPr>
        <w:t>нині</w:t>
      </w:r>
      <w:r>
        <w:t></w:t>
      </w:r>
      <w:r>
        <w:rPr>
          <w:rFonts w:hint="eastAsia"/>
        </w:rPr>
        <w:t>вимагає</w:t>
      </w:r>
      <w:r>
        <w:t></w:t>
      </w:r>
      <w:r>
        <w:rPr>
          <w:rFonts w:hint="eastAsia"/>
        </w:rPr>
        <w:t>впровадження</w:t>
      </w:r>
    </w:p>
    <w:p w:rsidR="00523887" w:rsidRDefault="00523887" w:rsidP="00523887">
      <w:r>
        <w:rPr>
          <w:rFonts w:hint="eastAsia"/>
        </w:rPr>
        <w:t>державою</w:t>
      </w:r>
      <w:r>
        <w:t></w:t>
      </w:r>
      <w:r>
        <w:rPr>
          <w:rFonts w:hint="eastAsia"/>
        </w:rPr>
        <w:t>нової</w:t>
      </w:r>
      <w:r>
        <w:t></w:t>
      </w:r>
      <w:r>
        <w:rPr>
          <w:rFonts w:hint="eastAsia"/>
        </w:rPr>
        <w:t>етнонаціональної</w:t>
      </w:r>
      <w:r>
        <w:t></w:t>
      </w:r>
      <w:r>
        <w:rPr>
          <w:rFonts w:hint="eastAsia"/>
        </w:rPr>
        <w:t>парадигми</w:t>
      </w:r>
      <w:r>
        <w:t></w:t>
      </w:r>
      <w:r>
        <w:rPr>
          <w:rFonts w:hint="eastAsia"/>
        </w:rPr>
        <w:t>та</w:t>
      </w:r>
      <w:r>
        <w:t></w:t>
      </w:r>
      <w:r>
        <w:rPr>
          <w:rFonts w:hint="eastAsia"/>
        </w:rPr>
        <w:t>переорієнтації</w:t>
      </w:r>
      <w:r>
        <w:t></w:t>
      </w:r>
      <w:r>
        <w:rPr>
          <w:rFonts w:hint="eastAsia"/>
        </w:rPr>
        <w:t>етнополітики</w:t>
      </w:r>
      <w:r>
        <w:t></w:t>
      </w:r>
      <w:r>
        <w:rPr>
          <w:rFonts w:hint="eastAsia"/>
        </w:rPr>
        <w:t>в</w:t>
      </w:r>
    </w:p>
    <w:p w:rsidR="00523887" w:rsidRDefault="00523887" w:rsidP="00523887">
      <w:r>
        <w:rPr>
          <w:rFonts w:hint="eastAsia"/>
        </w:rPr>
        <w:t>інтересах</w:t>
      </w:r>
      <w:r>
        <w:t></w:t>
      </w:r>
      <w:r>
        <w:rPr>
          <w:rFonts w:hint="eastAsia"/>
        </w:rPr>
        <w:t>національної</w:t>
      </w:r>
      <w:r>
        <w:t></w:t>
      </w:r>
      <w:r>
        <w:rPr>
          <w:rFonts w:hint="eastAsia"/>
        </w:rPr>
        <w:t>більшості</w:t>
      </w:r>
      <w:r>
        <w:t></w:t>
      </w:r>
      <w:r>
        <w:t></w:t>
      </w:r>
      <w:r>
        <w:rPr>
          <w:rFonts w:hint="eastAsia"/>
        </w:rPr>
        <w:t>Воно</w:t>
      </w:r>
      <w:r>
        <w:t></w:t>
      </w:r>
      <w:r>
        <w:rPr>
          <w:rFonts w:hint="eastAsia"/>
        </w:rPr>
        <w:t>також</w:t>
      </w:r>
      <w:r>
        <w:t></w:t>
      </w:r>
      <w:r>
        <w:rPr>
          <w:rFonts w:hint="eastAsia"/>
        </w:rPr>
        <w:t>потребує</w:t>
      </w:r>
      <w:r>
        <w:t></w:t>
      </w:r>
      <w:r>
        <w:rPr>
          <w:rFonts w:hint="eastAsia"/>
        </w:rPr>
        <w:t>нагального</w:t>
      </w:r>
      <w:r>
        <w:t></w:t>
      </w:r>
      <w:r>
        <w:rPr>
          <w:rFonts w:hint="eastAsia"/>
        </w:rPr>
        <w:t>прийняття</w:t>
      </w:r>
    </w:p>
    <w:p w:rsidR="00523887" w:rsidRDefault="00523887" w:rsidP="00523887">
      <w:r>
        <w:rPr>
          <w:rFonts w:hint="eastAsia"/>
        </w:rPr>
        <w:t>непопулярних</w:t>
      </w:r>
      <w:r>
        <w:t></w:t>
      </w:r>
      <w:r>
        <w:t></w:t>
      </w:r>
      <w:r>
        <w:rPr>
          <w:rFonts w:hint="eastAsia"/>
        </w:rPr>
        <w:t>болючих</w:t>
      </w:r>
      <w:r>
        <w:t></w:t>
      </w:r>
      <w:r>
        <w:rPr>
          <w:rFonts w:hint="eastAsia"/>
        </w:rPr>
        <w:t>для</w:t>
      </w:r>
      <w:r>
        <w:t></w:t>
      </w:r>
      <w:r>
        <w:rPr>
          <w:rFonts w:hint="eastAsia"/>
        </w:rPr>
        <w:t>значної</w:t>
      </w:r>
      <w:r>
        <w:t></w:t>
      </w:r>
      <w:r>
        <w:rPr>
          <w:rFonts w:hint="eastAsia"/>
        </w:rPr>
        <w:t>частини</w:t>
      </w:r>
      <w:r>
        <w:t></w:t>
      </w:r>
      <w:r>
        <w:rPr>
          <w:rFonts w:hint="eastAsia"/>
        </w:rPr>
        <w:t>німецького</w:t>
      </w:r>
      <w:r>
        <w:t></w:t>
      </w:r>
      <w:r>
        <w:rPr>
          <w:rFonts w:hint="eastAsia"/>
        </w:rPr>
        <w:t>населення</w:t>
      </w:r>
      <w:r>
        <w:t></w:t>
      </w:r>
      <w:r>
        <w:t></w:t>
      </w:r>
      <w:r>
        <w:rPr>
          <w:rFonts w:hint="eastAsia"/>
        </w:rPr>
        <w:t>як</w:t>
      </w:r>
      <w:r>
        <w:t></w:t>
      </w:r>
      <w:r>
        <w:rPr>
          <w:rFonts w:hint="eastAsia"/>
        </w:rPr>
        <w:t>етнічних</w:t>
      </w:r>
    </w:p>
    <w:p w:rsidR="00523887" w:rsidRDefault="00523887" w:rsidP="00523887">
      <w:r>
        <w:rPr>
          <w:rFonts w:hint="eastAsia"/>
        </w:rPr>
        <w:t>німців</w:t>
      </w:r>
      <w:r>
        <w:t></w:t>
      </w:r>
      <w:r>
        <w:rPr>
          <w:rFonts w:hint="eastAsia"/>
        </w:rPr>
        <w:t>так</w:t>
      </w:r>
      <w:r>
        <w:t></w:t>
      </w:r>
      <w:r>
        <w:rPr>
          <w:rFonts w:hint="eastAsia"/>
        </w:rPr>
        <w:t>і</w:t>
      </w:r>
      <w:r>
        <w:t></w:t>
      </w:r>
      <w:r>
        <w:rPr>
          <w:rFonts w:hint="eastAsia"/>
        </w:rPr>
        <w:t>населення</w:t>
      </w:r>
      <w:r>
        <w:t></w:t>
      </w:r>
      <w:r>
        <w:rPr>
          <w:rFonts w:hint="eastAsia"/>
        </w:rPr>
        <w:t>міграційного</w:t>
      </w:r>
      <w:r>
        <w:t></w:t>
      </w:r>
      <w:r>
        <w:rPr>
          <w:rFonts w:hint="eastAsia"/>
        </w:rPr>
        <w:t>походження</w:t>
      </w:r>
      <w:r>
        <w:t></w:t>
      </w:r>
      <w:r>
        <w:rPr>
          <w:rFonts w:hint="eastAsia"/>
        </w:rPr>
        <w:t>та</w:t>
      </w:r>
      <w:r>
        <w:t></w:t>
      </w:r>
      <w:r>
        <w:rPr>
          <w:rFonts w:hint="eastAsia"/>
        </w:rPr>
        <w:t>мігрантів</w:t>
      </w:r>
      <w:r>
        <w:t></w:t>
      </w:r>
      <w:r>
        <w:t></w:t>
      </w:r>
      <w:r>
        <w:rPr>
          <w:rFonts w:hint="eastAsia"/>
        </w:rPr>
        <w:t>та</w:t>
      </w:r>
      <w:r>
        <w:t></w:t>
      </w:r>
      <w:r>
        <w:rPr>
          <w:rFonts w:hint="eastAsia"/>
        </w:rPr>
        <w:t>навіть</w:t>
      </w:r>
    </w:p>
    <w:p w:rsidR="00523887" w:rsidRDefault="00523887" w:rsidP="00523887">
      <w:r>
        <w:rPr>
          <w:rFonts w:hint="eastAsia"/>
        </w:rPr>
        <w:t>небезпечних</w:t>
      </w:r>
      <w:r>
        <w:t></w:t>
      </w:r>
      <w:r>
        <w:rPr>
          <w:rFonts w:hint="eastAsia"/>
        </w:rPr>
        <w:t>рішень</w:t>
      </w:r>
      <w:r>
        <w:t></w:t>
      </w:r>
      <w:r>
        <w:t></w:t>
      </w:r>
      <w:r>
        <w:rPr>
          <w:rFonts w:hint="eastAsia"/>
        </w:rPr>
        <w:t>До</w:t>
      </w:r>
      <w:r>
        <w:t></w:t>
      </w:r>
      <w:r>
        <w:rPr>
          <w:rFonts w:hint="eastAsia"/>
        </w:rPr>
        <w:t>ряду</w:t>
      </w:r>
      <w:r>
        <w:t></w:t>
      </w:r>
      <w:r>
        <w:rPr>
          <w:rFonts w:hint="eastAsia"/>
        </w:rPr>
        <w:t>таких</w:t>
      </w:r>
      <w:r>
        <w:t></w:t>
      </w:r>
      <w:r>
        <w:rPr>
          <w:rFonts w:hint="eastAsia"/>
        </w:rPr>
        <w:t>можна</w:t>
      </w:r>
      <w:r>
        <w:t></w:t>
      </w:r>
      <w:r>
        <w:rPr>
          <w:rFonts w:hint="eastAsia"/>
        </w:rPr>
        <w:t>зарахувати</w:t>
      </w:r>
      <w:r>
        <w:t></w:t>
      </w:r>
    </w:p>
    <w:p w:rsidR="00523887" w:rsidRDefault="00523887" w:rsidP="00523887">
      <w:r>
        <w:t></w:t>
      </w:r>
      <w:r>
        <w:t></w:t>
      </w:r>
      <w:r>
        <w:rPr>
          <w:rFonts w:hint="eastAsia"/>
        </w:rPr>
        <w:t>запровадження</w:t>
      </w:r>
      <w:r>
        <w:t></w:t>
      </w:r>
      <w:r>
        <w:rPr>
          <w:rFonts w:hint="eastAsia"/>
        </w:rPr>
        <w:t>обов’язкового</w:t>
      </w:r>
      <w:r>
        <w:t></w:t>
      </w:r>
      <w:r>
        <w:rPr>
          <w:rFonts w:hint="eastAsia"/>
        </w:rPr>
        <w:t>оволодіння</w:t>
      </w:r>
      <w:r>
        <w:t></w:t>
      </w:r>
      <w:r>
        <w:rPr>
          <w:rFonts w:hint="eastAsia"/>
        </w:rPr>
        <w:t>мігрантами</w:t>
      </w:r>
      <w:r>
        <w:t></w:t>
      </w:r>
      <w:r>
        <w:rPr>
          <w:rFonts w:hint="eastAsia"/>
        </w:rPr>
        <w:t>німецькою</w:t>
      </w:r>
      <w:r>
        <w:t></w:t>
      </w:r>
      <w:r>
        <w:rPr>
          <w:rFonts w:hint="eastAsia"/>
        </w:rPr>
        <w:t>мовою</w:t>
      </w:r>
      <w:r>
        <w:t></w:t>
      </w:r>
    </w:p>
    <w:p w:rsidR="00523887" w:rsidRDefault="00523887" w:rsidP="00523887">
      <w:r>
        <w:rPr>
          <w:rFonts w:hint="eastAsia"/>
        </w:rPr>
        <w:t>від</w:t>
      </w:r>
      <w:r>
        <w:t></w:t>
      </w:r>
      <w:r>
        <w:rPr>
          <w:rFonts w:hint="eastAsia"/>
        </w:rPr>
        <w:t>чого</w:t>
      </w:r>
      <w:r>
        <w:t></w:t>
      </w:r>
      <w:r>
        <w:rPr>
          <w:rFonts w:hint="eastAsia"/>
        </w:rPr>
        <w:t>залежав</w:t>
      </w:r>
      <w:r>
        <w:t></w:t>
      </w:r>
      <w:r>
        <w:rPr>
          <w:rFonts w:hint="eastAsia"/>
        </w:rPr>
        <w:t>би</w:t>
      </w:r>
      <w:r>
        <w:t></w:t>
      </w:r>
      <w:r>
        <w:rPr>
          <w:rFonts w:hint="eastAsia"/>
        </w:rPr>
        <w:t>обсяг</w:t>
      </w:r>
      <w:r>
        <w:t></w:t>
      </w:r>
      <w:r>
        <w:rPr>
          <w:rFonts w:hint="eastAsia"/>
        </w:rPr>
        <w:t>отримуваних</w:t>
      </w:r>
      <w:r>
        <w:t></w:t>
      </w:r>
      <w:r>
        <w:rPr>
          <w:rFonts w:hint="eastAsia"/>
        </w:rPr>
        <w:t>ними</w:t>
      </w:r>
      <w:r>
        <w:t></w:t>
      </w:r>
      <w:r>
        <w:rPr>
          <w:rFonts w:hint="eastAsia"/>
        </w:rPr>
        <w:t>пільг</w:t>
      </w:r>
      <w:r>
        <w:t></w:t>
      </w:r>
    </w:p>
    <w:p w:rsidR="00523887" w:rsidRDefault="00523887" w:rsidP="00523887">
      <w:r>
        <w:t></w:t>
      </w:r>
      <w:r>
        <w:t></w:t>
      </w:r>
      <w:r>
        <w:rPr>
          <w:rFonts w:hint="eastAsia"/>
        </w:rPr>
        <w:t>стимулювання</w:t>
      </w:r>
      <w:r>
        <w:t></w:t>
      </w:r>
      <w:r>
        <w:rPr>
          <w:rFonts w:hint="eastAsia"/>
        </w:rPr>
        <w:t>міграції</w:t>
      </w:r>
      <w:r>
        <w:t></w:t>
      </w:r>
      <w:r>
        <w:rPr>
          <w:rFonts w:hint="eastAsia"/>
        </w:rPr>
        <w:t>до</w:t>
      </w:r>
      <w:r>
        <w:t></w:t>
      </w:r>
      <w:r>
        <w:rPr>
          <w:rFonts w:hint="eastAsia"/>
        </w:rPr>
        <w:t>Німеччини</w:t>
      </w:r>
      <w:r>
        <w:t></w:t>
      </w:r>
      <w:r>
        <w:rPr>
          <w:rFonts w:hint="eastAsia"/>
        </w:rPr>
        <w:t>кваліфікованих</w:t>
      </w:r>
      <w:r>
        <w:t></w:t>
      </w:r>
      <w:r>
        <w:rPr>
          <w:rFonts w:hint="eastAsia"/>
        </w:rPr>
        <w:t>та</w:t>
      </w:r>
      <w:r>
        <w:t></w:t>
      </w:r>
      <w:r>
        <w:rPr>
          <w:rFonts w:hint="eastAsia"/>
        </w:rPr>
        <w:t>освічених</w:t>
      </w:r>
    </w:p>
    <w:p w:rsidR="00523887" w:rsidRDefault="00523887" w:rsidP="00523887">
      <w:r>
        <w:rPr>
          <w:rFonts w:hint="eastAsia"/>
        </w:rPr>
        <w:t>робітників</w:t>
      </w:r>
      <w:r>
        <w:t></w:t>
      </w:r>
    </w:p>
    <w:p w:rsidR="00523887" w:rsidRDefault="00523887" w:rsidP="00523887">
      <w:r>
        <w:t></w:t>
      </w:r>
      <w:r>
        <w:t></w:t>
      </w:r>
      <w:r>
        <w:rPr>
          <w:rFonts w:hint="eastAsia"/>
        </w:rPr>
        <w:t>переформатування</w:t>
      </w:r>
      <w:r>
        <w:t></w:t>
      </w:r>
      <w:r>
        <w:rPr>
          <w:rFonts w:hint="eastAsia"/>
        </w:rPr>
        <w:t>системи</w:t>
      </w:r>
      <w:r>
        <w:t></w:t>
      </w:r>
      <w:r>
        <w:rPr>
          <w:rFonts w:hint="eastAsia"/>
        </w:rPr>
        <w:t>соціальної</w:t>
      </w:r>
      <w:r>
        <w:t></w:t>
      </w:r>
      <w:r>
        <w:rPr>
          <w:rFonts w:hint="eastAsia"/>
        </w:rPr>
        <w:t>допомоги</w:t>
      </w:r>
      <w:r>
        <w:t></w:t>
      </w:r>
      <w:r>
        <w:rPr>
          <w:rFonts w:hint="eastAsia"/>
        </w:rPr>
        <w:t>з</w:t>
      </w:r>
      <w:r>
        <w:t></w:t>
      </w:r>
      <w:r>
        <w:rPr>
          <w:rFonts w:hint="eastAsia"/>
        </w:rPr>
        <w:t>метою</w:t>
      </w:r>
      <w:r>
        <w:t></w:t>
      </w:r>
      <w:r>
        <w:rPr>
          <w:rFonts w:hint="eastAsia"/>
        </w:rPr>
        <w:t>зменшення</w:t>
      </w:r>
    </w:p>
    <w:p w:rsidR="00523887" w:rsidRDefault="00523887" w:rsidP="00523887">
      <w:r>
        <w:rPr>
          <w:rFonts w:hint="eastAsia"/>
        </w:rPr>
        <w:t>кількості</w:t>
      </w:r>
      <w:r>
        <w:t></w:t>
      </w:r>
      <w:r>
        <w:rPr>
          <w:rFonts w:hint="eastAsia"/>
        </w:rPr>
        <w:t>утриманців</w:t>
      </w:r>
      <w:r>
        <w:t></w:t>
      </w:r>
    </w:p>
    <w:p w:rsidR="00523887" w:rsidRDefault="00523887" w:rsidP="00523887">
      <w:r>
        <w:t></w:t>
      </w:r>
      <w:r>
        <w:t></w:t>
      </w:r>
      <w:r>
        <w:rPr>
          <w:rFonts w:hint="eastAsia"/>
        </w:rPr>
        <w:t>ліквідація</w:t>
      </w:r>
      <w:r>
        <w:t></w:t>
      </w:r>
      <w:r>
        <w:rPr>
          <w:rFonts w:hint="eastAsia"/>
        </w:rPr>
        <w:t>у</w:t>
      </w:r>
      <w:r>
        <w:t></w:t>
      </w:r>
      <w:r>
        <w:rPr>
          <w:rFonts w:hint="eastAsia"/>
        </w:rPr>
        <w:t>свідомості</w:t>
      </w:r>
      <w:r>
        <w:t></w:t>
      </w:r>
      <w:r>
        <w:rPr>
          <w:rFonts w:hint="eastAsia"/>
        </w:rPr>
        <w:t>населення</w:t>
      </w:r>
      <w:r>
        <w:t></w:t>
      </w:r>
      <w:r>
        <w:rPr>
          <w:rFonts w:hint="eastAsia"/>
        </w:rPr>
        <w:t>уявлення</w:t>
      </w:r>
      <w:r>
        <w:t></w:t>
      </w:r>
      <w:r>
        <w:rPr>
          <w:rFonts w:hint="eastAsia"/>
        </w:rPr>
        <w:t>про</w:t>
      </w:r>
      <w:r>
        <w:t></w:t>
      </w:r>
      <w:r>
        <w:rPr>
          <w:rFonts w:hint="eastAsia"/>
        </w:rPr>
        <w:t>етнічне</w:t>
      </w:r>
      <w:r>
        <w:t></w:t>
      </w:r>
      <w:r>
        <w:rPr>
          <w:rFonts w:hint="eastAsia"/>
        </w:rPr>
        <w:t>і</w:t>
      </w:r>
      <w:r>
        <w:t></w:t>
      </w:r>
      <w:r>
        <w:rPr>
          <w:rFonts w:hint="eastAsia"/>
        </w:rPr>
        <w:t>національне</w:t>
      </w:r>
      <w:r>
        <w:t></w:t>
      </w:r>
      <w:r>
        <w:rPr>
          <w:rFonts w:hint="eastAsia"/>
        </w:rPr>
        <w:t>як</w:t>
      </w:r>
    </w:p>
    <w:p w:rsidR="00523887" w:rsidRDefault="00523887" w:rsidP="00523887">
      <w:r>
        <w:rPr>
          <w:rFonts w:hint="eastAsia"/>
        </w:rPr>
        <w:t>неважливе</w:t>
      </w:r>
      <w:r>
        <w:t></w:t>
      </w:r>
      <w:r>
        <w:rPr>
          <w:rFonts w:hint="eastAsia"/>
        </w:rPr>
        <w:t>і</w:t>
      </w:r>
      <w:r>
        <w:t></w:t>
      </w:r>
      <w:r>
        <w:rPr>
          <w:rFonts w:hint="eastAsia"/>
        </w:rPr>
        <w:t>другорядне</w:t>
      </w:r>
      <w:r>
        <w:t></w:t>
      </w:r>
    </w:p>
    <w:p w:rsidR="00523887" w:rsidRDefault="00523887" w:rsidP="00523887">
      <w:r>
        <w:t></w:t>
      </w:r>
      <w:r>
        <w:t></w:t>
      </w:r>
      <w:r>
        <w:rPr>
          <w:rFonts w:hint="eastAsia"/>
        </w:rPr>
        <w:t>поширення</w:t>
      </w:r>
      <w:r>
        <w:t></w:t>
      </w:r>
      <w:r>
        <w:rPr>
          <w:rFonts w:hint="eastAsia"/>
        </w:rPr>
        <w:t>серед</w:t>
      </w:r>
      <w:r>
        <w:t></w:t>
      </w:r>
      <w:r>
        <w:rPr>
          <w:rFonts w:hint="eastAsia"/>
        </w:rPr>
        <w:t>німців</w:t>
      </w:r>
      <w:r>
        <w:t></w:t>
      </w:r>
      <w:r>
        <w:rPr>
          <w:rFonts w:hint="eastAsia"/>
        </w:rPr>
        <w:t>уявлення</w:t>
      </w:r>
      <w:r>
        <w:t></w:t>
      </w:r>
      <w:r>
        <w:rPr>
          <w:rFonts w:hint="eastAsia"/>
        </w:rPr>
        <w:t>про</w:t>
      </w:r>
      <w:r>
        <w:t></w:t>
      </w:r>
      <w:r>
        <w:rPr>
          <w:rFonts w:hint="eastAsia"/>
        </w:rPr>
        <w:t>однакову</w:t>
      </w:r>
      <w:r>
        <w:t></w:t>
      </w:r>
      <w:r>
        <w:rPr>
          <w:rFonts w:hint="eastAsia"/>
        </w:rPr>
        <w:t>відповідальність</w:t>
      </w:r>
      <w:r>
        <w:t></w:t>
      </w:r>
      <w:r>
        <w:rPr>
          <w:rFonts w:hint="eastAsia"/>
        </w:rPr>
        <w:t>перед</w:t>
      </w:r>
    </w:p>
    <w:p w:rsidR="00523887" w:rsidRDefault="00523887" w:rsidP="00523887">
      <w:r>
        <w:rPr>
          <w:rFonts w:hint="eastAsia"/>
        </w:rPr>
        <w:t>законом</w:t>
      </w:r>
      <w:r>
        <w:t></w:t>
      </w:r>
      <w:r>
        <w:rPr>
          <w:rFonts w:hint="eastAsia"/>
        </w:rPr>
        <w:t>всіх</w:t>
      </w:r>
      <w:r>
        <w:t></w:t>
      </w:r>
      <w:r>
        <w:rPr>
          <w:rFonts w:hint="eastAsia"/>
        </w:rPr>
        <w:t>членів</w:t>
      </w:r>
      <w:r>
        <w:t></w:t>
      </w:r>
      <w:r>
        <w:rPr>
          <w:rFonts w:hint="eastAsia"/>
        </w:rPr>
        <w:t>суспільства</w:t>
      </w:r>
      <w:r>
        <w:t></w:t>
      </w:r>
      <w:r>
        <w:t></w:t>
      </w:r>
      <w:r>
        <w:rPr>
          <w:rFonts w:hint="eastAsia"/>
        </w:rPr>
        <w:t>незалежно</w:t>
      </w:r>
      <w:r>
        <w:t></w:t>
      </w:r>
      <w:r>
        <w:rPr>
          <w:rFonts w:hint="eastAsia"/>
        </w:rPr>
        <w:t>від</w:t>
      </w:r>
      <w:r>
        <w:t></w:t>
      </w:r>
      <w:r>
        <w:rPr>
          <w:rFonts w:hint="eastAsia"/>
        </w:rPr>
        <w:t>етнічних</w:t>
      </w:r>
      <w:r>
        <w:t></w:t>
      </w:r>
      <w:r>
        <w:t></w:t>
      </w:r>
      <w:r>
        <w:rPr>
          <w:rFonts w:hint="eastAsia"/>
        </w:rPr>
        <w:t>релігійних</w:t>
      </w:r>
      <w:r>
        <w:t></w:t>
      </w:r>
      <w:r>
        <w:rPr>
          <w:rFonts w:hint="eastAsia"/>
        </w:rPr>
        <w:t>чи</w:t>
      </w:r>
    </w:p>
    <w:p w:rsidR="00523887" w:rsidRPr="00523887" w:rsidRDefault="00523887" w:rsidP="00523887">
      <w:r>
        <w:rPr>
          <w:rFonts w:hint="eastAsia"/>
        </w:rPr>
        <w:t>расових</w:t>
      </w:r>
      <w:r>
        <w:t></w:t>
      </w:r>
      <w:r>
        <w:rPr>
          <w:rFonts w:hint="eastAsia"/>
        </w:rPr>
        <w:t>ознак</w:t>
      </w:r>
      <w:r>
        <w:t></w:t>
      </w:r>
    </w:p>
    <w:sectPr w:rsidR="00523887" w:rsidRPr="0052388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523887" w:rsidRPr="00523887">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1DCEB-52B1-464A-9C3A-DE12237C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25</Pages>
  <Words>4707</Words>
  <Characters>26835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2022-03-24T12:00:00Z</dcterms:created>
  <dcterms:modified xsi:type="dcterms:W3CDTF">2022-03-25T13:42:00Z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