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6993" w14:textId="77777777" w:rsidR="00B56883" w:rsidRDefault="00B56883" w:rsidP="00B56883">
      <w:pPr>
        <w:pStyle w:val="afffffffffffffffffffffffffff5"/>
        <w:rPr>
          <w:rFonts w:ascii="Verdana" w:hAnsi="Verdana"/>
          <w:color w:val="000000"/>
          <w:sz w:val="21"/>
          <w:szCs w:val="21"/>
        </w:rPr>
      </w:pPr>
      <w:r>
        <w:rPr>
          <w:rFonts w:ascii="Helvetica" w:hAnsi="Helvetica" w:cs="Helvetica"/>
          <w:b/>
          <w:bCs w:val="0"/>
          <w:color w:val="222222"/>
          <w:sz w:val="21"/>
          <w:szCs w:val="21"/>
        </w:rPr>
        <w:t>Поливанов, Ярослав Мстиславич.</w:t>
      </w:r>
    </w:p>
    <w:p w14:paraId="3A820485" w14:textId="77777777" w:rsidR="00B56883" w:rsidRDefault="00B56883" w:rsidP="00B5688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Ключевые образы Великой Отечественной войны в историко-политической мысли в условиях общественных </w:t>
      </w:r>
      <w:proofErr w:type="gramStart"/>
      <w:r>
        <w:rPr>
          <w:rFonts w:ascii="Helvetica" w:hAnsi="Helvetica" w:cs="Helvetica"/>
          <w:caps/>
          <w:color w:val="222222"/>
          <w:sz w:val="21"/>
          <w:szCs w:val="21"/>
        </w:rPr>
        <w:t>перемен :</w:t>
      </w:r>
      <w:proofErr w:type="gramEnd"/>
      <w:r>
        <w:rPr>
          <w:rFonts w:ascii="Helvetica" w:hAnsi="Helvetica" w:cs="Helvetica"/>
          <w:caps/>
          <w:color w:val="222222"/>
          <w:sz w:val="21"/>
          <w:szCs w:val="21"/>
        </w:rPr>
        <w:t xml:space="preserve"> конец XX - начало XXI вв. : диссертация ... кандидата исторических наук : 23.00.01 / Поливанов Ярослав Мстиславич; [Место защиты: Казан. гос. ун-т им. В.И. Ульянова-Ленина]. - Казань, 2009. - 189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8F42D2C" w14:textId="77777777" w:rsidR="00B56883" w:rsidRDefault="00B56883" w:rsidP="00B5688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Поливанов, Ярослав Мстиславич</w:t>
      </w:r>
    </w:p>
    <w:p w14:paraId="3A75B612" w14:textId="77777777" w:rsidR="00B56883" w:rsidRDefault="00B56883" w:rsidP="00B56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D69626" w14:textId="77777777" w:rsidR="00B56883" w:rsidRDefault="00B56883" w:rsidP="00B56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Формирование и эволюция советского образа войны.</w:t>
      </w:r>
    </w:p>
    <w:p w14:paraId="534AFFD4" w14:textId="77777777" w:rsidR="00B56883" w:rsidRDefault="00B56883" w:rsidP="00B56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Анализ немецкого варианта идеологического обеспечения войны: в историко-политической мысли.</w:t>
      </w:r>
    </w:p>
    <w:p w14:paraId="7F45418D" w14:textId="77777777" w:rsidR="00B56883" w:rsidRDefault="00B56883" w:rsidP="00B56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Современные тенденции изучения образов войны.</w:t>
      </w:r>
    </w:p>
    <w:p w14:paraId="40294F55" w14:textId="7BE5FEA0" w:rsidR="00050BAD" w:rsidRPr="00B56883" w:rsidRDefault="00050BAD" w:rsidP="00B56883"/>
    <w:sectPr w:rsidR="00050BAD" w:rsidRPr="00B568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D91B" w14:textId="77777777" w:rsidR="007D52BA" w:rsidRDefault="007D52BA">
      <w:pPr>
        <w:spacing w:after="0" w:line="240" w:lineRule="auto"/>
      </w:pPr>
      <w:r>
        <w:separator/>
      </w:r>
    </w:p>
  </w:endnote>
  <w:endnote w:type="continuationSeparator" w:id="0">
    <w:p w14:paraId="08251744" w14:textId="77777777" w:rsidR="007D52BA" w:rsidRDefault="007D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DFBD" w14:textId="77777777" w:rsidR="007D52BA" w:rsidRDefault="007D52BA"/>
    <w:p w14:paraId="15501C9F" w14:textId="77777777" w:rsidR="007D52BA" w:rsidRDefault="007D52BA"/>
    <w:p w14:paraId="3D66B3C3" w14:textId="77777777" w:rsidR="007D52BA" w:rsidRDefault="007D52BA"/>
    <w:p w14:paraId="280B1BEE" w14:textId="77777777" w:rsidR="007D52BA" w:rsidRDefault="007D52BA"/>
    <w:p w14:paraId="4D3B3601" w14:textId="77777777" w:rsidR="007D52BA" w:rsidRDefault="007D52BA"/>
    <w:p w14:paraId="73939535" w14:textId="77777777" w:rsidR="007D52BA" w:rsidRDefault="007D52BA"/>
    <w:p w14:paraId="7FD01214" w14:textId="77777777" w:rsidR="007D52BA" w:rsidRDefault="007D52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EFF7EC" wp14:editId="15070A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08890" w14:textId="77777777" w:rsidR="007D52BA" w:rsidRDefault="007D52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EFF7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508890" w14:textId="77777777" w:rsidR="007D52BA" w:rsidRDefault="007D52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5284F8" w14:textId="77777777" w:rsidR="007D52BA" w:rsidRDefault="007D52BA"/>
    <w:p w14:paraId="34C41A1A" w14:textId="77777777" w:rsidR="007D52BA" w:rsidRDefault="007D52BA"/>
    <w:p w14:paraId="622A2299" w14:textId="77777777" w:rsidR="007D52BA" w:rsidRDefault="007D52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1B5A77" wp14:editId="166A6A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C036D" w14:textId="77777777" w:rsidR="007D52BA" w:rsidRDefault="007D52BA"/>
                          <w:p w14:paraId="419C4CA8" w14:textId="77777777" w:rsidR="007D52BA" w:rsidRDefault="007D52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1B5A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7C036D" w14:textId="77777777" w:rsidR="007D52BA" w:rsidRDefault="007D52BA"/>
                    <w:p w14:paraId="419C4CA8" w14:textId="77777777" w:rsidR="007D52BA" w:rsidRDefault="007D52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7E288B" w14:textId="77777777" w:rsidR="007D52BA" w:rsidRDefault="007D52BA"/>
    <w:p w14:paraId="53E6119F" w14:textId="77777777" w:rsidR="007D52BA" w:rsidRDefault="007D52BA">
      <w:pPr>
        <w:rPr>
          <w:sz w:val="2"/>
          <w:szCs w:val="2"/>
        </w:rPr>
      </w:pPr>
    </w:p>
    <w:p w14:paraId="3C3ED249" w14:textId="77777777" w:rsidR="007D52BA" w:rsidRDefault="007D52BA"/>
    <w:p w14:paraId="511605F9" w14:textId="77777777" w:rsidR="007D52BA" w:rsidRDefault="007D52BA">
      <w:pPr>
        <w:spacing w:after="0" w:line="240" w:lineRule="auto"/>
      </w:pPr>
    </w:p>
  </w:footnote>
  <w:footnote w:type="continuationSeparator" w:id="0">
    <w:p w14:paraId="1BC1A794" w14:textId="77777777" w:rsidR="007D52BA" w:rsidRDefault="007D5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2BA"/>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80780</TotalTime>
  <Pages>1</Pages>
  <Words>97</Words>
  <Characters>554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2740</cp:revision>
  <cp:lastPrinted>2009-02-06T05:36:00Z</cp:lastPrinted>
  <dcterms:created xsi:type="dcterms:W3CDTF">2024-01-07T13:43:00Z</dcterms:created>
  <dcterms:modified xsi:type="dcterms:W3CDTF">2025-04-24T16:07:00Z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