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8832" w14:textId="77777777" w:rsidR="006E4002" w:rsidRDefault="006E4002" w:rsidP="006E4002">
      <w:pPr>
        <w:pStyle w:val="afffffffffffffffffffffffffff5"/>
        <w:rPr>
          <w:rFonts w:ascii="Verdana" w:hAnsi="Verdana"/>
          <w:color w:val="000000"/>
          <w:sz w:val="21"/>
          <w:szCs w:val="21"/>
        </w:rPr>
      </w:pPr>
      <w:r>
        <w:rPr>
          <w:rFonts w:ascii="Helvetica" w:hAnsi="Helvetica" w:cs="Helvetica"/>
          <w:b/>
          <w:bCs w:val="0"/>
          <w:color w:val="222222"/>
          <w:sz w:val="21"/>
          <w:szCs w:val="21"/>
        </w:rPr>
        <w:t>Якунин, Владимир Иванович.</w:t>
      </w:r>
    </w:p>
    <w:p w14:paraId="7D5FA9D2" w14:textId="77777777" w:rsidR="006E4002" w:rsidRDefault="006E4002" w:rsidP="006E400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Процессы и механизмы формирования государственной политики в современном российском </w:t>
      </w:r>
      <w:proofErr w:type="gramStart"/>
      <w:r>
        <w:rPr>
          <w:rFonts w:ascii="Helvetica" w:hAnsi="Helvetica" w:cs="Helvetica"/>
          <w:caps/>
          <w:color w:val="222222"/>
          <w:sz w:val="21"/>
          <w:szCs w:val="21"/>
        </w:rPr>
        <w:t>обществе :</w:t>
      </w:r>
      <w:proofErr w:type="gramEnd"/>
      <w:r>
        <w:rPr>
          <w:rFonts w:ascii="Helvetica" w:hAnsi="Helvetica" w:cs="Helvetica"/>
          <w:caps/>
          <w:color w:val="222222"/>
          <w:sz w:val="21"/>
          <w:szCs w:val="21"/>
        </w:rPr>
        <w:t xml:space="preserve"> диссертация ... доктора политических наук : 23.00.02 / Якунин Владимир Иванович; [Место защиты: Моск. гос. ун-т им. М.В. Ломоносова]. - Москва, 2007. - 365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A02DE50" w14:textId="77777777" w:rsidR="006E4002" w:rsidRDefault="006E4002" w:rsidP="006E400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Якунин, Владимир Иванович</w:t>
      </w:r>
    </w:p>
    <w:p w14:paraId="3B179B2C"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A8C758"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основания анализа процесса формирования государственной политики в современном обществе.</w:t>
      </w:r>
    </w:p>
    <w:p w14:paraId="4CF44513"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Государство как институт принятия решений: современные подходы и практики.</w:t>
      </w:r>
    </w:p>
    <w:p w14:paraId="520AB607"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Государственная политика как форма целенаправленной активности государства.</w:t>
      </w:r>
    </w:p>
    <w:p w14:paraId="7FF6195C"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Политические и административные процессы и институты в механизме формирования государственных политик.</w:t>
      </w:r>
    </w:p>
    <w:p w14:paraId="1F37D111"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Ценностно-идейные основания механизма формирования государственной политики.</w:t>
      </w:r>
    </w:p>
    <w:p w14:paraId="3B5C295B"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Идеология в механизмах формирования государственной политики.</w:t>
      </w:r>
    </w:p>
    <w:p w14:paraId="59AB5A07"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Принятие решений как форма разработки и реализации государственных политик.</w:t>
      </w:r>
    </w:p>
    <w:p w14:paraId="1DA9B3CF"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Принятие государственных решений: проблемы и практики.</w:t>
      </w:r>
    </w:p>
    <w:p w14:paraId="1263C9F1"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Принципы рациональной организации принятия решений.</w:t>
      </w:r>
    </w:p>
    <w:p w14:paraId="1946EFCE"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Контрагенты государства как соучастники выработки государственных политик.</w:t>
      </w:r>
    </w:p>
    <w:p w14:paraId="516A6FBA"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Бизнес как партнер государства.</w:t>
      </w:r>
    </w:p>
    <w:p w14:paraId="7B4D0DC1"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Способы и технологии формирования государственной политики.</w:t>
      </w:r>
    </w:p>
    <w:p w14:paraId="5615A77D"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Стадиальные основания и процессуальные особенности механизма принятия государственных решений.</w:t>
      </w:r>
    </w:p>
    <w:p w14:paraId="17C7425A"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Технологии и процедуры формирования государственной политики в российском обществе.</w:t>
      </w:r>
    </w:p>
    <w:p w14:paraId="5249254D"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Политико-юридические технологии формирования государственных политик.</w:t>
      </w:r>
    </w:p>
    <w:p w14:paraId="5B28D410"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Юридические аспекты регламентации принятия государственных решений.</w:t>
      </w:r>
    </w:p>
    <w:p w14:paraId="485C4287"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Влияние административных реформ на формирование государственной политики.</w:t>
      </w:r>
    </w:p>
    <w:p w14:paraId="16711148"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Основные направления и механизмы формирования государственной политики в транспортно-экономической сфере.</w:t>
      </w:r>
    </w:p>
    <w:p w14:paraId="0AB0C1A3"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Современные проблемы и практики формирования транспортной государственной политики.</w:t>
      </w:r>
    </w:p>
    <w:p w14:paraId="3A0152D2" w14:textId="77777777" w:rsidR="006E4002" w:rsidRDefault="006E4002" w:rsidP="006E40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Геополитические проекты ОАО «РЖД» как составная часть внешнеполитических стратегий российского государства.</w:t>
      </w:r>
    </w:p>
    <w:p w14:paraId="7823CDB0" w14:textId="43FDF173" w:rsidR="00F37380" w:rsidRPr="006E4002" w:rsidRDefault="00F37380" w:rsidP="006E4002"/>
    <w:sectPr w:rsidR="00F37380" w:rsidRPr="006E40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2EBA" w14:textId="77777777" w:rsidR="00596DAA" w:rsidRDefault="00596DAA">
      <w:pPr>
        <w:spacing w:after="0" w:line="240" w:lineRule="auto"/>
      </w:pPr>
      <w:r>
        <w:separator/>
      </w:r>
    </w:p>
  </w:endnote>
  <w:endnote w:type="continuationSeparator" w:id="0">
    <w:p w14:paraId="4B477632" w14:textId="77777777" w:rsidR="00596DAA" w:rsidRDefault="0059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35D2" w14:textId="77777777" w:rsidR="00596DAA" w:rsidRDefault="00596DAA"/>
    <w:p w14:paraId="686A93CD" w14:textId="77777777" w:rsidR="00596DAA" w:rsidRDefault="00596DAA"/>
    <w:p w14:paraId="5BB5097F" w14:textId="77777777" w:rsidR="00596DAA" w:rsidRDefault="00596DAA"/>
    <w:p w14:paraId="4B3A27CD" w14:textId="77777777" w:rsidR="00596DAA" w:rsidRDefault="00596DAA"/>
    <w:p w14:paraId="1115B513" w14:textId="77777777" w:rsidR="00596DAA" w:rsidRDefault="00596DAA"/>
    <w:p w14:paraId="08D045F7" w14:textId="77777777" w:rsidR="00596DAA" w:rsidRDefault="00596DAA"/>
    <w:p w14:paraId="3918C0B7" w14:textId="77777777" w:rsidR="00596DAA" w:rsidRDefault="00596D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B0A1F9" wp14:editId="5342AF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DE4E" w14:textId="77777777" w:rsidR="00596DAA" w:rsidRDefault="00596D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B0A1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C7DE4E" w14:textId="77777777" w:rsidR="00596DAA" w:rsidRDefault="00596D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A5F7DD" w14:textId="77777777" w:rsidR="00596DAA" w:rsidRDefault="00596DAA"/>
    <w:p w14:paraId="4B22826C" w14:textId="77777777" w:rsidR="00596DAA" w:rsidRDefault="00596DAA"/>
    <w:p w14:paraId="05F2385D" w14:textId="77777777" w:rsidR="00596DAA" w:rsidRDefault="00596D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43D2D5" wp14:editId="04FC08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8D11" w14:textId="77777777" w:rsidR="00596DAA" w:rsidRDefault="00596DAA"/>
                          <w:p w14:paraId="07659222" w14:textId="77777777" w:rsidR="00596DAA" w:rsidRDefault="00596D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43D2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B98D11" w14:textId="77777777" w:rsidR="00596DAA" w:rsidRDefault="00596DAA"/>
                    <w:p w14:paraId="07659222" w14:textId="77777777" w:rsidR="00596DAA" w:rsidRDefault="00596D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68F412" w14:textId="77777777" w:rsidR="00596DAA" w:rsidRDefault="00596DAA"/>
    <w:p w14:paraId="2D68176E" w14:textId="77777777" w:rsidR="00596DAA" w:rsidRDefault="00596DAA">
      <w:pPr>
        <w:rPr>
          <w:sz w:val="2"/>
          <w:szCs w:val="2"/>
        </w:rPr>
      </w:pPr>
    </w:p>
    <w:p w14:paraId="0D5795FB" w14:textId="77777777" w:rsidR="00596DAA" w:rsidRDefault="00596DAA"/>
    <w:p w14:paraId="74216871" w14:textId="77777777" w:rsidR="00596DAA" w:rsidRDefault="00596DAA">
      <w:pPr>
        <w:spacing w:after="0" w:line="240" w:lineRule="auto"/>
      </w:pPr>
    </w:p>
  </w:footnote>
  <w:footnote w:type="continuationSeparator" w:id="0">
    <w:p w14:paraId="4BE5F61F" w14:textId="77777777" w:rsidR="00596DAA" w:rsidRDefault="0059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AA"/>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61398</TotalTime>
  <Pages>2</Pages>
  <Words>303</Words>
  <Characters>1732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1388</cp:revision>
  <cp:lastPrinted>2009-02-06T05:36:00Z</cp:lastPrinted>
  <dcterms:created xsi:type="dcterms:W3CDTF">2024-01-07T13:43:00Z</dcterms:created>
  <dcterms:modified xsi:type="dcterms:W3CDTF">2025-04-02T22:56:00Z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