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1DFB" w14:textId="1BACE7EB" w:rsidR="00AC79AE" w:rsidRDefault="00B64C9A" w:rsidP="00B64C9A">
      <w:pPr>
        <w:rPr>
          <w:rFonts w:ascii="Times New Roman" w:eastAsia="Arial Unicode MS" w:hAnsi="Times New Roman" w:cs="Times New Roman"/>
          <w:b/>
          <w:bCs/>
          <w:color w:val="000000"/>
          <w:kern w:val="0"/>
          <w:sz w:val="28"/>
          <w:szCs w:val="28"/>
          <w:lang w:eastAsia="ru-RU" w:bidi="uk-UA"/>
        </w:rPr>
      </w:pPr>
      <w:r w:rsidRPr="00B64C9A">
        <w:rPr>
          <w:rFonts w:ascii="Times New Roman" w:eastAsia="Arial Unicode MS" w:hAnsi="Times New Roman" w:cs="Times New Roman" w:hint="eastAsia"/>
          <w:b/>
          <w:bCs/>
          <w:color w:val="000000"/>
          <w:kern w:val="0"/>
          <w:sz w:val="28"/>
          <w:szCs w:val="28"/>
          <w:lang w:eastAsia="ru-RU" w:bidi="uk-UA"/>
        </w:rPr>
        <w:t>Кривогина</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Дарья</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Информационная</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система</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выбора</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характеристик</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материалов</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строительных</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конструкций</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с</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использованием</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ассортиментного</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подхода</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на</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примере</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тяжелого</w:t>
      </w:r>
      <w:r w:rsidRPr="00B64C9A">
        <w:rPr>
          <w:rFonts w:ascii="Times New Roman" w:eastAsia="Arial Unicode MS" w:hAnsi="Times New Roman" w:cs="Times New Roman"/>
          <w:b/>
          <w:bCs/>
          <w:color w:val="000000"/>
          <w:kern w:val="0"/>
          <w:sz w:val="28"/>
          <w:szCs w:val="28"/>
          <w:lang w:eastAsia="ru-RU" w:bidi="uk-UA"/>
        </w:rPr>
        <w:t xml:space="preserve"> </w:t>
      </w:r>
      <w:r w:rsidRPr="00B64C9A">
        <w:rPr>
          <w:rFonts w:ascii="Times New Roman" w:eastAsia="Arial Unicode MS" w:hAnsi="Times New Roman" w:cs="Times New Roman" w:hint="eastAsia"/>
          <w:b/>
          <w:bCs/>
          <w:color w:val="000000"/>
          <w:kern w:val="0"/>
          <w:sz w:val="28"/>
          <w:szCs w:val="28"/>
          <w:lang w:eastAsia="ru-RU" w:bidi="uk-UA"/>
        </w:rPr>
        <w:t>бетона</w:t>
      </w:r>
      <w:r w:rsidRPr="00B64C9A">
        <w:rPr>
          <w:rFonts w:ascii="Times New Roman" w:eastAsia="Arial Unicode MS" w:hAnsi="Times New Roman" w:cs="Times New Roman"/>
          <w:b/>
          <w:bCs/>
          <w:color w:val="000000"/>
          <w:kern w:val="0"/>
          <w:sz w:val="28"/>
          <w:szCs w:val="28"/>
          <w:lang w:eastAsia="ru-RU" w:bidi="uk-UA"/>
        </w:rPr>
        <w:t>)</w:t>
      </w:r>
    </w:p>
    <w:p w14:paraId="38986D6C" w14:textId="77777777" w:rsidR="00B64C9A" w:rsidRDefault="00B64C9A" w:rsidP="00B64C9A">
      <w:r>
        <w:rPr>
          <w:rFonts w:hint="eastAsia"/>
        </w:rPr>
        <w:t>ОГЛАВЛЕНИЕ</w:t>
      </w:r>
      <w:r>
        <w:t xml:space="preserve"> </w:t>
      </w:r>
      <w:r>
        <w:rPr>
          <w:rFonts w:hint="eastAsia"/>
        </w:rPr>
        <w:t>ДИССЕРТАЦИИ</w:t>
      </w:r>
    </w:p>
    <w:p w14:paraId="4AAAA97E" w14:textId="77777777" w:rsidR="00B64C9A" w:rsidRDefault="00B64C9A" w:rsidP="00B64C9A">
      <w:r>
        <w:rPr>
          <w:rFonts w:hint="eastAsia"/>
        </w:rPr>
        <w:t>кандидат</w:t>
      </w:r>
      <w:r>
        <w:t xml:space="preserve"> </w:t>
      </w:r>
      <w:r>
        <w:rPr>
          <w:rFonts w:hint="eastAsia"/>
        </w:rPr>
        <w:t>наук</w:t>
      </w:r>
      <w:r>
        <w:t xml:space="preserve"> </w:t>
      </w:r>
      <w:r>
        <w:rPr>
          <w:rFonts w:hint="eastAsia"/>
        </w:rPr>
        <w:t>Кривогина</w:t>
      </w:r>
      <w:r>
        <w:t xml:space="preserve"> </w:t>
      </w:r>
      <w:r>
        <w:rPr>
          <w:rFonts w:hint="eastAsia"/>
        </w:rPr>
        <w:t>Дарья</w:t>
      </w:r>
      <w:r>
        <w:t xml:space="preserve"> </w:t>
      </w:r>
      <w:r>
        <w:rPr>
          <w:rFonts w:hint="eastAsia"/>
        </w:rPr>
        <w:t>Николаевна</w:t>
      </w:r>
    </w:p>
    <w:p w14:paraId="103517C6" w14:textId="77777777" w:rsidR="00B64C9A" w:rsidRDefault="00B64C9A" w:rsidP="00B64C9A">
      <w:r>
        <w:rPr>
          <w:rFonts w:hint="eastAsia"/>
        </w:rPr>
        <w:t>ВВЕДЕНИЕ</w:t>
      </w:r>
    </w:p>
    <w:p w14:paraId="5FDDC7F7" w14:textId="77777777" w:rsidR="00B64C9A" w:rsidRDefault="00B64C9A" w:rsidP="00B64C9A"/>
    <w:p w14:paraId="5A4D420B" w14:textId="77777777" w:rsidR="00B64C9A" w:rsidRDefault="00B64C9A" w:rsidP="00B64C9A">
      <w:r>
        <w:t xml:space="preserve">1. </w:t>
      </w:r>
      <w:r>
        <w:rPr>
          <w:rFonts w:hint="eastAsia"/>
        </w:rPr>
        <w:t>АНАЛИЗ</w:t>
      </w:r>
      <w:r>
        <w:t xml:space="preserve"> </w:t>
      </w:r>
      <w:r>
        <w:rPr>
          <w:rFonts w:hint="eastAsia"/>
        </w:rPr>
        <w:t>АКТУАЛЬНОСТИ</w:t>
      </w:r>
      <w:r>
        <w:t xml:space="preserve"> </w:t>
      </w:r>
      <w:r>
        <w:rPr>
          <w:rFonts w:hint="eastAsia"/>
        </w:rPr>
        <w:t>АССОРТИМЕНТНОГО</w:t>
      </w:r>
      <w:r>
        <w:t xml:space="preserve"> </w:t>
      </w:r>
      <w:r>
        <w:rPr>
          <w:rFonts w:hint="eastAsia"/>
        </w:rPr>
        <w:t>ПОДХОДА</w:t>
      </w:r>
    </w:p>
    <w:p w14:paraId="60EB8EBD" w14:textId="77777777" w:rsidR="00B64C9A" w:rsidRDefault="00B64C9A" w:rsidP="00B64C9A"/>
    <w:p w14:paraId="47CFD455" w14:textId="77777777" w:rsidR="00B64C9A" w:rsidRDefault="00B64C9A" w:rsidP="00B64C9A">
      <w:r>
        <w:rPr>
          <w:rFonts w:hint="eastAsia"/>
        </w:rPr>
        <w:t>К</w:t>
      </w:r>
      <w:r>
        <w:t xml:space="preserve"> </w:t>
      </w:r>
      <w:r>
        <w:rPr>
          <w:rFonts w:hint="eastAsia"/>
        </w:rPr>
        <w:t>ВЫБОРУ</w:t>
      </w:r>
      <w:r>
        <w:t xml:space="preserve"> </w:t>
      </w:r>
      <w:r>
        <w:rPr>
          <w:rFonts w:hint="eastAsia"/>
        </w:rPr>
        <w:t>СТРОИТЕЛЬНЫХ</w:t>
      </w:r>
      <w:r>
        <w:t xml:space="preserve"> </w:t>
      </w:r>
      <w:r>
        <w:rPr>
          <w:rFonts w:hint="eastAsia"/>
        </w:rPr>
        <w:t>КОНСТРУКЦИЙ</w:t>
      </w:r>
    </w:p>
    <w:p w14:paraId="0B119B65" w14:textId="77777777" w:rsidR="00B64C9A" w:rsidRDefault="00B64C9A" w:rsidP="00B64C9A"/>
    <w:p w14:paraId="3D83355A" w14:textId="77777777" w:rsidR="00B64C9A" w:rsidRDefault="00B64C9A" w:rsidP="00B64C9A">
      <w:r>
        <w:t xml:space="preserve">1.1 </w:t>
      </w:r>
      <w:r>
        <w:rPr>
          <w:rFonts w:hint="eastAsia"/>
        </w:rPr>
        <w:t>Анализ</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выбору</w:t>
      </w:r>
      <w:r>
        <w:t xml:space="preserve"> </w:t>
      </w:r>
      <w:r>
        <w:rPr>
          <w:rFonts w:hint="eastAsia"/>
        </w:rPr>
        <w:t>материалов</w:t>
      </w:r>
    </w:p>
    <w:p w14:paraId="6DA2985B" w14:textId="77777777" w:rsidR="00B64C9A" w:rsidRDefault="00B64C9A" w:rsidP="00B64C9A"/>
    <w:p w14:paraId="11BBD306" w14:textId="77777777" w:rsidR="00B64C9A" w:rsidRDefault="00B64C9A" w:rsidP="00B64C9A">
      <w:r>
        <w:rPr>
          <w:rFonts w:hint="eastAsia"/>
        </w:rPr>
        <w:t>строительных</w:t>
      </w:r>
      <w:r>
        <w:t xml:space="preserve"> </w:t>
      </w:r>
      <w:r>
        <w:rPr>
          <w:rFonts w:hint="eastAsia"/>
        </w:rPr>
        <w:t>конструкций</w:t>
      </w:r>
      <w:r>
        <w:t xml:space="preserve"> </w:t>
      </w:r>
      <w:r>
        <w:rPr>
          <w:rFonts w:hint="eastAsia"/>
        </w:rPr>
        <w:t>из</w:t>
      </w:r>
      <w:r>
        <w:t xml:space="preserve"> </w:t>
      </w:r>
      <w:r>
        <w:rPr>
          <w:rFonts w:hint="eastAsia"/>
        </w:rPr>
        <w:t>бетона</w:t>
      </w:r>
    </w:p>
    <w:p w14:paraId="6D9B394F" w14:textId="77777777" w:rsidR="00B64C9A" w:rsidRDefault="00B64C9A" w:rsidP="00B64C9A"/>
    <w:p w14:paraId="76F28B60" w14:textId="77777777" w:rsidR="00B64C9A" w:rsidRDefault="00B64C9A" w:rsidP="00B64C9A">
      <w:r>
        <w:t xml:space="preserve">1.2. </w:t>
      </w:r>
      <w:r>
        <w:rPr>
          <w:rFonts w:hint="eastAsia"/>
        </w:rPr>
        <w:t>Анализ</w:t>
      </w:r>
      <w:r>
        <w:t xml:space="preserve"> </w:t>
      </w:r>
      <w:r>
        <w:rPr>
          <w:rFonts w:hint="eastAsia"/>
        </w:rPr>
        <w:t>технологий</w:t>
      </w:r>
      <w:r>
        <w:t xml:space="preserve"> </w:t>
      </w:r>
      <w:r>
        <w:rPr>
          <w:rFonts w:hint="eastAsia"/>
        </w:rPr>
        <w:t>изготовления</w:t>
      </w:r>
      <w:r>
        <w:t xml:space="preserve"> </w:t>
      </w:r>
      <w:r>
        <w:rPr>
          <w:rFonts w:hint="eastAsia"/>
        </w:rPr>
        <w:t>строительных</w:t>
      </w:r>
      <w:r>
        <w:t xml:space="preserve"> </w:t>
      </w:r>
      <w:r>
        <w:rPr>
          <w:rFonts w:hint="eastAsia"/>
        </w:rPr>
        <w:t>материалов</w:t>
      </w:r>
    </w:p>
    <w:p w14:paraId="51D9CF7F" w14:textId="77777777" w:rsidR="00B64C9A" w:rsidRDefault="00B64C9A" w:rsidP="00B64C9A"/>
    <w:p w14:paraId="2BFA0B16" w14:textId="77777777" w:rsidR="00B64C9A" w:rsidRDefault="00B64C9A" w:rsidP="00B64C9A">
      <w:r>
        <w:rPr>
          <w:rFonts w:hint="eastAsia"/>
        </w:rPr>
        <w:t>и</w:t>
      </w:r>
      <w:r>
        <w:t xml:space="preserve"> </w:t>
      </w:r>
      <w:r>
        <w:rPr>
          <w:rFonts w:hint="eastAsia"/>
        </w:rPr>
        <w:t>конструкций</w:t>
      </w:r>
      <w:r>
        <w:t xml:space="preserve"> </w:t>
      </w:r>
      <w:r>
        <w:rPr>
          <w:rFonts w:hint="eastAsia"/>
        </w:rPr>
        <w:t>из</w:t>
      </w:r>
      <w:r>
        <w:t xml:space="preserve"> </w:t>
      </w:r>
      <w:r>
        <w:rPr>
          <w:rFonts w:hint="eastAsia"/>
        </w:rPr>
        <w:t>тяжелого</w:t>
      </w:r>
      <w:r>
        <w:t xml:space="preserve"> </w:t>
      </w:r>
      <w:r>
        <w:rPr>
          <w:rFonts w:hint="eastAsia"/>
        </w:rPr>
        <w:t>бетона</w:t>
      </w:r>
    </w:p>
    <w:p w14:paraId="32881D90" w14:textId="77777777" w:rsidR="00B64C9A" w:rsidRDefault="00B64C9A" w:rsidP="00B64C9A"/>
    <w:p w14:paraId="2AE2FD99" w14:textId="77777777" w:rsidR="00B64C9A" w:rsidRDefault="00B64C9A" w:rsidP="00B64C9A">
      <w:r>
        <w:t xml:space="preserve">1.3. </w:t>
      </w:r>
      <w:r>
        <w:rPr>
          <w:rFonts w:hint="eastAsia"/>
        </w:rPr>
        <w:t>Анализ</w:t>
      </w:r>
      <w:r>
        <w:t xml:space="preserve"> </w:t>
      </w:r>
      <w:r>
        <w:rPr>
          <w:rFonts w:hint="eastAsia"/>
        </w:rPr>
        <w:t>рецептурно</w:t>
      </w:r>
      <w:r>
        <w:t>-</w:t>
      </w:r>
      <w:r>
        <w:rPr>
          <w:rFonts w:hint="eastAsia"/>
        </w:rPr>
        <w:t>технологических</w:t>
      </w:r>
      <w:r>
        <w:t xml:space="preserve"> </w:t>
      </w:r>
      <w:r>
        <w:rPr>
          <w:rFonts w:hint="eastAsia"/>
        </w:rPr>
        <w:t>параметров</w:t>
      </w:r>
      <w:r>
        <w:t xml:space="preserve"> </w:t>
      </w:r>
      <w:r>
        <w:rPr>
          <w:rFonts w:hint="eastAsia"/>
        </w:rPr>
        <w:t>производства</w:t>
      </w:r>
      <w:r>
        <w:t xml:space="preserve"> </w:t>
      </w:r>
      <w:r>
        <w:rPr>
          <w:rFonts w:hint="eastAsia"/>
        </w:rPr>
        <w:t>строительных</w:t>
      </w:r>
      <w:r>
        <w:t xml:space="preserve"> </w:t>
      </w:r>
      <w:r>
        <w:rPr>
          <w:rFonts w:hint="eastAsia"/>
        </w:rPr>
        <w:t>материалов</w:t>
      </w:r>
      <w:r>
        <w:t xml:space="preserve"> </w:t>
      </w:r>
      <w:r>
        <w:rPr>
          <w:rFonts w:hint="eastAsia"/>
        </w:rPr>
        <w:t>из</w:t>
      </w:r>
      <w:r>
        <w:t xml:space="preserve"> </w:t>
      </w:r>
      <w:r>
        <w:rPr>
          <w:rFonts w:hint="eastAsia"/>
        </w:rPr>
        <w:t>бетона</w:t>
      </w:r>
    </w:p>
    <w:p w14:paraId="612799B7" w14:textId="77777777" w:rsidR="00B64C9A" w:rsidRDefault="00B64C9A" w:rsidP="00B64C9A"/>
    <w:p w14:paraId="4740F818" w14:textId="77777777" w:rsidR="00B64C9A" w:rsidRDefault="00B64C9A" w:rsidP="00B64C9A">
      <w:r>
        <w:t xml:space="preserve">1.4. </w:t>
      </w:r>
      <w:r>
        <w:rPr>
          <w:rFonts w:hint="eastAsia"/>
        </w:rPr>
        <w:t>Анализ</w:t>
      </w:r>
      <w:r>
        <w:t xml:space="preserve"> </w:t>
      </w:r>
      <w:r>
        <w:rPr>
          <w:rFonts w:hint="eastAsia"/>
        </w:rPr>
        <w:t>требований</w:t>
      </w:r>
      <w:r>
        <w:t xml:space="preserve"> </w:t>
      </w:r>
      <w:r>
        <w:rPr>
          <w:rFonts w:hint="eastAsia"/>
        </w:rPr>
        <w:t>к</w:t>
      </w:r>
      <w:r>
        <w:t xml:space="preserve"> </w:t>
      </w:r>
      <w:r>
        <w:rPr>
          <w:rFonts w:hint="eastAsia"/>
        </w:rPr>
        <w:t>характеристикам</w:t>
      </w:r>
      <w:r>
        <w:t xml:space="preserve"> </w:t>
      </w:r>
      <w:r>
        <w:rPr>
          <w:rFonts w:hint="eastAsia"/>
        </w:rPr>
        <w:t>материалов</w:t>
      </w:r>
    </w:p>
    <w:p w14:paraId="227A78CD" w14:textId="77777777" w:rsidR="00B64C9A" w:rsidRDefault="00B64C9A" w:rsidP="00B64C9A"/>
    <w:p w14:paraId="4F792045" w14:textId="77777777" w:rsidR="00B64C9A" w:rsidRDefault="00B64C9A" w:rsidP="00B64C9A">
      <w:r>
        <w:rPr>
          <w:rFonts w:hint="eastAsia"/>
        </w:rPr>
        <w:t>строительных</w:t>
      </w:r>
      <w:r>
        <w:t xml:space="preserve"> </w:t>
      </w:r>
      <w:r>
        <w:rPr>
          <w:rFonts w:hint="eastAsia"/>
        </w:rPr>
        <w:t>конструкций</w:t>
      </w:r>
    </w:p>
    <w:p w14:paraId="74D7E210" w14:textId="77777777" w:rsidR="00B64C9A" w:rsidRDefault="00B64C9A" w:rsidP="00B64C9A"/>
    <w:p w14:paraId="19086857" w14:textId="77777777" w:rsidR="00B64C9A" w:rsidRDefault="00B64C9A" w:rsidP="00B64C9A">
      <w:r>
        <w:t xml:space="preserve">1.5. </w:t>
      </w:r>
      <w:r>
        <w:rPr>
          <w:rFonts w:hint="eastAsia"/>
        </w:rPr>
        <w:t>Концепция</w:t>
      </w:r>
      <w:r>
        <w:t xml:space="preserve"> </w:t>
      </w:r>
      <w:r>
        <w:rPr>
          <w:rFonts w:hint="eastAsia"/>
        </w:rPr>
        <w:t>управления</w:t>
      </w:r>
      <w:r>
        <w:t xml:space="preserve"> </w:t>
      </w:r>
      <w:r>
        <w:rPr>
          <w:rFonts w:hint="eastAsia"/>
        </w:rPr>
        <w:t>ассортиментом</w:t>
      </w:r>
      <w:r>
        <w:t xml:space="preserve"> </w:t>
      </w:r>
      <w:r>
        <w:rPr>
          <w:rFonts w:hint="eastAsia"/>
        </w:rPr>
        <w:t>строительных</w:t>
      </w:r>
      <w:r>
        <w:t xml:space="preserve"> </w:t>
      </w:r>
      <w:r>
        <w:rPr>
          <w:rFonts w:hint="eastAsia"/>
        </w:rPr>
        <w:t>материалов</w:t>
      </w:r>
      <w:r>
        <w:t xml:space="preserve"> </w:t>
      </w:r>
      <w:r>
        <w:rPr>
          <w:rFonts w:hint="eastAsia"/>
        </w:rPr>
        <w:t>и</w:t>
      </w:r>
      <w:r>
        <w:t xml:space="preserve"> </w:t>
      </w:r>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учета</w:t>
      </w:r>
      <w:r>
        <w:t xml:space="preserve"> </w:t>
      </w:r>
      <w:r>
        <w:rPr>
          <w:rFonts w:hint="eastAsia"/>
        </w:rPr>
        <w:t>условий</w:t>
      </w:r>
      <w:r>
        <w:t xml:space="preserve"> </w:t>
      </w:r>
      <w:r>
        <w:rPr>
          <w:rFonts w:hint="eastAsia"/>
        </w:rPr>
        <w:t>эксплуатации</w:t>
      </w:r>
    </w:p>
    <w:p w14:paraId="72979410" w14:textId="77777777" w:rsidR="00B64C9A" w:rsidRDefault="00B64C9A" w:rsidP="00B64C9A"/>
    <w:p w14:paraId="3C182E70" w14:textId="77777777" w:rsidR="00B64C9A" w:rsidRDefault="00B64C9A" w:rsidP="00B64C9A">
      <w:r>
        <w:rPr>
          <w:rFonts w:hint="eastAsia"/>
        </w:rPr>
        <w:t>и</w:t>
      </w:r>
      <w:r>
        <w:t xml:space="preserve"> </w:t>
      </w:r>
      <w:r>
        <w:rPr>
          <w:rFonts w:hint="eastAsia"/>
        </w:rPr>
        <w:t>функционального</w:t>
      </w:r>
      <w:r>
        <w:t xml:space="preserve"> </w:t>
      </w:r>
      <w:r>
        <w:rPr>
          <w:rFonts w:hint="eastAsia"/>
        </w:rPr>
        <w:t>назначения</w:t>
      </w:r>
    </w:p>
    <w:p w14:paraId="06BA45A6" w14:textId="77777777" w:rsidR="00B64C9A" w:rsidRDefault="00B64C9A" w:rsidP="00B64C9A"/>
    <w:p w14:paraId="330EA54E" w14:textId="77777777" w:rsidR="00B64C9A" w:rsidRDefault="00B64C9A" w:rsidP="00B64C9A">
      <w:r>
        <w:t xml:space="preserve">1.6. </w:t>
      </w:r>
      <w:r>
        <w:rPr>
          <w:rFonts w:hint="eastAsia"/>
        </w:rPr>
        <w:t>Обоснование</w:t>
      </w:r>
      <w:r>
        <w:t xml:space="preserve"> </w:t>
      </w:r>
      <w:r>
        <w:rPr>
          <w:rFonts w:hint="eastAsia"/>
        </w:rPr>
        <w:t>необходимости</w:t>
      </w:r>
      <w:r>
        <w:t xml:space="preserve"> </w:t>
      </w:r>
      <w:r>
        <w:rPr>
          <w:rFonts w:hint="eastAsia"/>
        </w:rPr>
        <w:t>разработки</w:t>
      </w:r>
      <w:r>
        <w:t xml:space="preserve"> </w:t>
      </w:r>
      <w:r>
        <w:rPr>
          <w:rFonts w:hint="eastAsia"/>
        </w:rPr>
        <w:t>автоматизированной</w:t>
      </w:r>
      <w:r>
        <w:t xml:space="preserve"> </w:t>
      </w:r>
      <w:r>
        <w:rPr>
          <w:rFonts w:hint="eastAsia"/>
        </w:rPr>
        <w:t>системы</w:t>
      </w:r>
      <w:r>
        <w:t xml:space="preserve"> </w:t>
      </w:r>
      <w:r>
        <w:rPr>
          <w:rFonts w:hint="eastAsia"/>
        </w:rPr>
        <w:t>решения</w:t>
      </w:r>
      <w:r>
        <w:t xml:space="preserve"> </w:t>
      </w:r>
      <w:r>
        <w:rPr>
          <w:rFonts w:hint="eastAsia"/>
        </w:rPr>
        <w:t>линейных</w:t>
      </w:r>
      <w:r>
        <w:t xml:space="preserve"> </w:t>
      </w:r>
      <w:r>
        <w:rPr>
          <w:rFonts w:hint="eastAsia"/>
        </w:rPr>
        <w:t>задач</w:t>
      </w:r>
      <w:r>
        <w:t xml:space="preserve"> </w:t>
      </w:r>
      <w:r>
        <w:rPr>
          <w:rFonts w:hint="eastAsia"/>
        </w:rPr>
        <w:t>ранжирования</w:t>
      </w:r>
      <w:r>
        <w:t xml:space="preserve"> / </w:t>
      </w:r>
      <w:r>
        <w:rPr>
          <w:rFonts w:hint="eastAsia"/>
        </w:rPr>
        <w:t>выбора</w:t>
      </w:r>
      <w:r>
        <w:t xml:space="preserve"> </w:t>
      </w:r>
      <w:r>
        <w:rPr>
          <w:rFonts w:hint="eastAsia"/>
        </w:rPr>
        <w:t>характеристик</w:t>
      </w:r>
      <w:r>
        <w:t xml:space="preserve"> </w:t>
      </w:r>
      <w:r>
        <w:rPr>
          <w:rFonts w:hint="eastAsia"/>
        </w:rPr>
        <w:t>строительных</w:t>
      </w:r>
      <w:r>
        <w:t xml:space="preserve"> </w:t>
      </w:r>
      <w:r>
        <w:rPr>
          <w:rFonts w:hint="eastAsia"/>
        </w:rPr>
        <w:t>материалов</w:t>
      </w:r>
    </w:p>
    <w:p w14:paraId="53E87D6C" w14:textId="77777777" w:rsidR="00B64C9A" w:rsidRDefault="00B64C9A" w:rsidP="00B64C9A"/>
    <w:p w14:paraId="19207B24" w14:textId="77777777" w:rsidR="00B64C9A" w:rsidRDefault="00B64C9A" w:rsidP="00B64C9A">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E20E4EE" w14:textId="77777777" w:rsidR="00B64C9A" w:rsidRDefault="00B64C9A" w:rsidP="00B64C9A"/>
    <w:p w14:paraId="1EFB3190" w14:textId="77777777" w:rsidR="00B64C9A" w:rsidRDefault="00B64C9A" w:rsidP="00B64C9A">
      <w:r>
        <w:t xml:space="preserve">2. </w:t>
      </w:r>
      <w:r>
        <w:rPr>
          <w:rFonts w:hint="eastAsia"/>
        </w:rPr>
        <w:t>РАЗРАБОТКА</w:t>
      </w:r>
      <w:r>
        <w:t xml:space="preserve"> </w:t>
      </w:r>
      <w:r>
        <w:rPr>
          <w:rFonts w:hint="eastAsia"/>
        </w:rPr>
        <w:t>МОДЕЛИ</w:t>
      </w:r>
      <w:r>
        <w:t xml:space="preserve"> </w:t>
      </w:r>
      <w:r>
        <w:rPr>
          <w:rFonts w:hint="eastAsia"/>
        </w:rPr>
        <w:t>ОПИСАНИЯ</w:t>
      </w:r>
      <w:r>
        <w:t xml:space="preserve"> </w:t>
      </w:r>
      <w:r>
        <w:rPr>
          <w:rFonts w:hint="eastAsia"/>
        </w:rPr>
        <w:t>МНОЖЕСТВА</w:t>
      </w:r>
    </w:p>
    <w:p w14:paraId="25A93682" w14:textId="77777777" w:rsidR="00B64C9A" w:rsidRDefault="00B64C9A" w:rsidP="00B64C9A"/>
    <w:p w14:paraId="679CE0DB" w14:textId="77777777" w:rsidR="00B64C9A" w:rsidRDefault="00B64C9A" w:rsidP="00B64C9A">
      <w:r>
        <w:rPr>
          <w:rFonts w:hint="eastAsia"/>
        </w:rPr>
        <w:t>АЛЬТЕРНАТИВ</w:t>
      </w:r>
      <w:r>
        <w:t xml:space="preserve"> </w:t>
      </w:r>
      <w:r>
        <w:rPr>
          <w:rFonts w:hint="eastAsia"/>
        </w:rPr>
        <w:t>МАТЕРИАЛОВ</w:t>
      </w:r>
      <w:r>
        <w:t xml:space="preserve"> </w:t>
      </w:r>
      <w:r>
        <w:rPr>
          <w:rFonts w:hint="eastAsia"/>
        </w:rPr>
        <w:t>СТРОИТЕЛЬНЫХ</w:t>
      </w:r>
      <w:r>
        <w:t xml:space="preserve"> </w:t>
      </w:r>
      <w:r>
        <w:rPr>
          <w:rFonts w:hint="eastAsia"/>
        </w:rPr>
        <w:t>КОНСТРУКЦИЙ</w:t>
      </w:r>
    </w:p>
    <w:p w14:paraId="086B2447" w14:textId="77777777" w:rsidR="00B64C9A" w:rsidRDefault="00B64C9A" w:rsidP="00B64C9A"/>
    <w:p w14:paraId="115B6ECB" w14:textId="77777777" w:rsidR="00B64C9A" w:rsidRDefault="00B64C9A" w:rsidP="00B64C9A">
      <w:r>
        <w:t xml:space="preserve">2.1. </w:t>
      </w:r>
      <w:r>
        <w:rPr>
          <w:rFonts w:hint="eastAsia"/>
        </w:rPr>
        <w:t>Разработка</w:t>
      </w:r>
      <w:r>
        <w:t xml:space="preserve"> </w:t>
      </w:r>
      <w:r>
        <w:rPr>
          <w:rFonts w:hint="eastAsia"/>
        </w:rPr>
        <w:t>моделей</w:t>
      </w:r>
      <w:r>
        <w:t xml:space="preserve">, </w:t>
      </w:r>
      <w:r>
        <w:rPr>
          <w:rFonts w:hint="eastAsia"/>
        </w:rPr>
        <w:t>описывающих</w:t>
      </w:r>
      <w:r>
        <w:t xml:space="preserve"> </w:t>
      </w:r>
      <w:r>
        <w:rPr>
          <w:rFonts w:hint="eastAsia"/>
        </w:rPr>
        <w:t>зависимости</w:t>
      </w:r>
      <w:r>
        <w:t xml:space="preserve"> </w:t>
      </w:r>
      <w:r>
        <w:rPr>
          <w:rFonts w:hint="eastAsia"/>
        </w:rPr>
        <w:t>экспериментальных</w:t>
      </w:r>
      <w:r>
        <w:t xml:space="preserve"> </w:t>
      </w:r>
      <w:r>
        <w:rPr>
          <w:rFonts w:hint="eastAsia"/>
        </w:rPr>
        <w:t>характеристик</w:t>
      </w:r>
      <w:r>
        <w:t xml:space="preserve"> </w:t>
      </w:r>
      <w:r>
        <w:rPr>
          <w:rFonts w:hint="eastAsia"/>
        </w:rPr>
        <w:t>продукции</w:t>
      </w:r>
      <w:r>
        <w:t xml:space="preserve"> </w:t>
      </w:r>
      <w:r>
        <w:rPr>
          <w:rFonts w:hint="eastAsia"/>
        </w:rPr>
        <w:t>от</w:t>
      </w:r>
      <w:r>
        <w:t xml:space="preserve"> </w:t>
      </w:r>
      <w:r>
        <w:rPr>
          <w:rFonts w:hint="eastAsia"/>
        </w:rPr>
        <w:t>параметров</w:t>
      </w:r>
      <w:r>
        <w:t xml:space="preserve"> </w:t>
      </w:r>
      <w:r>
        <w:rPr>
          <w:rFonts w:hint="eastAsia"/>
        </w:rPr>
        <w:t>смесеобразования</w:t>
      </w:r>
    </w:p>
    <w:p w14:paraId="7BB621A8" w14:textId="77777777" w:rsidR="00B64C9A" w:rsidRDefault="00B64C9A" w:rsidP="00B64C9A"/>
    <w:p w14:paraId="153627EA" w14:textId="77777777" w:rsidR="00B64C9A" w:rsidRDefault="00B64C9A" w:rsidP="00B64C9A">
      <w:r>
        <w:t xml:space="preserve">2.1.1 </w:t>
      </w:r>
      <w:r>
        <w:rPr>
          <w:rFonts w:hint="eastAsia"/>
        </w:rPr>
        <w:t>Построение</w:t>
      </w:r>
      <w:r>
        <w:t xml:space="preserve"> </w:t>
      </w:r>
      <w:r>
        <w:rPr>
          <w:rFonts w:hint="eastAsia"/>
        </w:rPr>
        <w:t>уравнений</w:t>
      </w:r>
      <w:r>
        <w:t xml:space="preserve"> </w:t>
      </w:r>
      <w:r>
        <w:rPr>
          <w:rFonts w:hint="eastAsia"/>
        </w:rPr>
        <w:t>регрессии</w:t>
      </w:r>
      <w:r>
        <w:t xml:space="preserve">, </w:t>
      </w:r>
      <w:r>
        <w:rPr>
          <w:rFonts w:hint="eastAsia"/>
        </w:rPr>
        <w:t>описывающих</w:t>
      </w:r>
    </w:p>
    <w:p w14:paraId="59A5F57A" w14:textId="77777777" w:rsidR="00B64C9A" w:rsidRDefault="00B64C9A" w:rsidP="00B64C9A"/>
    <w:p w14:paraId="4EC72F5F" w14:textId="77777777" w:rsidR="00B64C9A" w:rsidRDefault="00B64C9A" w:rsidP="00B64C9A">
      <w:r>
        <w:rPr>
          <w:rFonts w:hint="eastAsia"/>
        </w:rPr>
        <w:t>характеристики</w:t>
      </w:r>
      <w:r>
        <w:t xml:space="preserve"> </w:t>
      </w:r>
      <w:r>
        <w:rPr>
          <w:rFonts w:hint="eastAsia"/>
        </w:rPr>
        <w:t>готовой</w:t>
      </w:r>
      <w:r>
        <w:t xml:space="preserve"> </w:t>
      </w:r>
      <w:r>
        <w:rPr>
          <w:rFonts w:hint="eastAsia"/>
        </w:rPr>
        <w:t>продукции</w:t>
      </w:r>
      <w:r>
        <w:t xml:space="preserve"> </w:t>
      </w:r>
      <w:r>
        <w:rPr>
          <w:rFonts w:hint="eastAsia"/>
        </w:rPr>
        <w:t>из</w:t>
      </w:r>
      <w:r>
        <w:t xml:space="preserve"> </w:t>
      </w:r>
      <w:r>
        <w:rPr>
          <w:rFonts w:hint="eastAsia"/>
        </w:rPr>
        <w:t>бетона</w:t>
      </w:r>
    </w:p>
    <w:p w14:paraId="4A71387C" w14:textId="77777777" w:rsidR="00B64C9A" w:rsidRDefault="00B64C9A" w:rsidP="00B64C9A"/>
    <w:p w14:paraId="7490D93E" w14:textId="77777777" w:rsidR="00B64C9A" w:rsidRDefault="00B64C9A" w:rsidP="00B64C9A">
      <w:r>
        <w:t xml:space="preserve">2.1.2. </w:t>
      </w:r>
      <w:r>
        <w:rPr>
          <w:rFonts w:hint="eastAsia"/>
        </w:rPr>
        <w:t>Получение</w:t>
      </w:r>
      <w:r>
        <w:t xml:space="preserve"> </w:t>
      </w:r>
      <w:r>
        <w:rPr>
          <w:rFonts w:hint="eastAsia"/>
        </w:rPr>
        <w:t>множества</w:t>
      </w:r>
      <w:r>
        <w:t xml:space="preserve"> </w:t>
      </w:r>
      <w:r>
        <w:rPr>
          <w:rFonts w:hint="eastAsia"/>
        </w:rPr>
        <w:t>альтернатив</w:t>
      </w:r>
      <w:r>
        <w:t xml:space="preserve"> </w:t>
      </w:r>
      <w:r>
        <w:rPr>
          <w:rFonts w:hint="eastAsia"/>
        </w:rPr>
        <w:t>строительных</w:t>
      </w:r>
    </w:p>
    <w:p w14:paraId="73EB0473" w14:textId="77777777" w:rsidR="00B64C9A" w:rsidRDefault="00B64C9A" w:rsidP="00B64C9A"/>
    <w:p w14:paraId="1A16A365" w14:textId="77777777" w:rsidR="00B64C9A" w:rsidRDefault="00B64C9A" w:rsidP="00B64C9A">
      <w:r>
        <w:rPr>
          <w:rFonts w:hint="eastAsia"/>
        </w:rPr>
        <w:t>материалов</w:t>
      </w:r>
      <w:r>
        <w:t xml:space="preserve"> </w:t>
      </w:r>
      <w:r>
        <w:rPr>
          <w:rFonts w:hint="eastAsia"/>
        </w:rPr>
        <w:t>в</w:t>
      </w:r>
      <w:r>
        <w:t xml:space="preserve"> </w:t>
      </w:r>
      <w:r>
        <w:rPr>
          <w:rFonts w:hint="eastAsia"/>
        </w:rPr>
        <w:t>виде</w:t>
      </w:r>
      <w:r>
        <w:t xml:space="preserve"> </w:t>
      </w:r>
      <w:r>
        <w:rPr>
          <w:rFonts w:hint="eastAsia"/>
        </w:rPr>
        <w:t>матриц</w:t>
      </w:r>
      <w:r>
        <w:t>-</w:t>
      </w:r>
      <w:r>
        <w:rPr>
          <w:rFonts w:hint="eastAsia"/>
        </w:rPr>
        <w:t>массивов</w:t>
      </w:r>
    </w:p>
    <w:p w14:paraId="718717A8" w14:textId="77777777" w:rsidR="00B64C9A" w:rsidRDefault="00B64C9A" w:rsidP="00B64C9A"/>
    <w:p w14:paraId="66A36A2F" w14:textId="77777777" w:rsidR="00B64C9A" w:rsidRDefault="00B64C9A" w:rsidP="00B64C9A">
      <w:r>
        <w:t xml:space="preserve">2.1.3. </w:t>
      </w:r>
      <w:r>
        <w:rPr>
          <w:rFonts w:hint="eastAsia"/>
        </w:rPr>
        <w:t>Построение</w:t>
      </w:r>
      <w:r>
        <w:t xml:space="preserve"> </w:t>
      </w:r>
      <w:r>
        <w:rPr>
          <w:rFonts w:hint="eastAsia"/>
        </w:rPr>
        <w:t>функций</w:t>
      </w:r>
      <w:r>
        <w:t xml:space="preserve"> </w:t>
      </w:r>
      <w:r>
        <w:rPr>
          <w:rFonts w:hint="eastAsia"/>
        </w:rPr>
        <w:t>приведения</w:t>
      </w:r>
      <w:r>
        <w:t xml:space="preserve"> </w:t>
      </w:r>
      <w:r>
        <w:rPr>
          <w:rFonts w:hint="eastAsia"/>
        </w:rPr>
        <w:t>характеристик</w:t>
      </w:r>
      <w:r>
        <w:t xml:space="preserve"> </w:t>
      </w:r>
      <w:r>
        <w:rPr>
          <w:rFonts w:hint="eastAsia"/>
        </w:rPr>
        <w:t>строительного</w:t>
      </w:r>
      <w:r>
        <w:t xml:space="preserve"> </w:t>
      </w:r>
      <w:r>
        <w:rPr>
          <w:rFonts w:hint="eastAsia"/>
        </w:rPr>
        <w:t>материала</w:t>
      </w:r>
    </w:p>
    <w:p w14:paraId="262D8B7B" w14:textId="77777777" w:rsidR="00B64C9A" w:rsidRDefault="00B64C9A" w:rsidP="00B64C9A"/>
    <w:p w14:paraId="3C4CB192" w14:textId="77777777" w:rsidR="00B64C9A" w:rsidRDefault="00B64C9A" w:rsidP="00B64C9A">
      <w:r>
        <w:t xml:space="preserve">2.2. </w:t>
      </w:r>
      <w:r>
        <w:rPr>
          <w:rFonts w:hint="eastAsia"/>
        </w:rPr>
        <w:t>Разработка</w:t>
      </w:r>
      <w:r>
        <w:t xml:space="preserve"> </w:t>
      </w:r>
      <w:r>
        <w:rPr>
          <w:rFonts w:hint="eastAsia"/>
        </w:rPr>
        <w:t>процедуры</w:t>
      </w:r>
      <w:r>
        <w:t xml:space="preserve"> </w:t>
      </w:r>
      <w:r>
        <w:rPr>
          <w:rFonts w:hint="eastAsia"/>
        </w:rPr>
        <w:t>субъектно</w:t>
      </w:r>
      <w:r>
        <w:t>-</w:t>
      </w:r>
      <w:r>
        <w:rPr>
          <w:rFonts w:hint="eastAsia"/>
        </w:rPr>
        <w:t>ориентированного</w:t>
      </w:r>
      <w:r>
        <w:t xml:space="preserve"> </w:t>
      </w:r>
      <w:r>
        <w:rPr>
          <w:rFonts w:hint="eastAsia"/>
        </w:rPr>
        <w:t>ценообразования</w:t>
      </w:r>
      <w:r>
        <w:t xml:space="preserve"> </w:t>
      </w:r>
      <w:r>
        <w:rPr>
          <w:rFonts w:hint="eastAsia"/>
        </w:rPr>
        <w:t>ассортимента</w:t>
      </w:r>
      <w:r>
        <w:t xml:space="preserve"> </w:t>
      </w:r>
      <w:r>
        <w:rPr>
          <w:rFonts w:hint="eastAsia"/>
        </w:rPr>
        <w:t>строительных</w:t>
      </w:r>
      <w:r>
        <w:t xml:space="preserve"> </w:t>
      </w:r>
      <w:r>
        <w:rPr>
          <w:rFonts w:hint="eastAsia"/>
        </w:rPr>
        <w:t>материалов</w:t>
      </w:r>
    </w:p>
    <w:p w14:paraId="6544F73E" w14:textId="77777777" w:rsidR="00B64C9A" w:rsidRDefault="00B64C9A" w:rsidP="00B64C9A"/>
    <w:p w14:paraId="21CDF11F" w14:textId="77777777" w:rsidR="00B64C9A" w:rsidRDefault="00B64C9A" w:rsidP="00B64C9A">
      <w:r>
        <w:t xml:space="preserve">2.2.1. </w:t>
      </w:r>
      <w:r>
        <w:rPr>
          <w:rFonts w:hint="eastAsia"/>
        </w:rPr>
        <w:t>Разработка</w:t>
      </w:r>
      <w:r>
        <w:t xml:space="preserve"> </w:t>
      </w:r>
      <w:r>
        <w:rPr>
          <w:rFonts w:hint="eastAsia"/>
        </w:rPr>
        <w:t>концептуальной</w:t>
      </w:r>
      <w:r>
        <w:t xml:space="preserve"> </w:t>
      </w:r>
      <w:r>
        <w:rPr>
          <w:rFonts w:hint="eastAsia"/>
        </w:rPr>
        <w:t>модели</w:t>
      </w:r>
    </w:p>
    <w:p w14:paraId="74A805CE" w14:textId="77777777" w:rsidR="00B64C9A" w:rsidRDefault="00B64C9A" w:rsidP="00B64C9A"/>
    <w:p w14:paraId="6CF39DFA" w14:textId="77777777" w:rsidR="00B64C9A" w:rsidRDefault="00B64C9A" w:rsidP="00B64C9A">
      <w:r>
        <w:rPr>
          <w:rFonts w:hint="eastAsia"/>
        </w:rPr>
        <w:t>субъектно</w:t>
      </w:r>
      <w:r>
        <w:t>-</w:t>
      </w:r>
      <w:r>
        <w:rPr>
          <w:rFonts w:hint="eastAsia"/>
        </w:rPr>
        <w:t>ориентированного</w:t>
      </w:r>
      <w:r>
        <w:t xml:space="preserve"> </w:t>
      </w:r>
      <w:r>
        <w:rPr>
          <w:rFonts w:hint="eastAsia"/>
        </w:rPr>
        <w:t>ценообразования</w:t>
      </w:r>
    </w:p>
    <w:p w14:paraId="5900809F" w14:textId="77777777" w:rsidR="00B64C9A" w:rsidRDefault="00B64C9A" w:rsidP="00B64C9A"/>
    <w:p w14:paraId="035336E5" w14:textId="77777777" w:rsidR="00B64C9A" w:rsidRDefault="00B64C9A" w:rsidP="00B64C9A">
      <w:r>
        <w:t xml:space="preserve">2.2.2. </w:t>
      </w:r>
      <w:r>
        <w:rPr>
          <w:rFonts w:hint="eastAsia"/>
        </w:rPr>
        <w:t>Процедура</w:t>
      </w:r>
      <w:r>
        <w:t xml:space="preserve"> </w:t>
      </w:r>
      <w:r>
        <w:rPr>
          <w:rFonts w:hint="eastAsia"/>
        </w:rPr>
        <w:t>реализации</w:t>
      </w:r>
    </w:p>
    <w:p w14:paraId="2A6DAE95" w14:textId="77777777" w:rsidR="00B64C9A" w:rsidRDefault="00B64C9A" w:rsidP="00B64C9A"/>
    <w:p w14:paraId="4CCF573B" w14:textId="77777777" w:rsidR="00B64C9A" w:rsidRDefault="00B64C9A" w:rsidP="00B64C9A">
      <w:r>
        <w:rPr>
          <w:rFonts w:hint="eastAsia"/>
        </w:rPr>
        <w:t>субъектно</w:t>
      </w:r>
      <w:r>
        <w:t>-</w:t>
      </w:r>
      <w:r>
        <w:rPr>
          <w:rFonts w:hint="eastAsia"/>
        </w:rPr>
        <w:t>ориентированного</w:t>
      </w:r>
      <w:r>
        <w:t xml:space="preserve"> </w:t>
      </w:r>
      <w:r>
        <w:rPr>
          <w:rFonts w:hint="eastAsia"/>
        </w:rPr>
        <w:t>ценообразования</w:t>
      </w:r>
    </w:p>
    <w:p w14:paraId="49525FC1" w14:textId="77777777" w:rsidR="00B64C9A" w:rsidRDefault="00B64C9A" w:rsidP="00B64C9A"/>
    <w:p w14:paraId="78304979" w14:textId="77777777" w:rsidR="00B64C9A" w:rsidRDefault="00B64C9A" w:rsidP="00B64C9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F7FA968" w14:textId="77777777" w:rsidR="00B64C9A" w:rsidRDefault="00B64C9A" w:rsidP="00B64C9A"/>
    <w:p w14:paraId="0F92DDC4" w14:textId="77777777" w:rsidR="00B64C9A" w:rsidRDefault="00B64C9A" w:rsidP="00B64C9A">
      <w:r>
        <w:t xml:space="preserve">3. </w:t>
      </w:r>
      <w:r>
        <w:rPr>
          <w:rFonts w:hint="eastAsia"/>
        </w:rPr>
        <w:t>РАЗРАБОТКА</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ИНФОРМАЦИОННОЙ</w:t>
      </w:r>
      <w:r>
        <w:t xml:space="preserve"> </w:t>
      </w:r>
      <w:r>
        <w:rPr>
          <w:rFonts w:hint="eastAsia"/>
        </w:rPr>
        <w:t>СИСТЕМЫ</w:t>
      </w:r>
      <w:r>
        <w:t xml:space="preserve"> </w:t>
      </w:r>
      <w:r>
        <w:rPr>
          <w:rFonts w:hint="eastAsia"/>
        </w:rPr>
        <w:t>ВЫБОРА</w:t>
      </w:r>
      <w:r>
        <w:t xml:space="preserve"> </w:t>
      </w:r>
      <w:r>
        <w:rPr>
          <w:rFonts w:hint="eastAsia"/>
        </w:rPr>
        <w:t>ХАРАКТЕРИСТИК</w:t>
      </w:r>
      <w:r>
        <w:t xml:space="preserve"> </w:t>
      </w:r>
      <w:r>
        <w:rPr>
          <w:rFonts w:hint="eastAsia"/>
        </w:rPr>
        <w:t>МАТЕРИАЛОВ</w:t>
      </w:r>
    </w:p>
    <w:p w14:paraId="105259BC" w14:textId="77777777" w:rsidR="00B64C9A" w:rsidRDefault="00B64C9A" w:rsidP="00B64C9A"/>
    <w:p w14:paraId="4249373F" w14:textId="77777777" w:rsidR="00B64C9A" w:rsidRDefault="00B64C9A" w:rsidP="00B64C9A">
      <w:r>
        <w:rPr>
          <w:rFonts w:hint="eastAsia"/>
        </w:rPr>
        <w:t>СТРОИТЕЛЬНЫХ</w:t>
      </w:r>
      <w:r>
        <w:t xml:space="preserve"> </w:t>
      </w:r>
      <w:r>
        <w:rPr>
          <w:rFonts w:hint="eastAsia"/>
        </w:rPr>
        <w:t>КОНСТРУКЦИЙ</w:t>
      </w:r>
    </w:p>
    <w:p w14:paraId="0DD93D56" w14:textId="77777777" w:rsidR="00B64C9A" w:rsidRDefault="00B64C9A" w:rsidP="00B64C9A"/>
    <w:p w14:paraId="6212D0BA" w14:textId="77777777" w:rsidR="00B64C9A" w:rsidRDefault="00B64C9A" w:rsidP="00B64C9A">
      <w:r>
        <w:t xml:space="preserve">3.1. </w:t>
      </w:r>
      <w:r>
        <w:rPr>
          <w:rFonts w:hint="eastAsia"/>
        </w:rPr>
        <w:t>Структура</w:t>
      </w:r>
      <w:r>
        <w:t xml:space="preserve"> </w:t>
      </w:r>
      <w:r>
        <w:rPr>
          <w:rFonts w:hint="eastAsia"/>
        </w:rPr>
        <w:t>системы</w:t>
      </w:r>
      <w:r>
        <w:t xml:space="preserve"> </w:t>
      </w:r>
      <w:r>
        <w:rPr>
          <w:rFonts w:hint="eastAsia"/>
        </w:rPr>
        <w:t>управления</w:t>
      </w:r>
      <w:r>
        <w:t xml:space="preserve"> </w:t>
      </w:r>
      <w:r>
        <w:rPr>
          <w:rFonts w:hint="eastAsia"/>
        </w:rPr>
        <w:t>проектированием</w:t>
      </w:r>
      <w:r>
        <w:t xml:space="preserve"> </w:t>
      </w:r>
      <w:r>
        <w:rPr>
          <w:rFonts w:hint="eastAsia"/>
        </w:rPr>
        <w:t>и</w:t>
      </w:r>
      <w:r>
        <w:t xml:space="preserve"> </w:t>
      </w:r>
      <w:r>
        <w:rPr>
          <w:rFonts w:hint="eastAsia"/>
        </w:rPr>
        <w:t>производством</w:t>
      </w:r>
      <w:r>
        <w:t xml:space="preserve"> </w:t>
      </w:r>
      <w:r>
        <w:rPr>
          <w:rFonts w:hint="eastAsia"/>
        </w:rPr>
        <w:t>ассортимента</w:t>
      </w:r>
      <w:r>
        <w:t xml:space="preserve"> </w:t>
      </w:r>
      <w:r>
        <w:rPr>
          <w:rFonts w:hint="eastAsia"/>
        </w:rPr>
        <w:t>строительных</w:t>
      </w:r>
      <w:r>
        <w:t xml:space="preserve"> </w:t>
      </w:r>
      <w:r>
        <w:rPr>
          <w:rFonts w:hint="eastAsia"/>
        </w:rPr>
        <w:t>материалов</w:t>
      </w:r>
      <w:r>
        <w:t xml:space="preserve"> </w:t>
      </w:r>
      <w:r>
        <w:rPr>
          <w:rFonts w:hint="eastAsia"/>
        </w:rPr>
        <w:t>и</w:t>
      </w:r>
      <w:r>
        <w:t xml:space="preserve"> </w:t>
      </w:r>
      <w:r>
        <w:rPr>
          <w:rFonts w:hint="eastAsia"/>
        </w:rPr>
        <w:t>конструкций</w:t>
      </w:r>
    </w:p>
    <w:p w14:paraId="06DE4A2A" w14:textId="77777777" w:rsidR="00B64C9A" w:rsidRDefault="00B64C9A" w:rsidP="00B64C9A"/>
    <w:p w14:paraId="18CFD187" w14:textId="77777777" w:rsidR="00B64C9A" w:rsidRDefault="00B64C9A" w:rsidP="00B64C9A">
      <w:r>
        <w:t xml:space="preserve">3.2. </w:t>
      </w:r>
      <w:r>
        <w:rPr>
          <w:rFonts w:hint="eastAsia"/>
        </w:rPr>
        <w:t>Архитектура</w:t>
      </w:r>
      <w:r>
        <w:t xml:space="preserve"> </w:t>
      </w:r>
      <w:r>
        <w:rPr>
          <w:rFonts w:hint="eastAsia"/>
        </w:rPr>
        <w:t>информационной</w:t>
      </w:r>
      <w:r>
        <w:t xml:space="preserve"> </w:t>
      </w:r>
      <w:r>
        <w:rPr>
          <w:rFonts w:hint="eastAsia"/>
        </w:rPr>
        <w:t>системы</w:t>
      </w:r>
      <w:r>
        <w:t xml:space="preserve"> </w:t>
      </w:r>
      <w:r>
        <w:rPr>
          <w:rFonts w:hint="eastAsia"/>
        </w:rPr>
        <w:t>выбора</w:t>
      </w:r>
      <w:r>
        <w:t xml:space="preserve"> </w:t>
      </w:r>
      <w:r>
        <w:rPr>
          <w:rFonts w:hint="eastAsia"/>
        </w:rPr>
        <w:t>материалов</w:t>
      </w:r>
      <w:r>
        <w:t xml:space="preserve"> </w:t>
      </w:r>
      <w:r>
        <w:rPr>
          <w:rFonts w:hint="eastAsia"/>
        </w:rPr>
        <w:t>строительных</w:t>
      </w:r>
      <w:r>
        <w:t xml:space="preserve"> </w:t>
      </w:r>
      <w:r>
        <w:rPr>
          <w:rFonts w:hint="eastAsia"/>
        </w:rPr>
        <w:t>конструкций</w:t>
      </w:r>
      <w:r>
        <w:t xml:space="preserve"> </w:t>
      </w:r>
      <w:r>
        <w:rPr>
          <w:rFonts w:hint="eastAsia"/>
        </w:rPr>
        <w:t>объектов</w:t>
      </w:r>
      <w:r>
        <w:t xml:space="preserve"> </w:t>
      </w:r>
      <w:r>
        <w:rPr>
          <w:rFonts w:hint="eastAsia"/>
        </w:rPr>
        <w:t>недвижимости</w:t>
      </w:r>
    </w:p>
    <w:p w14:paraId="77A5D838" w14:textId="77777777" w:rsidR="00B64C9A" w:rsidRDefault="00B64C9A" w:rsidP="00B64C9A"/>
    <w:p w14:paraId="3064D4AE" w14:textId="77777777" w:rsidR="00B64C9A" w:rsidRDefault="00B64C9A" w:rsidP="00B64C9A">
      <w:r>
        <w:t xml:space="preserve">3.3. </w:t>
      </w:r>
      <w:r>
        <w:rPr>
          <w:rFonts w:hint="eastAsia"/>
        </w:rPr>
        <w:t>Постановка</w:t>
      </w:r>
      <w:r>
        <w:t xml:space="preserve"> </w:t>
      </w:r>
      <w:r>
        <w:rPr>
          <w:rFonts w:hint="eastAsia"/>
        </w:rPr>
        <w:t>задач</w:t>
      </w:r>
      <w:r>
        <w:t xml:space="preserve"> </w:t>
      </w:r>
      <w:r>
        <w:rPr>
          <w:rFonts w:hint="eastAsia"/>
        </w:rPr>
        <w:t>выбора</w:t>
      </w:r>
      <w:r>
        <w:t xml:space="preserve"> </w:t>
      </w:r>
      <w:r>
        <w:rPr>
          <w:rFonts w:hint="eastAsia"/>
        </w:rPr>
        <w:t>ассортиментных</w:t>
      </w:r>
      <w:r>
        <w:t xml:space="preserve"> </w:t>
      </w:r>
      <w:r>
        <w:rPr>
          <w:rFonts w:hint="eastAsia"/>
        </w:rPr>
        <w:t>единиц</w:t>
      </w:r>
      <w:r>
        <w:t xml:space="preserve"> </w:t>
      </w:r>
      <w:r>
        <w:rPr>
          <w:rFonts w:hint="eastAsia"/>
        </w:rPr>
        <w:t>строительных</w:t>
      </w:r>
      <w:r>
        <w:t xml:space="preserve"> </w:t>
      </w:r>
      <w:r>
        <w:rPr>
          <w:rFonts w:hint="eastAsia"/>
        </w:rPr>
        <w:t>конструкций</w:t>
      </w:r>
    </w:p>
    <w:p w14:paraId="273FE643" w14:textId="77777777" w:rsidR="00B64C9A" w:rsidRDefault="00B64C9A" w:rsidP="00B64C9A"/>
    <w:p w14:paraId="59716404" w14:textId="77777777" w:rsidR="00B64C9A" w:rsidRDefault="00B64C9A" w:rsidP="00B64C9A">
      <w:r>
        <w:t xml:space="preserve">3.4. </w:t>
      </w:r>
      <w:r>
        <w:rPr>
          <w:rFonts w:hint="eastAsia"/>
        </w:rPr>
        <w:t>Разработка</w:t>
      </w:r>
      <w:r>
        <w:t xml:space="preserve"> </w:t>
      </w:r>
      <w:r>
        <w:rPr>
          <w:rFonts w:hint="eastAsia"/>
        </w:rPr>
        <w:t>функционально</w:t>
      </w:r>
      <w:r>
        <w:t>-</w:t>
      </w:r>
      <w:r>
        <w:rPr>
          <w:rFonts w:hint="eastAsia"/>
        </w:rPr>
        <w:t>алгоритмической</w:t>
      </w:r>
      <w:r>
        <w:t xml:space="preserve"> </w:t>
      </w:r>
      <w:r>
        <w:rPr>
          <w:rFonts w:hint="eastAsia"/>
        </w:rPr>
        <w:t>структуры</w:t>
      </w:r>
      <w:r>
        <w:t xml:space="preserve"> </w:t>
      </w:r>
      <w:r>
        <w:rPr>
          <w:rFonts w:hint="eastAsia"/>
        </w:rPr>
        <w:t>информационной</w:t>
      </w:r>
      <w:r>
        <w:t xml:space="preserve"> </w:t>
      </w:r>
      <w:r>
        <w:rPr>
          <w:rFonts w:hint="eastAsia"/>
        </w:rPr>
        <w:t>системы</w:t>
      </w:r>
      <w:r>
        <w:t xml:space="preserve"> </w:t>
      </w:r>
      <w:r>
        <w:rPr>
          <w:rFonts w:hint="eastAsia"/>
        </w:rPr>
        <w:t>выбора</w:t>
      </w:r>
    </w:p>
    <w:p w14:paraId="6E16D8D3" w14:textId="77777777" w:rsidR="00B64C9A" w:rsidRDefault="00B64C9A" w:rsidP="00B64C9A"/>
    <w:p w14:paraId="7D88FBA7" w14:textId="77777777" w:rsidR="00B64C9A" w:rsidRDefault="00B64C9A" w:rsidP="00B64C9A">
      <w:r>
        <w:t xml:space="preserve">3.4.1. </w:t>
      </w:r>
      <w:r>
        <w:rPr>
          <w:rFonts w:hint="eastAsia"/>
        </w:rPr>
        <w:t>Алгоритм</w:t>
      </w:r>
      <w:r>
        <w:t xml:space="preserve"> </w:t>
      </w:r>
      <w:r>
        <w:rPr>
          <w:rFonts w:hint="eastAsia"/>
        </w:rPr>
        <w:t>исследования</w:t>
      </w:r>
      <w:r>
        <w:t xml:space="preserve"> </w:t>
      </w:r>
      <w:r>
        <w:rPr>
          <w:rFonts w:hint="eastAsia"/>
        </w:rPr>
        <w:t>альтернативных</w:t>
      </w:r>
    </w:p>
    <w:p w14:paraId="0B2B302E" w14:textId="77777777" w:rsidR="00B64C9A" w:rsidRDefault="00B64C9A" w:rsidP="00B64C9A"/>
    <w:p w14:paraId="12E40797" w14:textId="77777777" w:rsidR="00B64C9A" w:rsidRDefault="00B64C9A" w:rsidP="00B64C9A">
      <w:r>
        <w:rPr>
          <w:rFonts w:hint="eastAsia"/>
        </w:rPr>
        <w:t>строительных</w:t>
      </w:r>
      <w:r>
        <w:t xml:space="preserve"> </w:t>
      </w:r>
      <w:r>
        <w:rPr>
          <w:rFonts w:hint="eastAsia"/>
        </w:rPr>
        <w:t>материалов</w:t>
      </w:r>
    </w:p>
    <w:p w14:paraId="5103EC25" w14:textId="77777777" w:rsidR="00B64C9A" w:rsidRDefault="00B64C9A" w:rsidP="00B64C9A"/>
    <w:p w14:paraId="1E871B70" w14:textId="77777777" w:rsidR="00B64C9A" w:rsidRDefault="00B64C9A" w:rsidP="00B64C9A">
      <w:r>
        <w:t xml:space="preserve">3.4.2. </w:t>
      </w:r>
      <w:r>
        <w:rPr>
          <w:rFonts w:hint="eastAsia"/>
        </w:rPr>
        <w:t>Алгоритм</w:t>
      </w:r>
      <w:r>
        <w:t xml:space="preserve"> </w:t>
      </w:r>
      <w:r>
        <w:rPr>
          <w:rFonts w:hint="eastAsia"/>
        </w:rPr>
        <w:t>поиска</w:t>
      </w:r>
      <w:r>
        <w:t xml:space="preserve"> </w:t>
      </w:r>
      <w:r>
        <w:rPr>
          <w:rFonts w:hint="eastAsia"/>
        </w:rPr>
        <w:t>альтернатив</w:t>
      </w:r>
      <w:r>
        <w:t xml:space="preserve"> </w:t>
      </w:r>
      <w:r>
        <w:rPr>
          <w:rFonts w:hint="eastAsia"/>
        </w:rPr>
        <w:t>строительных</w:t>
      </w:r>
      <w:r>
        <w:t xml:space="preserve"> </w:t>
      </w:r>
      <w:r>
        <w:rPr>
          <w:rFonts w:hint="eastAsia"/>
        </w:rPr>
        <w:t>материалов</w:t>
      </w:r>
    </w:p>
    <w:p w14:paraId="403462EA" w14:textId="77777777" w:rsidR="00B64C9A" w:rsidRDefault="00B64C9A" w:rsidP="00B64C9A"/>
    <w:p w14:paraId="34C392EF" w14:textId="77777777" w:rsidR="00B64C9A" w:rsidRDefault="00B64C9A" w:rsidP="00B64C9A">
      <w:r>
        <w:rPr>
          <w:rFonts w:hint="eastAsia"/>
        </w:rPr>
        <w:t>в</w:t>
      </w:r>
      <w:r>
        <w:t xml:space="preserve"> </w:t>
      </w:r>
      <w:r>
        <w:rPr>
          <w:rFonts w:hint="eastAsia"/>
        </w:rPr>
        <w:t>рамках</w:t>
      </w:r>
      <w:r>
        <w:t xml:space="preserve"> </w:t>
      </w:r>
      <w:r>
        <w:rPr>
          <w:rFonts w:hint="eastAsia"/>
        </w:rPr>
        <w:t>решения</w:t>
      </w:r>
      <w:r>
        <w:t xml:space="preserve"> </w:t>
      </w:r>
      <w:r>
        <w:rPr>
          <w:rFonts w:hint="eastAsia"/>
        </w:rPr>
        <w:t>многокритериальной</w:t>
      </w:r>
      <w:r>
        <w:t xml:space="preserve"> </w:t>
      </w:r>
      <w:r>
        <w:rPr>
          <w:rFonts w:hint="eastAsia"/>
        </w:rPr>
        <w:t>задачи</w:t>
      </w:r>
      <w:r>
        <w:t xml:space="preserve"> </w:t>
      </w:r>
      <w:r>
        <w:rPr>
          <w:rFonts w:hint="eastAsia"/>
        </w:rPr>
        <w:t>выбора</w:t>
      </w:r>
    </w:p>
    <w:p w14:paraId="4DE8B231" w14:textId="77777777" w:rsidR="00B64C9A" w:rsidRDefault="00B64C9A" w:rsidP="00B64C9A"/>
    <w:p w14:paraId="7308D3B2" w14:textId="77777777" w:rsidR="00B64C9A" w:rsidRDefault="00B64C9A" w:rsidP="00B64C9A">
      <w:r>
        <w:t xml:space="preserve">3.5. </w:t>
      </w:r>
      <w:r>
        <w:rPr>
          <w:rFonts w:hint="eastAsia"/>
        </w:rPr>
        <w:t>Модельный</w:t>
      </w:r>
      <w:r>
        <w:t xml:space="preserve"> </w:t>
      </w:r>
      <w:r>
        <w:rPr>
          <w:rFonts w:hint="eastAsia"/>
        </w:rPr>
        <w:t>пример</w:t>
      </w:r>
      <w:r>
        <w:t xml:space="preserve"> </w:t>
      </w:r>
      <w:r>
        <w:rPr>
          <w:rFonts w:hint="eastAsia"/>
        </w:rPr>
        <w:t>решения</w:t>
      </w:r>
      <w:r>
        <w:t xml:space="preserve"> </w:t>
      </w:r>
      <w:r>
        <w:rPr>
          <w:rFonts w:hint="eastAsia"/>
        </w:rPr>
        <w:t>задачи</w:t>
      </w:r>
      <w:r>
        <w:t xml:space="preserve"> </w:t>
      </w:r>
      <w:r>
        <w:rPr>
          <w:rFonts w:hint="eastAsia"/>
        </w:rPr>
        <w:t>выбора</w:t>
      </w:r>
    </w:p>
    <w:p w14:paraId="34AE41F6" w14:textId="77777777" w:rsidR="00B64C9A" w:rsidRDefault="00B64C9A" w:rsidP="00B64C9A"/>
    <w:p w14:paraId="1C253C3B" w14:textId="77777777" w:rsidR="00B64C9A" w:rsidRDefault="00B64C9A" w:rsidP="00B64C9A">
      <w:r>
        <w:rPr>
          <w:rFonts w:hint="eastAsia"/>
        </w:rPr>
        <w:t>ассортиментных</w:t>
      </w:r>
      <w:r>
        <w:t xml:space="preserve"> </w:t>
      </w:r>
      <w:r>
        <w:rPr>
          <w:rFonts w:hint="eastAsia"/>
        </w:rPr>
        <w:t>единиц</w:t>
      </w:r>
      <w:r>
        <w:t xml:space="preserve"> </w:t>
      </w:r>
      <w:r>
        <w:rPr>
          <w:rFonts w:hint="eastAsia"/>
        </w:rPr>
        <w:t>строительных</w:t>
      </w:r>
      <w:r>
        <w:t xml:space="preserve"> </w:t>
      </w:r>
      <w:r>
        <w:rPr>
          <w:rFonts w:hint="eastAsia"/>
        </w:rPr>
        <w:t>конструкций</w:t>
      </w:r>
    </w:p>
    <w:p w14:paraId="5B84704F" w14:textId="77777777" w:rsidR="00B64C9A" w:rsidRDefault="00B64C9A" w:rsidP="00B64C9A"/>
    <w:p w14:paraId="02D56E7B" w14:textId="77777777" w:rsidR="00B64C9A" w:rsidRDefault="00B64C9A" w:rsidP="00B64C9A">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0FC07C0" w14:textId="77777777" w:rsidR="00B64C9A" w:rsidRDefault="00B64C9A" w:rsidP="00B64C9A"/>
    <w:p w14:paraId="6FC22AE3" w14:textId="77777777" w:rsidR="00B64C9A" w:rsidRDefault="00B64C9A" w:rsidP="00B64C9A">
      <w:r>
        <w:t xml:space="preserve">4. </w:t>
      </w:r>
      <w:r>
        <w:rPr>
          <w:rFonts w:hint="eastAsia"/>
        </w:rPr>
        <w:t>АПРОБАЦИЯ</w:t>
      </w:r>
      <w:r>
        <w:t xml:space="preserve"> </w:t>
      </w:r>
      <w:r>
        <w:rPr>
          <w:rFonts w:hint="eastAsia"/>
        </w:rPr>
        <w:t>ИНФОРМАЦИОННОЙ</w:t>
      </w:r>
      <w:r>
        <w:t xml:space="preserve"> </w:t>
      </w:r>
      <w:r>
        <w:rPr>
          <w:rFonts w:hint="eastAsia"/>
        </w:rPr>
        <w:t>СИСТЕМЫ</w:t>
      </w:r>
      <w:r>
        <w:t xml:space="preserve"> </w:t>
      </w:r>
      <w:r>
        <w:rPr>
          <w:rFonts w:hint="eastAsia"/>
        </w:rPr>
        <w:t>ВЫБОРА</w:t>
      </w:r>
      <w:r>
        <w:t xml:space="preserve"> </w:t>
      </w:r>
      <w:r>
        <w:rPr>
          <w:rFonts w:hint="eastAsia"/>
        </w:rPr>
        <w:t>ХАРАКТЕРИСТИК</w:t>
      </w:r>
      <w:r>
        <w:t xml:space="preserve"> </w:t>
      </w:r>
      <w:r>
        <w:rPr>
          <w:rFonts w:hint="eastAsia"/>
        </w:rPr>
        <w:t>МАТЕРИАЛОВ</w:t>
      </w:r>
      <w:r>
        <w:t xml:space="preserve"> </w:t>
      </w:r>
      <w:r>
        <w:rPr>
          <w:rFonts w:hint="eastAsia"/>
        </w:rPr>
        <w:t>СТРОИТЕЛЬНЫХ</w:t>
      </w:r>
      <w:r>
        <w:t xml:space="preserve"> </w:t>
      </w:r>
      <w:r>
        <w:rPr>
          <w:rFonts w:hint="eastAsia"/>
        </w:rPr>
        <w:t>КОНСТРУКЦИЙ</w:t>
      </w:r>
    </w:p>
    <w:p w14:paraId="06F44B04" w14:textId="77777777" w:rsidR="00B64C9A" w:rsidRDefault="00B64C9A" w:rsidP="00B64C9A"/>
    <w:p w14:paraId="64EE985D" w14:textId="77777777" w:rsidR="00B64C9A" w:rsidRDefault="00B64C9A" w:rsidP="00B64C9A">
      <w:r>
        <w:t xml:space="preserve">4.1. </w:t>
      </w:r>
      <w:r>
        <w:rPr>
          <w:rFonts w:hint="eastAsia"/>
        </w:rPr>
        <w:t>Анализ</w:t>
      </w:r>
      <w:r>
        <w:t xml:space="preserve"> </w:t>
      </w:r>
      <w:r>
        <w:rPr>
          <w:rFonts w:hint="eastAsia"/>
        </w:rPr>
        <w:t>опыта</w:t>
      </w:r>
      <w:r>
        <w:t xml:space="preserve"> </w:t>
      </w:r>
      <w:r>
        <w:rPr>
          <w:rFonts w:hint="eastAsia"/>
        </w:rPr>
        <w:t>эксплуатации</w:t>
      </w:r>
      <w:r>
        <w:t xml:space="preserve"> </w:t>
      </w:r>
      <w:r>
        <w:rPr>
          <w:rFonts w:hint="eastAsia"/>
        </w:rPr>
        <w:t>строительных</w:t>
      </w:r>
      <w:r>
        <w:t xml:space="preserve"> </w:t>
      </w:r>
      <w:r>
        <w:rPr>
          <w:rFonts w:hint="eastAsia"/>
        </w:rPr>
        <w:t>конструкций</w:t>
      </w:r>
      <w:r>
        <w:t xml:space="preserve">, </w:t>
      </w:r>
      <w:r>
        <w:rPr>
          <w:rFonts w:hint="eastAsia"/>
        </w:rPr>
        <w:t>изготовленных</w:t>
      </w:r>
      <w:r>
        <w:t xml:space="preserve"> </w:t>
      </w:r>
      <w:r>
        <w:rPr>
          <w:rFonts w:hint="eastAsia"/>
        </w:rPr>
        <w:t>из</w:t>
      </w:r>
      <w:r>
        <w:t xml:space="preserve"> </w:t>
      </w:r>
      <w:r>
        <w:rPr>
          <w:rFonts w:hint="eastAsia"/>
        </w:rPr>
        <w:t>строительных</w:t>
      </w:r>
      <w:r>
        <w:t xml:space="preserve"> </w:t>
      </w:r>
      <w:r>
        <w:rPr>
          <w:rFonts w:hint="eastAsia"/>
        </w:rPr>
        <w:t>материалов</w:t>
      </w:r>
      <w:r>
        <w:t xml:space="preserve">, </w:t>
      </w:r>
      <w:r>
        <w:rPr>
          <w:rFonts w:hint="eastAsia"/>
        </w:rPr>
        <w:t>выбранных</w:t>
      </w:r>
    </w:p>
    <w:p w14:paraId="305825AA" w14:textId="77777777" w:rsidR="00B64C9A" w:rsidRDefault="00B64C9A" w:rsidP="00B64C9A"/>
    <w:p w14:paraId="40A9CA97" w14:textId="77777777" w:rsidR="00B64C9A" w:rsidRDefault="00B64C9A" w:rsidP="00B64C9A">
      <w:r>
        <w:rPr>
          <w:rFonts w:hint="eastAsia"/>
        </w:rPr>
        <w:t>на</w:t>
      </w:r>
      <w:r>
        <w:t xml:space="preserve"> </w:t>
      </w:r>
      <w:r>
        <w:rPr>
          <w:rFonts w:hint="eastAsia"/>
        </w:rPr>
        <w:t>основе</w:t>
      </w:r>
      <w:r>
        <w:t xml:space="preserve"> </w:t>
      </w:r>
      <w:r>
        <w:rPr>
          <w:rFonts w:hint="eastAsia"/>
        </w:rPr>
        <w:t>принципа</w:t>
      </w:r>
      <w:r>
        <w:t xml:space="preserve"> </w:t>
      </w:r>
      <w:r>
        <w:rPr>
          <w:rFonts w:hint="eastAsia"/>
        </w:rPr>
        <w:t>унификации</w:t>
      </w:r>
    </w:p>
    <w:p w14:paraId="4CCDE8E8" w14:textId="77777777" w:rsidR="00B64C9A" w:rsidRDefault="00B64C9A" w:rsidP="00B64C9A"/>
    <w:p w14:paraId="126CF542" w14:textId="77777777" w:rsidR="00B64C9A" w:rsidRDefault="00B64C9A" w:rsidP="00B64C9A">
      <w:r>
        <w:t xml:space="preserve">4.2. </w:t>
      </w:r>
      <w:r>
        <w:rPr>
          <w:rFonts w:hint="eastAsia"/>
        </w:rPr>
        <w:t>Применение</w:t>
      </w:r>
      <w:r>
        <w:t xml:space="preserve"> </w:t>
      </w:r>
      <w:r>
        <w:rPr>
          <w:rFonts w:hint="eastAsia"/>
        </w:rPr>
        <w:t>информационной</w:t>
      </w:r>
      <w:r>
        <w:t xml:space="preserve"> </w:t>
      </w:r>
      <w:r>
        <w:rPr>
          <w:rFonts w:hint="eastAsia"/>
        </w:rPr>
        <w:t>системы</w:t>
      </w:r>
      <w:r>
        <w:t xml:space="preserve"> </w:t>
      </w:r>
      <w:r>
        <w:rPr>
          <w:rFonts w:hint="eastAsia"/>
        </w:rPr>
        <w:t>при</w:t>
      </w:r>
      <w:r>
        <w:t xml:space="preserve"> </w:t>
      </w:r>
      <w:r>
        <w:rPr>
          <w:rFonts w:hint="eastAsia"/>
        </w:rPr>
        <w:t>выборе</w:t>
      </w:r>
    </w:p>
    <w:p w14:paraId="7909AACE" w14:textId="77777777" w:rsidR="00B64C9A" w:rsidRDefault="00B64C9A" w:rsidP="00B64C9A"/>
    <w:p w14:paraId="02EAAC22" w14:textId="77777777" w:rsidR="00B64C9A" w:rsidRDefault="00B64C9A" w:rsidP="00B64C9A">
      <w:r>
        <w:rPr>
          <w:rFonts w:hint="eastAsia"/>
        </w:rPr>
        <w:t>характеристик</w:t>
      </w:r>
      <w:r>
        <w:t xml:space="preserve"> </w:t>
      </w:r>
      <w:r>
        <w:rPr>
          <w:rFonts w:hint="eastAsia"/>
        </w:rPr>
        <w:t>материала</w:t>
      </w:r>
      <w:r>
        <w:t xml:space="preserve"> </w:t>
      </w:r>
      <w:r>
        <w:rPr>
          <w:rFonts w:hint="eastAsia"/>
        </w:rPr>
        <w:t>для</w:t>
      </w:r>
      <w:r>
        <w:t xml:space="preserve"> </w:t>
      </w:r>
      <w:r>
        <w:rPr>
          <w:rFonts w:hint="eastAsia"/>
        </w:rPr>
        <w:t>плит</w:t>
      </w:r>
      <w:r>
        <w:t xml:space="preserve"> </w:t>
      </w:r>
      <w:r>
        <w:rPr>
          <w:rFonts w:hint="eastAsia"/>
        </w:rPr>
        <w:t>перекрытия</w:t>
      </w:r>
    </w:p>
    <w:p w14:paraId="7FDA3B3C" w14:textId="77777777" w:rsidR="00B64C9A" w:rsidRDefault="00B64C9A" w:rsidP="00B64C9A"/>
    <w:p w14:paraId="721F776A" w14:textId="77777777" w:rsidR="00B64C9A" w:rsidRDefault="00B64C9A" w:rsidP="00B64C9A">
      <w:r>
        <w:t xml:space="preserve">4.3. </w:t>
      </w:r>
      <w:r>
        <w:rPr>
          <w:rFonts w:hint="eastAsia"/>
        </w:rPr>
        <w:t>Оценка</w:t>
      </w:r>
      <w:r>
        <w:t xml:space="preserve"> </w:t>
      </w:r>
      <w:r>
        <w:rPr>
          <w:rFonts w:hint="eastAsia"/>
        </w:rPr>
        <w:t>эффективности</w:t>
      </w:r>
      <w:r>
        <w:t xml:space="preserve"> </w:t>
      </w:r>
      <w:r>
        <w:rPr>
          <w:rFonts w:hint="eastAsia"/>
        </w:rPr>
        <w:t>выбранных</w:t>
      </w:r>
      <w:r>
        <w:t xml:space="preserve"> </w:t>
      </w:r>
      <w:r>
        <w:rPr>
          <w:rFonts w:hint="eastAsia"/>
        </w:rPr>
        <w:t>альтернатив</w:t>
      </w:r>
    </w:p>
    <w:p w14:paraId="3C350FC6" w14:textId="77777777" w:rsidR="00B64C9A" w:rsidRDefault="00B64C9A" w:rsidP="00B64C9A"/>
    <w:p w14:paraId="5AAAF8EB" w14:textId="77777777" w:rsidR="00B64C9A" w:rsidRDefault="00B64C9A" w:rsidP="00B64C9A">
      <w:r>
        <w:rPr>
          <w:rFonts w:hint="eastAsia"/>
        </w:rPr>
        <w:t>строительных</w:t>
      </w:r>
      <w:r>
        <w:t xml:space="preserve"> </w:t>
      </w:r>
      <w:r>
        <w:rPr>
          <w:rFonts w:hint="eastAsia"/>
        </w:rPr>
        <w:t>материалов</w:t>
      </w:r>
    </w:p>
    <w:p w14:paraId="6C1C2EFA" w14:textId="77777777" w:rsidR="00B64C9A" w:rsidRDefault="00B64C9A" w:rsidP="00B64C9A"/>
    <w:p w14:paraId="10432456" w14:textId="77777777" w:rsidR="00B64C9A" w:rsidRDefault="00B64C9A" w:rsidP="00B64C9A">
      <w:r>
        <w:t xml:space="preserve">4.3.1. </w:t>
      </w:r>
      <w:r>
        <w:rPr>
          <w:rFonts w:hint="eastAsia"/>
        </w:rPr>
        <w:t>Коэффициент</w:t>
      </w:r>
      <w:r>
        <w:t xml:space="preserve"> </w:t>
      </w:r>
      <w:r>
        <w:rPr>
          <w:rFonts w:hint="eastAsia"/>
        </w:rPr>
        <w:t>эффективности</w:t>
      </w:r>
      <w:r>
        <w:t xml:space="preserve"> </w:t>
      </w:r>
      <w:r>
        <w:rPr>
          <w:rFonts w:hint="eastAsia"/>
        </w:rPr>
        <w:t>ранжирования</w:t>
      </w:r>
    </w:p>
    <w:p w14:paraId="7AD59FED" w14:textId="77777777" w:rsidR="00B64C9A" w:rsidRDefault="00B64C9A" w:rsidP="00B64C9A"/>
    <w:p w14:paraId="70653923" w14:textId="77777777" w:rsidR="00B64C9A" w:rsidRDefault="00B64C9A" w:rsidP="00B64C9A">
      <w:r>
        <w:lastRenderedPageBreak/>
        <w:t xml:space="preserve">4.3.2. </w:t>
      </w:r>
      <w:r>
        <w:rPr>
          <w:rFonts w:hint="eastAsia"/>
        </w:rPr>
        <w:t>Продолжительность</w:t>
      </w:r>
      <w:r>
        <w:t xml:space="preserve"> </w:t>
      </w:r>
      <w:r>
        <w:rPr>
          <w:rFonts w:hint="eastAsia"/>
        </w:rPr>
        <w:t>эффективной</w:t>
      </w:r>
      <w:r>
        <w:t xml:space="preserve"> </w:t>
      </w:r>
      <w:r>
        <w:rPr>
          <w:rFonts w:hint="eastAsia"/>
        </w:rPr>
        <w:t>эксплуатации</w:t>
      </w:r>
    </w:p>
    <w:p w14:paraId="764DDF3C" w14:textId="77777777" w:rsidR="00B64C9A" w:rsidRDefault="00B64C9A" w:rsidP="00B64C9A"/>
    <w:p w14:paraId="2479F3D0" w14:textId="77777777" w:rsidR="00B64C9A" w:rsidRDefault="00B64C9A" w:rsidP="00B64C9A">
      <w:r>
        <w:rPr>
          <w:rFonts w:hint="eastAsia"/>
        </w:rPr>
        <w:t>элементов</w:t>
      </w:r>
      <w:r>
        <w:t xml:space="preserve"> </w:t>
      </w:r>
      <w:r>
        <w:rPr>
          <w:rFonts w:hint="eastAsia"/>
        </w:rPr>
        <w:t>зданий</w:t>
      </w:r>
    </w:p>
    <w:p w14:paraId="758B4581" w14:textId="77777777" w:rsidR="00B64C9A" w:rsidRDefault="00B64C9A" w:rsidP="00B64C9A"/>
    <w:p w14:paraId="7AF668FC" w14:textId="77777777" w:rsidR="00B64C9A" w:rsidRDefault="00B64C9A" w:rsidP="00B64C9A">
      <w:r>
        <w:t xml:space="preserve">4.3.3.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информационной</w:t>
      </w:r>
      <w:r>
        <w:t xml:space="preserve"> </w:t>
      </w:r>
      <w:r>
        <w:rPr>
          <w:rFonts w:hint="eastAsia"/>
        </w:rPr>
        <w:t>системы</w:t>
      </w:r>
    </w:p>
    <w:p w14:paraId="5A2686F4" w14:textId="77777777" w:rsidR="00B64C9A" w:rsidRDefault="00B64C9A" w:rsidP="00B64C9A"/>
    <w:p w14:paraId="13141EC7" w14:textId="77777777" w:rsidR="00B64C9A" w:rsidRDefault="00B64C9A" w:rsidP="00B64C9A">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05ED6D7F" w14:textId="77777777" w:rsidR="00B64C9A" w:rsidRDefault="00B64C9A" w:rsidP="00B64C9A"/>
    <w:p w14:paraId="008E5345" w14:textId="77777777" w:rsidR="00B64C9A" w:rsidRDefault="00B64C9A" w:rsidP="00B64C9A">
      <w:r>
        <w:rPr>
          <w:rFonts w:hint="eastAsia"/>
        </w:rPr>
        <w:t>ЗАКЛЮЧЕНИЕ</w:t>
      </w:r>
    </w:p>
    <w:p w14:paraId="6F1D1F08" w14:textId="77777777" w:rsidR="00B64C9A" w:rsidRDefault="00B64C9A" w:rsidP="00B64C9A"/>
    <w:p w14:paraId="4B3C731D" w14:textId="77777777" w:rsidR="00B64C9A" w:rsidRDefault="00B64C9A" w:rsidP="00B64C9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918F2A1" w14:textId="77777777" w:rsidR="00B64C9A" w:rsidRDefault="00B64C9A" w:rsidP="00B64C9A"/>
    <w:p w14:paraId="7D20F52F" w14:textId="77777777" w:rsidR="00B64C9A" w:rsidRDefault="00B64C9A" w:rsidP="00B64C9A">
      <w:r>
        <w:rPr>
          <w:rFonts w:hint="eastAsia"/>
        </w:rPr>
        <w:t>СПИСОК</w:t>
      </w:r>
      <w:r>
        <w:t xml:space="preserve"> </w:t>
      </w:r>
      <w:r>
        <w:rPr>
          <w:rFonts w:hint="eastAsia"/>
        </w:rPr>
        <w:t>ТЕРМИНОВ</w:t>
      </w:r>
    </w:p>
    <w:p w14:paraId="746AFF16" w14:textId="77777777" w:rsidR="00B64C9A" w:rsidRDefault="00B64C9A" w:rsidP="00B64C9A"/>
    <w:p w14:paraId="47C8E84D" w14:textId="77777777" w:rsidR="00B64C9A" w:rsidRDefault="00B64C9A" w:rsidP="00B64C9A">
      <w:r>
        <w:rPr>
          <w:rFonts w:hint="eastAsia"/>
        </w:rPr>
        <w:t>СПИСОК</w:t>
      </w:r>
      <w:r>
        <w:t xml:space="preserve"> </w:t>
      </w:r>
      <w:r>
        <w:rPr>
          <w:rFonts w:hint="eastAsia"/>
        </w:rPr>
        <w:t>ЛИТЕРАТУРЫ</w:t>
      </w:r>
    </w:p>
    <w:p w14:paraId="0184AED0" w14:textId="77777777" w:rsidR="00B64C9A" w:rsidRDefault="00B64C9A" w:rsidP="00B64C9A"/>
    <w:p w14:paraId="5A33170F" w14:textId="77777777" w:rsidR="00B64C9A" w:rsidRDefault="00B64C9A" w:rsidP="00B64C9A">
      <w:r>
        <w:rPr>
          <w:rFonts w:hint="eastAsia"/>
        </w:rPr>
        <w:t>СПИСОК</w:t>
      </w:r>
      <w:r>
        <w:t xml:space="preserve"> </w:t>
      </w:r>
      <w:r>
        <w:rPr>
          <w:rFonts w:hint="eastAsia"/>
        </w:rPr>
        <w:t>ИЛЛЮСТРАТИВНЫХ</w:t>
      </w:r>
      <w:r>
        <w:t xml:space="preserve"> </w:t>
      </w:r>
      <w:r>
        <w:rPr>
          <w:rFonts w:hint="eastAsia"/>
        </w:rPr>
        <w:t>МАТЕРИАЛОВ</w:t>
      </w:r>
    </w:p>
    <w:p w14:paraId="75088ED0" w14:textId="77777777" w:rsidR="00B64C9A" w:rsidRDefault="00B64C9A" w:rsidP="00B64C9A"/>
    <w:p w14:paraId="645BAA3C" w14:textId="77777777" w:rsidR="00B64C9A" w:rsidRDefault="00B64C9A" w:rsidP="00B64C9A">
      <w:r>
        <w:rPr>
          <w:rFonts w:hint="eastAsia"/>
        </w:rPr>
        <w:t>СПИСОК</w:t>
      </w:r>
      <w:r>
        <w:t xml:space="preserve"> </w:t>
      </w:r>
      <w:r>
        <w:rPr>
          <w:rFonts w:hint="eastAsia"/>
        </w:rPr>
        <w:t>ТАБЛИЧНЫХ</w:t>
      </w:r>
      <w:r>
        <w:t xml:space="preserve"> </w:t>
      </w:r>
      <w:r>
        <w:rPr>
          <w:rFonts w:hint="eastAsia"/>
        </w:rPr>
        <w:t>МАТЕРИАЛОВ</w:t>
      </w:r>
    </w:p>
    <w:p w14:paraId="2B9EB68F" w14:textId="77777777" w:rsidR="00B64C9A" w:rsidRDefault="00B64C9A" w:rsidP="00B64C9A"/>
    <w:p w14:paraId="02CE61F9" w14:textId="77777777" w:rsidR="00B64C9A" w:rsidRDefault="00B64C9A" w:rsidP="00B64C9A">
      <w:r>
        <w:rPr>
          <w:rFonts w:hint="eastAsia"/>
        </w:rPr>
        <w:t>ПРИЛОЖЕНИЕ</w:t>
      </w:r>
      <w:r>
        <w:t xml:space="preserve"> </w:t>
      </w:r>
      <w:r>
        <w:rPr>
          <w:rFonts w:hint="eastAsia"/>
        </w:rPr>
        <w:t>А</w:t>
      </w:r>
      <w:r>
        <w:t xml:space="preserve">. </w:t>
      </w:r>
      <w:r>
        <w:rPr>
          <w:rFonts w:hint="eastAsia"/>
        </w:rPr>
        <w:t>Концепция</w:t>
      </w:r>
      <w:r>
        <w:t xml:space="preserve"> </w:t>
      </w:r>
      <w:r>
        <w:rPr>
          <w:rFonts w:hint="eastAsia"/>
        </w:rPr>
        <w:t>управления</w:t>
      </w:r>
      <w:r>
        <w:t xml:space="preserve"> </w:t>
      </w:r>
      <w:r>
        <w:rPr>
          <w:rFonts w:hint="eastAsia"/>
        </w:rPr>
        <w:t>ассортиментом</w:t>
      </w:r>
      <w:r>
        <w:t xml:space="preserve"> </w:t>
      </w:r>
      <w:r>
        <w:rPr>
          <w:rFonts w:hint="eastAsia"/>
        </w:rPr>
        <w:t>строительных</w:t>
      </w:r>
      <w:r>
        <w:t xml:space="preserve"> </w:t>
      </w:r>
      <w:r>
        <w:rPr>
          <w:rFonts w:hint="eastAsia"/>
        </w:rPr>
        <w:t>материалов</w:t>
      </w:r>
      <w:r>
        <w:t xml:space="preserve"> </w:t>
      </w:r>
      <w:r>
        <w:rPr>
          <w:rFonts w:hint="eastAsia"/>
        </w:rPr>
        <w:t>и</w:t>
      </w:r>
      <w:r>
        <w:t xml:space="preserve"> </w:t>
      </w:r>
      <w:r>
        <w:rPr>
          <w:rFonts w:hint="eastAsia"/>
        </w:rPr>
        <w:t>конструкций</w:t>
      </w:r>
      <w:r>
        <w:t xml:space="preserve"> </w:t>
      </w:r>
      <w:r>
        <w:rPr>
          <w:rFonts w:hint="eastAsia"/>
        </w:rPr>
        <w:t>в</w:t>
      </w:r>
      <w:r>
        <w:t xml:space="preserve"> </w:t>
      </w:r>
      <w:r>
        <w:rPr>
          <w:rFonts w:hint="eastAsia"/>
        </w:rPr>
        <w:t>расширенном</w:t>
      </w:r>
      <w:r>
        <w:t xml:space="preserve"> </w:t>
      </w:r>
      <w:r>
        <w:rPr>
          <w:rFonts w:hint="eastAsia"/>
        </w:rPr>
        <w:t>виде</w:t>
      </w:r>
    </w:p>
    <w:p w14:paraId="42912EA7" w14:textId="77777777" w:rsidR="00B64C9A" w:rsidRDefault="00B64C9A" w:rsidP="00B64C9A"/>
    <w:p w14:paraId="56B7820E" w14:textId="77777777" w:rsidR="00B64C9A" w:rsidRDefault="00B64C9A" w:rsidP="00B64C9A">
      <w:r>
        <w:rPr>
          <w:rFonts w:hint="eastAsia"/>
        </w:rPr>
        <w:t>ПРИЛОЖЕНИЕ</w:t>
      </w:r>
      <w:r>
        <w:t xml:space="preserve"> </w:t>
      </w:r>
      <w:r>
        <w:rPr>
          <w:rFonts w:hint="eastAsia"/>
        </w:rPr>
        <w:t>Б</w:t>
      </w:r>
      <w:r>
        <w:t xml:space="preserve">. </w:t>
      </w:r>
      <w:r>
        <w:rPr>
          <w:rFonts w:hint="eastAsia"/>
        </w:rPr>
        <w:t>Данные</w:t>
      </w:r>
      <w:r>
        <w:t xml:space="preserve"> </w:t>
      </w:r>
      <w:r>
        <w:rPr>
          <w:rFonts w:hint="eastAsia"/>
        </w:rPr>
        <w:t>испытаний</w:t>
      </w:r>
      <w:r>
        <w:t xml:space="preserve"> </w:t>
      </w:r>
      <w:r>
        <w:rPr>
          <w:rFonts w:hint="eastAsia"/>
        </w:rPr>
        <w:t>образцов</w:t>
      </w:r>
      <w:r>
        <w:t xml:space="preserve"> </w:t>
      </w:r>
      <w:r>
        <w:rPr>
          <w:rFonts w:hint="eastAsia"/>
        </w:rPr>
        <w:t>бетона</w:t>
      </w:r>
    </w:p>
    <w:p w14:paraId="59052535" w14:textId="77777777" w:rsidR="00B64C9A" w:rsidRDefault="00B64C9A" w:rsidP="00B64C9A"/>
    <w:p w14:paraId="35713F17" w14:textId="77777777" w:rsidR="00B64C9A" w:rsidRDefault="00B64C9A" w:rsidP="00B64C9A">
      <w:r>
        <w:t>(</w:t>
      </w:r>
      <w:r>
        <w:rPr>
          <w:rFonts w:hint="eastAsia"/>
        </w:rPr>
        <w:t>кубиков</w:t>
      </w:r>
      <w:r>
        <w:t xml:space="preserve"> </w:t>
      </w:r>
      <w:r>
        <w:rPr>
          <w:rFonts w:hint="eastAsia"/>
        </w:rPr>
        <w:t>с</w:t>
      </w:r>
      <w:r>
        <w:t xml:space="preserve"> </w:t>
      </w:r>
      <w:r>
        <w:rPr>
          <w:rFonts w:hint="eastAsia"/>
        </w:rPr>
        <w:t>размером</w:t>
      </w:r>
      <w:r>
        <w:t xml:space="preserve"> </w:t>
      </w:r>
      <w:r>
        <w:rPr>
          <w:rFonts w:hint="eastAsia"/>
        </w:rPr>
        <w:t>ребер</w:t>
      </w:r>
      <w:r>
        <w:t xml:space="preserve"> 10*10)</w:t>
      </w:r>
    </w:p>
    <w:p w14:paraId="548E3137" w14:textId="77777777" w:rsidR="00B64C9A" w:rsidRDefault="00B64C9A" w:rsidP="00B64C9A"/>
    <w:p w14:paraId="6E02FF57" w14:textId="77777777" w:rsidR="00B64C9A" w:rsidRDefault="00B64C9A" w:rsidP="00B64C9A">
      <w:r>
        <w:rPr>
          <w:rFonts w:hint="eastAsia"/>
        </w:rPr>
        <w:t>ПРИЛОЖЕНИЕ</w:t>
      </w:r>
      <w:r>
        <w:t xml:space="preserve"> </w:t>
      </w:r>
      <w:r>
        <w:rPr>
          <w:rFonts w:hint="eastAsia"/>
        </w:rPr>
        <w:t>В</w:t>
      </w:r>
      <w:r>
        <w:t xml:space="preserve">. </w:t>
      </w:r>
      <w:r>
        <w:rPr>
          <w:rFonts w:hint="eastAsia"/>
        </w:rPr>
        <w:t>Матрица</w:t>
      </w:r>
      <w:r>
        <w:t xml:space="preserve"> </w:t>
      </w:r>
      <w:r>
        <w:rPr>
          <w:rFonts w:hint="eastAsia"/>
        </w:rPr>
        <w:t>планирования</w:t>
      </w:r>
      <w:r>
        <w:t xml:space="preserve"> </w:t>
      </w:r>
      <w:r>
        <w:rPr>
          <w:rFonts w:hint="eastAsia"/>
        </w:rPr>
        <w:t>эксперимента</w:t>
      </w:r>
      <w:r>
        <w:t xml:space="preserve"> </w:t>
      </w:r>
      <w:r>
        <w:rPr>
          <w:rFonts w:hint="eastAsia"/>
        </w:rPr>
        <w:t>для</w:t>
      </w:r>
      <w:r>
        <w:t xml:space="preserve"> </w:t>
      </w:r>
      <w:r>
        <w:rPr>
          <w:rFonts w:hint="eastAsia"/>
        </w:rPr>
        <w:t>различных</w:t>
      </w:r>
      <w:r>
        <w:t xml:space="preserve"> </w:t>
      </w:r>
      <w:r>
        <w:rPr>
          <w:rFonts w:hint="eastAsia"/>
        </w:rPr>
        <w:t>характеристик</w:t>
      </w:r>
      <w:r>
        <w:t xml:space="preserve"> </w:t>
      </w:r>
      <w:r>
        <w:rPr>
          <w:rFonts w:hint="eastAsia"/>
        </w:rPr>
        <w:t>строительного</w:t>
      </w:r>
      <w:r>
        <w:t xml:space="preserve"> </w:t>
      </w:r>
      <w:r>
        <w:rPr>
          <w:rFonts w:hint="eastAsia"/>
        </w:rPr>
        <w:t>материала</w:t>
      </w:r>
    </w:p>
    <w:p w14:paraId="040AB02F" w14:textId="77777777" w:rsidR="00B64C9A" w:rsidRDefault="00B64C9A" w:rsidP="00B64C9A"/>
    <w:p w14:paraId="2915AD0E" w14:textId="77777777" w:rsidR="00B64C9A" w:rsidRDefault="00B64C9A" w:rsidP="00B64C9A">
      <w:r>
        <w:rPr>
          <w:rFonts w:hint="eastAsia"/>
        </w:rPr>
        <w:t>ПРИЛОЖЕНИЕ</w:t>
      </w:r>
      <w:r>
        <w:t xml:space="preserve"> </w:t>
      </w:r>
      <w:r>
        <w:rPr>
          <w:rFonts w:hint="eastAsia"/>
        </w:rPr>
        <w:t>Г</w:t>
      </w:r>
      <w:r>
        <w:t xml:space="preserve">. </w:t>
      </w:r>
      <w:r>
        <w:rPr>
          <w:rFonts w:hint="eastAsia"/>
        </w:rPr>
        <w:t>Расчет</w:t>
      </w:r>
      <w:r>
        <w:t xml:space="preserve"> </w:t>
      </w:r>
      <w:r>
        <w:rPr>
          <w:rFonts w:hint="eastAsia"/>
        </w:rPr>
        <w:t>погрешности</w:t>
      </w:r>
      <w:r>
        <w:t xml:space="preserve"> </w:t>
      </w:r>
      <w:r>
        <w:rPr>
          <w:rFonts w:hint="eastAsia"/>
        </w:rPr>
        <w:t>эксперимента</w:t>
      </w:r>
    </w:p>
    <w:p w14:paraId="3F9CAB7B" w14:textId="77777777" w:rsidR="00B64C9A" w:rsidRDefault="00B64C9A" w:rsidP="00B64C9A"/>
    <w:p w14:paraId="786B6CC4" w14:textId="77777777" w:rsidR="00B64C9A" w:rsidRDefault="00B64C9A" w:rsidP="00B64C9A">
      <w:r>
        <w:rPr>
          <w:rFonts w:hint="eastAsia"/>
        </w:rPr>
        <w:t>для</w:t>
      </w:r>
      <w:r>
        <w:t xml:space="preserve"> </w:t>
      </w:r>
      <w:r>
        <w:rPr>
          <w:rFonts w:hint="eastAsia"/>
        </w:rPr>
        <w:t>характеристики</w:t>
      </w:r>
      <w:r>
        <w:t xml:space="preserve"> </w:t>
      </w:r>
      <w:r>
        <w:rPr>
          <w:rFonts w:hint="eastAsia"/>
        </w:rPr>
        <w:t>строительного</w:t>
      </w:r>
      <w:r>
        <w:t xml:space="preserve"> </w:t>
      </w:r>
      <w:r>
        <w:rPr>
          <w:rFonts w:hint="eastAsia"/>
        </w:rPr>
        <w:t>материала</w:t>
      </w:r>
    </w:p>
    <w:p w14:paraId="4C38884C" w14:textId="77777777" w:rsidR="00B64C9A" w:rsidRDefault="00B64C9A" w:rsidP="00B64C9A"/>
    <w:p w14:paraId="2FD1B76F" w14:textId="77777777" w:rsidR="00B64C9A" w:rsidRDefault="00B64C9A" w:rsidP="00B64C9A">
      <w:r>
        <w:rPr>
          <w:rFonts w:hint="eastAsia"/>
        </w:rPr>
        <w:t>ПРИЛОЖЕНИЕ</w:t>
      </w:r>
      <w:r>
        <w:t xml:space="preserve"> </w:t>
      </w:r>
      <w:r>
        <w:rPr>
          <w:rFonts w:hint="eastAsia"/>
        </w:rPr>
        <w:t>Д</w:t>
      </w:r>
      <w:r>
        <w:t xml:space="preserve">. </w:t>
      </w:r>
      <w:r>
        <w:rPr>
          <w:rFonts w:hint="eastAsia"/>
        </w:rPr>
        <w:t>Функции</w:t>
      </w:r>
      <w:r>
        <w:t xml:space="preserve"> </w:t>
      </w:r>
      <w:r>
        <w:rPr>
          <w:rFonts w:hint="eastAsia"/>
        </w:rPr>
        <w:t>приведения</w:t>
      </w:r>
      <w:r>
        <w:t xml:space="preserve"> </w:t>
      </w:r>
      <w:r>
        <w:rPr>
          <w:rFonts w:hint="eastAsia"/>
        </w:rPr>
        <w:t>потребителя</w:t>
      </w:r>
    </w:p>
    <w:p w14:paraId="1B76DF6A" w14:textId="77777777" w:rsidR="00B64C9A" w:rsidRDefault="00B64C9A" w:rsidP="00B64C9A"/>
    <w:p w14:paraId="3A65A0ED" w14:textId="77777777" w:rsidR="00B64C9A" w:rsidRDefault="00B64C9A" w:rsidP="00B64C9A">
      <w:r>
        <w:rPr>
          <w:rFonts w:hint="eastAsia"/>
        </w:rPr>
        <w:t>ПРИЛОЖЕНИЕ</w:t>
      </w:r>
      <w:r>
        <w:t xml:space="preserve"> </w:t>
      </w:r>
      <w:r>
        <w:rPr>
          <w:rFonts w:hint="eastAsia"/>
        </w:rPr>
        <w:t>Е</w:t>
      </w:r>
      <w:r>
        <w:t xml:space="preserve">. </w:t>
      </w:r>
      <w:r>
        <w:rPr>
          <w:rFonts w:hint="eastAsia"/>
        </w:rPr>
        <w:t>Модели</w:t>
      </w:r>
      <w:r>
        <w:t xml:space="preserve"> </w:t>
      </w:r>
      <w:r>
        <w:rPr>
          <w:rFonts w:hint="eastAsia"/>
        </w:rPr>
        <w:t>предпочтений</w:t>
      </w:r>
      <w:r>
        <w:t xml:space="preserve"> </w:t>
      </w:r>
      <w:r>
        <w:rPr>
          <w:rFonts w:hint="eastAsia"/>
        </w:rPr>
        <w:t>потребителя</w:t>
      </w:r>
      <w:r>
        <w:t xml:space="preserve"> </w:t>
      </w:r>
      <w:r>
        <w:rPr>
          <w:rFonts w:hint="eastAsia"/>
        </w:rPr>
        <w:t>и</w:t>
      </w:r>
      <w:r>
        <w:t xml:space="preserve"> </w:t>
      </w:r>
      <w:r>
        <w:rPr>
          <w:rFonts w:hint="eastAsia"/>
        </w:rPr>
        <w:t>производителя</w:t>
      </w:r>
    </w:p>
    <w:p w14:paraId="67DB7F82" w14:textId="77777777" w:rsidR="00B64C9A" w:rsidRDefault="00B64C9A" w:rsidP="00B64C9A"/>
    <w:p w14:paraId="6AB78F24" w14:textId="77777777" w:rsidR="00B64C9A" w:rsidRDefault="00B64C9A" w:rsidP="00B64C9A">
      <w:r>
        <w:rPr>
          <w:rFonts w:hint="eastAsia"/>
        </w:rPr>
        <w:t>при</w:t>
      </w:r>
      <w:r>
        <w:t xml:space="preserve"> </w:t>
      </w:r>
      <w:r>
        <w:rPr>
          <w:rFonts w:hint="eastAsia"/>
        </w:rPr>
        <w:t>реализации</w:t>
      </w:r>
      <w:r>
        <w:t xml:space="preserve"> </w:t>
      </w:r>
      <w:r>
        <w:rPr>
          <w:rFonts w:hint="eastAsia"/>
        </w:rPr>
        <w:t>процедуры</w:t>
      </w:r>
      <w:r>
        <w:t xml:space="preserve"> </w:t>
      </w:r>
      <w:r>
        <w:rPr>
          <w:rFonts w:hint="eastAsia"/>
        </w:rPr>
        <w:t>ценообразования</w:t>
      </w:r>
      <w:r>
        <w:t xml:space="preserve"> </w:t>
      </w:r>
      <w:r>
        <w:rPr>
          <w:rFonts w:hint="eastAsia"/>
        </w:rPr>
        <w:t>альтернатив</w:t>
      </w:r>
      <w:r>
        <w:t xml:space="preserve"> </w:t>
      </w:r>
      <w:r>
        <w:rPr>
          <w:rFonts w:hint="eastAsia"/>
        </w:rPr>
        <w:t>материала</w:t>
      </w:r>
    </w:p>
    <w:p w14:paraId="1EFB4E05" w14:textId="77777777" w:rsidR="00B64C9A" w:rsidRDefault="00B64C9A" w:rsidP="00B64C9A"/>
    <w:p w14:paraId="29ECC58C" w14:textId="77777777" w:rsidR="00B64C9A" w:rsidRDefault="00B64C9A" w:rsidP="00B64C9A">
      <w:r>
        <w:rPr>
          <w:rFonts w:hint="eastAsia"/>
        </w:rPr>
        <w:t>ПРИЛОЖЕНИЕ</w:t>
      </w:r>
      <w:r>
        <w:t xml:space="preserve"> </w:t>
      </w:r>
      <w:r>
        <w:rPr>
          <w:rFonts w:hint="eastAsia"/>
        </w:rPr>
        <w:t>Ж</w:t>
      </w:r>
      <w:r>
        <w:t xml:space="preserve">. </w:t>
      </w:r>
      <w:r>
        <w:rPr>
          <w:rFonts w:hint="eastAsia"/>
        </w:rPr>
        <w:t>Матрицы</w:t>
      </w:r>
      <w:r>
        <w:t>-</w:t>
      </w:r>
      <w:r>
        <w:rPr>
          <w:rFonts w:hint="eastAsia"/>
        </w:rPr>
        <w:t>массивы</w:t>
      </w:r>
      <w:r>
        <w:t xml:space="preserve"> </w:t>
      </w:r>
      <w:r>
        <w:rPr>
          <w:rFonts w:hint="eastAsia"/>
        </w:rPr>
        <w:t>характеристик</w:t>
      </w:r>
    </w:p>
    <w:p w14:paraId="7B635A62" w14:textId="77777777" w:rsidR="00B64C9A" w:rsidRDefault="00B64C9A" w:rsidP="00B64C9A"/>
    <w:p w14:paraId="2D8F493B" w14:textId="77777777" w:rsidR="00B64C9A" w:rsidRDefault="00B64C9A" w:rsidP="00B64C9A">
      <w:r>
        <w:rPr>
          <w:rFonts w:hint="eastAsia"/>
        </w:rPr>
        <w:t>с</w:t>
      </w:r>
      <w:r>
        <w:t xml:space="preserve"> </w:t>
      </w:r>
      <w:r>
        <w:rPr>
          <w:rFonts w:hint="eastAsia"/>
        </w:rPr>
        <w:t>шагом</w:t>
      </w:r>
      <w:r>
        <w:t xml:space="preserve"> </w:t>
      </w:r>
      <w:r>
        <w:rPr>
          <w:rFonts w:hint="eastAsia"/>
        </w:rPr>
        <w:t>дискретности</w:t>
      </w:r>
      <w:r>
        <w:t xml:space="preserve"> 20*20</w:t>
      </w:r>
    </w:p>
    <w:p w14:paraId="6CF91800" w14:textId="77777777" w:rsidR="00B64C9A" w:rsidRDefault="00B64C9A" w:rsidP="00B64C9A"/>
    <w:p w14:paraId="2B1AA15A" w14:textId="77777777" w:rsidR="00B64C9A" w:rsidRDefault="00B64C9A" w:rsidP="00B64C9A">
      <w:r>
        <w:rPr>
          <w:rFonts w:hint="eastAsia"/>
        </w:rPr>
        <w:t>ПРИЛОЖЕНИЕ</w:t>
      </w:r>
      <w:r>
        <w:t xml:space="preserve"> </w:t>
      </w:r>
      <w:r>
        <w:rPr>
          <w:rFonts w:hint="eastAsia"/>
        </w:rPr>
        <w:t>З</w:t>
      </w:r>
      <w:r>
        <w:t xml:space="preserve">. </w:t>
      </w:r>
      <w:r>
        <w:rPr>
          <w:rFonts w:hint="eastAsia"/>
        </w:rPr>
        <w:t>Расчет</w:t>
      </w:r>
      <w:r>
        <w:t xml:space="preserve"> </w:t>
      </w:r>
      <w:r>
        <w:rPr>
          <w:rFonts w:hint="eastAsia"/>
        </w:rPr>
        <w:t>нагрузок</w:t>
      </w:r>
      <w:r>
        <w:t xml:space="preserve"> </w:t>
      </w:r>
      <w:r>
        <w:rPr>
          <w:rFonts w:hint="eastAsia"/>
        </w:rPr>
        <w:t>на</w:t>
      </w:r>
      <w:r>
        <w:t xml:space="preserve"> </w:t>
      </w:r>
      <w:r>
        <w:rPr>
          <w:rFonts w:hint="eastAsia"/>
        </w:rPr>
        <w:t>плиту</w:t>
      </w:r>
      <w:r>
        <w:t xml:space="preserve"> </w:t>
      </w:r>
      <w:r>
        <w:rPr>
          <w:rFonts w:hint="eastAsia"/>
        </w:rPr>
        <w:t>перекрытия</w:t>
      </w:r>
      <w:r>
        <w:t xml:space="preserve"> </w:t>
      </w:r>
      <w:r>
        <w:rPr>
          <w:rFonts w:hint="eastAsia"/>
        </w:rPr>
        <w:t>над</w:t>
      </w:r>
      <w:r>
        <w:t xml:space="preserve"> </w:t>
      </w:r>
      <w:r>
        <w:rPr>
          <w:rFonts w:hint="eastAsia"/>
        </w:rPr>
        <w:t>подвалом</w:t>
      </w:r>
    </w:p>
    <w:p w14:paraId="37ACBC28" w14:textId="77777777" w:rsidR="00B64C9A" w:rsidRDefault="00B64C9A" w:rsidP="00B64C9A"/>
    <w:p w14:paraId="78BB28CA" w14:textId="77777777" w:rsidR="00B64C9A" w:rsidRDefault="00B64C9A" w:rsidP="00B64C9A">
      <w:r>
        <w:rPr>
          <w:rFonts w:hint="eastAsia"/>
        </w:rPr>
        <w:t>ПРИЛОЖЕНИЕ</w:t>
      </w:r>
      <w:r>
        <w:t xml:space="preserve"> </w:t>
      </w:r>
      <w:r>
        <w:rPr>
          <w:rFonts w:hint="eastAsia"/>
        </w:rPr>
        <w:t>И</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работ</w:t>
      </w:r>
    </w:p>
    <w:p w14:paraId="3F18BA8E" w14:textId="77777777" w:rsidR="00B64C9A" w:rsidRDefault="00B64C9A" w:rsidP="00B64C9A"/>
    <w:p w14:paraId="32B9A617" w14:textId="77777777" w:rsidR="00B64C9A" w:rsidRDefault="00B64C9A" w:rsidP="00B64C9A">
      <w:r>
        <w:rPr>
          <w:rFonts w:hint="eastAsia"/>
        </w:rPr>
        <w:t>ПРИЛОЖЕНИЕ</w:t>
      </w:r>
      <w:r>
        <w:t xml:space="preserve"> </w:t>
      </w:r>
      <w:r>
        <w:rPr>
          <w:rFonts w:hint="eastAsia"/>
        </w:rPr>
        <w:t>К</w:t>
      </w:r>
      <w:r>
        <w:t xml:space="preserve">. </w:t>
      </w:r>
      <w:r>
        <w:rPr>
          <w:rFonts w:hint="eastAsia"/>
        </w:rPr>
        <w:t>Образец</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p>
    <w:p w14:paraId="1725854B" w14:textId="77777777" w:rsidR="00B64C9A" w:rsidRDefault="00B64C9A" w:rsidP="00B64C9A"/>
    <w:p w14:paraId="57270341" w14:textId="157745EC" w:rsidR="00B64C9A" w:rsidRPr="00B64C9A" w:rsidRDefault="00B64C9A" w:rsidP="00B64C9A">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sectPr w:rsidR="00B64C9A" w:rsidRPr="00B64C9A" w:rsidSect="00DD0E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00A1" w14:textId="77777777" w:rsidR="00DD0E72" w:rsidRDefault="00DD0E72">
      <w:pPr>
        <w:spacing w:after="0" w:line="240" w:lineRule="auto"/>
      </w:pPr>
      <w:r>
        <w:separator/>
      </w:r>
    </w:p>
  </w:endnote>
  <w:endnote w:type="continuationSeparator" w:id="0">
    <w:p w14:paraId="67D264B0" w14:textId="77777777" w:rsidR="00DD0E72" w:rsidRDefault="00DD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8A34" w14:textId="77777777" w:rsidR="00DD0E72" w:rsidRDefault="00DD0E72"/>
    <w:p w14:paraId="3883DB69" w14:textId="77777777" w:rsidR="00DD0E72" w:rsidRDefault="00DD0E72"/>
    <w:p w14:paraId="358521FD" w14:textId="77777777" w:rsidR="00DD0E72" w:rsidRDefault="00DD0E72"/>
    <w:p w14:paraId="4F75AE64" w14:textId="77777777" w:rsidR="00DD0E72" w:rsidRDefault="00DD0E72"/>
    <w:p w14:paraId="70B0171B" w14:textId="77777777" w:rsidR="00DD0E72" w:rsidRDefault="00DD0E72"/>
    <w:p w14:paraId="2E734C6A" w14:textId="77777777" w:rsidR="00DD0E72" w:rsidRDefault="00DD0E72"/>
    <w:p w14:paraId="18473DAD" w14:textId="77777777" w:rsidR="00DD0E72" w:rsidRDefault="00DD0E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21B39F" wp14:editId="69F4AF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D8D0D" w14:textId="77777777" w:rsidR="00DD0E72" w:rsidRDefault="00DD0E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21B3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5D8D0D" w14:textId="77777777" w:rsidR="00DD0E72" w:rsidRDefault="00DD0E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15CE0C" w14:textId="77777777" w:rsidR="00DD0E72" w:rsidRDefault="00DD0E72"/>
    <w:p w14:paraId="5F8E5EAD" w14:textId="77777777" w:rsidR="00DD0E72" w:rsidRDefault="00DD0E72"/>
    <w:p w14:paraId="73D2F527" w14:textId="77777777" w:rsidR="00DD0E72" w:rsidRDefault="00DD0E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FAF28A" wp14:editId="383781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082BC" w14:textId="77777777" w:rsidR="00DD0E72" w:rsidRDefault="00DD0E72"/>
                          <w:p w14:paraId="590456C3" w14:textId="77777777" w:rsidR="00DD0E72" w:rsidRDefault="00DD0E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FAF2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E082BC" w14:textId="77777777" w:rsidR="00DD0E72" w:rsidRDefault="00DD0E72"/>
                    <w:p w14:paraId="590456C3" w14:textId="77777777" w:rsidR="00DD0E72" w:rsidRDefault="00DD0E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13CCA1" w14:textId="77777777" w:rsidR="00DD0E72" w:rsidRDefault="00DD0E72"/>
    <w:p w14:paraId="359E393F" w14:textId="77777777" w:rsidR="00DD0E72" w:rsidRDefault="00DD0E72">
      <w:pPr>
        <w:rPr>
          <w:sz w:val="2"/>
          <w:szCs w:val="2"/>
        </w:rPr>
      </w:pPr>
    </w:p>
    <w:p w14:paraId="1206EA00" w14:textId="77777777" w:rsidR="00DD0E72" w:rsidRDefault="00DD0E72"/>
    <w:p w14:paraId="2E4BB9C0" w14:textId="77777777" w:rsidR="00DD0E72" w:rsidRDefault="00DD0E72">
      <w:pPr>
        <w:spacing w:after="0" w:line="240" w:lineRule="auto"/>
      </w:pPr>
    </w:p>
  </w:footnote>
  <w:footnote w:type="continuationSeparator" w:id="0">
    <w:p w14:paraId="1CABA9F7" w14:textId="77777777" w:rsidR="00DD0E72" w:rsidRDefault="00DD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E72"/>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15485</TotalTime>
  <Pages>6</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1714</cp:revision>
  <cp:lastPrinted>2009-02-06T05:36:00Z</cp:lastPrinted>
  <dcterms:created xsi:type="dcterms:W3CDTF">2024-01-07T13:43:00Z</dcterms:created>
  <dcterms:modified xsi:type="dcterms:W3CDTF">2024-02-02T17:09:00Z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