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C5545" w14:textId="043F6CB6" w:rsidR="00CC1398" w:rsidRDefault="001541CA" w:rsidP="001541CA">
      <w:pPr>
        <w:rPr>
          <w:lang w:val="ru-RU"/>
        </w:rPr>
      </w:pPr>
      <w:r w:rsidRPr="001541CA">
        <w:rPr>
          <w:rFonts w:hint="eastAsia"/>
          <w:lang w:val="ru-RU"/>
        </w:rPr>
        <w:t>Обеспечение</w:t>
      </w:r>
      <w:r w:rsidRPr="001541CA">
        <w:rPr>
          <w:lang w:val="ru-RU"/>
        </w:rPr>
        <w:t xml:space="preserve"> </w:t>
      </w:r>
      <w:r w:rsidRPr="001541CA">
        <w:rPr>
          <w:rFonts w:hint="eastAsia"/>
          <w:lang w:val="ru-RU"/>
        </w:rPr>
        <w:t>прав</w:t>
      </w:r>
      <w:r w:rsidRPr="001541CA">
        <w:rPr>
          <w:lang w:val="ru-RU"/>
        </w:rPr>
        <w:t xml:space="preserve"> </w:t>
      </w:r>
      <w:r w:rsidRPr="001541CA">
        <w:rPr>
          <w:rFonts w:hint="eastAsia"/>
          <w:lang w:val="ru-RU"/>
        </w:rPr>
        <w:t>пациентов</w:t>
      </w:r>
      <w:r w:rsidRPr="001541CA">
        <w:rPr>
          <w:lang w:val="ru-RU"/>
        </w:rPr>
        <w:t xml:space="preserve"> </w:t>
      </w:r>
      <w:r w:rsidRPr="001541CA">
        <w:rPr>
          <w:rFonts w:hint="eastAsia"/>
          <w:lang w:val="ru-RU"/>
        </w:rPr>
        <w:t>на</w:t>
      </w:r>
      <w:r w:rsidRPr="001541CA">
        <w:rPr>
          <w:lang w:val="ru-RU"/>
        </w:rPr>
        <w:t xml:space="preserve"> </w:t>
      </w:r>
      <w:r w:rsidRPr="001541CA">
        <w:rPr>
          <w:rFonts w:hint="eastAsia"/>
          <w:lang w:val="ru-RU"/>
        </w:rPr>
        <w:t>качественную</w:t>
      </w:r>
      <w:r w:rsidRPr="001541CA">
        <w:rPr>
          <w:lang w:val="ru-RU"/>
        </w:rPr>
        <w:t xml:space="preserve"> </w:t>
      </w:r>
      <w:r w:rsidRPr="001541CA">
        <w:rPr>
          <w:rFonts w:hint="eastAsia"/>
          <w:lang w:val="ru-RU"/>
        </w:rPr>
        <w:t>медицинскую</w:t>
      </w:r>
      <w:r w:rsidRPr="001541CA">
        <w:rPr>
          <w:lang w:val="ru-RU"/>
        </w:rPr>
        <w:t xml:space="preserve"> </w:t>
      </w:r>
      <w:r w:rsidRPr="001541CA">
        <w:rPr>
          <w:rFonts w:hint="eastAsia"/>
          <w:lang w:val="ru-RU"/>
        </w:rPr>
        <w:t>помощь</w:t>
      </w:r>
      <w:r w:rsidRPr="001541CA">
        <w:rPr>
          <w:lang w:val="ru-RU"/>
        </w:rPr>
        <w:t xml:space="preserve"> </w:t>
      </w:r>
      <w:r w:rsidRPr="001541CA">
        <w:rPr>
          <w:rFonts w:hint="eastAsia"/>
          <w:lang w:val="ru-RU"/>
        </w:rPr>
        <w:t>в</w:t>
      </w:r>
      <w:r w:rsidRPr="001541CA">
        <w:rPr>
          <w:lang w:val="ru-RU"/>
        </w:rPr>
        <w:t xml:space="preserve"> </w:t>
      </w:r>
      <w:r w:rsidRPr="001541CA">
        <w:rPr>
          <w:rFonts w:hint="eastAsia"/>
          <w:lang w:val="ru-RU"/>
        </w:rPr>
        <w:t>условиях</w:t>
      </w:r>
      <w:r w:rsidRPr="001541CA">
        <w:rPr>
          <w:lang w:val="ru-RU"/>
        </w:rPr>
        <w:t xml:space="preserve"> </w:t>
      </w:r>
      <w:r w:rsidRPr="001541CA">
        <w:rPr>
          <w:rFonts w:hint="eastAsia"/>
          <w:lang w:val="ru-RU"/>
        </w:rPr>
        <w:t>многопрофильного</w:t>
      </w:r>
      <w:r w:rsidRPr="001541CA">
        <w:rPr>
          <w:lang w:val="ru-RU"/>
        </w:rPr>
        <w:t xml:space="preserve"> </w:t>
      </w:r>
      <w:r w:rsidRPr="001541CA">
        <w:rPr>
          <w:rFonts w:hint="eastAsia"/>
          <w:lang w:val="ru-RU"/>
        </w:rPr>
        <w:t>стационара</w:t>
      </w:r>
      <w:r w:rsidRPr="001541CA">
        <w:rPr>
          <w:lang w:val="ru-RU"/>
        </w:rPr>
        <w:t xml:space="preserve"> (</w:t>
      </w:r>
      <w:r w:rsidRPr="001541CA">
        <w:rPr>
          <w:rFonts w:hint="eastAsia"/>
          <w:lang w:val="ru-RU"/>
        </w:rPr>
        <w:t>новые</w:t>
      </w:r>
      <w:r w:rsidRPr="001541CA">
        <w:rPr>
          <w:lang w:val="ru-RU"/>
        </w:rPr>
        <w:t xml:space="preserve"> </w:t>
      </w:r>
      <w:r w:rsidRPr="001541CA">
        <w:rPr>
          <w:rFonts w:hint="eastAsia"/>
          <w:lang w:val="ru-RU"/>
        </w:rPr>
        <w:t>технологии</w:t>
      </w:r>
      <w:r w:rsidRPr="001541CA">
        <w:rPr>
          <w:lang w:val="ru-RU"/>
        </w:rPr>
        <w:t xml:space="preserve">, </w:t>
      </w:r>
      <w:r w:rsidRPr="001541CA">
        <w:rPr>
          <w:rFonts w:hint="eastAsia"/>
          <w:lang w:val="ru-RU"/>
        </w:rPr>
        <w:t>пути</w:t>
      </w:r>
      <w:r w:rsidRPr="001541CA">
        <w:rPr>
          <w:lang w:val="ru-RU"/>
        </w:rPr>
        <w:t xml:space="preserve"> </w:t>
      </w:r>
      <w:r w:rsidRPr="001541CA">
        <w:rPr>
          <w:rFonts w:hint="eastAsia"/>
          <w:lang w:val="ru-RU"/>
        </w:rPr>
        <w:t>и</w:t>
      </w:r>
      <w:r w:rsidRPr="001541CA">
        <w:rPr>
          <w:lang w:val="ru-RU"/>
        </w:rPr>
        <w:t xml:space="preserve"> </w:t>
      </w:r>
      <w:r w:rsidRPr="001541CA">
        <w:rPr>
          <w:rFonts w:hint="eastAsia"/>
          <w:lang w:val="ru-RU"/>
        </w:rPr>
        <w:t>методы</w:t>
      </w:r>
      <w:r w:rsidRPr="001541CA">
        <w:rPr>
          <w:lang w:val="ru-RU"/>
        </w:rPr>
        <w:t xml:space="preserve"> </w:t>
      </w:r>
      <w:r w:rsidRPr="001541CA">
        <w:rPr>
          <w:rFonts w:hint="eastAsia"/>
          <w:lang w:val="ru-RU"/>
        </w:rPr>
        <w:t>решения</w:t>
      </w:r>
      <w:r w:rsidRPr="001541CA">
        <w:rPr>
          <w:lang w:val="ru-RU"/>
        </w:rPr>
        <w:t>)</w:t>
      </w:r>
      <w:r>
        <w:rPr>
          <w:lang w:val="ru-RU"/>
        </w:rPr>
        <w:t xml:space="preserve"> </w:t>
      </w:r>
      <w:r w:rsidRPr="001541CA">
        <w:rPr>
          <w:rFonts w:hint="eastAsia"/>
          <w:lang w:val="ru-RU"/>
        </w:rPr>
        <w:t>Бакланова</w:t>
      </w:r>
      <w:r w:rsidRPr="001541CA">
        <w:rPr>
          <w:lang w:val="ru-RU"/>
        </w:rPr>
        <w:t xml:space="preserve">, </w:t>
      </w:r>
      <w:r w:rsidRPr="001541CA">
        <w:rPr>
          <w:rFonts w:hint="eastAsia"/>
          <w:lang w:val="ru-RU"/>
        </w:rPr>
        <w:t>Татьяна</w:t>
      </w:r>
      <w:r w:rsidRPr="001541CA">
        <w:rPr>
          <w:lang w:val="ru-RU"/>
        </w:rPr>
        <w:t xml:space="preserve"> </w:t>
      </w:r>
      <w:r w:rsidRPr="001541CA">
        <w:rPr>
          <w:rFonts w:hint="eastAsia"/>
          <w:lang w:val="ru-RU"/>
        </w:rPr>
        <w:t>Николаевна</w:t>
      </w:r>
    </w:p>
    <w:p w14:paraId="5C4F55B8" w14:textId="77777777" w:rsidR="001541CA" w:rsidRDefault="001541CA" w:rsidP="001541CA">
      <w:r>
        <w:rPr>
          <w:rFonts w:hint="eastAsia"/>
        </w:rPr>
        <w:t>ОГЛАВЛЕНИЕ</w:t>
      </w:r>
      <w:r>
        <w:t xml:space="preserve"> </w:t>
      </w:r>
      <w:r>
        <w:rPr>
          <w:rFonts w:hint="eastAsia"/>
        </w:rPr>
        <w:t>ДИССЕРТАЦИИ</w:t>
      </w:r>
    </w:p>
    <w:p w14:paraId="6A9866C8" w14:textId="77777777" w:rsidR="001541CA" w:rsidRDefault="001541CA" w:rsidP="001541CA">
      <w:r>
        <w:rPr>
          <w:rFonts w:hint="eastAsia"/>
        </w:rPr>
        <w:t>кандидат</w:t>
      </w:r>
      <w:r>
        <w:t xml:space="preserve"> </w:t>
      </w:r>
      <w:r>
        <w:rPr>
          <w:rFonts w:hint="eastAsia"/>
        </w:rPr>
        <w:t>наук</w:t>
      </w:r>
      <w:r>
        <w:t xml:space="preserve"> </w:t>
      </w:r>
      <w:r>
        <w:rPr>
          <w:rFonts w:hint="eastAsia"/>
        </w:rPr>
        <w:t>Бакланова</w:t>
      </w:r>
      <w:r>
        <w:t xml:space="preserve">, </w:t>
      </w:r>
      <w:r>
        <w:rPr>
          <w:rFonts w:hint="eastAsia"/>
        </w:rPr>
        <w:t>Татьяна</w:t>
      </w:r>
      <w:r>
        <w:t xml:space="preserve"> </w:t>
      </w:r>
      <w:r>
        <w:rPr>
          <w:rFonts w:hint="eastAsia"/>
        </w:rPr>
        <w:t>Николаевна</w:t>
      </w:r>
    </w:p>
    <w:p w14:paraId="73ABF8EB" w14:textId="77777777" w:rsidR="001541CA" w:rsidRDefault="001541CA" w:rsidP="001541CA">
      <w:r>
        <w:rPr>
          <w:rFonts w:hint="eastAsia"/>
        </w:rPr>
        <w:t>Оглавление</w:t>
      </w:r>
    </w:p>
    <w:p w14:paraId="27794FA6" w14:textId="77777777" w:rsidR="001541CA" w:rsidRDefault="001541CA" w:rsidP="001541CA"/>
    <w:p w14:paraId="73F16BF1" w14:textId="77777777" w:rsidR="001541CA" w:rsidRDefault="001541CA" w:rsidP="001541CA">
      <w:r>
        <w:rPr>
          <w:rFonts w:hint="eastAsia"/>
        </w:rPr>
        <w:t>Список</w:t>
      </w:r>
      <w:r>
        <w:t xml:space="preserve"> </w:t>
      </w:r>
      <w:r>
        <w:rPr>
          <w:rFonts w:hint="eastAsia"/>
        </w:rPr>
        <w:t>сокращений</w:t>
      </w:r>
      <w:r>
        <w:t xml:space="preserve">, </w:t>
      </w:r>
      <w:r>
        <w:rPr>
          <w:rFonts w:hint="eastAsia"/>
        </w:rPr>
        <w:t>используемых</w:t>
      </w:r>
      <w:r>
        <w:t xml:space="preserve"> </w:t>
      </w:r>
      <w:r>
        <w:rPr>
          <w:rFonts w:hint="eastAsia"/>
        </w:rPr>
        <w:t>в</w:t>
      </w:r>
      <w:r>
        <w:t xml:space="preserve"> </w:t>
      </w:r>
      <w:r>
        <w:rPr>
          <w:rFonts w:hint="eastAsia"/>
        </w:rPr>
        <w:t>тексте</w:t>
      </w:r>
    </w:p>
    <w:p w14:paraId="0FC6F830" w14:textId="77777777" w:rsidR="001541CA" w:rsidRDefault="001541CA" w:rsidP="001541CA"/>
    <w:p w14:paraId="5F2BF1D3" w14:textId="77777777" w:rsidR="001541CA" w:rsidRDefault="001541CA" w:rsidP="001541CA">
      <w:r>
        <w:rPr>
          <w:rFonts w:hint="eastAsia"/>
        </w:rPr>
        <w:t>Введение</w:t>
      </w:r>
    </w:p>
    <w:p w14:paraId="33E901D2" w14:textId="77777777" w:rsidR="001541CA" w:rsidRDefault="001541CA" w:rsidP="001541CA"/>
    <w:p w14:paraId="0CF7AAC9" w14:textId="77777777" w:rsidR="001541CA" w:rsidRDefault="001541CA" w:rsidP="001541CA">
      <w:r>
        <w:rPr>
          <w:rFonts w:hint="eastAsia"/>
        </w:rPr>
        <w:t>Глава</w:t>
      </w:r>
      <w:r>
        <w:t xml:space="preserve"> 1. </w:t>
      </w:r>
      <w:r>
        <w:rPr>
          <w:rFonts w:hint="eastAsia"/>
        </w:rPr>
        <w:t>Качество</w:t>
      </w:r>
      <w:r>
        <w:t xml:space="preserve"> </w:t>
      </w:r>
      <w:r>
        <w:rPr>
          <w:rFonts w:hint="eastAsia"/>
        </w:rPr>
        <w:t>медицинской</w:t>
      </w:r>
      <w:r>
        <w:t xml:space="preserve"> </w:t>
      </w:r>
      <w:r>
        <w:rPr>
          <w:rFonts w:hint="eastAsia"/>
        </w:rPr>
        <w:t>помощи</w:t>
      </w:r>
      <w:r>
        <w:t xml:space="preserve"> </w:t>
      </w:r>
      <w:r>
        <w:rPr>
          <w:rFonts w:hint="eastAsia"/>
        </w:rPr>
        <w:t>как</w:t>
      </w:r>
      <w:r>
        <w:t xml:space="preserve"> </w:t>
      </w:r>
      <w:r>
        <w:rPr>
          <w:rFonts w:hint="eastAsia"/>
        </w:rPr>
        <w:t>одна</w:t>
      </w:r>
      <w:r>
        <w:t xml:space="preserve"> </w:t>
      </w:r>
      <w:r>
        <w:rPr>
          <w:rFonts w:hint="eastAsia"/>
        </w:rPr>
        <w:t>из</w:t>
      </w:r>
      <w:r>
        <w:t xml:space="preserve"> </w:t>
      </w:r>
      <w:r>
        <w:rPr>
          <w:rFonts w:hint="eastAsia"/>
        </w:rPr>
        <w:t>важнейших</w:t>
      </w:r>
      <w:r>
        <w:t xml:space="preserve"> </w:t>
      </w:r>
      <w:r>
        <w:rPr>
          <w:rFonts w:hint="eastAsia"/>
        </w:rPr>
        <w:t>проблем</w:t>
      </w:r>
      <w:r>
        <w:t xml:space="preserve"> </w:t>
      </w:r>
      <w:r>
        <w:rPr>
          <w:rFonts w:hint="eastAsia"/>
        </w:rPr>
        <w:t>современного</w:t>
      </w:r>
      <w:r>
        <w:t xml:space="preserve"> </w:t>
      </w:r>
      <w:r>
        <w:rPr>
          <w:rFonts w:hint="eastAsia"/>
        </w:rPr>
        <w:t>здравоохранения</w:t>
      </w:r>
    </w:p>
    <w:p w14:paraId="145F9E2A" w14:textId="77777777" w:rsidR="001541CA" w:rsidRDefault="001541CA" w:rsidP="001541CA"/>
    <w:p w14:paraId="33436D20" w14:textId="77777777" w:rsidR="001541CA" w:rsidRDefault="001541CA" w:rsidP="001541CA">
      <w:r>
        <w:t xml:space="preserve">1.1. </w:t>
      </w:r>
      <w:r>
        <w:rPr>
          <w:rFonts w:hint="eastAsia"/>
        </w:rPr>
        <w:t>Социальная</w:t>
      </w:r>
      <w:r>
        <w:t xml:space="preserve"> </w:t>
      </w:r>
      <w:r>
        <w:rPr>
          <w:rFonts w:hint="eastAsia"/>
        </w:rPr>
        <w:t>природа</w:t>
      </w:r>
      <w:r>
        <w:t xml:space="preserve"> </w:t>
      </w:r>
      <w:r>
        <w:rPr>
          <w:rFonts w:hint="eastAsia"/>
        </w:rPr>
        <w:t>медицинской</w:t>
      </w:r>
      <w:r>
        <w:t xml:space="preserve"> </w:t>
      </w:r>
      <w:r>
        <w:rPr>
          <w:rFonts w:hint="eastAsia"/>
        </w:rPr>
        <w:t>помощи</w:t>
      </w:r>
      <w:r>
        <w:t xml:space="preserve"> (</w:t>
      </w:r>
      <w:r>
        <w:rPr>
          <w:rFonts w:hint="eastAsia"/>
        </w:rPr>
        <w:t>патронаж</w:t>
      </w:r>
      <w:r>
        <w:t xml:space="preserve"> </w:t>
      </w:r>
      <w:r>
        <w:rPr>
          <w:rFonts w:hint="eastAsia"/>
        </w:rPr>
        <w:t>общества</w:t>
      </w:r>
      <w:r>
        <w:t xml:space="preserve"> </w:t>
      </w:r>
      <w:r>
        <w:rPr>
          <w:rFonts w:hint="eastAsia"/>
        </w:rPr>
        <w:t>и</w:t>
      </w:r>
      <w:r>
        <w:t xml:space="preserve"> </w:t>
      </w:r>
      <w:r>
        <w:rPr>
          <w:rFonts w:hint="eastAsia"/>
        </w:rPr>
        <w:t>государства</w:t>
      </w:r>
      <w:r>
        <w:t xml:space="preserve">): </w:t>
      </w:r>
      <w:r>
        <w:rPr>
          <w:rFonts w:hint="eastAsia"/>
        </w:rPr>
        <w:t>исторический</w:t>
      </w:r>
      <w:r>
        <w:t xml:space="preserve"> </w:t>
      </w:r>
      <w:r>
        <w:rPr>
          <w:rFonts w:hint="eastAsia"/>
        </w:rPr>
        <w:t>экскурс</w:t>
      </w:r>
    </w:p>
    <w:p w14:paraId="3CBE437C" w14:textId="77777777" w:rsidR="001541CA" w:rsidRDefault="001541CA" w:rsidP="001541CA"/>
    <w:p w14:paraId="6A2FC43C" w14:textId="77777777" w:rsidR="001541CA" w:rsidRDefault="001541CA" w:rsidP="001541CA">
      <w:r>
        <w:t xml:space="preserve">1.2.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проблеме</w:t>
      </w:r>
      <w:r>
        <w:t xml:space="preserve"> </w:t>
      </w:r>
      <w:r>
        <w:rPr>
          <w:rFonts w:hint="eastAsia"/>
        </w:rPr>
        <w:t>обеспечения</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отечественный</w:t>
      </w:r>
      <w:r>
        <w:t xml:space="preserve"> </w:t>
      </w:r>
      <w:r>
        <w:rPr>
          <w:rFonts w:hint="eastAsia"/>
        </w:rPr>
        <w:t>и</w:t>
      </w:r>
      <w:r>
        <w:t xml:space="preserve"> </w:t>
      </w:r>
      <w:r>
        <w:rPr>
          <w:rFonts w:hint="eastAsia"/>
        </w:rPr>
        <w:t>зарубежный</w:t>
      </w:r>
      <w:r>
        <w:t xml:space="preserve"> </w:t>
      </w:r>
      <w:r>
        <w:rPr>
          <w:rFonts w:hint="eastAsia"/>
        </w:rPr>
        <w:t>опыт</w:t>
      </w:r>
      <w:r>
        <w:t xml:space="preserve"> (</w:t>
      </w:r>
      <w:r>
        <w:rPr>
          <w:rFonts w:hint="eastAsia"/>
        </w:rPr>
        <w:t>обзор</w:t>
      </w:r>
      <w:r>
        <w:t xml:space="preserve"> </w:t>
      </w:r>
      <w:r>
        <w:rPr>
          <w:rFonts w:hint="eastAsia"/>
        </w:rPr>
        <w:t>литературы</w:t>
      </w:r>
      <w:r>
        <w:t>)</w:t>
      </w:r>
    </w:p>
    <w:p w14:paraId="458829FB" w14:textId="77777777" w:rsidR="001541CA" w:rsidRDefault="001541CA" w:rsidP="001541CA"/>
    <w:p w14:paraId="13BF6983" w14:textId="77777777" w:rsidR="001541CA" w:rsidRDefault="001541CA" w:rsidP="001541CA">
      <w:r>
        <w:t xml:space="preserve">1.3. </w:t>
      </w:r>
      <w:r>
        <w:rPr>
          <w:rFonts w:hint="eastAsia"/>
        </w:rPr>
        <w:t>Конституционно</w:t>
      </w:r>
      <w:r>
        <w:t>-</w:t>
      </w:r>
      <w:r>
        <w:rPr>
          <w:rFonts w:hint="eastAsia"/>
        </w:rPr>
        <w:t>правовые</w:t>
      </w:r>
      <w:r>
        <w:t xml:space="preserve"> </w:t>
      </w:r>
      <w:r>
        <w:rPr>
          <w:rFonts w:hint="eastAsia"/>
        </w:rPr>
        <w:t>основы</w:t>
      </w:r>
      <w:r>
        <w:t xml:space="preserve"> </w:t>
      </w:r>
      <w:r>
        <w:rPr>
          <w:rFonts w:hint="eastAsia"/>
        </w:rPr>
        <w:t>гарантий</w:t>
      </w:r>
      <w:r>
        <w:t xml:space="preserve"> </w:t>
      </w:r>
      <w:r>
        <w:rPr>
          <w:rFonts w:hint="eastAsia"/>
        </w:rPr>
        <w:t>прав</w:t>
      </w:r>
      <w:r>
        <w:t xml:space="preserve"> </w:t>
      </w:r>
      <w:r>
        <w:rPr>
          <w:rFonts w:hint="eastAsia"/>
        </w:rPr>
        <w:t>пациентов</w:t>
      </w:r>
      <w:r>
        <w:t xml:space="preserve"> </w:t>
      </w:r>
      <w:r>
        <w:rPr>
          <w:rFonts w:hint="eastAsia"/>
        </w:rPr>
        <w:t>на</w:t>
      </w:r>
    </w:p>
    <w:p w14:paraId="313F8C93" w14:textId="77777777" w:rsidR="001541CA" w:rsidRDefault="001541CA" w:rsidP="001541CA"/>
    <w:p w14:paraId="6E00AFE7" w14:textId="77777777" w:rsidR="001541CA" w:rsidRDefault="001541CA" w:rsidP="001541CA">
      <w:r>
        <w:rPr>
          <w:rFonts w:hint="eastAsia"/>
        </w:rPr>
        <w:t>качественную</w:t>
      </w:r>
      <w:r>
        <w:t xml:space="preserve"> </w:t>
      </w:r>
      <w:r>
        <w:rPr>
          <w:rFonts w:hint="eastAsia"/>
        </w:rPr>
        <w:t>медицинскую</w:t>
      </w:r>
      <w:r>
        <w:t xml:space="preserve"> </w:t>
      </w:r>
      <w:r>
        <w:rPr>
          <w:rFonts w:hint="eastAsia"/>
        </w:rPr>
        <w:t>помощь</w:t>
      </w:r>
    </w:p>
    <w:p w14:paraId="2B691C38" w14:textId="77777777" w:rsidR="001541CA" w:rsidRDefault="001541CA" w:rsidP="001541CA"/>
    <w:p w14:paraId="7A6C4803" w14:textId="77777777" w:rsidR="001541CA" w:rsidRDefault="001541CA" w:rsidP="001541CA">
      <w:r>
        <w:rPr>
          <w:rFonts w:hint="eastAsia"/>
        </w:rPr>
        <w:t>Глава</w:t>
      </w:r>
      <w:r>
        <w:t xml:space="preserve"> 2. </w:t>
      </w:r>
      <w:r>
        <w:rPr>
          <w:rFonts w:hint="eastAsia"/>
        </w:rPr>
        <w:t>Методика</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271399B8" w14:textId="77777777" w:rsidR="001541CA" w:rsidRDefault="001541CA" w:rsidP="001541CA"/>
    <w:p w14:paraId="35FD00C9" w14:textId="77777777" w:rsidR="001541CA" w:rsidRDefault="001541CA" w:rsidP="001541CA">
      <w:r>
        <w:t xml:space="preserve">2.1. </w:t>
      </w:r>
      <w:r>
        <w:rPr>
          <w:rFonts w:hint="eastAsia"/>
        </w:rPr>
        <w:t>Программа</w:t>
      </w:r>
      <w:r>
        <w:t xml:space="preserve"> </w:t>
      </w:r>
      <w:r>
        <w:rPr>
          <w:rFonts w:hint="eastAsia"/>
        </w:rPr>
        <w:t>исследования</w:t>
      </w:r>
      <w:r>
        <w:t xml:space="preserve"> </w:t>
      </w:r>
      <w:r>
        <w:rPr>
          <w:rFonts w:hint="eastAsia"/>
        </w:rPr>
        <w:t>и</w:t>
      </w:r>
      <w:r>
        <w:t xml:space="preserve"> </w:t>
      </w:r>
      <w:r>
        <w:rPr>
          <w:rFonts w:hint="eastAsia"/>
        </w:rPr>
        <w:t>методологические</w:t>
      </w:r>
      <w:r>
        <w:t xml:space="preserve"> </w:t>
      </w:r>
      <w:r>
        <w:rPr>
          <w:rFonts w:hint="eastAsia"/>
        </w:rPr>
        <w:t>подходы</w:t>
      </w:r>
    </w:p>
    <w:p w14:paraId="4613E9CC" w14:textId="77777777" w:rsidR="001541CA" w:rsidRDefault="001541CA" w:rsidP="001541CA"/>
    <w:p w14:paraId="04FD1B98" w14:textId="77777777" w:rsidR="001541CA" w:rsidRDefault="001541CA" w:rsidP="001541CA">
      <w:r>
        <w:t xml:space="preserve">2.2. </w:t>
      </w:r>
      <w:r>
        <w:rPr>
          <w:rFonts w:hint="eastAsia"/>
        </w:rPr>
        <w:t>Характеристика</w:t>
      </w:r>
      <w:r>
        <w:t xml:space="preserve"> </w:t>
      </w:r>
      <w:r>
        <w:rPr>
          <w:rFonts w:hint="eastAsia"/>
        </w:rPr>
        <w:t>базы</w:t>
      </w:r>
      <w:r>
        <w:t xml:space="preserve"> </w:t>
      </w:r>
      <w:r>
        <w:rPr>
          <w:rFonts w:hint="eastAsia"/>
        </w:rPr>
        <w:t>исследования</w:t>
      </w:r>
    </w:p>
    <w:p w14:paraId="7D183995" w14:textId="77777777" w:rsidR="001541CA" w:rsidRDefault="001541CA" w:rsidP="001541CA"/>
    <w:p w14:paraId="2565FF25" w14:textId="77777777" w:rsidR="001541CA" w:rsidRDefault="001541CA" w:rsidP="001541CA">
      <w:r>
        <w:rPr>
          <w:rFonts w:hint="eastAsia"/>
        </w:rPr>
        <w:lastRenderedPageBreak/>
        <w:t>Глава</w:t>
      </w:r>
      <w:r>
        <w:t xml:space="preserve"> 3. </w:t>
      </w:r>
      <w:r>
        <w:rPr>
          <w:rFonts w:hint="eastAsia"/>
        </w:rPr>
        <w:t>Результаты</w:t>
      </w:r>
      <w:r>
        <w:t xml:space="preserve"> </w:t>
      </w:r>
      <w:r>
        <w:rPr>
          <w:rFonts w:hint="eastAsia"/>
        </w:rPr>
        <w:t>комплексного</w:t>
      </w:r>
      <w:r>
        <w:t xml:space="preserve"> </w:t>
      </w:r>
      <w:r>
        <w:rPr>
          <w:rFonts w:hint="eastAsia"/>
        </w:rPr>
        <w:t>анализа</w:t>
      </w:r>
      <w:r>
        <w:t xml:space="preserve"> </w:t>
      </w:r>
      <w:r>
        <w:rPr>
          <w:rFonts w:hint="eastAsia"/>
        </w:rPr>
        <w:t>ресурсных</w:t>
      </w:r>
      <w:r>
        <w:t xml:space="preserve"> </w:t>
      </w:r>
      <w:r>
        <w:rPr>
          <w:rFonts w:hint="eastAsia"/>
        </w:rPr>
        <w:t>возможностей</w:t>
      </w:r>
      <w:r>
        <w:t xml:space="preserve"> </w:t>
      </w:r>
      <w:r>
        <w:rPr>
          <w:rFonts w:hint="eastAsia"/>
        </w:rPr>
        <w:t>и</w:t>
      </w:r>
      <w:r>
        <w:t xml:space="preserve"> </w:t>
      </w:r>
      <w:r>
        <w:rPr>
          <w:rFonts w:hint="eastAsia"/>
        </w:rPr>
        <w:t>показателей</w:t>
      </w:r>
      <w:r>
        <w:t xml:space="preserve"> </w:t>
      </w:r>
      <w:r>
        <w:rPr>
          <w:rFonts w:hint="eastAsia"/>
        </w:rPr>
        <w:t>медицинской</w:t>
      </w:r>
      <w:r>
        <w:t xml:space="preserve"> </w:t>
      </w:r>
      <w:r>
        <w:rPr>
          <w:rFonts w:hint="eastAsia"/>
        </w:rPr>
        <w:t>деятельности</w:t>
      </w:r>
      <w:r>
        <w:t xml:space="preserve"> </w:t>
      </w:r>
      <w:r>
        <w:rPr>
          <w:rFonts w:hint="eastAsia"/>
        </w:rPr>
        <w:t>многопрофильного</w:t>
      </w:r>
      <w:r>
        <w:t xml:space="preserve"> </w:t>
      </w:r>
      <w:r>
        <w:rPr>
          <w:rFonts w:hint="eastAsia"/>
        </w:rPr>
        <w:t>стационара</w:t>
      </w:r>
      <w:r>
        <w:t xml:space="preserve"> </w:t>
      </w:r>
      <w:r>
        <w:rPr>
          <w:rFonts w:hint="eastAsia"/>
        </w:rPr>
        <w:t>по</w:t>
      </w:r>
      <w:r>
        <w:t xml:space="preserve"> </w:t>
      </w:r>
      <w:r>
        <w:rPr>
          <w:rFonts w:hint="eastAsia"/>
        </w:rPr>
        <w:t>предоставлению</w:t>
      </w:r>
      <w:r>
        <w:t xml:space="preserve"> </w:t>
      </w:r>
      <w:r>
        <w:rPr>
          <w:rFonts w:hint="eastAsia"/>
        </w:rPr>
        <w:t>качественной</w:t>
      </w:r>
      <w:r>
        <w:t xml:space="preserve"> </w:t>
      </w:r>
      <w:r>
        <w:rPr>
          <w:rFonts w:hint="eastAsia"/>
        </w:rPr>
        <w:t>медицинской</w:t>
      </w:r>
      <w:r>
        <w:t xml:space="preserve"> </w:t>
      </w:r>
      <w:r>
        <w:rPr>
          <w:rFonts w:hint="eastAsia"/>
        </w:rPr>
        <w:t>помощи</w:t>
      </w:r>
      <w:r>
        <w:t xml:space="preserve"> </w:t>
      </w:r>
      <w:r>
        <w:rPr>
          <w:rFonts w:hint="eastAsia"/>
        </w:rPr>
        <w:t>населению</w:t>
      </w:r>
    </w:p>
    <w:p w14:paraId="54F9E537" w14:textId="77777777" w:rsidR="001541CA" w:rsidRDefault="001541CA" w:rsidP="001541CA"/>
    <w:p w14:paraId="11DB405B" w14:textId="77777777" w:rsidR="001541CA" w:rsidRDefault="001541CA" w:rsidP="001541CA">
      <w:r>
        <w:t xml:space="preserve">3.1. </w:t>
      </w:r>
      <w:r>
        <w:rPr>
          <w:rFonts w:hint="eastAsia"/>
        </w:rPr>
        <w:t>Основные</w:t>
      </w:r>
      <w:r>
        <w:t xml:space="preserve"> </w:t>
      </w:r>
      <w:r>
        <w:rPr>
          <w:rFonts w:hint="eastAsia"/>
        </w:rPr>
        <w:t>показатели</w:t>
      </w:r>
      <w:r>
        <w:t xml:space="preserve">, </w:t>
      </w:r>
      <w:r>
        <w:rPr>
          <w:rFonts w:hint="eastAsia"/>
        </w:rPr>
        <w:t>характеризующие</w:t>
      </w:r>
      <w:r>
        <w:t xml:space="preserve"> </w:t>
      </w:r>
      <w:r>
        <w:rPr>
          <w:rFonts w:hint="eastAsia"/>
        </w:rPr>
        <w:t>медицинскую</w:t>
      </w:r>
    </w:p>
    <w:p w14:paraId="2340A094" w14:textId="77777777" w:rsidR="001541CA" w:rsidRDefault="001541CA" w:rsidP="001541CA"/>
    <w:p w14:paraId="015D061E" w14:textId="77777777" w:rsidR="001541CA" w:rsidRDefault="001541CA" w:rsidP="001541CA">
      <w:r>
        <w:rPr>
          <w:rFonts w:hint="eastAsia"/>
        </w:rPr>
        <w:t>деятельность</w:t>
      </w:r>
      <w:r>
        <w:t xml:space="preserve"> </w:t>
      </w:r>
      <w:r>
        <w:rPr>
          <w:rFonts w:hint="eastAsia"/>
        </w:rPr>
        <w:t>стационара</w:t>
      </w:r>
    </w:p>
    <w:p w14:paraId="68C050C9" w14:textId="77777777" w:rsidR="001541CA" w:rsidRDefault="001541CA" w:rsidP="001541CA"/>
    <w:p w14:paraId="34E82F73" w14:textId="77777777" w:rsidR="001541CA" w:rsidRDefault="001541CA" w:rsidP="001541CA">
      <w:r>
        <w:t xml:space="preserve">3.2. </w:t>
      </w:r>
      <w:r>
        <w:rPr>
          <w:rFonts w:hint="eastAsia"/>
        </w:rPr>
        <w:t>Факторы</w:t>
      </w:r>
      <w:r>
        <w:t xml:space="preserve"> </w:t>
      </w:r>
      <w:r>
        <w:rPr>
          <w:rFonts w:hint="eastAsia"/>
        </w:rPr>
        <w:t>и</w:t>
      </w:r>
      <w:r>
        <w:t xml:space="preserve"> </w:t>
      </w:r>
      <w:r>
        <w:rPr>
          <w:rFonts w:hint="eastAsia"/>
        </w:rPr>
        <w:t>условия</w:t>
      </w:r>
      <w:r>
        <w:t xml:space="preserve">, </w:t>
      </w:r>
      <w:r>
        <w:rPr>
          <w:rFonts w:hint="eastAsia"/>
        </w:rPr>
        <w:t>обуславливающие</w:t>
      </w:r>
      <w:r>
        <w:t xml:space="preserve"> </w:t>
      </w:r>
      <w:r>
        <w:rPr>
          <w:rFonts w:hint="eastAsia"/>
        </w:rPr>
        <w:t>качество</w:t>
      </w:r>
      <w:r>
        <w:t xml:space="preserve"> </w:t>
      </w:r>
      <w:r>
        <w:rPr>
          <w:rFonts w:hint="eastAsia"/>
        </w:rPr>
        <w:t>медицинской</w:t>
      </w:r>
    </w:p>
    <w:p w14:paraId="4A711A74" w14:textId="77777777" w:rsidR="001541CA" w:rsidRDefault="001541CA" w:rsidP="001541CA"/>
    <w:p w14:paraId="7010BF83" w14:textId="77777777" w:rsidR="001541CA" w:rsidRDefault="001541CA" w:rsidP="001541CA">
      <w:r>
        <w:rPr>
          <w:rFonts w:hint="eastAsia"/>
        </w:rPr>
        <w:t>помощи</w:t>
      </w:r>
      <w:r>
        <w:t xml:space="preserve"> </w:t>
      </w:r>
      <w:r>
        <w:rPr>
          <w:rFonts w:hint="eastAsia"/>
        </w:rPr>
        <w:t>в</w:t>
      </w:r>
      <w:r>
        <w:t xml:space="preserve"> </w:t>
      </w:r>
      <w:r>
        <w:rPr>
          <w:rFonts w:hint="eastAsia"/>
        </w:rPr>
        <w:t>условиях</w:t>
      </w:r>
      <w:r>
        <w:t xml:space="preserve"> </w:t>
      </w:r>
      <w:r>
        <w:rPr>
          <w:rFonts w:hint="eastAsia"/>
        </w:rPr>
        <w:t>многопрофильного</w:t>
      </w:r>
      <w:r>
        <w:t xml:space="preserve"> </w:t>
      </w:r>
      <w:r>
        <w:rPr>
          <w:rFonts w:hint="eastAsia"/>
        </w:rPr>
        <w:t>стационара</w:t>
      </w:r>
    </w:p>
    <w:p w14:paraId="4D8FE998" w14:textId="77777777" w:rsidR="001541CA" w:rsidRDefault="001541CA" w:rsidP="001541CA"/>
    <w:p w14:paraId="2501405D" w14:textId="77777777" w:rsidR="001541CA" w:rsidRDefault="001541CA" w:rsidP="001541CA">
      <w:r>
        <w:rPr>
          <w:rFonts w:hint="eastAsia"/>
        </w:rPr>
        <w:t>Глава</w:t>
      </w:r>
      <w:r>
        <w:t xml:space="preserve"> 4. </w:t>
      </w:r>
      <w:r>
        <w:rPr>
          <w:rFonts w:hint="eastAsia"/>
        </w:rPr>
        <w:t>Функциональные</w:t>
      </w:r>
      <w:r>
        <w:t xml:space="preserve"> </w:t>
      </w:r>
      <w:r>
        <w:rPr>
          <w:rFonts w:hint="eastAsia"/>
        </w:rPr>
        <w:t>составляющие</w:t>
      </w:r>
      <w:r>
        <w:t xml:space="preserve"> </w:t>
      </w:r>
      <w:r>
        <w:rPr>
          <w:rFonts w:hint="eastAsia"/>
        </w:rPr>
        <w:t>системы</w:t>
      </w:r>
      <w:r>
        <w:t xml:space="preserve"> </w:t>
      </w:r>
      <w:r>
        <w:rPr>
          <w:rFonts w:hint="eastAsia"/>
        </w:rPr>
        <w:t>внутреннего</w:t>
      </w:r>
      <w:r>
        <w:t xml:space="preserve"> </w:t>
      </w:r>
      <w:r>
        <w:rPr>
          <w:rFonts w:hint="eastAsia"/>
        </w:rPr>
        <w:t>контроля</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многопрофильном</w:t>
      </w:r>
      <w:r>
        <w:t xml:space="preserve"> </w:t>
      </w:r>
      <w:r>
        <w:rPr>
          <w:rFonts w:hint="eastAsia"/>
        </w:rPr>
        <w:t>стационаре</w:t>
      </w:r>
      <w:r>
        <w:t xml:space="preserve"> </w:t>
      </w:r>
      <w:r>
        <w:rPr>
          <w:rFonts w:hint="eastAsia"/>
        </w:rPr>
        <w:t>как</w:t>
      </w:r>
      <w:r>
        <w:t xml:space="preserve"> </w:t>
      </w:r>
      <w:r>
        <w:rPr>
          <w:rFonts w:hint="eastAsia"/>
        </w:rPr>
        <w:t>технологии</w:t>
      </w:r>
      <w:r>
        <w:t xml:space="preserve"> </w:t>
      </w:r>
      <w:r>
        <w:rPr>
          <w:rFonts w:hint="eastAsia"/>
        </w:rPr>
        <w:t>обеспечения</w:t>
      </w:r>
      <w:r>
        <w:t xml:space="preserve"> </w:t>
      </w:r>
      <w:r>
        <w:rPr>
          <w:rFonts w:hint="eastAsia"/>
        </w:rPr>
        <w:t>гарантированных</w:t>
      </w:r>
      <w:r>
        <w:t xml:space="preserve"> </w:t>
      </w:r>
      <w:r>
        <w:rPr>
          <w:rFonts w:hint="eastAsia"/>
        </w:rPr>
        <w:t>прав</w:t>
      </w:r>
      <w:r>
        <w:t xml:space="preserve"> ^ </w:t>
      </w:r>
      <w:r>
        <w:rPr>
          <w:rFonts w:hint="eastAsia"/>
        </w:rPr>
        <w:t>пациентов</w:t>
      </w:r>
      <w:r>
        <w:t xml:space="preserve"> </w:t>
      </w:r>
      <w:r>
        <w:rPr>
          <w:rFonts w:hint="eastAsia"/>
        </w:rPr>
        <w:t>на</w:t>
      </w:r>
      <w:r>
        <w:t xml:space="preserve"> </w:t>
      </w:r>
      <w:r>
        <w:rPr>
          <w:rFonts w:hint="eastAsia"/>
        </w:rPr>
        <w:t>качественную</w:t>
      </w:r>
      <w:r>
        <w:t xml:space="preserve"> </w:t>
      </w:r>
      <w:r>
        <w:rPr>
          <w:rFonts w:hint="eastAsia"/>
        </w:rPr>
        <w:t>медицинскую</w:t>
      </w:r>
      <w:r>
        <w:t xml:space="preserve"> </w:t>
      </w:r>
      <w:r>
        <w:rPr>
          <w:rFonts w:hint="eastAsia"/>
        </w:rPr>
        <w:t>помощь</w:t>
      </w:r>
    </w:p>
    <w:p w14:paraId="3C0F08F3" w14:textId="77777777" w:rsidR="001541CA" w:rsidRDefault="001541CA" w:rsidP="001541CA"/>
    <w:p w14:paraId="27D731F6" w14:textId="77777777" w:rsidR="001541CA" w:rsidRDefault="001541CA" w:rsidP="001541CA">
      <w:r>
        <w:t xml:space="preserve">4.1. </w:t>
      </w:r>
      <w:r>
        <w:rPr>
          <w:rFonts w:hint="eastAsia"/>
        </w:rPr>
        <w:t>Социологический</w:t>
      </w:r>
      <w:r>
        <w:t xml:space="preserve"> </w:t>
      </w:r>
      <w:r>
        <w:rPr>
          <w:rFonts w:hint="eastAsia"/>
        </w:rPr>
        <w:t>мониторинг</w:t>
      </w:r>
      <w:r>
        <w:t xml:space="preserve"> </w:t>
      </w:r>
      <w:r>
        <w:rPr>
          <w:rFonts w:hint="eastAsia"/>
        </w:rPr>
        <w:t>оценки</w:t>
      </w:r>
      <w:r>
        <w:t xml:space="preserve"> </w:t>
      </w:r>
      <w:r>
        <w:rPr>
          <w:rFonts w:hint="eastAsia"/>
        </w:rPr>
        <w:t>удовлетворенности</w:t>
      </w:r>
      <w:r>
        <w:t xml:space="preserve"> </w:t>
      </w:r>
      <w:r>
        <w:rPr>
          <w:rFonts w:hint="eastAsia"/>
        </w:rPr>
        <w:t>пациентов</w:t>
      </w:r>
      <w:r>
        <w:t xml:space="preserve"> ^ </w:t>
      </w:r>
      <w:r>
        <w:rPr>
          <w:rFonts w:hint="eastAsia"/>
        </w:rPr>
        <w:t>качеством</w:t>
      </w:r>
      <w:r>
        <w:t xml:space="preserve"> </w:t>
      </w:r>
      <w:r>
        <w:rPr>
          <w:rFonts w:hint="eastAsia"/>
        </w:rPr>
        <w:t>оказанной</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условиях</w:t>
      </w:r>
      <w:r>
        <w:t xml:space="preserve"> </w:t>
      </w:r>
      <w:r>
        <w:rPr>
          <w:rFonts w:hint="eastAsia"/>
        </w:rPr>
        <w:t>стационара</w:t>
      </w:r>
    </w:p>
    <w:p w14:paraId="05A4827D" w14:textId="77777777" w:rsidR="001541CA" w:rsidRDefault="001541CA" w:rsidP="001541CA"/>
    <w:p w14:paraId="132E99E7" w14:textId="77777777" w:rsidR="001541CA" w:rsidRDefault="001541CA" w:rsidP="001541CA">
      <w:r>
        <w:t xml:space="preserve">4.2. </w:t>
      </w:r>
      <w:r>
        <w:rPr>
          <w:rFonts w:hint="eastAsia"/>
        </w:rPr>
        <w:t>Система</w:t>
      </w:r>
      <w:r>
        <w:t xml:space="preserve"> </w:t>
      </w:r>
      <w:r>
        <w:rPr>
          <w:rFonts w:hint="eastAsia"/>
        </w:rPr>
        <w:t>внутреннего</w:t>
      </w:r>
      <w:r>
        <w:t xml:space="preserve"> </w:t>
      </w:r>
      <w:r>
        <w:rPr>
          <w:rFonts w:hint="eastAsia"/>
        </w:rPr>
        <w:t>контроля</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p>
    <w:p w14:paraId="7DD2F800" w14:textId="77777777" w:rsidR="001541CA" w:rsidRDefault="001541CA" w:rsidP="001541CA"/>
    <w:p w14:paraId="218103F9" w14:textId="77777777" w:rsidR="001541CA" w:rsidRDefault="001541CA" w:rsidP="001541CA">
      <w:r>
        <w:rPr>
          <w:rFonts w:hint="eastAsia"/>
        </w:rPr>
        <w:t>в</w:t>
      </w:r>
      <w:r>
        <w:t xml:space="preserve"> </w:t>
      </w:r>
      <w:r>
        <w:rPr>
          <w:rFonts w:hint="eastAsia"/>
        </w:rPr>
        <w:t>условиях</w:t>
      </w:r>
      <w:r>
        <w:t xml:space="preserve"> </w:t>
      </w:r>
      <w:r>
        <w:rPr>
          <w:rFonts w:hint="eastAsia"/>
        </w:rPr>
        <w:t>стационара</w:t>
      </w:r>
    </w:p>
    <w:p w14:paraId="6D82378E" w14:textId="77777777" w:rsidR="001541CA" w:rsidRDefault="001541CA" w:rsidP="001541CA"/>
    <w:p w14:paraId="379A2318" w14:textId="77777777" w:rsidR="001541CA" w:rsidRDefault="001541CA" w:rsidP="001541CA">
      <w:r>
        <w:rPr>
          <w:rFonts w:hint="eastAsia"/>
        </w:rPr>
        <w:t>Глава</w:t>
      </w:r>
      <w:r>
        <w:t xml:space="preserve"> 5. </w:t>
      </w:r>
      <w:r>
        <w:rPr>
          <w:rFonts w:hint="eastAsia"/>
        </w:rPr>
        <w:t>Организационно</w:t>
      </w:r>
      <w:r>
        <w:t>-</w:t>
      </w:r>
      <w:r>
        <w:rPr>
          <w:rFonts w:hint="eastAsia"/>
        </w:rPr>
        <w:t>функциональные</w:t>
      </w:r>
      <w:r>
        <w:t xml:space="preserve"> </w:t>
      </w:r>
      <w:r>
        <w:rPr>
          <w:rFonts w:hint="eastAsia"/>
        </w:rPr>
        <w:t>технологии</w:t>
      </w:r>
      <w:r>
        <w:t xml:space="preserve">, </w:t>
      </w:r>
      <w:r>
        <w:rPr>
          <w:rFonts w:hint="eastAsia"/>
        </w:rPr>
        <w:t>обеспечивающие</w:t>
      </w:r>
      <w:r>
        <w:t xml:space="preserve"> </w:t>
      </w:r>
      <w:r>
        <w:rPr>
          <w:rFonts w:hint="eastAsia"/>
        </w:rPr>
        <w:t>конституционно</w:t>
      </w:r>
      <w:r>
        <w:t>-</w:t>
      </w:r>
      <w:r>
        <w:rPr>
          <w:rFonts w:hint="eastAsia"/>
        </w:rPr>
        <w:t>правовые</w:t>
      </w:r>
      <w:r>
        <w:t xml:space="preserve"> </w:t>
      </w:r>
      <w:r>
        <w:rPr>
          <w:rFonts w:hint="eastAsia"/>
        </w:rPr>
        <w:t>гарантии</w:t>
      </w:r>
      <w:r>
        <w:t xml:space="preserve"> </w:t>
      </w:r>
      <w:r>
        <w:rPr>
          <w:rFonts w:hint="eastAsia"/>
        </w:rPr>
        <w:t>и</w:t>
      </w:r>
      <w:r>
        <w:t xml:space="preserve"> </w:t>
      </w:r>
      <w:r>
        <w:rPr>
          <w:rFonts w:hint="eastAsia"/>
        </w:rPr>
        <w:t>права</w:t>
      </w:r>
      <w:r>
        <w:t xml:space="preserve"> </w:t>
      </w:r>
      <w:r>
        <w:rPr>
          <w:rFonts w:hint="eastAsia"/>
        </w:rPr>
        <w:t>пациентов</w:t>
      </w:r>
      <w:r>
        <w:t xml:space="preserve"> </w:t>
      </w:r>
      <w:r>
        <w:rPr>
          <w:rFonts w:hint="eastAsia"/>
        </w:rPr>
        <w:t>на</w:t>
      </w:r>
      <w:r>
        <w:t xml:space="preserve"> </w:t>
      </w:r>
      <w:r>
        <w:rPr>
          <w:rFonts w:hint="eastAsia"/>
        </w:rPr>
        <w:t>качественное</w:t>
      </w:r>
      <w:r>
        <w:t xml:space="preserve"> </w:t>
      </w:r>
      <w:r>
        <w:rPr>
          <w:rFonts w:hint="eastAsia"/>
        </w:rPr>
        <w:t>оказание</w:t>
      </w:r>
      <w:r>
        <w:t xml:space="preserve"> </w:t>
      </w:r>
      <w:r>
        <w:rPr>
          <w:rFonts w:hint="eastAsia"/>
        </w:rPr>
        <w:t>им</w:t>
      </w:r>
      <w:r>
        <w:t xml:space="preserve"> </w:t>
      </w:r>
      <w:r>
        <w:rPr>
          <w:rFonts w:hint="eastAsia"/>
        </w:rPr>
        <w:t>медицинской</w:t>
      </w:r>
      <w:r>
        <w:t xml:space="preserve"> </w:t>
      </w:r>
      <w:r>
        <w:rPr>
          <w:rFonts w:hint="eastAsia"/>
        </w:rPr>
        <w:t>помощи</w:t>
      </w:r>
      <w:r>
        <w:t xml:space="preserve"> </w:t>
      </w:r>
      <w:r>
        <w:rPr>
          <w:rFonts w:hint="eastAsia"/>
        </w:rPr>
        <w:t>и</w:t>
      </w:r>
      <w:r>
        <w:t xml:space="preserve"> </w:t>
      </w:r>
      <w:r>
        <w:rPr>
          <w:rFonts w:hint="eastAsia"/>
        </w:rPr>
        <w:t>предоставление</w:t>
      </w:r>
      <w:r>
        <w:t xml:space="preserve"> </w:t>
      </w:r>
      <w:r>
        <w:rPr>
          <w:rFonts w:hint="eastAsia"/>
        </w:rPr>
        <w:t>медицинских</w:t>
      </w:r>
      <w:r>
        <w:t xml:space="preserve"> </w:t>
      </w:r>
      <w:r>
        <w:rPr>
          <w:rFonts w:hint="eastAsia"/>
        </w:rPr>
        <w:t>услуг</w:t>
      </w:r>
      <w:r>
        <w:t xml:space="preserve"> </w:t>
      </w:r>
      <w:r>
        <w:rPr>
          <w:rFonts w:hint="eastAsia"/>
        </w:rPr>
        <w:t>в</w:t>
      </w:r>
      <w:r>
        <w:t xml:space="preserve"> </w:t>
      </w:r>
      <w:r>
        <w:rPr>
          <w:rFonts w:hint="eastAsia"/>
        </w:rPr>
        <w:t>многопрофильном</w:t>
      </w:r>
      <w:r>
        <w:t xml:space="preserve"> </w:t>
      </w:r>
      <w:r>
        <w:rPr>
          <w:rFonts w:hint="eastAsia"/>
        </w:rPr>
        <w:t>стационаре</w:t>
      </w:r>
    </w:p>
    <w:p w14:paraId="2F4127C3" w14:textId="77777777" w:rsidR="001541CA" w:rsidRDefault="001541CA" w:rsidP="001541CA"/>
    <w:p w14:paraId="719F27B9" w14:textId="77777777" w:rsidR="001541CA" w:rsidRDefault="001541CA" w:rsidP="001541CA">
      <w:r>
        <w:t>5.1 .</w:t>
      </w:r>
      <w:r>
        <w:rPr>
          <w:rFonts w:hint="eastAsia"/>
        </w:rPr>
        <w:t>Организационно</w:t>
      </w:r>
      <w:r>
        <w:t>-</w:t>
      </w:r>
      <w:r>
        <w:rPr>
          <w:rFonts w:hint="eastAsia"/>
        </w:rPr>
        <w:t>функциональные</w:t>
      </w:r>
      <w:r>
        <w:t xml:space="preserve"> </w:t>
      </w:r>
      <w:r>
        <w:rPr>
          <w:rFonts w:hint="eastAsia"/>
        </w:rPr>
        <w:t>технологии</w:t>
      </w:r>
      <w:r>
        <w:t xml:space="preserve"> </w:t>
      </w:r>
      <w:r>
        <w:rPr>
          <w:rFonts w:hint="eastAsia"/>
        </w:rPr>
        <w:t>об</w:t>
      </w:r>
      <w:r>
        <w:rPr>
          <w:rFonts w:hint="eastAsia"/>
        </w:rPr>
        <w:lastRenderedPageBreak/>
        <w:t>еспечения</w:t>
      </w:r>
      <w:r>
        <w:t xml:space="preserve"> </w:t>
      </w:r>
      <w:r>
        <w:rPr>
          <w:rFonts w:hint="eastAsia"/>
        </w:rPr>
        <w:t>прав</w:t>
      </w:r>
    </w:p>
    <w:p w14:paraId="01C3D3C8" w14:textId="77777777" w:rsidR="001541CA" w:rsidRDefault="001541CA" w:rsidP="001541CA"/>
    <w:p w14:paraId="50A03E9A" w14:textId="77777777" w:rsidR="001541CA" w:rsidRDefault="001541CA" w:rsidP="001541CA">
      <w:r>
        <w:rPr>
          <w:rFonts w:hint="eastAsia"/>
        </w:rPr>
        <w:t>граждан</w:t>
      </w:r>
      <w:r>
        <w:t xml:space="preserve"> </w:t>
      </w:r>
      <w:r>
        <w:rPr>
          <w:rFonts w:hint="eastAsia"/>
        </w:rPr>
        <w:t>на</w:t>
      </w:r>
      <w:r>
        <w:t xml:space="preserve"> </w:t>
      </w:r>
      <w:r>
        <w:rPr>
          <w:rFonts w:hint="eastAsia"/>
        </w:rPr>
        <w:t>качественную</w:t>
      </w:r>
      <w:r>
        <w:t xml:space="preserve"> </w:t>
      </w:r>
      <w:r>
        <w:rPr>
          <w:rFonts w:hint="eastAsia"/>
        </w:rPr>
        <w:t>медицинскую</w:t>
      </w:r>
      <w:r>
        <w:t xml:space="preserve"> </w:t>
      </w:r>
      <w:r>
        <w:rPr>
          <w:rFonts w:hint="eastAsia"/>
        </w:rPr>
        <w:t>помощь</w:t>
      </w:r>
    </w:p>
    <w:p w14:paraId="2E8E7476" w14:textId="77777777" w:rsidR="001541CA" w:rsidRDefault="001541CA" w:rsidP="001541CA"/>
    <w:p w14:paraId="2A16AD88" w14:textId="77777777" w:rsidR="001541CA" w:rsidRDefault="001541CA" w:rsidP="001541CA">
      <w:r>
        <w:t xml:space="preserve">5.2. </w:t>
      </w:r>
      <w:r>
        <w:rPr>
          <w:rFonts w:hint="eastAsia"/>
        </w:rPr>
        <w:t>Методика</w:t>
      </w:r>
      <w:r>
        <w:t xml:space="preserve"> </w:t>
      </w:r>
      <w:r>
        <w:rPr>
          <w:rFonts w:hint="eastAsia"/>
        </w:rPr>
        <w:t>оценки</w:t>
      </w:r>
      <w:r>
        <w:t xml:space="preserve"> </w:t>
      </w:r>
      <w:r>
        <w:rPr>
          <w:rFonts w:hint="eastAsia"/>
        </w:rPr>
        <w:t>результативности</w:t>
      </w:r>
      <w:r>
        <w:t xml:space="preserve"> </w:t>
      </w:r>
      <w:r>
        <w:rPr>
          <w:rFonts w:hint="eastAsia"/>
        </w:rPr>
        <w:t>деятельности</w:t>
      </w:r>
      <w:r>
        <w:t xml:space="preserve"> </w:t>
      </w:r>
      <w:r>
        <w:rPr>
          <w:rFonts w:hint="eastAsia"/>
        </w:rPr>
        <w:t>структурных</w:t>
      </w:r>
      <w:r>
        <w:t xml:space="preserve"> </w:t>
      </w:r>
      <w:r>
        <w:rPr>
          <w:rFonts w:hint="eastAsia"/>
        </w:rPr>
        <w:t>подразделений</w:t>
      </w:r>
      <w:r>
        <w:t xml:space="preserve"> </w:t>
      </w:r>
      <w:r>
        <w:rPr>
          <w:rFonts w:hint="eastAsia"/>
        </w:rPr>
        <w:t>стационара</w:t>
      </w:r>
      <w:r>
        <w:t xml:space="preserve"> </w:t>
      </w:r>
      <w:r>
        <w:rPr>
          <w:rFonts w:hint="eastAsia"/>
        </w:rPr>
        <w:t>по</w:t>
      </w:r>
      <w:r>
        <w:t xml:space="preserve"> </w:t>
      </w:r>
      <w:r>
        <w:rPr>
          <w:rFonts w:hint="eastAsia"/>
        </w:rPr>
        <w:t>обеспечению</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оказываемой</w:t>
      </w:r>
      <w:r>
        <w:t xml:space="preserve"> </w:t>
      </w:r>
      <w:r>
        <w:rPr>
          <w:rFonts w:hint="eastAsia"/>
        </w:rPr>
        <w:t>пациентам</w:t>
      </w:r>
    </w:p>
    <w:p w14:paraId="430C0C01" w14:textId="77777777" w:rsidR="001541CA" w:rsidRDefault="001541CA" w:rsidP="001541CA"/>
    <w:p w14:paraId="403554C9" w14:textId="77777777" w:rsidR="001541CA" w:rsidRDefault="001541CA" w:rsidP="001541CA">
      <w:r>
        <w:t xml:space="preserve">5.3. </w:t>
      </w:r>
      <w:r>
        <w:rPr>
          <w:rFonts w:hint="eastAsia"/>
        </w:rPr>
        <w:t>Комплекс</w:t>
      </w:r>
      <w:r>
        <w:t xml:space="preserve"> </w:t>
      </w:r>
      <w:r>
        <w:rPr>
          <w:rFonts w:hint="eastAsia"/>
        </w:rPr>
        <w:t>организационно</w:t>
      </w:r>
      <w:r>
        <w:t>-</w:t>
      </w:r>
      <w:r>
        <w:rPr>
          <w:rFonts w:hint="eastAsia"/>
        </w:rPr>
        <w:t>функциональных</w:t>
      </w:r>
      <w:r>
        <w:t xml:space="preserve"> </w:t>
      </w:r>
      <w:r>
        <w:rPr>
          <w:rFonts w:hint="eastAsia"/>
        </w:rPr>
        <w:t>технологий</w:t>
      </w:r>
      <w:r>
        <w:t xml:space="preserve">, </w:t>
      </w:r>
      <w:r>
        <w:rPr>
          <w:rFonts w:hint="eastAsia"/>
        </w:rPr>
        <w:t>обеспечивающих</w:t>
      </w:r>
      <w:r>
        <w:t xml:space="preserve"> </w:t>
      </w:r>
      <w:r>
        <w:rPr>
          <w:rFonts w:hint="eastAsia"/>
        </w:rPr>
        <w:t>права</w:t>
      </w:r>
      <w:r>
        <w:t xml:space="preserve"> </w:t>
      </w:r>
      <w:r>
        <w:rPr>
          <w:rFonts w:hint="eastAsia"/>
        </w:rPr>
        <w:t>пациентов</w:t>
      </w:r>
      <w:r>
        <w:t xml:space="preserve"> </w:t>
      </w:r>
      <w:r>
        <w:rPr>
          <w:rFonts w:hint="eastAsia"/>
        </w:rPr>
        <w:t>на</w:t>
      </w:r>
      <w:r>
        <w:t xml:space="preserve"> </w:t>
      </w:r>
      <w:r>
        <w:rPr>
          <w:rFonts w:hint="eastAsia"/>
        </w:rPr>
        <w:t>качественное</w:t>
      </w:r>
      <w:r>
        <w:t xml:space="preserve"> </w:t>
      </w:r>
      <w:r>
        <w:rPr>
          <w:rFonts w:hint="eastAsia"/>
        </w:rPr>
        <w:t>предоставление</w:t>
      </w:r>
      <w:r>
        <w:t xml:space="preserve"> </w:t>
      </w:r>
      <w:r>
        <w:rPr>
          <w:rFonts w:hint="eastAsia"/>
        </w:rPr>
        <w:t>медицинских</w:t>
      </w:r>
      <w:r>
        <w:t xml:space="preserve"> </w:t>
      </w:r>
      <w:r>
        <w:rPr>
          <w:rFonts w:hint="eastAsia"/>
        </w:rPr>
        <w:t>услуг</w:t>
      </w:r>
      <w:r>
        <w:t xml:space="preserve"> </w:t>
      </w:r>
      <w:r>
        <w:rPr>
          <w:rFonts w:hint="eastAsia"/>
        </w:rPr>
        <w:t>в</w:t>
      </w:r>
      <w:r>
        <w:t xml:space="preserve"> </w:t>
      </w:r>
      <w:r>
        <w:rPr>
          <w:rFonts w:hint="eastAsia"/>
        </w:rPr>
        <w:t>условиях</w:t>
      </w:r>
      <w:r>
        <w:t xml:space="preserve"> </w:t>
      </w:r>
      <w:r>
        <w:rPr>
          <w:rFonts w:hint="eastAsia"/>
        </w:rPr>
        <w:t>стационара</w:t>
      </w:r>
    </w:p>
    <w:p w14:paraId="5902755D" w14:textId="77777777" w:rsidR="001541CA" w:rsidRDefault="001541CA" w:rsidP="001541CA"/>
    <w:p w14:paraId="4E5D6287" w14:textId="77777777" w:rsidR="001541CA" w:rsidRDefault="001541CA" w:rsidP="001541CA">
      <w:r>
        <w:rPr>
          <w:rFonts w:hint="eastAsia"/>
        </w:rPr>
        <w:t>Заключение</w:t>
      </w:r>
    </w:p>
    <w:p w14:paraId="6F99A48A" w14:textId="77777777" w:rsidR="001541CA" w:rsidRDefault="001541CA" w:rsidP="001541CA"/>
    <w:p w14:paraId="744A379E" w14:textId="77777777" w:rsidR="001541CA" w:rsidRDefault="001541CA" w:rsidP="001541CA">
      <w:r>
        <w:rPr>
          <w:rFonts w:hint="eastAsia"/>
        </w:rPr>
        <w:t>Выводы</w:t>
      </w:r>
    </w:p>
    <w:p w14:paraId="5E44A168" w14:textId="77777777" w:rsidR="001541CA" w:rsidRDefault="001541CA" w:rsidP="001541CA"/>
    <w:p w14:paraId="09F0FA1C" w14:textId="77777777" w:rsidR="001541CA" w:rsidRDefault="001541CA" w:rsidP="001541CA">
      <w:r>
        <w:rPr>
          <w:rFonts w:hint="eastAsia"/>
        </w:rPr>
        <w:t>Практические</w:t>
      </w:r>
      <w:r>
        <w:t xml:space="preserve"> </w:t>
      </w:r>
      <w:r>
        <w:rPr>
          <w:rFonts w:hint="eastAsia"/>
        </w:rPr>
        <w:t>рекомендации</w:t>
      </w:r>
    </w:p>
    <w:p w14:paraId="7CB7CA27" w14:textId="77777777" w:rsidR="001541CA" w:rsidRDefault="001541CA" w:rsidP="001541CA"/>
    <w:p w14:paraId="31D32D09" w14:textId="77777777" w:rsidR="001541CA" w:rsidRDefault="001541CA" w:rsidP="001541CA">
      <w:r>
        <w:rPr>
          <w:rFonts w:hint="eastAsia"/>
        </w:rPr>
        <w:t>Список</w:t>
      </w:r>
      <w:r>
        <w:t xml:space="preserve"> </w:t>
      </w:r>
      <w:r>
        <w:rPr>
          <w:rFonts w:hint="eastAsia"/>
        </w:rPr>
        <w:t>литературы</w:t>
      </w:r>
    </w:p>
    <w:p w14:paraId="0D737748" w14:textId="77777777" w:rsidR="001541CA" w:rsidRDefault="001541CA" w:rsidP="001541CA"/>
    <w:p w14:paraId="2537ED9B" w14:textId="21B3C3CC" w:rsidR="001541CA" w:rsidRPr="001541CA" w:rsidRDefault="001541CA" w:rsidP="001541CA">
      <w:r>
        <w:rPr>
          <w:rFonts w:hint="eastAsia"/>
        </w:rPr>
        <w:t>Приложения</w:t>
      </w:r>
    </w:p>
    <w:sectPr w:rsidR="001541CA" w:rsidRPr="001541CA" w:rsidSect="008B07E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5A0B6" w14:textId="77777777" w:rsidR="008B07EE" w:rsidRPr="00C66E52" w:rsidRDefault="008B07EE">
      <w:pPr>
        <w:spacing w:after="0" w:line="240" w:lineRule="auto"/>
      </w:pPr>
      <w:r w:rsidRPr="00C66E52">
        <w:separator/>
      </w:r>
    </w:p>
  </w:endnote>
  <w:endnote w:type="continuationSeparator" w:id="0">
    <w:p w14:paraId="0B7CD1AA" w14:textId="77777777" w:rsidR="008B07EE" w:rsidRPr="00C66E52" w:rsidRDefault="008B07EE">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193B3" w14:textId="77777777" w:rsidR="008B07EE" w:rsidRPr="00C66E52" w:rsidRDefault="008B07EE"/>
    <w:p w14:paraId="709C052E" w14:textId="77777777" w:rsidR="008B07EE" w:rsidRPr="00C66E52" w:rsidRDefault="008B07EE"/>
    <w:p w14:paraId="2C7F96AB" w14:textId="77777777" w:rsidR="008B07EE" w:rsidRPr="00C66E52" w:rsidRDefault="008B07EE"/>
    <w:p w14:paraId="35C3F9C2" w14:textId="77777777" w:rsidR="008B07EE" w:rsidRPr="00C66E52" w:rsidRDefault="008B07EE"/>
    <w:p w14:paraId="3A5166F0" w14:textId="77777777" w:rsidR="008B07EE" w:rsidRPr="00C66E52" w:rsidRDefault="008B07EE"/>
    <w:p w14:paraId="5FE6C866" w14:textId="77777777" w:rsidR="008B07EE" w:rsidRPr="00C66E52" w:rsidRDefault="008B07EE"/>
    <w:p w14:paraId="33A2C846" w14:textId="77777777" w:rsidR="008B07EE" w:rsidRPr="00C66E52" w:rsidRDefault="008B07EE">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2872B85" wp14:editId="069D69D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87AB7" w14:textId="77777777" w:rsidR="008B07EE" w:rsidRPr="00C66E52" w:rsidRDefault="008B07E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872B8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387AB7" w14:textId="77777777" w:rsidR="008B07EE" w:rsidRPr="00C66E52" w:rsidRDefault="008B07E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6E9E965" w14:textId="77777777" w:rsidR="008B07EE" w:rsidRPr="00C66E52" w:rsidRDefault="008B07EE"/>
    <w:p w14:paraId="56AB7180" w14:textId="77777777" w:rsidR="008B07EE" w:rsidRPr="00C66E52" w:rsidRDefault="008B07EE"/>
    <w:p w14:paraId="0A2E22FB" w14:textId="77777777" w:rsidR="008B07EE" w:rsidRPr="00C66E52" w:rsidRDefault="008B07EE">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FF2B68C" wp14:editId="7D51F75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9672C" w14:textId="77777777" w:rsidR="008B07EE" w:rsidRPr="00C66E52" w:rsidRDefault="008B07EE"/>
                          <w:p w14:paraId="6117FADE" w14:textId="77777777" w:rsidR="008B07EE" w:rsidRPr="00C66E52" w:rsidRDefault="008B07E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F2B68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99672C" w14:textId="77777777" w:rsidR="008B07EE" w:rsidRPr="00C66E52" w:rsidRDefault="008B07EE"/>
                    <w:p w14:paraId="6117FADE" w14:textId="77777777" w:rsidR="008B07EE" w:rsidRPr="00C66E52" w:rsidRDefault="008B07E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700A4BE" w14:textId="77777777" w:rsidR="008B07EE" w:rsidRPr="00C66E52" w:rsidRDefault="008B07EE"/>
    <w:p w14:paraId="5EBCD148" w14:textId="77777777" w:rsidR="008B07EE" w:rsidRPr="00C66E52" w:rsidRDefault="008B07EE">
      <w:pPr>
        <w:rPr>
          <w:sz w:val="2"/>
          <w:szCs w:val="2"/>
        </w:rPr>
      </w:pPr>
    </w:p>
    <w:p w14:paraId="0CB5A335" w14:textId="77777777" w:rsidR="008B07EE" w:rsidRPr="00C66E52" w:rsidRDefault="008B07EE"/>
    <w:p w14:paraId="2F42D8E2" w14:textId="77777777" w:rsidR="008B07EE" w:rsidRPr="00C66E52" w:rsidRDefault="008B07EE">
      <w:pPr>
        <w:spacing w:after="0" w:line="240" w:lineRule="auto"/>
      </w:pPr>
    </w:p>
  </w:footnote>
  <w:footnote w:type="continuationSeparator" w:id="0">
    <w:p w14:paraId="02F4E7A4" w14:textId="77777777" w:rsidR="008B07EE" w:rsidRPr="00C66E52" w:rsidRDefault="008B07EE">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7EE"/>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26991</TotalTime>
  <Pages>3</Pages>
  <Words>361</Words>
  <Characters>2059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4020</cp:revision>
  <cp:lastPrinted>2009-02-06T05:36:00Z</cp:lastPrinted>
  <dcterms:created xsi:type="dcterms:W3CDTF">2024-04-09T10:20:00Z</dcterms:created>
  <dcterms:modified xsi:type="dcterms:W3CDTF">2024-05-10T12:16:00Z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