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340D5" w14:textId="77777777" w:rsidR="00853FA5" w:rsidRPr="00853FA5" w:rsidRDefault="00853FA5" w:rsidP="00853FA5">
      <w:pPr>
        <w:rPr>
          <w:rFonts w:ascii="Helvetica" w:hAnsi="Helvetica"/>
          <w:b/>
          <w:bCs/>
          <w:color w:val="222222"/>
          <w:sz w:val="21"/>
          <w:szCs w:val="21"/>
        </w:rPr>
      </w:pPr>
      <w:r w:rsidRPr="00853FA5">
        <w:rPr>
          <w:rFonts w:ascii="Helvetica" w:hAnsi="Helvetica" w:hint="eastAsia"/>
          <w:b/>
          <w:bCs/>
          <w:color w:val="222222"/>
          <w:sz w:val="21"/>
          <w:szCs w:val="21"/>
        </w:rPr>
        <w:t>Филоненко</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Виктор</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Иванович</w:t>
      </w:r>
      <w:r w:rsidRPr="00853FA5">
        <w:rPr>
          <w:rFonts w:ascii="Helvetica" w:hAnsi="Helvetica"/>
          <w:b/>
          <w:bCs/>
          <w:color w:val="222222"/>
          <w:sz w:val="21"/>
          <w:szCs w:val="21"/>
        </w:rPr>
        <w:t>.</w:t>
      </w:r>
    </w:p>
    <w:p w14:paraId="09AB23DE" w14:textId="77777777" w:rsidR="00853FA5" w:rsidRPr="00853FA5" w:rsidRDefault="00853FA5" w:rsidP="00853FA5">
      <w:pPr>
        <w:rPr>
          <w:rFonts w:ascii="Helvetica" w:hAnsi="Helvetica"/>
          <w:b/>
          <w:bCs/>
          <w:color w:val="222222"/>
          <w:sz w:val="21"/>
          <w:szCs w:val="21"/>
        </w:rPr>
      </w:pPr>
      <w:r w:rsidRPr="00853FA5">
        <w:rPr>
          <w:rFonts w:ascii="Helvetica" w:hAnsi="Helvetica" w:hint="eastAsia"/>
          <w:b/>
          <w:bCs/>
          <w:color w:val="222222"/>
          <w:sz w:val="21"/>
          <w:szCs w:val="21"/>
        </w:rPr>
        <w:t>Современное</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российское</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студенчество</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в</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транзитивном</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обществе</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противоречия</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и</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парадоксы</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социализации</w:t>
      </w:r>
      <w:r w:rsidRPr="00853FA5">
        <w:rPr>
          <w:rFonts w:ascii="Helvetica" w:hAnsi="Helvetica"/>
          <w:b/>
          <w:bCs/>
          <w:color w:val="222222"/>
          <w:sz w:val="21"/>
          <w:szCs w:val="21"/>
        </w:rPr>
        <w:t xml:space="preserve"> : </w:t>
      </w:r>
      <w:r w:rsidRPr="00853FA5">
        <w:rPr>
          <w:rFonts w:ascii="Helvetica" w:hAnsi="Helvetica" w:hint="eastAsia"/>
          <w:b/>
          <w:bCs/>
          <w:color w:val="222222"/>
          <w:sz w:val="21"/>
          <w:szCs w:val="21"/>
        </w:rPr>
        <w:t>диссертация</w:t>
      </w:r>
      <w:r w:rsidRPr="00853FA5">
        <w:rPr>
          <w:rFonts w:ascii="Helvetica" w:hAnsi="Helvetica"/>
          <w:b/>
          <w:bCs/>
          <w:color w:val="222222"/>
          <w:sz w:val="21"/>
          <w:szCs w:val="21"/>
        </w:rPr>
        <w:t xml:space="preserve"> ... </w:t>
      </w:r>
      <w:r w:rsidRPr="00853FA5">
        <w:rPr>
          <w:rFonts w:ascii="Helvetica" w:hAnsi="Helvetica" w:hint="eastAsia"/>
          <w:b/>
          <w:bCs/>
          <w:color w:val="222222"/>
          <w:sz w:val="21"/>
          <w:szCs w:val="21"/>
        </w:rPr>
        <w:t>доктора</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социологических</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наук</w:t>
      </w:r>
      <w:r w:rsidRPr="00853FA5">
        <w:rPr>
          <w:rFonts w:ascii="Helvetica" w:hAnsi="Helvetica"/>
          <w:b/>
          <w:bCs/>
          <w:color w:val="222222"/>
          <w:sz w:val="21"/>
          <w:szCs w:val="21"/>
        </w:rPr>
        <w:t xml:space="preserve"> : 22.00.06 / </w:t>
      </w:r>
      <w:r w:rsidRPr="00853FA5">
        <w:rPr>
          <w:rFonts w:ascii="Helvetica" w:hAnsi="Helvetica" w:hint="eastAsia"/>
          <w:b/>
          <w:bCs/>
          <w:color w:val="222222"/>
          <w:sz w:val="21"/>
          <w:szCs w:val="21"/>
        </w:rPr>
        <w:t>Филоненко</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Виктор</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Иванович</w:t>
      </w:r>
      <w:r w:rsidRPr="00853FA5">
        <w:rPr>
          <w:rFonts w:ascii="Helvetica" w:hAnsi="Helvetica"/>
          <w:b/>
          <w:bCs/>
          <w:color w:val="222222"/>
          <w:sz w:val="21"/>
          <w:szCs w:val="21"/>
        </w:rPr>
        <w:t>; [</w:t>
      </w:r>
      <w:r w:rsidRPr="00853FA5">
        <w:rPr>
          <w:rFonts w:ascii="Helvetica" w:hAnsi="Helvetica" w:hint="eastAsia"/>
          <w:b/>
          <w:bCs/>
          <w:color w:val="222222"/>
          <w:sz w:val="21"/>
          <w:szCs w:val="21"/>
        </w:rPr>
        <w:t>Место</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защиты</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Юж</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федер</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ун</w:t>
      </w:r>
      <w:r w:rsidRPr="00853FA5">
        <w:rPr>
          <w:rFonts w:ascii="Helvetica" w:hAnsi="Helvetica"/>
          <w:b/>
          <w:bCs/>
          <w:color w:val="222222"/>
          <w:sz w:val="21"/>
          <w:szCs w:val="21"/>
        </w:rPr>
        <w:t>-</w:t>
      </w:r>
      <w:r w:rsidRPr="00853FA5">
        <w:rPr>
          <w:rFonts w:ascii="Helvetica" w:hAnsi="Helvetica" w:hint="eastAsia"/>
          <w:b/>
          <w:bCs/>
          <w:color w:val="222222"/>
          <w:sz w:val="21"/>
          <w:szCs w:val="21"/>
        </w:rPr>
        <w:t>т</w:t>
      </w:r>
      <w:r w:rsidRPr="00853FA5">
        <w:rPr>
          <w:rFonts w:ascii="Helvetica" w:hAnsi="Helvetica"/>
          <w:b/>
          <w:bCs/>
          <w:color w:val="222222"/>
          <w:sz w:val="21"/>
          <w:szCs w:val="21"/>
        </w:rPr>
        <w:t xml:space="preserve">]. - </w:t>
      </w:r>
      <w:r w:rsidRPr="00853FA5">
        <w:rPr>
          <w:rFonts w:ascii="Helvetica" w:hAnsi="Helvetica" w:hint="eastAsia"/>
          <w:b/>
          <w:bCs/>
          <w:color w:val="222222"/>
          <w:sz w:val="21"/>
          <w:szCs w:val="21"/>
        </w:rPr>
        <w:t>Ростов</w:t>
      </w:r>
      <w:r w:rsidRPr="00853FA5">
        <w:rPr>
          <w:rFonts w:ascii="Helvetica" w:hAnsi="Helvetica"/>
          <w:b/>
          <w:bCs/>
          <w:color w:val="222222"/>
          <w:sz w:val="21"/>
          <w:szCs w:val="21"/>
        </w:rPr>
        <w:t>-</w:t>
      </w:r>
      <w:r w:rsidRPr="00853FA5">
        <w:rPr>
          <w:rFonts w:ascii="Helvetica" w:hAnsi="Helvetica" w:hint="eastAsia"/>
          <w:b/>
          <w:bCs/>
          <w:color w:val="222222"/>
          <w:sz w:val="21"/>
          <w:szCs w:val="21"/>
        </w:rPr>
        <w:t>на</w:t>
      </w:r>
      <w:r w:rsidRPr="00853FA5">
        <w:rPr>
          <w:rFonts w:ascii="Helvetica" w:hAnsi="Helvetica"/>
          <w:b/>
          <w:bCs/>
          <w:color w:val="222222"/>
          <w:sz w:val="21"/>
          <w:szCs w:val="21"/>
        </w:rPr>
        <w:t>-</w:t>
      </w:r>
      <w:r w:rsidRPr="00853FA5">
        <w:rPr>
          <w:rFonts w:ascii="Helvetica" w:hAnsi="Helvetica" w:hint="eastAsia"/>
          <w:b/>
          <w:bCs/>
          <w:color w:val="222222"/>
          <w:sz w:val="21"/>
          <w:szCs w:val="21"/>
        </w:rPr>
        <w:t>Дону</w:t>
      </w:r>
      <w:r w:rsidRPr="00853FA5">
        <w:rPr>
          <w:rFonts w:ascii="Helvetica" w:hAnsi="Helvetica"/>
          <w:b/>
          <w:bCs/>
          <w:color w:val="222222"/>
          <w:sz w:val="21"/>
          <w:szCs w:val="21"/>
        </w:rPr>
        <w:t xml:space="preserve">, 2009. - 392 </w:t>
      </w:r>
      <w:r w:rsidRPr="00853FA5">
        <w:rPr>
          <w:rFonts w:ascii="Helvetica" w:hAnsi="Helvetica" w:hint="eastAsia"/>
          <w:b/>
          <w:bCs/>
          <w:color w:val="222222"/>
          <w:sz w:val="21"/>
          <w:szCs w:val="21"/>
        </w:rPr>
        <w:t>с</w:t>
      </w:r>
      <w:r w:rsidRPr="00853FA5">
        <w:rPr>
          <w:rFonts w:ascii="Helvetica" w:hAnsi="Helvetica"/>
          <w:b/>
          <w:bCs/>
          <w:color w:val="222222"/>
          <w:sz w:val="21"/>
          <w:szCs w:val="21"/>
        </w:rPr>
        <w:t xml:space="preserve">. : </w:t>
      </w:r>
      <w:r w:rsidRPr="00853FA5">
        <w:rPr>
          <w:rFonts w:ascii="Helvetica" w:hAnsi="Helvetica" w:hint="eastAsia"/>
          <w:b/>
          <w:bCs/>
          <w:color w:val="222222"/>
          <w:sz w:val="21"/>
          <w:szCs w:val="21"/>
        </w:rPr>
        <w:t>ил</w:t>
      </w:r>
      <w:r w:rsidRPr="00853FA5">
        <w:rPr>
          <w:rFonts w:ascii="Helvetica" w:hAnsi="Helvetica"/>
          <w:b/>
          <w:bCs/>
          <w:color w:val="222222"/>
          <w:sz w:val="21"/>
          <w:szCs w:val="21"/>
        </w:rPr>
        <w:t>.</w:t>
      </w:r>
    </w:p>
    <w:p w14:paraId="058BB220" w14:textId="77777777" w:rsidR="00853FA5" w:rsidRPr="00853FA5" w:rsidRDefault="00853FA5" w:rsidP="00853FA5">
      <w:pPr>
        <w:rPr>
          <w:rFonts w:ascii="Helvetica" w:hAnsi="Helvetica"/>
          <w:b/>
          <w:bCs/>
          <w:color w:val="222222"/>
          <w:sz w:val="21"/>
          <w:szCs w:val="21"/>
        </w:rPr>
      </w:pPr>
      <w:r w:rsidRPr="00853FA5">
        <w:rPr>
          <w:rFonts w:ascii="Helvetica" w:hAnsi="Helvetica" w:hint="eastAsia"/>
          <w:b/>
          <w:bCs/>
          <w:color w:val="222222"/>
          <w:sz w:val="21"/>
          <w:szCs w:val="21"/>
        </w:rPr>
        <w:t>больше</w:t>
      </w:r>
    </w:p>
    <w:p w14:paraId="5B3D2B1F" w14:textId="77777777" w:rsidR="00853FA5" w:rsidRPr="00853FA5" w:rsidRDefault="00853FA5" w:rsidP="00853FA5">
      <w:pPr>
        <w:rPr>
          <w:rFonts w:ascii="Helvetica" w:hAnsi="Helvetica"/>
          <w:b/>
          <w:bCs/>
          <w:color w:val="222222"/>
          <w:sz w:val="21"/>
          <w:szCs w:val="21"/>
        </w:rPr>
      </w:pPr>
      <w:r w:rsidRPr="00853FA5">
        <w:rPr>
          <w:rFonts w:ascii="Helvetica" w:hAnsi="Helvetica" w:hint="eastAsia"/>
          <w:b/>
          <w:bCs/>
          <w:color w:val="222222"/>
          <w:sz w:val="21"/>
          <w:szCs w:val="21"/>
        </w:rPr>
        <w:t>Цитаты</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из</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текста</w:t>
      </w:r>
      <w:r w:rsidRPr="00853FA5">
        <w:rPr>
          <w:rFonts w:ascii="Helvetica" w:hAnsi="Helvetica"/>
          <w:b/>
          <w:bCs/>
          <w:color w:val="222222"/>
          <w:sz w:val="21"/>
          <w:szCs w:val="21"/>
        </w:rPr>
        <w:t>:</w:t>
      </w:r>
    </w:p>
    <w:p w14:paraId="54AC38A0" w14:textId="77777777" w:rsidR="00853FA5" w:rsidRPr="00853FA5" w:rsidRDefault="00853FA5" w:rsidP="00853FA5">
      <w:pPr>
        <w:rPr>
          <w:rFonts w:ascii="Helvetica" w:hAnsi="Helvetica"/>
          <w:b/>
          <w:bCs/>
          <w:color w:val="222222"/>
          <w:sz w:val="21"/>
          <w:szCs w:val="21"/>
        </w:rPr>
      </w:pPr>
      <w:r w:rsidRPr="00853FA5">
        <w:rPr>
          <w:rFonts w:ascii="Helvetica" w:hAnsi="Helvetica" w:hint="eastAsia"/>
          <w:b/>
          <w:bCs/>
          <w:color w:val="222222"/>
          <w:sz w:val="21"/>
          <w:szCs w:val="21"/>
        </w:rPr>
        <w:t>стр</w:t>
      </w:r>
      <w:r w:rsidRPr="00853FA5">
        <w:rPr>
          <w:rFonts w:ascii="Helvetica" w:hAnsi="Helvetica"/>
          <w:b/>
          <w:bCs/>
          <w:color w:val="222222"/>
          <w:sz w:val="21"/>
          <w:szCs w:val="21"/>
        </w:rPr>
        <w:t>. 1</w:t>
      </w:r>
    </w:p>
    <w:p w14:paraId="6E052F55" w14:textId="77777777" w:rsidR="00853FA5" w:rsidRPr="00853FA5" w:rsidRDefault="00853FA5" w:rsidP="00853FA5">
      <w:pPr>
        <w:rPr>
          <w:rFonts w:ascii="Helvetica" w:hAnsi="Helvetica"/>
          <w:b/>
          <w:bCs/>
          <w:color w:val="222222"/>
          <w:sz w:val="21"/>
          <w:szCs w:val="21"/>
        </w:rPr>
      </w:pPr>
      <w:r w:rsidRPr="00853FA5">
        <w:rPr>
          <w:rFonts w:ascii="Helvetica" w:hAnsi="Helvetica"/>
          <w:b/>
          <w:bCs/>
          <w:color w:val="222222"/>
          <w:sz w:val="21"/>
          <w:szCs w:val="21"/>
        </w:rPr>
        <w:t xml:space="preserve">05201000159 </w:t>
      </w:r>
      <w:r w:rsidRPr="00853FA5">
        <w:rPr>
          <w:rFonts w:ascii="Helvetica" w:hAnsi="Helvetica" w:hint="eastAsia"/>
          <w:b/>
          <w:bCs/>
          <w:color w:val="222222"/>
          <w:sz w:val="21"/>
          <w:szCs w:val="21"/>
        </w:rPr>
        <w:t>Филоненко</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Виктор</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Иванович</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СОВРЕМЕННОЕ</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РОССИЙСКОЕ</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СТУДЕНЧЕСТВО</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В</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ТРАНЗИТИВНОМ</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ОБЩЕСТВЕ</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ПРОТИВОРЕЧИЯ</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И</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ПАРАДОКСЫ</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СОЦИАЛИЗАЦИИ</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Специальность</w:t>
      </w:r>
      <w:r w:rsidRPr="00853FA5">
        <w:rPr>
          <w:rFonts w:ascii="Helvetica" w:hAnsi="Helvetica"/>
          <w:b/>
          <w:bCs/>
          <w:color w:val="222222"/>
          <w:sz w:val="21"/>
          <w:szCs w:val="21"/>
        </w:rPr>
        <w:t xml:space="preserve"> 22.00.06</w:t>
      </w:r>
    </w:p>
    <w:p w14:paraId="57F5CE95" w14:textId="77777777" w:rsidR="00853FA5" w:rsidRPr="00853FA5" w:rsidRDefault="00853FA5" w:rsidP="00853FA5">
      <w:pPr>
        <w:rPr>
          <w:rFonts w:ascii="Helvetica" w:hAnsi="Helvetica"/>
          <w:b/>
          <w:bCs/>
          <w:color w:val="222222"/>
          <w:sz w:val="21"/>
          <w:szCs w:val="21"/>
        </w:rPr>
      </w:pPr>
      <w:r w:rsidRPr="00853FA5">
        <w:rPr>
          <w:rFonts w:ascii="Helvetica" w:hAnsi="Helvetica" w:hint="eastAsia"/>
          <w:b/>
          <w:bCs/>
          <w:color w:val="222222"/>
          <w:sz w:val="21"/>
          <w:szCs w:val="21"/>
        </w:rPr>
        <w:t>стр</w:t>
      </w:r>
      <w:r w:rsidRPr="00853FA5">
        <w:rPr>
          <w:rFonts w:ascii="Helvetica" w:hAnsi="Helvetica"/>
          <w:b/>
          <w:bCs/>
          <w:color w:val="222222"/>
          <w:sz w:val="21"/>
          <w:szCs w:val="21"/>
        </w:rPr>
        <w:t>. 12</w:t>
      </w:r>
    </w:p>
    <w:p w14:paraId="0C0309F7" w14:textId="77777777" w:rsidR="00853FA5" w:rsidRPr="00853FA5" w:rsidRDefault="00853FA5" w:rsidP="00853FA5">
      <w:pPr>
        <w:rPr>
          <w:rFonts w:ascii="Helvetica" w:hAnsi="Helvetica"/>
          <w:b/>
          <w:bCs/>
          <w:color w:val="222222"/>
          <w:sz w:val="21"/>
          <w:szCs w:val="21"/>
        </w:rPr>
      </w:pPr>
      <w:r w:rsidRPr="00853FA5">
        <w:rPr>
          <w:rFonts w:ascii="Helvetica" w:hAnsi="Helvetica" w:hint="eastAsia"/>
          <w:b/>
          <w:bCs/>
          <w:color w:val="222222"/>
          <w:sz w:val="21"/>
          <w:szCs w:val="21"/>
        </w:rPr>
        <w:t>диссертация</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Объект</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исследования</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социализация</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современного</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российского</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сту­</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денчества</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Предмет</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исследования</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противоречивый</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характер</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процессов</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социали­</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зации</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современного</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российского</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студенчества</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в</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транзитивно</w:t>
      </w:r>
      <w:r w:rsidRPr="00853FA5">
        <w:rPr>
          <w:rFonts w:ascii="Helvetica" w:hAnsi="Helvetica"/>
          <w:b/>
          <w:bCs/>
          <w:color w:val="222222"/>
          <w:sz w:val="21"/>
          <w:szCs w:val="21"/>
        </w:rPr>
        <w:t>-</w:t>
      </w:r>
      <w:r w:rsidRPr="00853FA5">
        <w:rPr>
          <w:rFonts w:ascii="Helvetica" w:hAnsi="Helvetica" w:hint="eastAsia"/>
          <w:b/>
          <w:bCs/>
          <w:color w:val="222222"/>
          <w:sz w:val="21"/>
          <w:szCs w:val="21"/>
        </w:rPr>
        <w:t>кризисном</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со­</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циуме</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Целью</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данной</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диссертации</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является</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определение</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и</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изучение</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социо­</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культурных</w:t>
      </w:r>
    </w:p>
    <w:p w14:paraId="6BA2086B" w14:textId="77777777" w:rsidR="00853FA5" w:rsidRPr="00853FA5" w:rsidRDefault="00853FA5" w:rsidP="00853FA5">
      <w:pPr>
        <w:rPr>
          <w:rFonts w:ascii="Helvetica" w:hAnsi="Helvetica"/>
          <w:b/>
          <w:bCs/>
          <w:color w:val="222222"/>
          <w:sz w:val="21"/>
          <w:szCs w:val="21"/>
        </w:rPr>
      </w:pPr>
      <w:r w:rsidRPr="00853FA5">
        <w:rPr>
          <w:rFonts w:ascii="Helvetica" w:hAnsi="Helvetica" w:hint="eastAsia"/>
          <w:b/>
          <w:bCs/>
          <w:color w:val="222222"/>
          <w:sz w:val="21"/>
          <w:szCs w:val="21"/>
        </w:rPr>
        <w:t>стр</w:t>
      </w:r>
      <w:r w:rsidRPr="00853FA5">
        <w:rPr>
          <w:rFonts w:ascii="Helvetica" w:hAnsi="Helvetica"/>
          <w:b/>
          <w:bCs/>
          <w:color w:val="222222"/>
          <w:sz w:val="21"/>
          <w:szCs w:val="21"/>
        </w:rPr>
        <w:t>. 143</w:t>
      </w:r>
    </w:p>
    <w:p w14:paraId="4229D9D9" w14:textId="77777777" w:rsidR="00853FA5" w:rsidRPr="00853FA5" w:rsidRDefault="00853FA5" w:rsidP="00853FA5">
      <w:pPr>
        <w:rPr>
          <w:rFonts w:ascii="Helvetica" w:hAnsi="Helvetica"/>
          <w:b/>
          <w:bCs/>
          <w:color w:val="222222"/>
          <w:sz w:val="21"/>
          <w:szCs w:val="21"/>
        </w:rPr>
      </w:pPr>
      <w:r w:rsidRPr="00853FA5">
        <w:rPr>
          <w:rFonts w:ascii="Helvetica" w:hAnsi="Helvetica" w:hint="eastAsia"/>
          <w:b/>
          <w:bCs/>
          <w:color w:val="222222"/>
          <w:sz w:val="21"/>
          <w:szCs w:val="21"/>
        </w:rPr>
        <w:t>среднесрочной</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перспективе</w:t>
      </w:r>
      <w:r w:rsidRPr="00853FA5">
        <w:rPr>
          <w:rFonts w:ascii="Helvetica" w:hAnsi="Helvetica"/>
          <w:b/>
          <w:bCs/>
          <w:color w:val="222222"/>
          <w:sz w:val="21"/>
          <w:szCs w:val="21"/>
        </w:rPr>
        <w:t xml:space="preserve">. 144 </w:t>
      </w:r>
      <w:r w:rsidRPr="00853FA5">
        <w:rPr>
          <w:rFonts w:ascii="Helvetica" w:hAnsi="Helvetica" w:hint="eastAsia"/>
          <w:b/>
          <w:bCs/>
          <w:color w:val="222222"/>
          <w:sz w:val="21"/>
          <w:szCs w:val="21"/>
        </w:rPr>
        <w:t>Глава</w:t>
      </w:r>
      <w:r w:rsidRPr="00853FA5">
        <w:rPr>
          <w:rFonts w:ascii="Helvetica" w:hAnsi="Helvetica"/>
          <w:b/>
          <w:bCs/>
          <w:color w:val="222222"/>
          <w:sz w:val="21"/>
          <w:szCs w:val="21"/>
        </w:rPr>
        <w:t xml:space="preserve"> 3. </w:t>
      </w:r>
      <w:r w:rsidRPr="00853FA5">
        <w:rPr>
          <w:rFonts w:ascii="Helvetica" w:hAnsi="Helvetica" w:hint="eastAsia"/>
          <w:b/>
          <w:bCs/>
          <w:color w:val="222222"/>
          <w:sz w:val="21"/>
          <w:szCs w:val="21"/>
        </w:rPr>
        <w:t>Социокультурные</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особенности</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российского</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студенчества</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в</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кризисном</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социуме</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проблемы</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и</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парадоксы</w:t>
      </w:r>
      <w:r w:rsidRPr="00853FA5">
        <w:rPr>
          <w:rFonts w:ascii="Helvetica" w:hAnsi="Helvetica"/>
          <w:b/>
          <w:bCs/>
          <w:color w:val="222222"/>
          <w:sz w:val="21"/>
          <w:szCs w:val="21"/>
        </w:rPr>
        <w:t xml:space="preserve"> 3.1. </w:t>
      </w:r>
      <w:r w:rsidRPr="00853FA5">
        <w:rPr>
          <w:rFonts w:ascii="Helvetica" w:hAnsi="Helvetica" w:hint="eastAsia"/>
          <w:b/>
          <w:bCs/>
          <w:color w:val="222222"/>
          <w:sz w:val="21"/>
          <w:szCs w:val="21"/>
        </w:rPr>
        <w:t>Социальная</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дифференциация</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молодежи</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и</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типология</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современного</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российского</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студенчества</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Современное</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российское</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студенчество</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как</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видимо</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и</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всякое</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студен­</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чество</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во</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все</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времена</w:t>
      </w:r>
      <w:r w:rsidRPr="00853FA5">
        <w:rPr>
          <w:rFonts w:ascii="Helvetica" w:hAnsi="Helvetica"/>
          <w:b/>
          <w:bCs/>
          <w:color w:val="222222"/>
          <w:sz w:val="21"/>
          <w:szCs w:val="21"/>
        </w:rPr>
        <w:t>,</w:t>
      </w:r>
    </w:p>
    <w:p w14:paraId="5A971FBD" w14:textId="77777777" w:rsidR="00853FA5" w:rsidRPr="00853FA5" w:rsidRDefault="00853FA5" w:rsidP="00853FA5">
      <w:pPr>
        <w:rPr>
          <w:rFonts w:ascii="Helvetica" w:hAnsi="Helvetica"/>
          <w:b/>
          <w:bCs/>
          <w:color w:val="222222"/>
          <w:sz w:val="21"/>
          <w:szCs w:val="21"/>
        </w:rPr>
      </w:pPr>
    </w:p>
    <w:p w14:paraId="72A9818E" w14:textId="77777777" w:rsidR="00853FA5" w:rsidRPr="00853FA5" w:rsidRDefault="00853FA5" w:rsidP="00853FA5">
      <w:pPr>
        <w:rPr>
          <w:rFonts w:ascii="Helvetica" w:hAnsi="Helvetica"/>
          <w:b/>
          <w:bCs/>
          <w:color w:val="222222"/>
          <w:sz w:val="21"/>
          <w:szCs w:val="21"/>
        </w:rPr>
      </w:pPr>
      <w:r w:rsidRPr="00853FA5">
        <w:rPr>
          <w:rFonts w:ascii="Helvetica" w:hAnsi="Helvetica" w:hint="eastAsia"/>
          <w:b/>
          <w:bCs/>
          <w:color w:val="222222"/>
          <w:sz w:val="21"/>
          <w:szCs w:val="21"/>
        </w:rPr>
        <w:t>Оглавление</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диссертации</w:t>
      </w:r>
    </w:p>
    <w:p w14:paraId="6BDC1401" w14:textId="77777777" w:rsidR="00853FA5" w:rsidRPr="00853FA5" w:rsidRDefault="00853FA5" w:rsidP="00853FA5">
      <w:pPr>
        <w:rPr>
          <w:rFonts w:ascii="Helvetica" w:hAnsi="Helvetica"/>
          <w:b/>
          <w:bCs/>
          <w:color w:val="222222"/>
          <w:sz w:val="21"/>
          <w:szCs w:val="21"/>
        </w:rPr>
      </w:pPr>
      <w:r w:rsidRPr="00853FA5">
        <w:rPr>
          <w:rFonts w:ascii="Helvetica" w:hAnsi="Helvetica" w:hint="eastAsia"/>
          <w:b/>
          <w:bCs/>
          <w:color w:val="222222"/>
          <w:sz w:val="21"/>
          <w:szCs w:val="21"/>
        </w:rPr>
        <w:t>доктор</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социологических</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наук</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Филоненко</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Виктор</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Иванович</w:t>
      </w:r>
    </w:p>
    <w:p w14:paraId="74F84818" w14:textId="77777777" w:rsidR="00853FA5" w:rsidRPr="00853FA5" w:rsidRDefault="00853FA5" w:rsidP="00853FA5">
      <w:pPr>
        <w:rPr>
          <w:rFonts w:ascii="Helvetica" w:hAnsi="Helvetica"/>
          <w:b/>
          <w:bCs/>
          <w:color w:val="222222"/>
          <w:sz w:val="21"/>
          <w:szCs w:val="21"/>
        </w:rPr>
      </w:pPr>
      <w:r w:rsidRPr="00853FA5">
        <w:rPr>
          <w:rFonts w:ascii="Helvetica" w:hAnsi="Helvetica" w:hint="eastAsia"/>
          <w:b/>
          <w:bCs/>
          <w:color w:val="222222"/>
          <w:sz w:val="21"/>
          <w:szCs w:val="21"/>
        </w:rPr>
        <w:lastRenderedPageBreak/>
        <w:t>ВВЕДЕНИЕ</w:t>
      </w:r>
    </w:p>
    <w:p w14:paraId="73F2C9E9" w14:textId="77777777" w:rsidR="00853FA5" w:rsidRPr="00853FA5" w:rsidRDefault="00853FA5" w:rsidP="00853FA5">
      <w:pPr>
        <w:rPr>
          <w:rFonts w:ascii="Helvetica" w:hAnsi="Helvetica"/>
          <w:b/>
          <w:bCs/>
          <w:color w:val="222222"/>
          <w:sz w:val="21"/>
          <w:szCs w:val="21"/>
        </w:rPr>
      </w:pPr>
    </w:p>
    <w:p w14:paraId="4438DFF6" w14:textId="77777777" w:rsidR="00853FA5" w:rsidRPr="00853FA5" w:rsidRDefault="00853FA5" w:rsidP="00853FA5">
      <w:pPr>
        <w:rPr>
          <w:rFonts w:ascii="Helvetica" w:hAnsi="Helvetica"/>
          <w:b/>
          <w:bCs/>
          <w:color w:val="222222"/>
          <w:sz w:val="21"/>
          <w:szCs w:val="21"/>
        </w:rPr>
      </w:pPr>
      <w:r w:rsidRPr="00853FA5">
        <w:rPr>
          <w:rFonts w:ascii="Helvetica" w:hAnsi="Helvetica" w:hint="eastAsia"/>
          <w:b/>
          <w:bCs/>
          <w:color w:val="222222"/>
          <w:sz w:val="21"/>
          <w:szCs w:val="21"/>
        </w:rPr>
        <w:t>ГЛАВА</w:t>
      </w:r>
      <w:r w:rsidRPr="00853FA5">
        <w:rPr>
          <w:rFonts w:ascii="Helvetica" w:hAnsi="Helvetica"/>
          <w:b/>
          <w:bCs/>
          <w:color w:val="222222"/>
          <w:sz w:val="21"/>
          <w:szCs w:val="21"/>
        </w:rPr>
        <w:t xml:space="preserve"> I. </w:t>
      </w:r>
      <w:r w:rsidRPr="00853FA5">
        <w:rPr>
          <w:rFonts w:ascii="Helvetica" w:hAnsi="Helvetica" w:hint="eastAsia"/>
          <w:b/>
          <w:bCs/>
          <w:color w:val="222222"/>
          <w:sz w:val="21"/>
          <w:szCs w:val="21"/>
        </w:rPr>
        <w:t>МЕТОДОЛОГИЧЕСКИЕ</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И</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ТЕОРЕТИЧЕСКИЕ</w:t>
      </w:r>
    </w:p>
    <w:p w14:paraId="54F4C4FF" w14:textId="77777777" w:rsidR="00853FA5" w:rsidRPr="00853FA5" w:rsidRDefault="00853FA5" w:rsidP="00853FA5">
      <w:pPr>
        <w:rPr>
          <w:rFonts w:ascii="Helvetica" w:hAnsi="Helvetica"/>
          <w:b/>
          <w:bCs/>
          <w:color w:val="222222"/>
          <w:sz w:val="21"/>
          <w:szCs w:val="21"/>
        </w:rPr>
      </w:pPr>
    </w:p>
    <w:p w14:paraId="4D36424D" w14:textId="77777777" w:rsidR="00853FA5" w:rsidRPr="00853FA5" w:rsidRDefault="00853FA5" w:rsidP="00853FA5">
      <w:pPr>
        <w:rPr>
          <w:rFonts w:ascii="Helvetica" w:hAnsi="Helvetica"/>
          <w:b/>
          <w:bCs/>
          <w:color w:val="222222"/>
          <w:sz w:val="21"/>
          <w:szCs w:val="21"/>
        </w:rPr>
      </w:pPr>
      <w:r w:rsidRPr="00853FA5">
        <w:rPr>
          <w:rFonts w:ascii="Helvetica" w:hAnsi="Helvetica" w:hint="eastAsia"/>
          <w:b/>
          <w:bCs/>
          <w:color w:val="222222"/>
          <w:sz w:val="21"/>
          <w:szCs w:val="21"/>
        </w:rPr>
        <w:t>ОСНОВЫ</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ИССЛЕДОВАНИЯ</w:t>
      </w:r>
    </w:p>
    <w:p w14:paraId="359A71BE" w14:textId="77777777" w:rsidR="00853FA5" w:rsidRPr="00853FA5" w:rsidRDefault="00853FA5" w:rsidP="00853FA5">
      <w:pPr>
        <w:rPr>
          <w:rFonts w:ascii="Helvetica" w:hAnsi="Helvetica"/>
          <w:b/>
          <w:bCs/>
          <w:color w:val="222222"/>
          <w:sz w:val="21"/>
          <w:szCs w:val="21"/>
        </w:rPr>
      </w:pPr>
    </w:p>
    <w:p w14:paraId="010A63D6" w14:textId="77777777" w:rsidR="00853FA5" w:rsidRPr="00853FA5" w:rsidRDefault="00853FA5" w:rsidP="00853FA5">
      <w:pPr>
        <w:rPr>
          <w:rFonts w:ascii="Helvetica" w:hAnsi="Helvetica"/>
          <w:b/>
          <w:bCs/>
          <w:color w:val="222222"/>
          <w:sz w:val="21"/>
          <w:szCs w:val="21"/>
        </w:rPr>
      </w:pPr>
      <w:r w:rsidRPr="00853FA5">
        <w:rPr>
          <w:rFonts w:ascii="Helvetica" w:hAnsi="Helvetica"/>
          <w:b/>
          <w:bCs/>
          <w:color w:val="222222"/>
          <w:sz w:val="21"/>
          <w:szCs w:val="21"/>
        </w:rPr>
        <w:t>1.1 .</w:t>
      </w:r>
      <w:r w:rsidRPr="00853FA5">
        <w:rPr>
          <w:rFonts w:ascii="Helvetica" w:hAnsi="Helvetica" w:hint="eastAsia"/>
          <w:b/>
          <w:bCs/>
          <w:color w:val="222222"/>
          <w:sz w:val="21"/>
          <w:szCs w:val="21"/>
        </w:rPr>
        <w:t>Систематизация</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теоретических</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концепций</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социализации</w:t>
      </w:r>
      <w:r w:rsidRPr="00853FA5">
        <w:rPr>
          <w:rFonts w:ascii="Helvetica" w:hAnsi="Helvetica"/>
          <w:b/>
          <w:bCs/>
          <w:color w:val="222222"/>
          <w:sz w:val="21"/>
          <w:szCs w:val="21"/>
        </w:rPr>
        <w:t xml:space="preserve"> 32 </w:t>
      </w:r>
      <w:r w:rsidRPr="00853FA5">
        <w:rPr>
          <w:rFonts w:ascii="Helvetica" w:hAnsi="Helvetica" w:hint="eastAsia"/>
          <w:b/>
          <w:bCs/>
          <w:color w:val="222222"/>
          <w:sz w:val="21"/>
          <w:szCs w:val="21"/>
        </w:rPr>
        <w:t>личности</w:t>
      </w:r>
    </w:p>
    <w:p w14:paraId="06A4CC1B" w14:textId="77777777" w:rsidR="00853FA5" w:rsidRPr="00853FA5" w:rsidRDefault="00853FA5" w:rsidP="00853FA5">
      <w:pPr>
        <w:rPr>
          <w:rFonts w:ascii="Helvetica" w:hAnsi="Helvetica"/>
          <w:b/>
          <w:bCs/>
          <w:color w:val="222222"/>
          <w:sz w:val="21"/>
          <w:szCs w:val="21"/>
        </w:rPr>
      </w:pPr>
    </w:p>
    <w:p w14:paraId="7B36E699" w14:textId="77777777" w:rsidR="00853FA5" w:rsidRPr="00853FA5" w:rsidRDefault="00853FA5" w:rsidP="00853FA5">
      <w:pPr>
        <w:rPr>
          <w:rFonts w:ascii="Helvetica" w:hAnsi="Helvetica"/>
          <w:b/>
          <w:bCs/>
          <w:color w:val="222222"/>
          <w:sz w:val="21"/>
          <w:szCs w:val="21"/>
        </w:rPr>
      </w:pPr>
      <w:r w:rsidRPr="00853FA5">
        <w:rPr>
          <w:rFonts w:ascii="Helvetica" w:hAnsi="Helvetica"/>
          <w:b/>
          <w:bCs/>
          <w:color w:val="222222"/>
          <w:sz w:val="21"/>
          <w:szCs w:val="21"/>
        </w:rPr>
        <w:t>1.2.</w:t>
      </w:r>
      <w:r w:rsidRPr="00853FA5">
        <w:rPr>
          <w:rFonts w:ascii="Helvetica" w:hAnsi="Helvetica" w:hint="eastAsia"/>
          <w:b/>
          <w:bCs/>
          <w:color w:val="222222"/>
          <w:sz w:val="21"/>
          <w:szCs w:val="21"/>
        </w:rPr>
        <w:t>Комплементарный</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характер</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теорий</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социализации</w:t>
      </w:r>
    </w:p>
    <w:p w14:paraId="0439692A" w14:textId="77777777" w:rsidR="00853FA5" w:rsidRPr="00853FA5" w:rsidRDefault="00853FA5" w:rsidP="00853FA5">
      <w:pPr>
        <w:rPr>
          <w:rFonts w:ascii="Helvetica" w:hAnsi="Helvetica"/>
          <w:b/>
          <w:bCs/>
          <w:color w:val="222222"/>
          <w:sz w:val="21"/>
          <w:szCs w:val="21"/>
        </w:rPr>
      </w:pPr>
    </w:p>
    <w:p w14:paraId="298421F0" w14:textId="77777777" w:rsidR="00853FA5" w:rsidRPr="00853FA5" w:rsidRDefault="00853FA5" w:rsidP="00853FA5">
      <w:pPr>
        <w:rPr>
          <w:rFonts w:ascii="Helvetica" w:hAnsi="Helvetica"/>
          <w:b/>
          <w:bCs/>
          <w:color w:val="222222"/>
          <w:sz w:val="21"/>
          <w:szCs w:val="21"/>
        </w:rPr>
      </w:pPr>
      <w:r w:rsidRPr="00853FA5">
        <w:rPr>
          <w:rFonts w:ascii="Helvetica" w:hAnsi="Helvetica"/>
          <w:b/>
          <w:bCs/>
          <w:color w:val="222222"/>
          <w:sz w:val="21"/>
          <w:szCs w:val="21"/>
        </w:rPr>
        <w:t>1.3 .</w:t>
      </w:r>
      <w:r w:rsidRPr="00853FA5">
        <w:rPr>
          <w:rFonts w:ascii="Helvetica" w:hAnsi="Helvetica" w:hint="eastAsia"/>
          <w:b/>
          <w:bCs/>
          <w:color w:val="222222"/>
          <w:sz w:val="21"/>
          <w:szCs w:val="21"/>
        </w:rPr>
        <w:t>Противоречивость</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и</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парадоксальность</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социализации</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со</w:t>
      </w:r>
      <w:r w:rsidRPr="00853FA5">
        <w:rPr>
          <w:rFonts w:ascii="Helvetica" w:hAnsi="Helvetica"/>
          <w:b/>
          <w:bCs/>
          <w:color w:val="222222"/>
          <w:sz w:val="21"/>
          <w:szCs w:val="21"/>
        </w:rPr>
        <w:t xml:space="preserve">- 65 </w:t>
      </w:r>
      <w:r w:rsidRPr="00853FA5">
        <w:rPr>
          <w:rFonts w:ascii="Helvetica" w:hAnsi="Helvetica" w:hint="eastAsia"/>
          <w:b/>
          <w:bCs/>
          <w:color w:val="222222"/>
          <w:sz w:val="21"/>
          <w:szCs w:val="21"/>
        </w:rPr>
        <w:t>временной</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российской</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молодежи</w:t>
      </w:r>
    </w:p>
    <w:p w14:paraId="4D16B812" w14:textId="77777777" w:rsidR="00853FA5" w:rsidRPr="00853FA5" w:rsidRDefault="00853FA5" w:rsidP="00853FA5">
      <w:pPr>
        <w:rPr>
          <w:rFonts w:ascii="Helvetica" w:hAnsi="Helvetica"/>
          <w:b/>
          <w:bCs/>
          <w:color w:val="222222"/>
          <w:sz w:val="21"/>
          <w:szCs w:val="21"/>
        </w:rPr>
      </w:pPr>
    </w:p>
    <w:p w14:paraId="7BA07A1B" w14:textId="77777777" w:rsidR="00853FA5" w:rsidRPr="00853FA5" w:rsidRDefault="00853FA5" w:rsidP="00853FA5">
      <w:pPr>
        <w:rPr>
          <w:rFonts w:ascii="Helvetica" w:hAnsi="Helvetica"/>
          <w:b/>
          <w:bCs/>
          <w:color w:val="222222"/>
          <w:sz w:val="21"/>
          <w:szCs w:val="21"/>
        </w:rPr>
      </w:pPr>
      <w:r w:rsidRPr="00853FA5">
        <w:rPr>
          <w:rFonts w:ascii="Helvetica" w:hAnsi="Helvetica" w:hint="eastAsia"/>
          <w:b/>
          <w:bCs/>
          <w:color w:val="222222"/>
          <w:sz w:val="21"/>
          <w:szCs w:val="21"/>
        </w:rPr>
        <w:t>ГЛАВА</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П</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ПРОТИВОРЕЧИВОСТЬ</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СОЦИОКУЛЬТУРНОГО</w:t>
      </w:r>
      <w:r w:rsidRPr="00853FA5">
        <w:rPr>
          <w:rFonts w:ascii="Helvetica" w:hAnsi="Helvetica"/>
          <w:b/>
          <w:bCs/>
          <w:color w:val="222222"/>
          <w:sz w:val="21"/>
          <w:szCs w:val="21"/>
        </w:rPr>
        <w:t xml:space="preserve"> 81 </w:t>
      </w:r>
      <w:r w:rsidRPr="00853FA5">
        <w:rPr>
          <w:rFonts w:ascii="Helvetica" w:hAnsi="Helvetica" w:hint="eastAsia"/>
          <w:b/>
          <w:bCs/>
          <w:color w:val="222222"/>
          <w:sz w:val="21"/>
          <w:szCs w:val="21"/>
        </w:rPr>
        <w:t>ПРОСТРАНСТВА</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СОЦИАЛИЗАЦИИ</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СОВРЕМЕННОГО</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РОССИЙСКОГО</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СТУДЕНЧЕСТВА</w:t>
      </w:r>
    </w:p>
    <w:p w14:paraId="56794968" w14:textId="77777777" w:rsidR="00853FA5" w:rsidRPr="00853FA5" w:rsidRDefault="00853FA5" w:rsidP="00853FA5">
      <w:pPr>
        <w:rPr>
          <w:rFonts w:ascii="Helvetica" w:hAnsi="Helvetica"/>
          <w:b/>
          <w:bCs/>
          <w:color w:val="222222"/>
          <w:sz w:val="21"/>
          <w:szCs w:val="21"/>
        </w:rPr>
      </w:pPr>
    </w:p>
    <w:p w14:paraId="0601EE55" w14:textId="77777777" w:rsidR="00853FA5" w:rsidRPr="00853FA5" w:rsidRDefault="00853FA5" w:rsidP="00853FA5">
      <w:pPr>
        <w:rPr>
          <w:rFonts w:ascii="Helvetica" w:hAnsi="Helvetica"/>
          <w:b/>
          <w:bCs/>
          <w:color w:val="222222"/>
          <w:sz w:val="21"/>
          <w:szCs w:val="21"/>
        </w:rPr>
      </w:pPr>
      <w:r w:rsidRPr="00853FA5">
        <w:rPr>
          <w:rFonts w:ascii="Helvetica" w:hAnsi="Helvetica"/>
          <w:b/>
          <w:bCs/>
          <w:color w:val="222222"/>
          <w:sz w:val="21"/>
          <w:szCs w:val="21"/>
        </w:rPr>
        <w:t>2.1.</w:t>
      </w:r>
      <w:r w:rsidRPr="00853FA5">
        <w:rPr>
          <w:rFonts w:ascii="Helvetica" w:hAnsi="Helvetica" w:hint="eastAsia"/>
          <w:b/>
          <w:bCs/>
          <w:color w:val="222222"/>
          <w:sz w:val="21"/>
          <w:szCs w:val="21"/>
        </w:rPr>
        <w:t>Фрагментация</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социокультурного</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пространства</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студен</w:t>
      </w:r>
      <w:r w:rsidRPr="00853FA5">
        <w:rPr>
          <w:rFonts w:ascii="Helvetica" w:hAnsi="Helvetica"/>
          <w:b/>
          <w:bCs/>
          <w:color w:val="222222"/>
          <w:sz w:val="21"/>
          <w:szCs w:val="21"/>
        </w:rPr>
        <w:t xml:space="preserve">- 81 </w:t>
      </w:r>
      <w:r w:rsidRPr="00853FA5">
        <w:rPr>
          <w:rFonts w:ascii="Helvetica" w:hAnsi="Helvetica" w:hint="eastAsia"/>
          <w:b/>
          <w:bCs/>
          <w:color w:val="222222"/>
          <w:sz w:val="21"/>
          <w:szCs w:val="21"/>
        </w:rPr>
        <w:t>ческой</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социализации</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w:t>
      </w:r>
      <w:r w:rsidRPr="00853FA5">
        <w:rPr>
          <w:rFonts w:ascii="Helvetica" w:hAnsi="Helvetica" w:hint="eastAsia"/>
          <w:b/>
          <w:bCs/>
          <w:color w:val="222222"/>
          <w:sz w:val="21"/>
          <w:szCs w:val="21"/>
        </w:rPr>
        <w:t>эпохи</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транзита</w:t>
      </w:r>
      <w:r w:rsidRPr="00853FA5">
        <w:rPr>
          <w:rFonts w:ascii="Helvetica" w:hAnsi="Helvetica" w:hint="eastAsia"/>
          <w:b/>
          <w:bCs/>
          <w:color w:val="222222"/>
          <w:sz w:val="21"/>
          <w:szCs w:val="21"/>
        </w:rPr>
        <w:t>»</w:t>
      </w:r>
    </w:p>
    <w:p w14:paraId="1320D44D" w14:textId="77777777" w:rsidR="00853FA5" w:rsidRPr="00853FA5" w:rsidRDefault="00853FA5" w:rsidP="00853FA5">
      <w:pPr>
        <w:rPr>
          <w:rFonts w:ascii="Helvetica" w:hAnsi="Helvetica"/>
          <w:b/>
          <w:bCs/>
          <w:color w:val="222222"/>
          <w:sz w:val="21"/>
          <w:szCs w:val="21"/>
        </w:rPr>
      </w:pPr>
    </w:p>
    <w:p w14:paraId="6D7D41E5" w14:textId="77777777" w:rsidR="00853FA5" w:rsidRPr="00853FA5" w:rsidRDefault="00853FA5" w:rsidP="00853FA5">
      <w:pPr>
        <w:rPr>
          <w:rFonts w:ascii="Helvetica" w:hAnsi="Helvetica"/>
          <w:b/>
          <w:bCs/>
          <w:color w:val="222222"/>
          <w:sz w:val="21"/>
          <w:szCs w:val="21"/>
        </w:rPr>
      </w:pPr>
      <w:r w:rsidRPr="00853FA5">
        <w:rPr>
          <w:rFonts w:ascii="Helvetica" w:hAnsi="Helvetica"/>
          <w:b/>
          <w:bCs/>
          <w:color w:val="222222"/>
          <w:sz w:val="21"/>
          <w:szCs w:val="21"/>
        </w:rPr>
        <w:t>2.2.</w:t>
      </w:r>
      <w:r w:rsidRPr="00853FA5">
        <w:rPr>
          <w:rFonts w:ascii="Helvetica" w:hAnsi="Helvetica" w:hint="eastAsia"/>
          <w:b/>
          <w:bCs/>
          <w:color w:val="222222"/>
          <w:sz w:val="21"/>
          <w:szCs w:val="21"/>
        </w:rPr>
        <w:t>Парадоксы</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института</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высшего</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образования</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как</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агента</w:t>
      </w:r>
      <w:r w:rsidRPr="00853FA5">
        <w:rPr>
          <w:rFonts w:ascii="Helvetica" w:hAnsi="Helvetica"/>
          <w:b/>
          <w:bCs/>
          <w:color w:val="222222"/>
          <w:sz w:val="21"/>
          <w:szCs w:val="21"/>
        </w:rPr>
        <w:t xml:space="preserve"> 102 </w:t>
      </w:r>
      <w:r w:rsidRPr="00853FA5">
        <w:rPr>
          <w:rFonts w:ascii="Helvetica" w:hAnsi="Helvetica" w:hint="eastAsia"/>
          <w:b/>
          <w:bCs/>
          <w:color w:val="222222"/>
          <w:sz w:val="21"/>
          <w:szCs w:val="21"/>
        </w:rPr>
        <w:t>социализации</w:t>
      </w:r>
    </w:p>
    <w:p w14:paraId="7955E9AC" w14:textId="77777777" w:rsidR="00853FA5" w:rsidRPr="00853FA5" w:rsidRDefault="00853FA5" w:rsidP="00853FA5">
      <w:pPr>
        <w:rPr>
          <w:rFonts w:ascii="Helvetica" w:hAnsi="Helvetica"/>
          <w:b/>
          <w:bCs/>
          <w:color w:val="222222"/>
          <w:sz w:val="21"/>
          <w:szCs w:val="21"/>
        </w:rPr>
      </w:pPr>
    </w:p>
    <w:p w14:paraId="6FF25282" w14:textId="77777777" w:rsidR="00853FA5" w:rsidRPr="00853FA5" w:rsidRDefault="00853FA5" w:rsidP="00853FA5">
      <w:pPr>
        <w:rPr>
          <w:rFonts w:ascii="Helvetica" w:hAnsi="Helvetica"/>
          <w:b/>
          <w:bCs/>
          <w:color w:val="222222"/>
          <w:sz w:val="21"/>
          <w:szCs w:val="21"/>
        </w:rPr>
      </w:pPr>
      <w:r w:rsidRPr="00853FA5">
        <w:rPr>
          <w:rFonts w:ascii="Helvetica" w:hAnsi="Helvetica" w:hint="eastAsia"/>
          <w:b/>
          <w:bCs/>
          <w:color w:val="222222"/>
          <w:sz w:val="21"/>
          <w:szCs w:val="21"/>
        </w:rPr>
        <w:t>ГЛАВА</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Ш</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СОЦИОКУЛЬТУРНЫЕ</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ОСОБЕННОСТИ</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РОС</w:t>
      </w:r>
      <w:r w:rsidRPr="00853FA5">
        <w:rPr>
          <w:rFonts w:ascii="Helvetica" w:hAnsi="Helvetica"/>
          <w:b/>
          <w:bCs/>
          <w:color w:val="222222"/>
          <w:sz w:val="21"/>
          <w:szCs w:val="21"/>
        </w:rPr>
        <w:t xml:space="preserve">- 144 </w:t>
      </w:r>
      <w:r w:rsidRPr="00853FA5">
        <w:rPr>
          <w:rFonts w:ascii="Helvetica" w:hAnsi="Helvetica" w:hint="eastAsia"/>
          <w:b/>
          <w:bCs/>
          <w:color w:val="222222"/>
          <w:sz w:val="21"/>
          <w:szCs w:val="21"/>
        </w:rPr>
        <w:t>СИЙСКОГО</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СТУДЕНЧЕСТВА</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В</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КРИЗИСНОМ</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СОЦИУМЕ</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ПРОБЛЕМЫ</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И</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ПАРАДОКСЫ</w:t>
      </w:r>
    </w:p>
    <w:p w14:paraId="3E543C23" w14:textId="77777777" w:rsidR="00853FA5" w:rsidRPr="00853FA5" w:rsidRDefault="00853FA5" w:rsidP="00853FA5">
      <w:pPr>
        <w:rPr>
          <w:rFonts w:ascii="Helvetica" w:hAnsi="Helvetica"/>
          <w:b/>
          <w:bCs/>
          <w:color w:val="222222"/>
          <w:sz w:val="21"/>
          <w:szCs w:val="21"/>
        </w:rPr>
      </w:pPr>
    </w:p>
    <w:p w14:paraId="4093EEBF" w14:textId="77777777" w:rsidR="00853FA5" w:rsidRPr="00853FA5" w:rsidRDefault="00853FA5" w:rsidP="00853FA5">
      <w:pPr>
        <w:rPr>
          <w:rFonts w:ascii="Helvetica" w:hAnsi="Helvetica"/>
          <w:b/>
          <w:bCs/>
          <w:color w:val="222222"/>
          <w:sz w:val="21"/>
          <w:szCs w:val="21"/>
        </w:rPr>
      </w:pPr>
      <w:r w:rsidRPr="00853FA5">
        <w:rPr>
          <w:rFonts w:ascii="Helvetica" w:hAnsi="Helvetica"/>
          <w:b/>
          <w:bCs/>
          <w:color w:val="222222"/>
          <w:sz w:val="21"/>
          <w:szCs w:val="21"/>
        </w:rPr>
        <w:t xml:space="preserve">3.1. </w:t>
      </w:r>
      <w:r w:rsidRPr="00853FA5">
        <w:rPr>
          <w:rFonts w:ascii="Helvetica" w:hAnsi="Helvetica" w:hint="eastAsia"/>
          <w:b/>
          <w:bCs/>
          <w:color w:val="222222"/>
          <w:sz w:val="21"/>
          <w:szCs w:val="21"/>
        </w:rPr>
        <w:t>Социальная</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дифференциация</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молодежи</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и</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типол</w:t>
      </w:r>
      <w:r w:rsidRPr="00853FA5">
        <w:rPr>
          <w:rFonts w:ascii="Helvetica" w:hAnsi="Helvetica" w:hint="eastAsia"/>
          <w:b/>
          <w:bCs/>
          <w:color w:val="222222"/>
          <w:sz w:val="21"/>
          <w:szCs w:val="21"/>
        </w:rPr>
        <w:lastRenderedPageBreak/>
        <w:t>огия</w:t>
      </w:r>
      <w:r w:rsidRPr="00853FA5">
        <w:rPr>
          <w:rFonts w:ascii="Helvetica" w:hAnsi="Helvetica"/>
          <w:b/>
          <w:bCs/>
          <w:color w:val="222222"/>
          <w:sz w:val="21"/>
          <w:szCs w:val="21"/>
        </w:rPr>
        <w:t xml:space="preserve"> 144 </w:t>
      </w:r>
      <w:r w:rsidRPr="00853FA5">
        <w:rPr>
          <w:rFonts w:ascii="Helvetica" w:hAnsi="Helvetica" w:hint="eastAsia"/>
          <w:b/>
          <w:bCs/>
          <w:color w:val="222222"/>
          <w:sz w:val="21"/>
          <w:szCs w:val="21"/>
        </w:rPr>
        <w:t>современного</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российского</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студенчества</w:t>
      </w:r>
    </w:p>
    <w:p w14:paraId="063ADBAC" w14:textId="77777777" w:rsidR="00853FA5" w:rsidRPr="00853FA5" w:rsidRDefault="00853FA5" w:rsidP="00853FA5">
      <w:pPr>
        <w:rPr>
          <w:rFonts w:ascii="Helvetica" w:hAnsi="Helvetica"/>
          <w:b/>
          <w:bCs/>
          <w:color w:val="222222"/>
          <w:sz w:val="21"/>
          <w:szCs w:val="21"/>
        </w:rPr>
      </w:pPr>
    </w:p>
    <w:p w14:paraId="1B0A1780" w14:textId="77777777" w:rsidR="00853FA5" w:rsidRPr="00853FA5" w:rsidRDefault="00853FA5" w:rsidP="00853FA5">
      <w:pPr>
        <w:rPr>
          <w:rFonts w:ascii="Helvetica" w:hAnsi="Helvetica"/>
          <w:b/>
          <w:bCs/>
          <w:color w:val="222222"/>
          <w:sz w:val="21"/>
          <w:szCs w:val="21"/>
        </w:rPr>
      </w:pPr>
      <w:r w:rsidRPr="00853FA5">
        <w:rPr>
          <w:rFonts w:ascii="Helvetica" w:hAnsi="Helvetica"/>
          <w:b/>
          <w:bCs/>
          <w:color w:val="222222"/>
          <w:sz w:val="21"/>
          <w:szCs w:val="21"/>
        </w:rPr>
        <w:t xml:space="preserve">3.2. </w:t>
      </w:r>
      <w:r w:rsidRPr="00853FA5">
        <w:rPr>
          <w:rFonts w:ascii="Helvetica" w:hAnsi="Helvetica" w:hint="eastAsia"/>
          <w:b/>
          <w:bCs/>
          <w:color w:val="222222"/>
          <w:sz w:val="21"/>
          <w:szCs w:val="21"/>
        </w:rPr>
        <w:t>Социализационные</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ориентиры</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студентов</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парадоксы</w:t>
      </w:r>
      <w:r w:rsidRPr="00853FA5">
        <w:rPr>
          <w:rFonts w:ascii="Helvetica" w:hAnsi="Helvetica"/>
          <w:b/>
          <w:bCs/>
          <w:color w:val="222222"/>
          <w:sz w:val="21"/>
          <w:szCs w:val="21"/>
        </w:rPr>
        <w:t xml:space="preserve"> 182 </w:t>
      </w:r>
      <w:r w:rsidRPr="00853FA5">
        <w:rPr>
          <w:rFonts w:ascii="Helvetica" w:hAnsi="Helvetica" w:hint="eastAsia"/>
          <w:b/>
          <w:bCs/>
          <w:color w:val="222222"/>
          <w:sz w:val="21"/>
          <w:szCs w:val="21"/>
        </w:rPr>
        <w:t>студенческой</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культуры</w:t>
      </w:r>
    </w:p>
    <w:p w14:paraId="6D343DF3" w14:textId="77777777" w:rsidR="00853FA5" w:rsidRPr="00853FA5" w:rsidRDefault="00853FA5" w:rsidP="00853FA5">
      <w:pPr>
        <w:rPr>
          <w:rFonts w:ascii="Helvetica" w:hAnsi="Helvetica"/>
          <w:b/>
          <w:bCs/>
          <w:color w:val="222222"/>
          <w:sz w:val="21"/>
          <w:szCs w:val="21"/>
        </w:rPr>
      </w:pPr>
    </w:p>
    <w:p w14:paraId="083972D1" w14:textId="77777777" w:rsidR="00853FA5" w:rsidRPr="00853FA5" w:rsidRDefault="00853FA5" w:rsidP="00853FA5">
      <w:pPr>
        <w:rPr>
          <w:rFonts w:ascii="Helvetica" w:hAnsi="Helvetica"/>
          <w:b/>
          <w:bCs/>
          <w:color w:val="222222"/>
          <w:sz w:val="21"/>
          <w:szCs w:val="21"/>
        </w:rPr>
      </w:pPr>
      <w:r w:rsidRPr="00853FA5">
        <w:rPr>
          <w:rFonts w:ascii="Helvetica" w:hAnsi="Helvetica"/>
          <w:b/>
          <w:bCs/>
          <w:color w:val="222222"/>
          <w:sz w:val="21"/>
          <w:szCs w:val="21"/>
        </w:rPr>
        <w:t xml:space="preserve">3.3. </w:t>
      </w:r>
      <w:r w:rsidRPr="00853FA5">
        <w:rPr>
          <w:rFonts w:ascii="Helvetica" w:hAnsi="Helvetica" w:hint="eastAsia"/>
          <w:b/>
          <w:bCs/>
          <w:color w:val="222222"/>
          <w:sz w:val="21"/>
          <w:szCs w:val="21"/>
        </w:rPr>
        <w:t>Проблемы</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социализации</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и</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воспитания</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студентов</w:t>
      </w:r>
      <w:r w:rsidRPr="00853FA5">
        <w:rPr>
          <w:rFonts w:ascii="Helvetica" w:hAnsi="Helvetica"/>
          <w:b/>
          <w:bCs/>
          <w:color w:val="222222"/>
          <w:sz w:val="21"/>
          <w:szCs w:val="21"/>
        </w:rPr>
        <w:t xml:space="preserve"> 227 </w:t>
      </w:r>
      <w:r w:rsidRPr="00853FA5">
        <w:rPr>
          <w:rFonts w:ascii="Helvetica" w:hAnsi="Helvetica" w:hint="eastAsia"/>
          <w:b/>
          <w:bCs/>
          <w:color w:val="222222"/>
          <w:sz w:val="21"/>
          <w:szCs w:val="21"/>
        </w:rPr>
        <w:t>на</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региональном</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уровне</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по</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материалам</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социологического</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исследования</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в</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Ростовской</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области</w:t>
      </w:r>
      <w:r w:rsidRPr="00853FA5">
        <w:rPr>
          <w:rFonts w:ascii="Helvetica" w:hAnsi="Helvetica"/>
          <w:b/>
          <w:bCs/>
          <w:color w:val="222222"/>
          <w:sz w:val="21"/>
          <w:szCs w:val="21"/>
        </w:rPr>
        <w:t>)</w:t>
      </w:r>
    </w:p>
    <w:p w14:paraId="1EF65FD2" w14:textId="77777777" w:rsidR="00853FA5" w:rsidRPr="00853FA5" w:rsidRDefault="00853FA5" w:rsidP="00853FA5">
      <w:pPr>
        <w:rPr>
          <w:rFonts w:ascii="Helvetica" w:hAnsi="Helvetica"/>
          <w:b/>
          <w:bCs/>
          <w:color w:val="222222"/>
          <w:sz w:val="21"/>
          <w:szCs w:val="21"/>
        </w:rPr>
      </w:pPr>
    </w:p>
    <w:p w14:paraId="2013FB89" w14:textId="6CC6AEFD" w:rsidR="00F0131B" w:rsidRPr="00853FA5" w:rsidRDefault="00853FA5" w:rsidP="00853FA5">
      <w:r w:rsidRPr="00853FA5">
        <w:rPr>
          <w:rFonts w:ascii="Helvetica" w:hAnsi="Helvetica" w:hint="eastAsia"/>
          <w:b/>
          <w:bCs/>
          <w:color w:val="222222"/>
          <w:sz w:val="21"/>
          <w:szCs w:val="21"/>
        </w:rPr>
        <w:t>ГЛАВА</w:t>
      </w:r>
      <w:r w:rsidRPr="00853FA5">
        <w:rPr>
          <w:rFonts w:ascii="Helvetica" w:hAnsi="Helvetica"/>
          <w:b/>
          <w:bCs/>
          <w:color w:val="222222"/>
          <w:sz w:val="21"/>
          <w:szCs w:val="21"/>
        </w:rPr>
        <w:t xml:space="preserve"> IV. </w:t>
      </w:r>
      <w:r w:rsidRPr="00853FA5">
        <w:rPr>
          <w:rFonts w:ascii="Helvetica" w:hAnsi="Helvetica" w:hint="eastAsia"/>
          <w:b/>
          <w:bCs/>
          <w:color w:val="222222"/>
          <w:sz w:val="21"/>
          <w:szCs w:val="21"/>
        </w:rPr>
        <w:t>ВУЗ</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КАК</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АГЕНТ</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НАПРАВЛЕННОЙ</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СОЦИА</w:t>
      </w:r>
      <w:r w:rsidRPr="00853FA5">
        <w:rPr>
          <w:rFonts w:ascii="Helvetica" w:hAnsi="Helvetica"/>
          <w:b/>
          <w:bCs/>
          <w:color w:val="222222"/>
          <w:sz w:val="21"/>
          <w:szCs w:val="21"/>
        </w:rPr>
        <w:t xml:space="preserve">- 259 </w:t>
      </w:r>
      <w:r w:rsidRPr="00853FA5">
        <w:rPr>
          <w:rFonts w:ascii="Helvetica" w:hAnsi="Helvetica" w:hint="eastAsia"/>
          <w:b/>
          <w:bCs/>
          <w:color w:val="222222"/>
          <w:sz w:val="21"/>
          <w:szCs w:val="21"/>
        </w:rPr>
        <w:t>ЛИЗАЦИИ</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В</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ТРАНЗИТИВНОМ</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ОБЩЕСТВЕ</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ВОЗМОЖНОСТИ</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И</w:t>
      </w:r>
      <w:r w:rsidRPr="00853FA5">
        <w:rPr>
          <w:rFonts w:ascii="Helvetica" w:hAnsi="Helvetica"/>
          <w:b/>
          <w:bCs/>
          <w:color w:val="222222"/>
          <w:sz w:val="21"/>
          <w:szCs w:val="21"/>
        </w:rPr>
        <w:t xml:space="preserve"> </w:t>
      </w:r>
      <w:r w:rsidRPr="00853FA5">
        <w:rPr>
          <w:rFonts w:ascii="Helvetica" w:hAnsi="Helvetica" w:hint="eastAsia"/>
          <w:b/>
          <w:bCs/>
          <w:color w:val="222222"/>
          <w:sz w:val="21"/>
          <w:szCs w:val="21"/>
        </w:rPr>
        <w:t>ПЕРСПЕКТИВЫ</w:t>
      </w:r>
    </w:p>
    <w:sectPr w:rsidR="00F0131B" w:rsidRPr="00853FA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3267E" w14:textId="77777777" w:rsidR="00C34FE8" w:rsidRDefault="00C34FE8">
      <w:pPr>
        <w:spacing w:after="0" w:line="240" w:lineRule="auto"/>
      </w:pPr>
      <w:r>
        <w:separator/>
      </w:r>
    </w:p>
  </w:endnote>
  <w:endnote w:type="continuationSeparator" w:id="0">
    <w:p w14:paraId="406B9AF4" w14:textId="77777777" w:rsidR="00C34FE8" w:rsidRDefault="00C3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2A13C" w14:textId="77777777" w:rsidR="00C34FE8" w:rsidRDefault="00C34FE8"/>
    <w:p w14:paraId="3CB062F3" w14:textId="77777777" w:rsidR="00C34FE8" w:rsidRDefault="00C34FE8"/>
    <w:p w14:paraId="55D0CA2F" w14:textId="77777777" w:rsidR="00C34FE8" w:rsidRDefault="00C34FE8"/>
    <w:p w14:paraId="45E958F9" w14:textId="77777777" w:rsidR="00C34FE8" w:rsidRDefault="00C34FE8"/>
    <w:p w14:paraId="24071184" w14:textId="77777777" w:rsidR="00C34FE8" w:rsidRDefault="00C34FE8"/>
    <w:p w14:paraId="3E37AC40" w14:textId="77777777" w:rsidR="00C34FE8" w:rsidRDefault="00C34FE8"/>
    <w:p w14:paraId="78D7EF09" w14:textId="77777777" w:rsidR="00C34FE8" w:rsidRDefault="00C34FE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509EA2" wp14:editId="28E285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6FB71" w14:textId="77777777" w:rsidR="00C34FE8" w:rsidRDefault="00C34F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509E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F6FB71" w14:textId="77777777" w:rsidR="00C34FE8" w:rsidRDefault="00C34F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FA19AB" w14:textId="77777777" w:rsidR="00C34FE8" w:rsidRDefault="00C34FE8"/>
    <w:p w14:paraId="2BB77017" w14:textId="77777777" w:rsidR="00C34FE8" w:rsidRDefault="00C34FE8"/>
    <w:p w14:paraId="3753FA52" w14:textId="77777777" w:rsidR="00C34FE8" w:rsidRDefault="00C34FE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1F686F" wp14:editId="70F61E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19B81" w14:textId="77777777" w:rsidR="00C34FE8" w:rsidRDefault="00C34FE8"/>
                          <w:p w14:paraId="7907B05A" w14:textId="77777777" w:rsidR="00C34FE8" w:rsidRDefault="00C34F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1F68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919B81" w14:textId="77777777" w:rsidR="00C34FE8" w:rsidRDefault="00C34FE8"/>
                    <w:p w14:paraId="7907B05A" w14:textId="77777777" w:rsidR="00C34FE8" w:rsidRDefault="00C34F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B6FF12" w14:textId="77777777" w:rsidR="00C34FE8" w:rsidRDefault="00C34FE8"/>
    <w:p w14:paraId="266422DE" w14:textId="77777777" w:rsidR="00C34FE8" w:rsidRDefault="00C34FE8">
      <w:pPr>
        <w:rPr>
          <w:sz w:val="2"/>
          <w:szCs w:val="2"/>
        </w:rPr>
      </w:pPr>
    </w:p>
    <w:p w14:paraId="6A9A6381" w14:textId="77777777" w:rsidR="00C34FE8" w:rsidRDefault="00C34FE8"/>
    <w:p w14:paraId="3FE8494B" w14:textId="77777777" w:rsidR="00C34FE8" w:rsidRDefault="00C34FE8">
      <w:pPr>
        <w:spacing w:after="0" w:line="240" w:lineRule="auto"/>
      </w:pPr>
    </w:p>
  </w:footnote>
  <w:footnote w:type="continuationSeparator" w:id="0">
    <w:p w14:paraId="6E258043" w14:textId="77777777" w:rsidR="00C34FE8" w:rsidRDefault="00C34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E8"/>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66584</TotalTime>
  <Pages>3</Pages>
  <Words>343</Words>
  <Characters>1957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91</cp:revision>
  <cp:lastPrinted>2009-02-06T05:36:00Z</cp:lastPrinted>
  <dcterms:created xsi:type="dcterms:W3CDTF">2025-11-25T20:19:00Z</dcterms:created>
  <dcterms:modified xsi:type="dcterms:W3CDTF">2026-02-08T18:58:00Z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