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A9D20" w14:textId="77777777" w:rsidR="003D6753" w:rsidRPr="003D6753" w:rsidRDefault="003D6753" w:rsidP="003D6753">
      <w:pPr>
        <w:rPr>
          <w:rFonts w:ascii="Helvetica" w:hAnsi="Helvetica" w:cs="Helvetica"/>
          <w:b/>
          <w:bCs/>
          <w:color w:val="222222"/>
          <w:sz w:val="21"/>
          <w:szCs w:val="21"/>
        </w:rPr>
      </w:pPr>
      <w:r w:rsidRPr="003D6753">
        <w:rPr>
          <w:rFonts w:ascii="Helvetica" w:hAnsi="Helvetica" w:cs="Helvetica" w:hint="eastAsia"/>
          <w:b/>
          <w:bCs/>
          <w:color w:val="222222"/>
          <w:sz w:val="21"/>
          <w:szCs w:val="21"/>
        </w:rPr>
        <w:t>Четверухин</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Григорий</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Николаевич</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Российская</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интеллигенция</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второй</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половины</w:t>
      </w:r>
      <w:r w:rsidRPr="003D6753">
        <w:rPr>
          <w:rFonts w:ascii="Helvetica" w:hAnsi="Helvetica" w:cs="Helvetica"/>
          <w:b/>
          <w:bCs/>
          <w:color w:val="222222"/>
          <w:sz w:val="21"/>
          <w:szCs w:val="21"/>
        </w:rPr>
        <w:t xml:space="preserve"> XIX </w:t>
      </w:r>
      <w:r w:rsidRPr="003D6753">
        <w:rPr>
          <w:rFonts w:ascii="Helvetica" w:hAnsi="Helvetica" w:cs="Helvetica" w:hint="eastAsia"/>
          <w:b/>
          <w:bCs/>
          <w:color w:val="222222"/>
          <w:sz w:val="21"/>
          <w:szCs w:val="21"/>
        </w:rPr>
        <w:t>в</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и</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проблемы</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миротворчества</w:t>
      </w:r>
      <w:r w:rsidRPr="003D6753">
        <w:rPr>
          <w:rFonts w:ascii="Helvetica" w:hAnsi="Helvetica" w:cs="Helvetica"/>
          <w:b/>
          <w:bCs/>
          <w:color w:val="222222"/>
          <w:sz w:val="21"/>
          <w:szCs w:val="21"/>
        </w:rPr>
        <w:t xml:space="preserve"> : </w:t>
      </w:r>
      <w:r w:rsidRPr="003D6753">
        <w:rPr>
          <w:rFonts w:ascii="Helvetica" w:hAnsi="Helvetica" w:cs="Helvetica" w:hint="eastAsia"/>
          <w:b/>
          <w:bCs/>
          <w:color w:val="222222"/>
          <w:sz w:val="21"/>
          <w:szCs w:val="21"/>
        </w:rPr>
        <w:t>диссертация</w:t>
      </w:r>
      <w:r w:rsidRPr="003D6753">
        <w:rPr>
          <w:rFonts w:ascii="Helvetica" w:hAnsi="Helvetica" w:cs="Helvetica"/>
          <w:b/>
          <w:bCs/>
          <w:color w:val="222222"/>
          <w:sz w:val="21"/>
          <w:szCs w:val="21"/>
        </w:rPr>
        <w:t xml:space="preserve"> ... </w:t>
      </w:r>
      <w:r w:rsidRPr="003D6753">
        <w:rPr>
          <w:rFonts w:ascii="Helvetica" w:hAnsi="Helvetica" w:cs="Helvetica" w:hint="eastAsia"/>
          <w:b/>
          <w:bCs/>
          <w:color w:val="222222"/>
          <w:sz w:val="21"/>
          <w:szCs w:val="21"/>
        </w:rPr>
        <w:t>кандидата</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исторических</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наук</w:t>
      </w:r>
      <w:r w:rsidRPr="003D6753">
        <w:rPr>
          <w:rFonts w:ascii="Helvetica" w:hAnsi="Helvetica" w:cs="Helvetica"/>
          <w:b/>
          <w:bCs/>
          <w:color w:val="222222"/>
          <w:sz w:val="21"/>
          <w:szCs w:val="21"/>
        </w:rPr>
        <w:t xml:space="preserve"> : 07.00.02 / </w:t>
      </w:r>
      <w:r w:rsidRPr="003D6753">
        <w:rPr>
          <w:rFonts w:ascii="Helvetica" w:hAnsi="Helvetica" w:cs="Helvetica" w:hint="eastAsia"/>
          <w:b/>
          <w:bCs/>
          <w:color w:val="222222"/>
          <w:sz w:val="21"/>
          <w:szCs w:val="21"/>
        </w:rPr>
        <w:t>Четверухин</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Григорий</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Николаевич</w:t>
      </w:r>
      <w:r w:rsidRPr="003D6753">
        <w:rPr>
          <w:rFonts w:ascii="Helvetica" w:hAnsi="Helvetica" w:cs="Helvetica"/>
          <w:b/>
          <w:bCs/>
          <w:color w:val="222222"/>
          <w:sz w:val="21"/>
          <w:szCs w:val="21"/>
        </w:rPr>
        <w:t>; [</w:t>
      </w:r>
      <w:r w:rsidRPr="003D6753">
        <w:rPr>
          <w:rFonts w:ascii="Helvetica" w:hAnsi="Helvetica" w:cs="Helvetica" w:hint="eastAsia"/>
          <w:b/>
          <w:bCs/>
          <w:color w:val="222222"/>
          <w:sz w:val="21"/>
          <w:szCs w:val="21"/>
        </w:rPr>
        <w:t>Место</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защиты</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Костром</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гос</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ун</w:t>
      </w:r>
      <w:r w:rsidRPr="003D6753">
        <w:rPr>
          <w:rFonts w:ascii="Helvetica" w:hAnsi="Helvetica" w:cs="Helvetica"/>
          <w:b/>
          <w:bCs/>
          <w:color w:val="222222"/>
          <w:sz w:val="21"/>
          <w:szCs w:val="21"/>
        </w:rPr>
        <w:t>-</w:t>
      </w:r>
      <w:r w:rsidRPr="003D6753">
        <w:rPr>
          <w:rFonts w:ascii="Helvetica" w:hAnsi="Helvetica" w:cs="Helvetica" w:hint="eastAsia"/>
          <w:b/>
          <w:bCs/>
          <w:color w:val="222222"/>
          <w:sz w:val="21"/>
          <w:szCs w:val="21"/>
        </w:rPr>
        <w:t>т</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им</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Н</w:t>
      </w:r>
      <w:r w:rsidRPr="003D6753">
        <w:rPr>
          <w:rFonts w:ascii="Helvetica" w:hAnsi="Helvetica" w:cs="Helvetica"/>
          <w:b/>
          <w:bCs/>
          <w:color w:val="222222"/>
          <w:sz w:val="21"/>
          <w:szCs w:val="21"/>
        </w:rPr>
        <w:t>.</w:t>
      </w:r>
      <w:r w:rsidRPr="003D6753">
        <w:rPr>
          <w:rFonts w:ascii="Helvetica" w:hAnsi="Helvetica" w:cs="Helvetica" w:hint="eastAsia"/>
          <w:b/>
          <w:bCs/>
          <w:color w:val="222222"/>
          <w:sz w:val="21"/>
          <w:szCs w:val="21"/>
        </w:rPr>
        <w:t>А</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Некрасова</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Кострома</w:t>
      </w:r>
      <w:r w:rsidRPr="003D6753">
        <w:rPr>
          <w:rFonts w:ascii="Helvetica" w:hAnsi="Helvetica" w:cs="Helvetica"/>
          <w:b/>
          <w:bCs/>
          <w:color w:val="222222"/>
          <w:sz w:val="21"/>
          <w:szCs w:val="21"/>
        </w:rPr>
        <w:t xml:space="preserve">, 2007.- 218 </w:t>
      </w:r>
      <w:r w:rsidRPr="003D6753">
        <w:rPr>
          <w:rFonts w:ascii="Helvetica" w:hAnsi="Helvetica" w:cs="Helvetica" w:hint="eastAsia"/>
          <w:b/>
          <w:bCs/>
          <w:color w:val="222222"/>
          <w:sz w:val="21"/>
          <w:szCs w:val="21"/>
        </w:rPr>
        <w:t>с</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ил</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РГБ</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ОД</w:t>
      </w:r>
      <w:r w:rsidRPr="003D6753">
        <w:rPr>
          <w:rFonts w:ascii="Helvetica" w:hAnsi="Helvetica" w:cs="Helvetica"/>
          <w:b/>
          <w:bCs/>
          <w:color w:val="222222"/>
          <w:sz w:val="21"/>
          <w:szCs w:val="21"/>
        </w:rPr>
        <w:t>, 61 07-7/1009</w:t>
      </w:r>
    </w:p>
    <w:p w14:paraId="59FAA120" w14:textId="77777777" w:rsidR="003D6753" w:rsidRPr="003D6753" w:rsidRDefault="003D6753" w:rsidP="003D6753">
      <w:pPr>
        <w:rPr>
          <w:rFonts w:ascii="Helvetica" w:hAnsi="Helvetica" w:cs="Helvetica"/>
          <w:b/>
          <w:bCs/>
          <w:color w:val="222222"/>
          <w:sz w:val="21"/>
          <w:szCs w:val="21"/>
        </w:rPr>
      </w:pPr>
    </w:p>
    <w:p w14:paraId="7F0433EB" w14:textId="77777777" w:rsidR="003D6753" w:rsidRPr="003D6753" w:rsidRDefault="003D6753" w:rsidP="003D6753">
      <w:pPr>
        <w:rPr>
          <w:rFonts w:ascii="Helvetica" w:hAnsi="Helvetica" w:cs="Helvetica"/>
          <w:b/>
          <w:bCs/>
          <w:color w:val="222222"/>
          <w:sz w:val="21"/>
          <w:szCs w:val="21"/>
        </w:rPr>
      </w:pPr>
    </w:p>
    <w:p w14:paraId="5F48C2C5" w14:textId="77777777" w:rsidR="003D6753" w:rsidRPr="003D6753" w:rsidRDefault="003D6753" w:rsidP="003D6753">
      <w:pPr>
        <w:rPr>
          <w:rFonts w:ascii="Helvetica" w:hAnsi="Helvetica" w:cs="Helvetica"/>
          <w:b/>
          <w:bCs/>
          <w:color w:val="222222"/>
          <w:sz w:val="21"/>
          <w:szCs w:val="21"/>
        </w:rPr>
      </w:pPr>
      <w:r w:rsidRPr="003D6753">
        <w:rPr>
          <w:rFonts w:ascii="Helvetica" w:hAnsi="Helvetica" w:cs="Helvetica" w:hint="eastAsia"/>
          <w:b/>
          <w:bCs/>
          <w:color w:val="222222"/>
          <w:sz w:val="21"/>
          <w:szCs w:val="21"/>
        </w:rPr>
        <w:t>Министерство</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образования</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и</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науки</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Российской</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Федерации</w:t>
      </w:r>
    </w:p>
    <w:p w14:paraId="0564D7E9" w14:textId="77777777" w:rsidR="003D6753" w:rsidRPr="003D6753" w:rsidRDefault="003D6753" w:rsidP="003D6753">
      <w:pPr>
        <w:rPr>
          <w:rFonts w:ascii="Helvetica" w:hAnsi="Helvetica" w:cs="Helvetica"/>
          <w:b/>
          <w:bCs/>
          <w:color w:val="222222"/>
          <w:sz w:val="21"/>
          <w:szCs w:val="21"/>
        </w:rPr>
      </w:pPr>
      <w:r w:rsidRPr="003D6753">
        <w:rPr>
          <w:rFonts w:ascii="Helvetica" w:hAnsi="Helvetica" w:cs="Helvetica" w:hint="eastAsia"/>
          <w:b/>
          <w:bCs/>
          <w:color w:val="222222"/>
          <w:sz w:val="21"/>
          <w:szCs w:val="21"/>
        </w:rPr>
        <w:t>Федеральное</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агентство</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по</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образованию</w:t>
      </w:r>
    </w:p>
    <w:p w14:paraId="08BBBF0B" w14:textId="77777777" w:rsidR="003D6753" w:rsidRPr="003D6753" w:rsidRDefault="003D6753" w:rsidP="003D6753">
      <w:pPr>
        <w:rPr>
          <w:rFonts w:ascii="Helvetica" w:hAnsi="Helvetica" w:cs="Helvetica"/>
          <w:b/>
          <w:bCs/>
          <w:color w:val="222222"/>
          <w:sz w:val="21"/>
          <w:szCs w:val="21"/>
        </w:rPr>
      </w:pPr>
      <w:r w:rsidRPr="003D6753">
        <w:rPr>
          <w:rFonts w:ascii="Helvetica" w:hAnsi="Helvetica" w:cs="Helvetica" w:hint="eastAsia"/>
          <w:b/>
          <w:bCs/>
          <w:color w:val="222222"/>
          <w:sz w:val="21"/>
          <w:szCs w:val="21"/>
        </w:rPr>
        <w:t>Костромской</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государственный</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университет</w:t>
      </w:r>
    </w:p>
    <w:p w14:paraId="259CC1B8" w14:textId="77777777" w:rsidR="003D6753" w:rsidRPr="003D6753" w:rsidRDefault="003D6753" w:rsidP="003D6753">
      <w:pPr>
        <w:rPr>
          <w:rFonts w:ascii="Helvetica" w:hAnsi="Helvetica" w:cs="Helvetica"/>
          <w:b/>
          <w:bCs/>
          <w:color w:val="222222"/>
          <w:sz w:val="21"/>
          <w:szCs w:val="21"/>
        </w:rPr>
      </w:pPr>
      <w:r w:rsidRPr="003D6753">
        <w:rPr>
          <w:rFonts w:ascii="Helvetica" w:hAnsi="Helvetica" w:cs="Helvetica" w:hint="eastAsia"/>
          <w:b/>
          <w:bCs/>
          <w:color w:val="222222"/>
          <w:sz w:val="21"/>
          <w:szCs w:val="21"/>
        </w:rPr>
        <w:t>им</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Н</w:t>
      </w:r>
      <w:r w:rsidRPr="003D6753">
        <w:rPr>
          <w:rFonts w:ascii="Helvetica" w:hAnsi="Helvetica" w:cs="Helvetica"/>
          <w:b/>
          <w:bCs/>
          <w:color w:val="222222"/>
          <w:sz w:val="21"/>
          <w:szCs w:val="21"/>
        </w:rPr>
        <w:t>.</w:t>
      </w:r>
      <w:r w:rsidRPr="003D6753">
        <w:rPr>
          <w:rFonts w:ascii="Helvetica" w:hAnsi="Helvetica" w:cs="Helvetica" w:hint="eastAsia"/>
          <w:b/>
          <w:bCs/>
          <w:color w:val="222222"/>
          <w:sz w:val="21"/>
          <w:szCs w:val="21"/>
        </w:rPr>
        <w:t>А</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Некрасова</w:t>
      </w:r>
    </w:p>
    <w:p w14:paraId="09C07694" w14:textId="77777777" w:rsidR="003D6753" w:rsidRPr="003D6753" w:rsidRDefault="003D6753" w:rsidP="003D6753">
      <w:pPr>
        <w:rPr>
          <w:rFonts w:ascii="Helvetica" w:hAnsi="Helvetica" w:cs="Helvetica"/>
          <w:b/>
          <w:bCs/>
          <w:color w:val="222222"/>
          <w:sz w:val="21"/>
          <w:szCs w:val="21"/>
        </w:rPr>
      </w:pPr>
      <w:r w:rsidRPr="003D6753">
        <w:rPr>
          <w:rFonts w:ascii="Helvetica" w:hAnsi="Helvetica" w:cs="Helvetica" w:hint="eastAsia"/>
          <w:b/>
          <w:bCs/>
          <w:color w:val="222222"/>
          <w:sz w:val="21"/>
          <w:szCs w:val="21"/>
        </w:rPr>
        <w:t>на</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правах</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рукописи</w:t>
      </w:r>
    </w:p>
    <w:p w14:paraId="3791D13A" w14:textId="77777777" w:rsidR="003D6753" w:rsidRPr="003D6753" w:rsidRDefault="003D6753" w:rsidP="003D6753">
      <w:pPr>
        <w:rPr>
          <w:rFonts w:ascii="Helvetica" w:hAnsi="Helvetica" w:cs="Helvetica"/>
          <w:b/>
          <w:bCs/>
          <w:color w:val="222222"/>
          <w:sz w:val="21"/>
          <w:szCs w:val="21"/>
        </w:rPr>
      </w:pPr>
      <w:r w:rsidRPr="003D6753">
        <w:rPr>
          <w:rFonts w:ascii="Helvetica" w:hAnsi="Helvetica" w:cs="Helvetica"/>
          <w:b/>
          <w:bCs/>
          <w:color w:val="222222"/>
          <w:sz w:val="21"/>
          <w:szCs w:val="21"/>
        </w:rPr>
        <w:t xml:space="preserve"> </w:t>
      </w:r>
    </w:p>
    <w:p w14:paraId="70146028" w14:textId="77777777" w:rsidR="003D6753" w:rsidRPr="003D6753" w:rsidRDefault="003D6753" w:rsidP="003D6753">
      <w:pPr>
        <w:rPr>
          <w:rFonts w:ascii="Helvetica" w:hAnsi="Helvetica" w:cs="Helvetica"/>
          <w:b/>
          <w:bCs/>
          <w:color w:val="222222"/>
          <w:sz w:val="21"/>
          <w:szCs w:val="21"/>
        </w:rPr>
      </w:pPr>
      <w:r w:rsidRPr="003D6753">
        <w:rPr>
          <w:rFonts w:ascii="Helvetica" w:hAnsi="Helvetica" w:cs="Helvetica" w:hint="eastAsia"/>
          <w:b/>
          <w:bCs/>
          <w:color w:val="222222"/>
          <w:sz w:val="21"/>
          <w:szCs w:val="21"/>
        </w:rPr>
        <w:t>ЧЕТВЕРУХИН</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ГРИГОРИЙ</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НИКОЛАЕВИЧ</w:t>
      </w:r>
    </w:p>
    <w:p w14:paraId="58B9C050" w14:textId="77777777" w:rsidR="003D6753" w:rsidRPr="003D6753" w:rsidRDefault="003D6753" w:rsidP="003D6753">
      <w:pPr>
        <w:rPr>
          <w:rFonts w:ascii="Helvetica" w:hAnsi="Helvetica" w:cs="Helvetica"/>
          <w:b/>
          <w:bCs/>
          <w:color w:val="222222"/>
          <w:sz w:val="21"/>
          <w:szCs w:val="21"/>
        </w:rPr>
      </w:pPr>
      <w:r w:rsidRPr="003D6753">
        <w:rPr>
          <w:rFonts w:ascii="Helvetica" w:hAnsi="Helvetica" w:cs="Helvetica" w:hint="eastAsia"/>
          <w:b/>
          <w:bCs/>
          <w:color w:val="222222"/>
          <w:sz w:val="21"/>
          <w:szCs w:val="21"/>
        </w:rPr>
        <w:t>РОССИЙСКАЯ</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ИНТЕЛЛИГЕНЦИЯ</w:t>
      </w:r>
    </w:p>
    <w:p w14:paraId="6913988C" w14:textId="77777777" w:rsidR="003D6753" w:rsidRPr="003D6753" w:rsidRDefault="003D6753" w:rsidP="003D6753">
      <w:pPr>
        <w:rPr>
          <w:rFonts w:ascii="Helvetica" w:hAnsi="Helvetica" w:cs="Helvetica"/>
          <w:b/>
          <w:bCs/>
          <w:color w:val="222222"/>
          <w:sz w:val="21"/>
          <w:szCs w:val="21"/>
        </w:rPr>
      </w:pPr>
      <w:r w:rsidRPr="003D6753">
        <w:rPr>
          <w:rFonts w:ascii="Helvetica" w:hAnsi="Helvetica" w:cs="Helvetica" w:hint="eastAsia"/>
          <w:b/>
          <w:bCs/>
          <w:color w:val="222222"/>
          <w:sz w:val="21"/>
          <w:szCs w:val="21"/>
        </w:rPr>
        <w:t>ВТОРОЙ</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ПОЛОВИНЫ</w:t>
      </w:r>
      <w:r w:rsidRPr="003D6753">
        <w:rPr>
          <w:rFonts w:ascii="Helvetica" w:hAnsi="Helvetica" w:cs="Helvetica"/>
          <w:b/>
          <w:bCs/>
          <w:color w:val="222222"/>
          <w:sz w:val="21"/>
          <w:szCs w:val="21"/>
        </w:rPr>
        <w:t xml:space="preserve"> XIX </w:t>
      </w:r>
      <w:r w:rsidRPr="003D6753">
        <w:rPr>
          <w:rFonts w:ascii="Helvetica" w:hAnsi="Helvetica" w:cs="Helvetica" w:hint="eastAsia"/>
          <w:b/>
          <w:bCs/>
          <w:color w:val="222222"/>
          <w:sz w:val="21"/>
          <w:szCs w:val="21"/>
        </w:rPr>
        <w:t>в</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И</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ПРОБЛЕМЫ</w:t>
      </w:r>
    </w:p>
    <w:p w14:paraId="2FD02ABF" w14:textId="77777777" w:rsidR="003D6753" w:rsidRPr="003D6753" w:rsidRDefault="003D6753" w:rsidP="003D6753">
      <w:pPr>
        <w:rPr>
          <w:rFonts w:ascii="Helvetica" w:hAnsi="Helvetica" w:cs="Helvetica"/>
          <w:b/>
          <w:bCs/>
          <w:color w:val="222222"/>
          <w:sz w:val="21"/>
          <w:szCs w:val="21"/>
        </w:rPr>
      </w:pPr>
      <w:r w:rsidRPr="003D6753">
        <w:rPr>
          <w:rFonts w:ascii="Helvetica" w:hAnsi="Helvetica" w:cs="Helvetica" w:hint="eastAsia"/>
          <w:b/>
          <w:bCs/>
          <w:color w:val="222222"/>
          <w:sz w:val="21"/>
          <w:szCs w:val="21"/>
        </w:rPr>
        <w:t>МИРОТВОРЧЕСТВА</w:t>
      </w:r>
    </w:p>
    <w:p w14:paraId="6004ACD6" w14:textId="77777777" w:rsidR="003D6753" w:rsidRPr="003D6753" w:rsidRDefault="003D6753" w:rsidP="003D6753">
      <w:pPr>
        <w:rPr>
          <w:rFonts w:ascii="Helvetica" w:hAnsi="Helvetica" w:cs="Helvetica"/>
          <w:b/>
          <w:bCs/>
          <w:color w:val="222222"/>
          <w:sz w:val="21"/>
          <w:szCs w:val="21"/>
        </w:rPr>
      </w:pPr>
      <w:r w:rsidRPr="003D6753">
        <w:rPr>
          <w:rFonts w:ascii="Helvetica" w:hAnsi="Helvetica" w:cs="Helvetica" w:hint="eastAsia"/>
          <w:b/>
          <w:bCs/>
          <w:color w:val="222222"/>
          <w:sz w:val="21"/>
          <w:szCs w:val="21"/>
        </w:rPr>
        <w:t>Специальность</w:t>
      </w:r>
      <w:r w:rsidRPr="003D6753">
        <w:rPr>
          <w:rFonts w:ascii="Helvetica" w:hAnsi="Helvetica" w:cs="Helvetica"/>
          <w:b/>
          <w:bCs/>
          <w:color w:val="222222"/>
          <w:sz w:val="21"/>
          <w:szCs w:val="21"/>
        </w:rPr>
        <w:t xml:space="preserve"> 07.00.02 - </w:t>
      </w:r>
      <w:r w:rsidRPr="003D6753">
        <w:rPr>
          <w:rFonts w:ascii="Helvetica" w:hAnsi="Helvetica" w:cs="Helvetica" w:hint="eastAsia"/>
          <w:b/>
          <w:bCs/>
          <w:color w:val="222222"/>
          <w:sz w:val="21"/>
          <w:szCs w:val="21"/>
        </w:rPr>
        <w:t>«</w:t>
      </w:r>
      <w:r w:rsidRPr="003D6753">
        <w:rPr>
          <w:rFonts w:ascii="Helvetica" w:hAnsi="Helvetica" w:cs="Helvetica" w:hint="eastAsia"/>
          <w:b/>
          <w:bCs/>
          <w:color w:val="222222"/>
          <w:sz w:val="21"/>
          <w:szCs w:val="21"/>
        </w:rPr>
        <w:t>Отечественная</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история</w:t>
      </w:r>
      <w:r w:rsidRPr="003D6753">
        <w:rPr>
          <w:rFonts w:ascii="Helvetica" w:hAnsi="Helvetica" w:cs="Helvetica" w:hint="eastAsia"/>
          <w:b/>
          <w:bCs/>
          <w:color w:val="222222"/>
          <w:sz w:val="21"/>
          <w:szCs w:val="21"/>
        </w:rPr>
        <w:t>»</w:t>
      </w:r>
    </w:p>
    <w:p w14:paraId="2E678A93" w14:textId="77777777" w:rsidR="003D6753" w:rsidRPr="003D6753" w:rsidRDefault="003D6753" w:rsidP="003D6753">
      <w:pPr>
        <w:rPr>
          <w:rFonts w:ascii="Helvetica" w:hAnsi="Helvetica" w:cs="Helvetica"/>
          <w:b/>
          <w:bCs/>
          <w:color w:val="222222"/>
          <w:sz w:val="21"/>
          <w:szCs w:val="21"/>
        </w:rPr>
      </w:pPr>
      <w:r w:rsidRPr="003D6753">
        <w:rPr>
          <w:rFonts w:ascii="Helvetica" w:hAnsi="Helvetica" w:cs="Helvetica" w:hint="eastAsia"/>
          <w:b/>
          <w:bCs/>
          <w:color w:val="222222"/>
          <w:sz w:val="21"/>
          <w:szCs w:val="21"/>
        </w:rPr>
        <w:t>Диссертация</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на</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соискание</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ученой</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степени</w:t>
      </w:r>
    </w:p>
    <w:p w14:paraId="553BF468" w14:textId="77777777" w:rsidR="003D6753" w:rsidRPr="003D6753" w:rsidRDefault="003D6753" w:rsidP="003D6753">
      <w:pPr>
        <w:rPr>
          <w:rFonts w:ascii="Helvetica" w:hAnsi="Helvetica" w:cs="Helvetica"/>
          <w:b/>
          <w:bCs/>
          <w:color w:val="222222"/>
          <w:sz w:val="21"/>
          <w:szCs w:val="21"/>
        </w:rPr>
      </w:pPr>
      <w:r w:rsidRPr="003D6753">
        <w:rPr>
          <w:rFonts w:ascii="Helvetica" w:hAnsi="Helvetica" w:cs="Helvetica" w:hint="eastAsia"/>
          <w:b/>
          <w:bCs/>
          <w:color w:val="222222"/>
          <w:sz w:val="21"/>
          <w:szCs w:val="21"/>
        </w:rPr>
        <w:t>кандидата</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исторических</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наук</w:t>
      </w:r>
    </w:p>
    <w:p w14:paraId="781C0CCC" w14:textId="77777777" w:rsidR="003D6753" w:rsidRPr="003D6753" w:rsidRDefault="003D6753" w:rsidP="003D6753">
      <w:pPr>
        <w:rPr>
          <w:rFonts w:ascii="Helvetica" w:hAnsi="Helvetica" w:cs="Helvetica"/>
          <w:b/>
          <w:bCs/>
          <w:color w:val="222222"/>
          <w:sz w:val="21"/>
          <w:szCs w:val="21"/>
        </w:rPr>
      </w:pPr>
      <w:r w:rsidRPr="003D6753">
        <w:rPr>
          <w:rFonts w:ascii="Helvetica" w:hAnsi="Helvetica" w:cs="Helvetica" w:hint="eastAsia"/>
          <w:b/>
          <w:bCs/>
          <w:color w:val="222222"/>
          <w:sz w:val="21"/>
          <w:szCs w:val="21"/>
        </w:rPr>
        <w:t>Научный</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руководитель</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кандидат</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исторических</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наук</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доцент</w:t>
      </w:r>
    </w:p>
    <w:p w14:paraId="6723F833" w14:textId="77777777" w:rsidR="003D6753" w:rsidRPr="003D6753" w:rsidRDefault="003D6753" w:rsidP="003D6753">
      <w:pPr>
        <w:rPr>
          <w:rFonts w:ascii="Helvetica" w:hAnsi="Helvetica" w:cs="Helvetica"/>
          <w:b/>
          <w:bCs/>
          <w:color w:val="222222"/>
          <w:sz w:val="21"/>
          <w:szCs w:val="21"/>
        </w:rPr>
      </w:pPr>
      <w:r w:rsidRPr="003D6753">
        <w:rPr>
          <w:rFonts w:ascii="Helvetica" w:hAnsi="Helvetica" w:cs="Helvetica" w:hint="eastAsia"/>
          <w:b/>
          <w:bCs/>
          <w:color w:val="222222"/>
          <w:sz w:val="21"/>
          <w:szCs w:val="21"/>
        </w:rPr>
        <w:t>Т</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И</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Нигметзянов</w:t>
      </w:r>
    </w:p>
    <w:p w14:paraId="69F5B3BC" w14:textId="77777777" w:rsidR="003D6753" w:rsidRPr="003D6753" w:rsidRDefault="003D6753" w:rsidP="003D6753">
      <w:pPr>
        <w:rPr>
          <w:rFonts w:ascii="Helvetica" w:hAnsi="Helvetica" w:cs="Helvetica"/>
          <w:b/>
          <w:bCs/>
          <w:color w:val="222222"/>
          <w:sz w:val="21"/>
          <w:szCs w:val="21"/>
        </w:rPr>
      </w:pPr>
      <w:r w:rsidRPr="003D6753">
        <w:rPr>
          <w:rFonts w:ascii="Helvetica" w:hAnsi="Helvetica" w:cs="Helvetica" w:hint="eastAsia"/>
          <w:b/>
          <w:bCs/>
          <w:color w:val="222222"/>
          <w:sz w:val="21"/>
          <w:szCs w:val="21"/>
        </w:rPr>
        <w:t>Кострома</w:t>
      </w:r>
    </w:p>
    <w:p w14:paraId="11FD3321" w14:textId="77777777" w:rsidR="003D6753" w:rsidRPr="003D6753" w:rsidRDefault="003D6753" w:rsidP="003D6753">
      <w:pPr>
        <w:rPr>
          <w:rFonts w:ascii="Helvetica" w:hAnsi="Helvetica" w:cs="Helvetica"/>
          <w:b/>
          <w:bCs/>
          <w:color w:val="222222"/>
          <w:sz w:val="21"/>
          <w:szCs w:val="21"/>
        </w:rPr>
      </w:pPr>
      <w:r w:rsidRPr="003D6753">
        <w:rPr>
          <w:rFonts w:ascii="Helvetica" w:hAnsi="Helvetica" w:cs="Helvetica"/>
          <w:b/>
          <w:bCs/>
          <w:color w:val="222222"/>
          <w:sz w:val="21"/>
          <w:szCs w:val="21"/>
        </w:rPr>
        <w:t>2007</w:t>
      </w:r>
    </w:p>
    <w:p w14:paraId="399F27D2" w14:textId="77777777" w:rsidR="003D6753" w:rsidRPr="003D6753" w:rsidRDefault="003D6753" w:rsidP="003D6753">
      <w:pPr>
        <w:rPr>
          <w:rFonts w:ascii="Helvetica" w:hAnsi="Helvetica" w:cs="Helvetica"/>
          <w:b/>
          <w:bCs/>
          <w:color w:val="222222"/>
          <w:sz w:val="21"/>
          <w:szCs w:val="21"/>
        </w:rPr>
      </w:pPr>
      <w:r w:rsidRPr="003D6753">
        <w:rPr>
          <w:rFonts w:ascii="Helvetica" w:hAnsi="Helvetica" w:cs="Helvetica"/>
          <w:b/>
          <w:bCs/>
          <w:color w:val="222222"/>
          <w:sz w:val="21"/>
          <w:szCs w:val="21"/>
        </w:rPr>
        <w:t xml:space="preserve"> </w:t>
      </w:r>
    </w:p>
    <w:p w14:paraId="29C76AEC" w14:textId="77777777" w:rsidR="003D6753" w:rsidRPr="003D6753" w:rsidRDefault="003D6753" w:rsidP="003D6753">
      <w:pPr>
        <w:rPr>
          <w:rFonts w:ascii="Helvetica" w:hAnsi="Helvetica" w:cs="Helvetica"/>
          <w:b/>
          <w:bCs/>
          <w:color w:val="222222"/>
          <w:sz w:val="21"/>
          <w:szCs w:val="21"/>
        </w:rPr>
      </w:pPr>
      <w:r w:rsidRPr="003D6753">
        <w:rPr>
          <w:rFonts w:ascii="Helvetica" w:hAnsi="Helvetica" w:cs="Helvetica"/>
          <w:b/>
          <w:bCs/>
          <w:color w:val="222222"/>
          <w:sz w:val="21"/>
          <w:szCs w:val="21"/>
        </w:rPr>
        <w:t>2</w:t>
      </w:r>
    </w:p>
    <w:p w14:paraId="625DAC16" w14:textId="77777777" w:rsidR="003D6753" w:rsidRPr="003D6753" w:rsidRDefault="003D6753" w:rsidP="003D6753">
      <w:pPr>
        <w:rPr>
          <w:rFonts w:ascii="Helvetica" w:hAnsi="Helvetica" w:cs="Helvetica"/>
          <w:b/>
          <w:bCs/>
          <w:color w:val="222222"/>
          <w:sz w:val="21"/>
          <w:szCs w:val="21"/>
        </w:rPr>
      </w:pPr>
      <w:r w:rsidRPr="003D6753">
        <w:rPr>
          <w:rFonts w:ascii="Helvetica" w:hAnsi="Helvetica" w:cs="Helvetica" w:hint="eastAsia"/>
          <w:b/>
          <w:bCs/>
          <w:color w:val="222222"/>
          <w:sz w:val="21"/>
          <w:szCs w:val="21"/>
        </w:rPr>
        <w:lastRenderedPageBreak/>
        <w:t>Оглавление</w:t>
      </w:r>
    </w:p>
    <w:p w14:paraId="3E9FA55A" w14:textId="77777777" w:rsidR="003D6753" w:rsidRPr="003D6753" w:rsidRDefault="003D6753" w:rsidP="003D6753">
      <w:pPr>
        <w:rPr>
          <w:rFonts w:ascii="Helvetica" w:hAnsi="Helvetica" w:cs="Helvetica"/>
          <w:b/>
          <w:bCs/>
          <w:color w:val="222222"/>
          <w:sz w:val="21"/>
          <w:szCs w:val="21"/>
        </w:rPr>
      </w:pPr>
      <w:r w:rsidRPr="003D6753">
        <w:rPr>
          <w:rFonts w:ascii="Helvetica" w:hAnsi="Helvetica" w:cs="Helvetica" w:hint="eastAsia"/>
          <w:b/>
          <w:bCs/>
          <w:color w:val="222222"/>
          <w:sz w:val="21"/>
          <w:szCs w:val="21"/>
        </w:rPr>
        <w:t>Введение</w:t>
      </w:r>
      <w:r w:rsidRPr="003D6753">
        <w:rPr>
          <w:rFonts w:ascii="Helvetica" w:hAnsi="Helvetica" w:cs="Helvetica"/>
          <w:b/>
          <w:bCs/>
          <w:color w:val="222222"/>
          <w:sz w:val="21"/>
          <w:szCs w:val="21"/>
        </w:rPr>
        <w:tab/>
        <w:t>3</w:t>
      </w:r>
    </w:p>
    <w:p w14:paraId="0D9753FA" w14:textId="77777777" w:rsidR="003D6753" w:rsidRPr="003D6753" w:rsidRDefault="003D6753" w:rsidP="003D6753">
      <w:pPr>
        <w:rPr>
          <w:rFonts w:ascii="Helvetica" w:hAnsi="Helvetica" w:cs="Helvetica"/>
          <w:b/>
          <w:bCs/>
          <w:color w:val="222222"/>
          <w:sz w:val="21"/>
          <w:szCs w:val="21"/>
        </w:rPr>
      </w:pPr>
      <w:r w:rsidRPr="003D6753">
        <w:rPr>
          <w:rFonts w:ascii="Helvetica" w:hAnsi="Helvetica" w:cs="Helvetica" w:hint="eastAsia"/>
          <w:b/>
          <w:bCs/>
          <w:color w:val="222222"/>
          <w:sz w:val="21"/>
          <w:szCs w:val="21"/>
        </w:rPr>
        <w:t>Глава</w:t>
      </w:r>
      <w:r w:rsidRPr="003D6753">
        <w:rPr>
          <w:rFonts w:ascii="Helvetica" w:hAnsi="Helvetica" w:cs="Helvetica"/>
          <w:b/>
          <w:bCs/>
          <w:color w:val="222222"/>
          <w:sz w:val="21"/>
          <w:szCs w:val="21"/>
        </w:rPr>
        <w:t xml:space="preserve"> 1. </w:t>
      </w:r>
      <w:r w:rsidRPr="003D6753">
        <w:rPr>
          <w:rFonts w:ascii="Helvetica" w:hAnsi="Helvetica" w:cs="Helvetica" w:hint="eastAsia"/>
          <w:b/>
          <w:bCs/>
          <w:color w:val="222222"/>
          <w:sz w:val="21"/>
          <w:szCs w:val="21"/>
        </w:rPr>
        <w:t>Российская</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научная</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интеллигенция</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и</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проблемы</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миротворчества</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в</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международных</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отношениях</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второй</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половины</w:t>
      </w:r>
      <w:r w:rsidRPr="003D6753">
        <w:rPr>
          <w:rFonts w:ascii="Helvetica" w:hAnsi="Helvetica" w:cs="Helvetica"/>
          <w:b/>
          <w:bCs/>
          <w:color w:val="222222"/>
          <w:sz w:val="21"/>
          <w:szCs w:val="21"/>
        </w:rPr>
        <w:t xml:space="preserve"> XIX </w:t>
      </w:r>
      <w:r w:rsidRPr="003D6753">
        <w:rPr>
          <w:rFonts w:ascii="Helvetica" w:hAnsi="Helvetica" w:cs="Helvetica" w:hint="eastAsia"/>
          <w:b/>
          <w:bCs/>
          <w:color w:val="222222"/>
          <w:sz w:val="21"/>
          <w:szCs w:val="21"/>
        </w:rPr>
        <w:t>в</w:t>
      </w:r>
      <w:r w:rsidRPr="003D6753">
        <w:rPr>
          <w:rFonts w:ascii="Helvetica" w:hAnsi="Helvetica" w:cs="Helvetica"/>
          <w:b/>
          <w:bCs/>
          <w:color w:val="222222"/>
          <w:sz w:val="21"/>
          <w:szCs w:val="21"/>
        </w:rPr>
        <w:tab/>
        <w:t>43</w:t>
      </w:r>
    </w:p>
    <w:p w14:paraId="017D4EFA" w14:textId="77777777" w:rsidR="003D6753" w:rsidRPr="003D6753" w:rsidRDefault="003D6753" w:rsidP="003D6753">
      <w:pPr>
        <w:rPr>
          <w:rFonts w:ascii="Helvetica" w:hAnsi="Helvetica" w:cs="Helvetica"/>
          <w:b/>
          <w:bCs/>
          <w:color w:val="222222"/>
          <w:sz w:val="21"/>
          <w:szCs w:val="21"/>
        </w:rPr>
      </w:pPr>
      <w:r w:rsidRPr="003D6753">
        <w:rPr>
          <w:rFonts w:ascii="Helvetica" w:hAnsi="Helvetica" w:cs="Helvetica"/>
          <w:b/>
          <w:bCs/>
          <w:color w:val="222222"/>
          <w:sz w:val="21"/>
          <w:szCs w:val="21"/>
        </w:rPr>
        <w:t>1.1</w:t>
      </w:r>
      <w:r w:rsidRPr="003D6753">
        <w:rPr>
          <w:rFonts w:ascii="Helvetica" w:hAnsi="Helvetica" w:cs="Helvetica"/>
          <w:b/>
          <w:bCs/>
          <w:color w:val="222222"/>
          <w:sz w:val="21"/>
          <w:szCs w:val="21"/>
        </w:rPr>
        <w:tab/>
      </w:r>
      <w:r w:rsidRPr="003D6753">
        <w:rPr>
          <w:rFonts w:ascii="Helvetica" w:hAnsi="Helvetica" w:cs="Helvetica" w:hint="eastAsia"/>
          <w:b/>
          <w:bCs/>
          <w:color w:val="222222"/>
          <w:sz w:val="21"/>
          <w:szCs w:val="21"/>
        </w:rPr>
        <w:t>Российские</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миротворцы</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и</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правовые</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аспекты</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международных</w:t>
      </w:r>
    </w:p>
    <w:p w14:paraId="3F4B864A" w14:textId="77777777" w:rsidR="003D6753" w:rsidRPr="003D6753" w:rsidRDefault="003D6753" w:rsidP="003D6753">
      <w:pPr>
        <w:rPr>
          <w:rFonts w:ascii="Helvetica" w:hAnsi="Helvetica" w:cs="Helvetica"/>
          <w:b/>
          <w:bCs/>
          <w:color w:val="222222"/>
          <w:sz w:val="21"/>
          <w:szCs w:val="21"/>
        </w:rPr>
      </w:pPr>
      <w:r w:rsidRPr="003D6753">
        <w:rPr>
          <w:rFonts w:ascii="Helvetica" w:hAnsi="Helvetica" w:cs="Helvetica" w:hint="eastAsia"/>
          <w:b/>
          <w:bCs/>
          <w:color w:val="222222"/>
          <w:sz w:val="21"/>
          <w:szCs w:val="21"/>
        </w:rPr>
        <w:t>отношений</w:t>
      </w:r>
      <w:r w:rsidRPr="003D6753">
        <w:rPr>
          <w:rFonts w:ascii="Helvetica" w:hAnsi="Helvetica" w:cs="Helvetica"/>
          <w:b/>
          <w:bCs/>
          <w:color w:val="222222"/>
          <w:sz w:val="21"/>
          <w:szCs w:val="21"/>
        </w:rPr>
        <w:tab/>
        <w:t>47</w:t>
      </w:r>
    </w:p>
    <w:p w14:paraId="4F6BAAF0" w14:textId="77777777" w:rsidR="003D6753" w:rsidRPr="003D6753" w:rsidRDefault="003D6753" w:rsidP="003D6753">
      <w:pPr>
        <w:rPr>
          <w:rFonts w:ascii="Helvetica" w:hAnsi="Helvetica" w:cs="Helvetica"/>
          <w:b/>
          <w:bCs/>
          <w:color w:val="222222"/>
          <w:sz w:val="21"/>
          <w:szCs w:val="21"/>
        </w:rPr>
      </w:pPr>
      <w:r w:rsidRPr="003D6753">
        <w:rPr>
          <w:rFonts w:ascii="Helvetica" w:hAnsi="Helvetica" w:cs="Helvetica"/>
          <w:b/>
          <w:bCs/>
          <w:color w:val="222222"/>
          <w:sz w:val="21"/>
          <w:szCs w:val="21"/>
        </w:rPr>
        <w:t>1.2</w:t>
      </w:r>
      <w:r w:rsidRPr="003D6753">
        <w:rPr>
          <w:rFonts w:ascii="Helvetica" w:hAnsi="Helvetica" w:cs="Helvetica"/>
          <w:b/>
          <w:bCs/>
          <w:color w:val="222222"/>
          <w:sz w:val="21"/>
          <w:szCs w:val="21"/>
        </w:rPr>
        <w:tab/>
      </w:r>
      <w:r w:rsidRPr="003D6753">
        <w:rPr>
          <w:rFonts w:ascii="Helvetica" w:hAnsi="Helvetica" w:cs="Helvetica" w:hint="eastAsia"/>
          <w:b/>
          <w:bCs/>
          <w:color w:val="222222"/>
          <w:sz w:val="21"/>
          <w:szCs w:val="21"/>
        </w:rPr>
        <w:t>Российские</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миротворцы</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и</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экономические</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аспекты</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международных</w:t>
      </w:r>
    </w:p>
    <w:p w14:paraId="70898743" w14:textId="77777777" w:rsidR="003D6753" w:rsidRPr="003D6753" w:rsidRDefault="003D6753" w:rsidP="003D6753">
      <w:pPr>
        <w:rPr>
          <w:rFonts w:ascii="Helvetica" w:hAnsi="Helvetica" w:cs="Helvetica"/>
          <w:b/>
          <w:bCs/>
          <w:color w:val="222222"/>
          <w:sz w:val="21"/>
          <w:szCs w:val="21"/>
        </w:rPr>
      </w:pPr>
      <w:r w:rsidRPr="003D6753">
        <w:rPr>
          <w:rFonts w:ascii="Helvetica" w:hAnsi="Helvetica" w:cs="Helvetica" w:hint="eastAsia"/>
          <w:b/>
          <w:bCs/>
          <w:color w:val="222222"/>
          <w:sz w:val="21"/>
          <w:szCs w:val="21"/>
        </w:rPr>
        <w:t>отношений</w:t>
      </w:r>
      <w:r w:rsidRPr="003D6753">
        <w:rPr>
          <w:rFonts w:ascii="Helvetica" w:hAnsi="Helvetica" w:cs="Helvetica"/>
          <w:b/>
          <w:bCs/>
          <w:color w:val="222222"/>
          <w:sz w:val="21"/>
          <w:szCs w:val="21"/>
        </w:rPr>
        <w:tab/>
        <w:t>66</w:t>
      </w:r>
    </w:p>
    <w:p w14:paraId="6716F984" w14:textId="77777777" w:rsidR="003D6753" w:rsidRPr="003D6753" w:rsidRDefault="003D6753" w:rsidP="003D6753">
      <w:pPr>
        <w:rPr>
          <w:rFonts w:ascii="Helvetica" w:hAnsi="Helvetica" w:cs="Helvetica"/>
          <w:b/>
          <w:bCs/>
          <w:color w:val="222222"/>
          <w:sz w:val="21"/>
          <w:szCs w:val="21"/>
        </w:rPr>
      </w:pPr>
      <w:r w:rsidRPr="003D6753">
        <w:rPr>
          <w:rFonts w:ascii="Helvetica" w:hAnsi="Helvetica" w:cs="Helvetica"/>
          <w:b/>
          <w:bCs/>
          <w:color w:val="222222"/>
          <w:sz w:val="21"/>
          <w:szCs w:val="21"/>
        </w:rPr>
        <w:t>1.3</w:t>
      </w:r>
      <w:r w:rsidRPr="003D6753">
        <w:rPr>
          <w:rFonts w:ascii="Helvetica" w:hAnsi="Helvetica" w:cs="Helvetica"/>
          <w:b/>
          <w:bCs/>
          <w:color w:val="222222"/>
          <w:sz w:val="21"/>
          <w:szCs w:val="21"/>
        </w:rPr>
        <w:tab/>
      </w:r>
      <w:r w:rsidRPr="003D6753">
        <w:rPr>
          <w:rFonts w:ascii="Helvetica" w:hAnsi="Helvetica" w:cs="Helvetica" w:hint="eastAsia"/>
          <w:b/>
          <w:bCs/>
          <w:color w:val="222222"/>
          <w:sz w:val="21"/>
          <w:szCs w:val="21"/>
        </w:rPr>
        <w:t>Социальные</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аспекты</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международных</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отношений</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в</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работах</w:t>
      </w:r>
    </w:p>
    <w:p w14:paraId="776F379C" w14:textId="77777777" w:rsidR="003D6753" w:rsidRPr="003D6753" w:rsidRDefault="003D6753" w:rsidP="003D6753">
      <w:pPr>
        <w:rPr>
          <w:rFonts w:ascii="Helvetica" w:hAnsi="Helvetica" w:cs="Helvetica"/>
          <w:b/>
          <w:bCs/>
          <w:color w:val="222222"/>
          <w:sz w:val="21"/>
          <w:szCs w:val="21"/>
        </w:rPr>
      </w:pPr>
      <w:r w:rsidRPr="003D6753">
        <w:rPr>
          <w:rFonts w:ascii="Helvetica" w:hAnsi="Helvetica" w:cs="Helvetica" w:hint="eastAsia"/>
          <w:b/>
          <w:bCs/>
          <w:color w:val="222222"/>
          <w:sz w:val="21"/>
          <w:szCs w:val="21"/>
        </w:rPr>
        <w:t>российских</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миротворцев</w:t>
      </w:r>
      <w:r w:rsidRPr="003D6753">
        <w:rPr>
          <w:rFonts w:ascii="Helvetica" w:hAnsi="Helvetica" w:cs="Helvetica"/>
          <w:b/>
          <w:bCs/>
          <w:color w:val="222222"/>
          <w:sz w:val="21"/>
          <w:szCs w:val="21"/>
        </w:rPr>
        <w:tab/>
        <w:t>77</w:t>
      </w:r>
    </w:p>
    <w:p w14:paraId="00B542C7" w14:textId="77777777" w:rsidR="003D6753" w:rsidRPr="003D6753" w:rsidRDefault="003D6753" w:rsidP="003D6753">
      <w:pPr>
        <w:rPr>
          <w:rFonts w:ascii="Helvetica" w:hAnsi="Helvetica" w:cs="Helvetica"/>
          <w:b/>
          <w:bCs/>
          <w:color w:val="222222"/>
          <w:sz w:val="21"/>
          <w:szCs w:val="21"/>
        </w:rPr>
      </w:pPr>
      <w:r w:rsidRPr="003D6753">
        <w:rPr>
          <w:rFonts w:ascii="Helvetica" w:hAnsi="Helvetica" w:cs="Helvetica" w:hint="eastAsia"/>
          <w:b/>
          <w:bCs/>
          <w:color w:val="222222"/>
          <w:sz w:val="21"/>
          <w:szCs w:val="21"/>
        </w:rPr>
        <w:t>Глава</w:t>
      </w:r>
      <w:r w:rsidRPr="003D6753">
        <w:rPr>
          <w:rFonts w:ascii="Helvetica" w:hAnsi="Helvetica" w:cs="Helvetica"/>
          <w:b/>
          <w:bCs/>
          <w:color w:val="222222"/>
          <w:sz w:val="21"/>
          <w:szCs w:val="21"/>
        </w:rPr>
        <w:t xml:space="preserve"> 2. </w:t>
      </w:r>
      <w:r w:rsidRPr="003D6753">
        <w:rPr>
          <w:rFonts w:ascii="Helvetica" w:hAnsi="Helvetica" w:cs="Helvetica" w:hint="eastAsia"/>
          <w:b/>
          <w:bCs/>
          <w:color w:val="222222"/>
          <w:sz w:val="21"/>
          <w:szCs w:val="21"/>
        </w:rPr>
        <w:t>Проблемы</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миротворчества</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в</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российской</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периодической</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печати</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и</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публицистике</w:t>
      </w:r>
      <w:r w:rsidRPr="003D6753">
        <w:rPr>
          <w:rFonts w:ascii="Helvetica" w:hAnsi="Helvetica" w:cs="Helvetica"/>
          <w:b/>
          <w:bCs/>
          <w:color w:val="222222"/>
          <w:sz w:val="21"/>
          <w:szCs w:val="21"/>
        </w:rPr>
        <w:tab/>
        <w:t>92</w:t>
      </w:r>
    </w:p>
    <w:p w14:paraId="44CF7D5F" w14:textId="77777777" w:rsidR="003D6753" w:rsidRPr="003D6753" w:rsidRDefault="003D6753" w:rsidP="003D6753">
      <w:pPr>
        <w:rPr>
          <w:rFonts w:ascii="Helvetica" w:hAnsi="Helvetica" w:cs="Helvetica"/>
          <w:b/>
          <w:bCs/>
          <w:color w:val="222222"/>
          <w:sz w:val="21"/>
          <w:szCs w:val="21"/>
        </w:rPr>
      </w:pPr>
      <w:r w:rsidRPr="003D6753">
        <w:rPr>
          <w:rFonts w:ascii="Helvetica" w:hAnsi="Helvetica" w:cs="Helvetica"/>
          <w:b/>
          <w:bCs/>
          <w:color w:val="222222"/>
          <w:sz w:val="21"/>
          <w:szCs w:val="21"/>
        </w:rPr>
        <w:t>2.1</w:t>
      </w:r>
      <w:r w:rsidRPr="003D6753">
        <w:rPr>
          <w:rFonts w:ascii="Helvetica" w:hAnsi="Helvetica" w:cs="Helvetica"/>
          <w:b/>
          <w:bCs/>
          <w:color w:val="222222"/>
          <w:sz w:val="21"/>
          <w:szCs w:val="21"/>
        </w:rPr>
        <w:tab/>
      </w:r>
      <w:r w:rsidRPr="003D6753">
        <w:rPr>
          <w:rFonts w:ascii="Helvetica" w:hAnsi="Helvetica" w:cs="Helvetica" w:hint="eastAsia"/>
          <w:b/>
          <w:bCs/>
          <w:color w:val="222222"/>
          <w:sz w:val="21"/>
          <w:szCs w:val="21"/>
        </w:rPr>
        <w:t>Проблемы</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миротворчества</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в</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периодической</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печати</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и</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публицистике</w:t>
      </w:r>
    </w:p>
    <w:p w14:paraId="67097E60" w14:textId="77777777" w:rsidR="003D6753" w:rsidRPr="003D6753" w:rsidRDefault="003D6753" w:rsidP="003D6753">
      <w:pPr>
        <w:rPr>
          <w:rFonts w:ascii="Helvetica" w:hAnsi="Helvetica" w:cs="Helvetica"/>
          <w:b/>
          <w:bCs/>
          <w:color w:val="222222"/>
          <w:sz w:val="21"/>
          <w:szCs w:val="21"/>
        </w:rPr>
      </w:pPr>
      <w:r w:rsidRPr="003D6753">
        <w:rPr>
          <w:rFonts w:ascii="Helvetica" w:hAnsi="Helvetica" w:cs="Helvetica" w:hint="eastAsia"/>
          <w:b/>
          <w:bCs/>
          <w:color w:val="222222"/>
          <w:sz w:val="21"/>
          <w:szCs w:val="21"/>
        </w:rPr>
        <w:t>до</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обнародования</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циркуляра</w:t>
      </w:r>
      <w:r w:rsidRPr="003D6753">
        <w:rPr>
          <w:rFonts w:ascii="Helvetica" w:hAnsi="Helvetica" w:cs="Helvetica"/>
          <w:b/>
          <w:bCs/>
          <w:color w:val="222222"/>
          <w:sz w:val="21"/>
          <w:szCs w:val="21"/>
        </w:rPr>
        <w:t xml:space="preserve"> 12 (24) </w:t>
      </w:r>
      <w:r w:rsidRPr="003D6753">
        <w:rPr>
          <w:rFonts w:ascii="Helvetica" w:hAnsi="Helvetica" w:cs="Helvetica" w:hint="eastAsia"/>
          <w:b/>
          <w:bCs/>
          <w:color w:val="222222"/>
          <w:sz w:val="21"/>
          <w:szCs w:val="21"/>
        </w:rPr>
        <w:t>августа</w:t>
      </w:r>
      <w:r w:rsidRPr="003D6753">
        <w:rPr>
          <w:rFonts w:ascii="Helvetica" w:hAnsi="Helvetica" w:cs="Helvetica"/>
          <w:b/>
          <w:bCs/>
          <w:color w:val="222222"/>
          <w:sz w:val="21"/>
          <w:szCs w:val="21"/>
        </w:rPr>
        <w:t xml:space="preserve"> 1898 </w:t>
      </w:r>
      <w:r w:rsidRPr="003D6753">
        <w:rPr>
          <w:rFonts w:ascii="Helvetica" w:hAnsi="Helvetica" w:cs="Helvetica" w:hint="eastAsia"/>
          <w:b/>
          <w:bCs/>
          <w:color w:val="222222"/>
          <w:sz w:val="21"/>
          <w:szCs w:val="21"/>
        </w:rPr>
        <w:t>г</w:t>
      </w:r>
      <w:r w:rsidRPr="003D6753">
        <w:rPr>
          <w:rFonts w:ascii="Helvetica" w:hAnsi="Helvetica" w:cs="Helvetica"/>
          <w:b/>
          <w:bCs/>
          <w:color w:val="222222"/>
          <w:sz w:val="21"/>
          <w:szCs w:val="21"/>
        </w:rPr>
        <w:tab/>
        <w:t>94</w:t>
      </w:r>
    </w:p>
    <w:p w14:paraId="72421E82" w14:textId="77777777" w:rsidR="003D6753" w:rsidRPr="003D6753" w:rsidRDefault="003D6753" w:rsidP="003D6753">
      <w:pPr>
        <w:rPr>
          <w:rFonts w:ascii="Helvetica" w:hAnsi="Helvetica" w:cs="Helvetica"/>
          <w:b/>
          <w:bCs/>
          <w:color w:val="222222"/>
          <w:sz w:val="21"/>
          <w:szCs w:val="21"/>
        </w:rPr>
      </w:pPr>
      <w:r w:rsidRPr="003D6753">
        <w:rPr>
          <w:rFonts w:ascii="Helvetica" w:hAnsi="Helvetica" w:cs="Helvetica"/>
          <w:b/>
          <w:bCs/>
          <w:color w:val="222222"/>
          <w:sz w:val="21"/>
          <w:szCs w:val="21"/>
        </w:rPr>
        <w:t>2.2</w:t>
      </w:r>
      <w:r w:rsidRPr="003D6753">
        <w:rPr>
          <w:rFonts w:ascii="Helvetica" w:hAnsi="Helvetica" w:cs="Helvetica"/>
          <w:b/>
          <w:bCs/>
          <w:color w:val="222222"/>
          <w:sz w:val="21"/>
          <w:szCs w:val="21"/>
        </w:rPr>
        <w:tab/>
      </w:r>
      <w:r w:rsidRPr="003D6753">
        <w:rPr>
          <w:rFonts w:ascii="Helvetica" w:hAnsi="Helvetica" w:cs="Helvetica" w:hint="eastAsia"/>
          <w:b/>
          <w:bCs/>
          <w:color w:val="222222"/>
          <w:sz w:val="21"/>
          <w:szCs w:val="21"/>
        </w:rPr>
        <w:t>Новые</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тенденции</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в</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российском</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миротворчестве</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в</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эпоху</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Гаагской</w:t>
      </w:r>
    </w:p>
    <w:p w14:paraId="6D99682C" w14:textId="77777777" w:rsidR="003D6753" w:rsidRPr="003D6753" w:rsidRDefault="003D6753" w:rsidP="003D6753">
      <w:pPr>
        <w:rPr>
          <w:rFonts w:ascii="Helvetica" w:hAnsi="Helvetica" w:cs="Helvetica"/>
          <w:b/>
          <w:bCs/>
          <w:color w:val="222222"/>
          <w:sz w:val="21"/>
          <w:szCs w:val="21"/>
        </w:rPr>
      </w:pPr>
      <w:r w:rsidRPr="003D6753">
        <w:rPr>
          <w:rFonts w:ascii="Helvetica" w:hAnsi="Helvetica" w:cs="Helvetica" w:hint="eastAsia"/>
          <w:b/>
          <w:bCs/>
          <w:color w:val="222222"/>
          <w:sz w:val="21"/>
          <w:szCs w:val="21"/>
        </w:rPr>
        <w:t>мирной</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конференции</w:t>
      </w:r>
      <w:r w:rsidRPr="003D6753">
        <w:rPr>
          <w:rFonts w:ascii="Helvetica" w:hAnsi="Helvetica" w:cs="Helvetica"/>
          <w:b/>
          <w:bCs/>
          <w:color w:val="222222"/>
          <w:sz w:val="21"/>
          <w:szCs w:val="21"/>
        </w:rPr>
        <w:t xml:space="preserve"> 1899 </w:t>
      </w:r>
      <w:r w:rsidRPr="003D6753">
        <w:rPr>
          <w:rFonts w:ascii="Helvetica" w:hAnsi="Helvetica" w:cs="Helvetica" w:hint="eastAsia"/>
          <w:b/>
          <w:bCs/>
          <w:color w:val="222222"/>
          <w:sz w:val="21"/>
          <w:szCs w:val="21"/>
        </w:rPr>
        <w:t>г</w:t>
      </w:r>
      <w:r w:rsidRPr="003D6753">
        <w:rPr>
          <w:rFonts w:ascii="Helvetica" w:hAnsi="Helvetica" w:cs="Helvetica"/>
          <w:b/>
          <w:bCs/>
          <w:color w:val="222222"/>
          <w:sz w:val="21"/>
          <w:szCs w:val="21"/>
        </w:rPr>
        <w:tab/>
        <w:t>120</w:t>
      </w:r>
    </w:p>
    <w:p w14:paraId="313E3F12" w14:textId="77777777" w:rsidR="003D6753" w:rsidRPr="003D6753" w:rsidRDefault="003D6753" w:rsidP="003D6753">
      <w:pPr>
        <w:rPr>
          <w:rFonts w:ascii="Helvetica" w:hAnsi="Helvetica" w:cs="Helvetica"/>
          <w:b/>
          <w:bCs/>
          <w:color w:val="222222"/>
          <w:sz w:val="21"/>
          <w:szCs w:val="21"/>
        </w:rPr>
      </w:pPr>
      <w:r w:rsidRPr="003D6753">
        <w:rPr>
          <w:rFonts w:ascii="Helvetica" w:hAnsi="Helvetica" w:cs="Helvetica" w:hint="eastAsia"/>
          <w:b/>
          <w:bCs/>
          <w:color w:val="222222"/>
          <w:sz w:val="21"/>
          <w:szCs w:val="21"/>
        </w:rPr>
        <w:t>Глава</w:t>
      </w:r>
      <w:r w:rsidRPr="003D6753">
        <w:rPr>
          <w:rFonts w:ascii="Helvetica" w:hAnsi="Helvetica" w:cs="Helvetica"/>
          <w:b/>
          <w:bCs/>
          <w:color w:val="222222"/>
          <w:sz w:val="21"/>
          <w:szCs w:val="21"/>
        </w:rPr>
        <w:t xml:space="preserve"> 3. </w:t>
      </w:r>
      <w:r w:rsidRPr="003D6753">
        <w:rPr>
          <w:rFonts w:ascii="Helvetica" w:hAnsi="Helvetica" w:cs="Helvetica" w:hint="eastAsia"/>
          <w:b/>
          <w:bCs/>
          <w:color w:val="222222"/>
          <w:sz w:val="21"/>
          <w:szCs w:val="21"/>
        </w:rPr>
        <w:t>Миротворчество</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и</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официальная</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Россия</w:t>
      </w:r>
    </w:p>
    <w:p w14:paraId="3C065C59" w14:textId="77777777" w:rsidR="003D6753" w:rsidRPr="003D6753" w:rsidRDefault="003D6753" w:rsidP="003D6753">
      <w:pPr>
        <w:rPr>
          <w:rFonts w:ascii="Helvetica" w:hAnsi="Helvetica" w:cs="Helvetica"/>
          <w:b/>
          <w:bCs/>
          <w:color w:val="222222"/>
          <w:sz w:val="21"/>
          <w:szCs w:val="21"/>
        </w:rPr>
      </w:pPr>
      <w:r w:rsidRPr="003D6753">
        <w:rPr>
          <w:rFonts w:ascii="Helvetica" w:hAnsi="Helvetica" w:cs="Helvetica" w:hint="eastAsia"/>
          <w:b/>
          <w:bCs/>
          <w:color w:val="222222"/>
          <w:sz w:val="21"/>
          <w:szCs w:val="21"/>
        </w:rPr>
        <w:t>во</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второй</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половине</w:t>
      </w:r>
      <w:r w:rsidRPr="003D6753">
        <w:rPr>
          <w:rFonts w:ascii="Helvetica" w:hAnsi="Helvetica" w:cs="Helvetica"/>
          <w:b/>
          <w:bCs/>
          <w:color w:val="222222"/>
          <w:sz w:val="21"/>
          <w:szCs w:val="21"/>
        </w:rPr>
        <w:t xml:space="preserve"> XIX </w:t>
      </w:r>
      <w:r w:rsidRPr="003D6753">
        <w:rPr>
          <w:rFonts w:ascii="Helvetica" w:hAnsi="Helvetica" w:cs="Helvetica" w:hint="eastAsia"/>
          <w:b/>
          <w:bCs/>
          <w:color w:val="222222"/>
          <w:sz w:val="21"/>
          <w:szCs w:val="21"/>
        </w:rPr>
        <w:t>в</w:t>
      </w:r>
      <w:r w:rsidRPr="003D6753">
        <w:rPr>
          <w:rFonts w:ascii="Helvetica" w:hAnsi="Helvetica" w:cs="Helvetica"/>
          <w:b/>
          <w:bCs/>
          <w:color w:val="222222"/>
          <w:sz w:val="21"/>
          <w:szCs w:val="21"/>
        </w:rPr>
        <w:tab/>
        <w:t>139</w:t>
      </w:r>
    </w:p>
    <w:p w14:paraId="5B118EC2" w14:textId="77777777" w:rsidR="003D6753" w:rsidRPr="003D6753" w:rsidRDefault="003D6753" w:rsidP="003D6753">
      <w:pPr>
        <w:rPr>
          <w:rFonts w:ascii="Helvetica" w:hAnsi="Helvetica" w:cs="Helvetica"/>
          <w:b/>
          <w:bCs/>
          <w:color w:val="222222"/>
          <w:sz w:val="21"/>
          <w:szCs w:val="21"/>
        </w:rPr>
      </w:pPr>
      <w:r w:rsidRPr="003D6753">
        <w:rPr>
          <w:rFonts w:ascii="Helvetica" w:hAnsi="Helvetica" w:cs="Helvetica"/>
          <w:b/>
          <w:bCs/>
          <w:color w:val="222222"/>
          <w:sz w:val="21"/>
          <w:szCs w:val="21"/>
        </w:rPr>
        <w:t>3.1</w:t>
      </w:r>
      <w:r w:rsidRPr="003D6753">
        <w:rPr>
          <w:rFonts w:ascii="Helvetica" w:hAnsi="Helvetica" w:cs="Helvetica"/>
          <w:b/>
          <w:bCs/>
          <w:color w:val="222222"/>
          <w:sz w:val="21"/>
          <w:szCs w:val="21"/>
        </w:rPr>
        <w:tab/>
      </w:r>
      <w:r w:rsidRPr="003D6753">
        <w:rPr>
          <w:rFonts w:ascii="Helvetica" w:hAnsi="Helvetica" w:cs="Helvetica" w:hint="eastAsia"/>
          <w:b/>
          <w:bCs/>
          <w:color w:val="222222"/>
          <w:sz w:val="21"/>
          <w:szCs w:val="21"/>
        </w:rPr>
        <w:t>Представители</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государственной</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власти</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в</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России</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и</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проблемы</w:t>
      </w:r>
    </w:p>
    <w:p w14:paraId="4B9E8CCE" w14:textId="77777777" w:rsidR="003D6753" w:rsidRPr="003D6753" w:rsidRDefault="003D6753" w:rsidP="003D6753">
      <w:pPr>
        <w:rPr>
          <w:rFonts w:ascii="Helvetica" w:hAnsi="Helvetica" w:cs="Helvetica"/>
          <w:b/>
          <w:bCs/>
          <w:color w:val="222222"/>
          <w:sz w:val="21"/>
          <w:szCs w:val="21"/>
        </w:rPr>
      </w:pPr>
      <w:r w:rsidRPr="003D6753">
        <w:rPr>
          <w:rFonts w:ascii="Helvetica" w:hAnsi="Helvetica" w:cs="Helvetica" w:hint="eastAsia"/>
          <w:b/>
          <w:bCs/>
          <w:color w:val="222222"/>
          <w:sz w:val="21"/>
          <w:szCs w:val="21"/>
        </w:rPr>
        <w:t>миротворчества</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отношение</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официальное</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и</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личное</w:t>
      </w:r>
      <w:r w:rsidRPr="003D6753">
        <w:rPr>
          <w:rFonts w:ascii="Helvetica" w:hAnsi="Helvetica" w:cs="Helvetica"/>
          <w:b/>
          <w:bCs/>
          <w:color w:val="222222"/>
          <w:sz w:val="21"/>
          <w:szCs w:val="21"/>
        </w:rPr>
        <w:tab/>
        <w:t>139</w:t>
      </w:r>
    </w:p>
    <w:p w14:paraId="1C8C9CFF" w14:textId="77777777" w:rsidR="003D6753" w:rsidRPr="003D6753" w:rsidRDefault="003D6753" w:rsidP="003D6753">
      <w:pPr>
        <w:rPr>
          <w:rFonts w:ascii="Helvetica" w:hAnsi="Helvetica" w:cs="Helvetica"/>
          <w:b/>
          <w:bCs/>
          <w:color w:val="222222"/>
          <w:sz w:val="21"/>
          <w:szCs w:val="21"/>
        </w:rPr>
      </w:pPr>
      <w:r w:rsidRPr="003D6753">
        <w:rPr>
          <w:rFonts w:ascii="Helvetica" w:hAnsi="Helvetica" w:cs="Helvetica"/>
          <w:b/>
          <w:bCs/>
          <w:color w:val="222222"/>
          <w:sz w:val="21"/>
          <w:szCs w:val="21"/>
        </w:rPr>
        <w:lastRenderedPageBreak/>
        <w:t>3.2</w:t>
      </w:r>
      <w:r w:rsidRPr="003D6753">
        <w:rPr>
          <w:rFonts w:ascii="Helvetica" w:hAnsi="Helvetica" w:cs="Helvetica"/>
          <w:b/>
          <w:bCs/>
          <w:color w:val="222222"/>
          <w:sz w:val="21"/>
          <w:szCs w:val="21"/>
        </w:rPr>
        <w:tab/>
      </w:r>
      <w:r w:rsidRPr="003D6753">
        <w:rPr>
          <w:rFonts w:ascii="Helvetica" w:hAnsi="Helvetica" w:cs="Helvetica" w:hint="eastAsia"/>
          <w:b/>
          <w:bCs/>
          <w:color w:val="222222"/>
          <w:sz w:val="21"/>
          <w:szCs w:val="21"/>
        </w:rPr>
        <w:t>Миротворчество</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и</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противоречивый</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опыт</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его</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реализации</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в</w:t>
      </w:r>
    </w:p>
    <w:p w14:paraId="596F942A" w14:textId="77777777" w:rsidR="003D6753" w:rsidRPr="003D6753" w:rsidRDefault="003D6753" w:rsidP="003D6753">
      <w:pPr>
        <w:rPr>
          <w:rFonts w:ascii="Helvetica" w:hAnsi="Helvetica" w:cs="Helvetica"/>
          <w:b/>
          <w:bCs/>
          <w:color w:val="222222"/>
          <w:sz w:val="21"/>
          <w:szCs w:val="21"/>
        </w:rPr>
      </w:pPr>
      <w:r w:rsidRPr="003D6753">
        <w:rPr>
          <w:rFonts w:ascii="Helvetica" w:hAnsi="Helvetica" w:cs="Helvetica" w:hint="eastAsia"/>
          <w:b/>
          <w:bCs/>
          <w:color w:val="222222"/>
          <w:sz w:val="21"/>
          <w:szCs w:val="21"/>
        </w:rPr>
        <w:t>государственной</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политике</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школьного</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образования</w:t>
      </w:r>
      <w:r w:rsidRPr="003D6753">
        <w:rPr>
          <w:rFonts w:ascii="Helvetica" w:hAnsi="Helvetica" w:cs="Helvetica"/>
          <w:b/>
          <w:bCs/>
          <w:color w:val="222222"/>
          <w:sz w:val="21"/>
          <w:szCs w:val="21"/>
        </w:rPr>
        <w:tab/>
        <w:t>166</w:t>
      </w:r>
    </w:p>
    <w:p w14:paraId="2893EB92" w14:textId="77777777" w:rsidR="003D6753" w:rsidRPr="003D6753" w:rsidRDefault="003D6753" w:rsidP="003D6753">
      <w:pPr>
        <w:rPr>
          <w:rFonts w:ascii="Helvetica" w:hAnsi="Helvetica" w:cs="Helvetica"/>
          <w:b/>
          <w:bCs/>
          <w:color w:val="222222"/>
          <w:sz w:val="21"/>
          <w:szCs w:val="21"/>
        </w:rPr>
      </w:pPr>
      <w:r w:rsidRPr="003D6753">
        <w:rPr>
          <w:rFonts w:ascii="Helvetica" w:hAnsi="Helvetica" w:cs="Helvetica" w:hint="eastAsia"/>
          <w:b/>
          <w:bCs/>
          <w:color w:val="222222"/>
          <w:sz w:val="21"/>
          <w:szCs w:val="21"/>
        </w:rPr>
        <w:t>Заключение</w:t>
      </w:r>
      <w:r w:rsidRPr="003D6753">
        <w:rPr>
          <w:rFonts w:ascii="Helvetica" w:hAnsi="Helvetica" w:cs="Helvetica"/>
          <w:b/>
          <w:bCs/>
          <w:color w:val="222222"/>
          <w:sz w:val="21"/>
          <w:szCs w:val="21"/>
        </w:rPr>
        <w:tab/>
        <w:t>183</w:t>
      </w:r>
    </w:p>
    <w:p w14:paraId="4DC1117C" w14:textId="77777777" w:rsidR="003D6753" w:rsidRPr="003D6753" w:rsidRDefault="003D6753" w:rsidP="003D6753">
      <w:pPr>
        <w:rPr>
          <w:rFonts w:ascii="Helvetica" w:hAnsi="Helvetica" w:cs="Helvetica"/>
          <w:b/>
          <w:bCs/>
          <w:color w:val="222222"/>
          <w:sz w:val="21"/>
          <w:szCs w:val="21"/>
        </w:rPr>
      </w:pPr>
      <w:r w:rsidRPr="003D6753">
        <w:rPr>
          <w:rFonts w:ascii="Helvetica" w:hAnsi="Helvetica" w:cs="Helvetica" w:hint="eastAsia"/>
          <w:b/>
          <w:bCs/>
          <w:color w:val="222222"/>
          <w:sz w:val="21"/>
          <w:szCs w:val="21"/>
        </w:rPr>
        <w:t>Список</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источников</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и</w:t>
      </w:r>
      <w:r w:rsidRPr="003D6753">
        <w:rPr>
          <w:rFonts w:ascii="Helvetica" w:hAnsi="Helvetica" w:cs="Helvetica"/>
          <w:b/>
          <w:bCs/>
          <w:color w:val="222222"/>
          <w:sz w:val="21"/>
          <w:szCs w:val="21"/>
        </w:rPr>
        <w:t xml:space="preserve"> </w:t>
      </w:r>
      <w:r w:rsidRPr="003D6753">
        <w:rPr>
          <w:rFonts w:ascii="Helvetica" w:hAnsi="Helvetica" w:cs="Helvetica" w:hint="eastAsia"/>
          <w:b/>
          <w:bCs/>
          <w:color w:val="222222"/>
          <w:sz w:val="21"/>
          <w:szCs w:val="21"/>
        </w:rPr>
        <w:t>литературы</w:t>
      </w:r>
      <w:r w:rsidRPr="003D6753">
        <w:rPr>
          <w:rFonts w:ascii="Helvetica" w:hAnsi="Helvetica" w:cs="Helvetica"/>
          <w:b/>
          <w:bCs/>
          <w:color w:val="222222"/>
          <w:sz w:val="21"/>
          <w:szCs w:val="21"/>
        </w:rPr>
        <w:tab/>
        <w:t>189</w:t>
      </w:r>
    </w:p>
    <w:p w14:paraId="02C8ACE6" w14:textId="77777777" w:rsidR="003D6753" w:rsidRPr="003D6753" w:rsidRDefault="003D6753" w:rsidP="003D6753">
      <w:pPr>
        <w:rPr>
          <w:rFonts w:ascii="Helvetica" w:hAnsi="Helvetica" w:cs="Helvetica"/>
          <w:b/>
          <w:bCs/>
          <w:color w:val="222222"/>
          <w:sz w:val="21"/>
          <w:szCs w:val="21"/>
        </w:rPr>
      </w:pPr>
      <w:r w:rsidRPr="003D6753">
        <w:rPr>
          <w:rFonts w:ascii="Helvetica" w:hAnsi="Helvetica" w:cs="Helvetica"/>
          <w:b/>
          <w:bCs/>
          <w:color w:val="222222"/>
          <w:sz w:val="21"/>
          <w:szCs w:val="21"/>
        </w:rPr>
        <w:t>I.</w:t>
      </w:r>
      <w:r w:rsidRPr="003D6753">
        <w:rPr>
          <w:rFonts w:ascii="Helvetica" w:hAnsi="Helvetica" w:cs="Helvetica"/>
          <w:b/>
          <w:bCs/>
          <w:color w:val="222222"/>
          <w:sz w:val="21"/>
          <w:szCs w:val="21"/>
        </w:rPr>
        <w:tab/>
      </w:r>
      <w:r w:rsidRPr="003D6753">
        <w:rPr>
          <w:rFonts w:ascii="Helvetica" w:hAnsi="Helvetica" w:cs="Helvetica" w:hint="eastAsia"/>
          <w:b/>
          <w:bCs/>
          <w:color w:val="222222"/>
          <w:sz w:val="21"/>
          <w:szCs w:val="21"/>
        </w:rPr>
        <w:t>Источники</w:t>
      </w:r>
      <w:r w:rsidRPr="003D6753">
        <w:rPr>
          <w:rFonts w:ascii="Helvetica" w:hAnsi="Helvetica" w:cs="Helvetica"/>
          <w:b/>
          <w:bCs/>
          <w:color w:val="222222"/>
          <w:sz w:val="21"/>
          <w:szCs w:val="21"/>
        </w:rPr>
        <w:tab/>
        <w:t>189</w:t>
      </w:r>
    </w:p>
    <w:p w14:paraId="4552BFE2" w14:textId="263A6E4A" w:rsidR="00CD4986" w:rsidRDefault="003D6753" w:rsidP="003D6753">
      <w:pPr>
        <w:rPr>
          <w:rFonts w:ascii="Helvetica" w:hAnsi="Helvetica" w:cs="Helvetica"/>
          <w:b/>
          <w:bCs/>
          <w:color w:val="222222"/>
          <w:sz w:val="21"/>
          <w:szCs w:val="21"/>
        </w:rPr>
      </w:pPr>
      <w:r w:rsidRPr="003D6753">
        <w:rPr>
          <w:rFonts w:ascii="Helvetica" w:hAnsi="Helvetica" w:cs="Helvetica"/>
          <w:b/>
          <w:bCs/>
          <w:color w:val="222222"/>
          <w:sz w:val="21"/>
          <w:szCs w:val="21"/>
        </w:rPr>
        <w:t>II.</w:t>
      </w:r>
      <w:r w:rsidRPr="003D6753">
        <w:rPr>
          <w:rFonts w:ascii="Helvetica" w:hAnsi="Helvetica" w:cs="Helvetica"/>
          <w:b/>
          <w:bCs/>
          <w:color w:val="222222"/>
          <w:sz w:val="21"/>
          <w:szCs w:val="21"/>
        </w:rPr>
        <w:tab/>
      </w:r>
      <w:r w:rsidRPr="003D6753">
        <w:rPr>
          <w:rFonts w:ascii="Helvetica" w:hAnsi="Helvetica" w:cs="Helvetica" w:hint="eastAsia"/>
          <w:b/>
          <w:bCs/>
          <w:color w:val="222222"/>
          <w:sz w:val="21"/>
          <w:szCs w:val="21"/>
        </w:rPr>
        <w:t>Литература</w:t>
      </w:r>
      <w:r w:rsidRPr="003D6753">
        <w:rPr>
          <w:rFonts w:ascii="Helvetica" w:hAnsi="Helvetica" w:cs="Helvetica"/>
          <w:b/>
          <w:bCs/>
          <w:color w:val="222222"/>
          <w:sz w:val="21"/>
          <w:szCs w:val="21"/>
        </w:rPr>
        <w:tab/>
        <w:t>205</w:t>
      </w:r>
    </w:p>
    <w:p w14:paraId="2AA5D411" w14:textId="68EC42B9" w:rsidR="003D6753" w:rsidRDefault="003D6753" w:rsidP="003D6753">
      <w:pPr>
        <w:rPr>
          <w:rFonts w:ascii="Helvetica" w:hAnsi="Helvetica" w:cs="Helvetica"/>
          <w:b/>
          <w:bCs/>
          <w:color w:val="222222"/>
          <w:sz w:val="21"/>
          <w:szCs w:val="21"/>
        </w:rPr>
      </w:pPr>
    </w:p>
    <w:p w14:paraId="4AC89FDA" w14:textId="0DA95693" w:rsidR="003D6753" w:rsidRDefault="003D6753" w:rsidP="003D6753">
      <w:pPr>
        <w:rPr>
          <w:rFonts w:ascii="Helvetica" w:hAnsi="Helvetica" w:cs="Helvetica"/>
          <w:b/>
          <w:bCs/>
          <w:color w:val="222222"/>
          <w:sz w:val="21"/>
          <w:szCs w:val="21"/>
        </w:rPr>
      </w:pPr>
    </w:p>
    <w:p w14:paraId="346AF9DA" w14:textId="06FFFFBC" w:rsidR="003D6753" w:rsidRDefault="003D6753" w:rsidP="003D6753">
      <w:pPr>
        <w:rPr>
          <w:rFonts w:ascii="Helvetica" w:hAnsi="Helvetica" w:cs="Helvetica"/>
          <w:b/>
          <w:bCs/>
          <w:color w:val="222222"/>
          <w:sz w:val="21"/>
          <w:szCs w:val="21"/>
        </w:rPr>
      </w:pPr>
    </w:p>
    <w:p w14:paraId="49B97C7F" w14:textId="77777777" w:rsidR="003D6753" w:rsidRDefault="003D6753" w:rsidP="003D6753">
      <w:r>
        <w:rPr>
          <w:rFonts w:hint="eastAsia"/>
        </w:rPr>
        <w:t>Заключение</w:t>
      </w:r>
    </w:p>
    <w:p w14:paraId="6BE9DE3D" w14:textId="77777777" w:rsidR="003D6753" w:rsidRDefault="003D6753" w:rsidP="003D6753">
      <w:r>
        <w:rPr>
          <w:rFonts w:hint="eastAsia"/>
        </w:rPr>
        <w:t>Во</w:t>
      </w:r>
      <w:r>
        <w:t xml:space="preserve"> </w:t>
      </w:r>
      <w:r>
        <w:rPr>
          <w:rFonts w:hint="eastAsia"/>
        </w:rPr>
        <w:t>второй</w:t>
      </w:r>
      <w:r>
        <w:t xml:space="preserve"> </w:t>
      </w:r>
      <w:r>
        <w:rPr>
          <w:rFonts w:hint="eastAsia"/>
        </w:rPr>
        <w:t>половине</w:t>
      </w:r>
      <w:r>
        <w:t xml:space="preserve"> XIX </w:t>
      </w:r>
      <w:r>
        <w:rPr>
          <w:rFonts w:hint="eastAsia"/>
        </w:rPr>
        <w:t>в</w:t>
      </w:r>
      <w:r>
        <w:t xml:space="preserve">. </w:t>
      </w:r>
      <w:r>
        <w:rPr>
          <w:rFonts w:hint="eastAsia"/>
        </w:rPr>
        <w:t>важнейшей</w:t>
      </w:r>
      <w:r>
        <w:t xml:space="preserve"> </w:t>
      </w:r>
      <w:r>
        <w:rPr>
          <w:rFonts w:hint="eastAsia"/>
        </w:rPr>
        <w:t>задачей</w:t>
      </w:r>
      <w:r>
        <w:t xml:space="preserve"> </w:t>
      </w:r>
      <w:r>
        <w:rPr>
          <w:rFonts w:hint="eastAsia"/>
        </w:rPr>
        <w:t>развития</w:t>
      </w:r>
      <w:r>
        <w:t xml:space="preserve"> </w:t>
      </w:r>
      <w:r>
        <w:rPr>
          <w:rFonts w:hint="eastAsia"/>
        </w:rPr>
        <w:t>России</w:t>
      </w:r>
      <w:r>
        <w:t xml:space="preserve"> </w:t>
      </w:r>
      <w:r>
        <w:rPr>
          <w:rFonts w:hint="eastAsia"/>
        </w:rPr>
        <w:t>явля</w:t>
      </w:r>
      <w:r>
        <w:rPr>
          <w:rFonts w:hint="eastAsia"/>
        </w:rPr>
        <w:t>¬</w:t>
      </w:r>
      <w:r>
        <w:rPr>
          <w:rFonts w:hint="eastAsia"/>
        </w:rPr>
        <w:t>лось</w:t>
      </w:r>
      <w:r>
        <w:t xml:space="preserve"> </w:t>
      </w:r>
      <w:r>
        <w:rPr>
          <w:rFonts w:hint="eastAsia"/>
        </w:rPr>
        <w:t>проведение</w:t>
      </w:r>
      <w:r>
        <w:t xml:space="preserve"> </w:t>
      </w:r>
      <w:r>
        <w:rPr>
          <w:rFonts w:hint="eastAsia"/>
        </w:rPr>
        <w:t>внутриполитических</w:t>
      </w:r>
      <w:r>
        <w:t xml:space="preserve"> </w:t>
      </w:r>
      <w:r>
        <w:rPr>
          <w:rFonts w:hint="eastAsia"/>
        </w:rPr>
        <w:t>преобразований</w:t>
      </w:r>
      <w:r>
        <w:t xml:space="preserve">. </w:t>
      </w:r>
      <w:r>
        <w:rPr>
          <w:rFonts w:hint="eastAsia"/>
        </w:rPr>
        <w:t>Насущную</w:t>
      </w:r>
      <w:r>
        <w:t xml:space="preserve"> </w:t>
      </w:r>
      <w:r>
        <w:rPr>
          <w:rFonts w:hint="eastAsia"/>
        </w:rPr>
        <w:t>потреб</w:t>
      </w:r>
      <w:r>
        <w:rPr>
          <w:rFonts w:hint="eastAsia"/>
        </w:rPr>
        <w:t>¬</w:t>
      </w:r>
      <w:r>
        <w:rPr>
          <w:rFonts w:hint="eastAsia"/>
        </w:rPr>
        <w:t>ность</w:t>
      </w:r>
      <w:r>
        <w:t xml:space="preserve"> </w:t>
      </w:r>
      <w:r>
        <w:rPr>
          <w:rFonts w:hint="eastAsia"/>
        </w:rPr>
        <w:t>изменений</w:t>
      </w:r>
      <w:r>
        <w:t xml:space="preserve"> </w:t>
      </w:r>
      <w:r>
        <w:rPr>
          <w:rFonts w:hint="eastAsia"/>
        </w:rPr>
        <w:t>с</w:t>
      </w:r>
      <w:r>
        <w:t xml:space="preserve"> </w:t>
      </w:r>
      <w:r>
        <w:rPr>
          <w:rFonts w:hint="eastAsia"/>
        </w:rPr>
        <w:t>наибольшей</w:t>
      </w:r>
      <w:r>
        <w:t xml:space="preserve"> </w:t>
      </w:r>
      <w:r>
        <w:rPr>
          <w:rFonts w:hint="eastAsia"/>
        </w:rPr>
        <w:t>ясностью</w:t>
      </w:r>
      <w:r>
        <w:t xml:space="preserve"> </w:t>
      </w:r>
      <w:r>
        <w:rPr>
          <w:rFonts w:hint="eastAsia"/>
        </w:rPr>
        <w:t>показала</w:t>
      </w:r>
      <w:r>
        <w:t xml:space="preserve"> </w:t>
      </w:r>
      <w:r>
        <w:rPr>
          <w:rFonts w:hint="eastAsia"/>
        </w:rPr>
        <w:t>Крымская</w:t>
      </w:r>
      <w:r>
        <w:t xml:space="preserve"> </w:t>
      </w:r>
      <w:r>
        <w:rPr>
          <w:rFonts w:hint="eastAsia"/>
        </w:rPr>
        <w:t>война</w:t>
      </w:r>
      <w:r>
        <w:t xml:space="preserve"> 1853</w:t>
      </w:r>
      <w:r>
        <w:rPr>
          <w:rFonts w:hint="eastAsia"/>
        </w:rPr>
        <w:t>—</w:t>
      </w:r>
      <w:r>
        <w:t xml:space="preserve"> 1856 </w:t>
      </w:r>
      <w:r>
        <w:rPr>
          <w:rFonts w:hint="eastAsia"/>
        </w:rPr>
        <w:t>гг</w:t>
      </w:r>
      <w:r>
        <w:t xml:space="preserve">. </w:t>
      </w:r>
      <w:r>
        <w:rPr>
          <w:rFonts w:hint="eastAsia"/>
        </w:rPr>
        <w:t>Одним</w:t>
      </w:r>
      <w:r>
        <w:t xml:space="preserve"> </w:t>
      </w:r>
      <w:r>
        <w:rPr>
          <w:rFonts w:hint="eastAsia"/>
        </w:rPr>
        <w:t>из</w:t>
      </w:r>
      <w:r>
        <w:t xml:space="preserve"> </w:t>
      </w:r>
      <w:r>
        <w:rPr>
          <w:rFonts w:hint="eastAsia"/>
        </w:rPr>
        <w:t>главных</w:t>
      </w:r>
      <w:r>
        <w:t xml:space="preserve"> </w:t>
      </w:r>
      <w:r>
        <w:rPr>
          <w:rFonts w:hint="eastAsia"/>
        </w:rPr>
        <w:t>условий</w:t>
      </w:r>
      <w:r>
        <w:t xml:space="preserve"> </w:t>
      </w:r>
      <w:r>
        <w:rPr>
          <w:rFonts w:hint="eastAsia"/>
        </w:rPr>
        <w:t>успешности</w:t>
      </w:r>
      <w:r>
        <w:t xml:space="preserve"> </w:t>
      </w:r>
      <w:r>
        <w:rPr>
          <w:rFonts w:hint="eastAsia"/>
        </w:rPr>
        <w:t>внутренних</w:t>
      </w:r>
      <w:r>
        <w:t xml:space="preserve"> </w:t>
      </w:r>
      <w:r>
        <w:rPr>
          <w:rFonts w:hint="eastAsia"/>
        </w:rPr>
        <w:t>реформ</w:t>
      </w:r>
      <w:r>
        <w:t xml:space="preserve"> </w:t>
      </w:r>
      <w:r>
        <w:rPr>
          <w:rFonts w:hint="eastAsia"/>
        </w:rPr>
        <w:t>была</w:t>
      </w:r>
      <w:r>
        <w:t xml:space="preserve"> </w:t>
      </w:r>
      <w:r>
        <w:rPr>
          <w:rFonts w:hint="eastAsia"/>
        </w:rPr>
        <w:t>стабильная</w:t>
      </w:r>
      <w:r>
        <w:t xml:space="preserve"> </w:t>
      </w:r>
      <w:r>
        <w:rPr>
          <w:rFonts w:hint="eastAsia"/>
        </w:rPr>
        <w:t>международная</w:t>
      </w:r>
      <w:r>
        <w:t xml:space="preserve"> </w:t>
      </w:r>
      <w:r>
        <w:rPr>
          <w:rFonts w:hint="eastAsia"/>
        </w:rPr>
        <w:t>обстановка</w:t>
      </w:r>
      <w:r>
        <w:t xml:space="preserve">. </w:t>
      </w:r>
      <w:r>
        <w:rPr>
          <w:rFonts w:hint="eastAsia"/>
        </w:rPr>
        <w:t>Но</w:t>
      </w:r>
      <w:r>
        <w:t xml:space="preserve"> </w:t>
      </w:r>
      <w:r>
        <w:rPr>
          <w:rFonts w:hint="eastAsia"/>
        </w:rPr>
        <w:t>в</w:t>
      </w:r>
      <w:r>
        <w:t xml:space="preserve"> </w:t>
      </w:r>
      <w:r>
        <w:rPr>
          <w:rFonts w:hint="eastAsia"/>
        </w:rPr>
        <w:t>исследуемый</w:t>
      </w:r>
      <w:r>
        <w:t xml:space="preserve"> </w:t>
      </w:r>
      <w:r>
        <w:rPr>
          <w:rFonts w:hint="eastAsia"/>
        </w:rPr>
        <w:t>период</w:t>
      </w:r>
      <w:r>
        <w:t xml:space="preserve"> </w:t>
      </w:r>
      <w:r>
        <w:rPr>
          <w:rFonts w:hint="eastAsia"/>
        </w:rPr>
        <w:t>отношения</w:t>
      </w:r>
      <w:r>
        <w:t xml:space="preserve"> </w:t>
      </w:r>
      <w:r>
        <w:rPr>
          <w:rFonts w:hint="eastAsia"/>
        </w:rPr>
        <w:t>между</w:t>
      </w:r>
      <w:r>
        <w:t xml:space="preserve"> </w:t>
      </w:r>
      <w:r>
        <w:rPr>
          <w:rFonts w:hint="eastAsia"/>
        </w:rPr>
        <w:t>европейскими</w:t>
      </w:r>
      <w:r>
        <w:t xml:space="preserve"> </w:t>
      </w:r>
      <w:r>
        <w:rPr>
          <w:rFonts w:hint="eastAsia"/>
        </w:rPr>
        <w:t>государствами</w:t>
      </w:r>
      <w:r>
        <w:t xml:space="preserve">, </w:t>
      </w:r>
      <w:r>
        <w:rPr>
          <w:rFonts w:hint="eastAsia"/>
        </w:rPr>
        <w:t>напротив</w:t>
      </w:r>
      <w:r>
        <w:t xml:space="preserve">, </w:t>
      </w:r>
      <w:r>
        <w:rPr>
          <w:rFonts w:hint="eastAsia"/>
        </w:rPr>
        <w:t>входили</w:t>
      </w:r>
      <w:r>
        <w:t xml:space="preserve"> </w:t>
      </w:r>
      <w:r>
        <w:rPr>
          <w:rFonts w:hint="eastAsia"/>
        </w:rPr>
        <w:t>в</w:t>
      </w:r>
      <w:r>
        <w:t xml:space="preserve"> </w:t>
      </w:r>
      <w:r>
        <w:rPr>
          <w:rFonts w:hint="eastAsia"/>
        </w:rPr>
        <w:t>фазу</w:t>
      </w:r>
      <w:r>
        <w:t xml:space="preserve"> </w:t>
      </w:r>
      <w:r>
        <w:rPr>
          <w:rFonts w:hint="eastAsia"/>
        </w:rPr>
        <w:t>обострения</w:t>
      </w:r>
      <w:r>
        <w:t xml:space="preserve"> </w:t>
      </w:r>
      <w:r>
        <w:rPr>
          <w:rFonts w:hint="eastAsia"/>
        </w:rPr>
        <w:t>в</w:t>
      </w:r>
      <w:r>
        <w:t xml:space="preserve"> </w:t>
      </w:r>
      <w:r>
        <w:rPr>
          <w:rFonts w:hint="eastAsia"/>
        </w:rPr>
        <w:t>связи</w:t>
      </w:r>
      <w:r>
        <w:t xml:space="preserve"> </w:t>
      </w:r>
      <w:r>
        <w:rPr>
          <w:rFonts w:hint="eastAsia"/>
        </w:rPr>
        <w:t>с</w:t>
      </w:r>
      <w:r>
        <w:t xml:space="preserve"> </w:t>
      </w:r>
      <w:r>
        <w:rPr>
          <w:rFonts w:hint="eastAsia"/>
        </w:rPr>
        <w:t>борьбой</w:t>
      </w:r>
      <w:r>
        <w:t xml:space="preserve"> </w:t>
      </w:r>
      <w:r>
        <w:rPr>
          <w:rFonts w:hint="eastAsia"/>
        </w:rPr>
        <w:t>за</w:t>
      </w:r>
      <w:r>
        <w:t xml:space="preserve"> </w:t>
      </w:r>
      <w:r>
        <w:rPr>
          <w:rFonts w:hint="eastAsia"/>
        </w:rPr>
        <w:t>гегемонию</w:t>
      </w:r>
      <w:r>
        <w:t xml:space="preserve"> </w:t>
      </w:r>
      <w:r>
        <w:rPr>
          <w:rFonts w:hint="eastAsia"/>
        </w:rPr>
        <w:t>на</w:t>
      </w:r>
      <w:r>
        <w:t xml:space="preserve"> </w:t>
      </w:r>
      <w:r>
        <w:rPr>
          <w:rFonts w:hint="eastAsia"/>
        </w:rPr>
        <w:t>континенте</w:t>
      </w:r>
      <w:r>
        <w:t xml:space="preserve">. </w:t>
      </w:r>
      <w:r>
        <w:rPr>
          <w:rFonts w:hint="eastAsia"/>
        </w:rPr>
        <w:t>Противоречия</w:t>
      </w:r>
      <w:r>
        <w:t xml:space="preserve"> </w:t>
      </w:r>
      <w:r>
        <w:rPr>
          <w:rFonts w:hint="eastAsia"/>
        </w:rPr>
        <w:t>между</w:t>
      </w:r>
      <w:r>
        <w:t xml:space="preserve"> </w:t>
      </w:r>
      <w:r>
        <w:rPr>
          <w:rFonts w:hint="eastAsia"/>
        </w:rPr>
        <w:t>Франци</w:t>
      </w:r>
      <w:r>
        <w:rPr>
          <w:rFonts w:hint="eastAsia"/>
        </w:rPr>
        <w:t>¬</w:t>
      </w:r>
      <w:r>
        <w:rPr>
          <w:rFonts w:hint="eastAsia"/>
        </w:rPr>
        <w:t>ей</w:t>
      </w:r>
      <w:r>
        <w:t xml:space="preserve">, </w:t>
      </w:r>
      <w:r>
        <w:rPr>
          <w:rFonts w:hint="eastAsia"/>
        </w:rPr>
        <w:t>Австро</w:t>
      </w:r>
      <w:r>
        <w:t>-</w:t>
      </w:r>
      <w:r>
        <w:rPr>
          <w:rFonts w:hint="eastAsia"/>
        </w:rPr>
        <w:t>Венгрией</w:t>
      </w:r>
      <w:r>
        <w:t xml:space="preserve">, </w:t>
      </w:r>
      <w:r>
        <w:rPr>
          <w:rFonts w:hint="eastAsia"/>
        </w:rPr>
        <w:t>Германией</w:t>
      </w:r>
      <w:r>
        <w:t xml:space="preserve"> - </w:t>
      </w:r>
      <w:r>
        <w:rPr>
          <w:rFonts w:hint="eastAsia"/>
        </w:rPr>
        <w:t>главными</w:t>
      </w:r>
      <w:r>
        <w:t xml:space="preserve"> </w:t>
      </w:r>
      <w:r>
        <w:rPr>
          <w:rFonts w:hint="eastAsia"/>
        </w:rPr>
        <w:t>участниками</w:t>
      </w:r>
      <w:r>
        <w:t xml:space="preserve"> </w:t>
      </w:r>
      <w:r>
        <w:rPr>
          <w:rFonts w:hint="eastAsia"/>
        </w:rPr>
        <w:t>борьбы</w:t>
      </w:r>
      <w:r>
        <w:t xml:space="preserve"> </w:t>
      </w:r>
      <w:r>
        <w:rPr>
          <w:rFonts w:hint="eastAsia"/>
        </w:rPr>
        <w:t>за</w:t>
      </w:r>
      <w:r>
        <w:t xml:space="preserve"> </w:t>
      </w:r>
      <w:r>
        <w:rPr>
          <w:rFonts w:hint="eastAsia"/>
        </w:rPr>
        <w:t>первен</w:t>
      </w:r>
      <w:r>
        <w:rPr>
          <w:rFonts w:hint="eastAsia"/>
        </w:rPr>
        <w:t>¬</w:t>
      </w:r>
      <w:r>
        <w:rPr>
          <w:rFonts w:hint="eastAsia"/>
        </w:rPr>
        <w:t>ство</w:t>
      </w:r>
      <w:r>
        <w:t xml:space="preserve"> - </w:t>
      </w:r>
      <w:r>
        <w:rPr>
          <w:rFonts w:hint="eastAsia"/>
        </w:rPr>
        <w:t>стали</w:t>
      </w:r>
      <w:r>
        <w:t xml:space="preserve"> </w:t>
      </w:r>
      <w:r>
        <w:rPr>
          <w:rFonts w:hint="eastAsia"/>
        </w:rPr>
        <w:t>источником</w:t>
      </w:r>
      <w:r>
        <w:t xml:space="preserve"> </w:t>
      </w:r>
      <w:r>
        <w:rPr>
          <w:rFonts w:hint="eastAsia"/>
        </w:rPr>
        <w:t>многочисленных</w:t>
      </w:r>
      <w:r>
        <w:t xml:space="preserve"> </w:t>
      </w:r>
      <w:r>
        <w:rPr>
          <w:rFonts w:hint="eastAsia"/>
        </w:rPr>
        <w:t>войн</w:t>
      </w:r>
      <w:r>
        <w:t xml:space="preserve"> </w:t>
      </w:r>
      <w:r>
        <w:rPr>
          <w:rFonts w:hint="eastAsia"/>
        </w:rPr>
        <w:t>в</w:t>
      </w:r>
      <w:r>
        <w:t xml:space="preserve"> </w:t>
      </w:r>
      <w:r>
        <w:rPr>
          <w:rFonts w:hint="eastAsia"/>
        </w:rPr>
        <w:t>Европе</w:t>
      </w:r>
      <w:r>
        <w:t xml:space="preserve"> </w:t>
      </w:r>
      <w:r>
        <w:rPr>
          <w:rFonts w:hint="eastAsia"/>
        </w:rPr>
        <w:t>в</w:t>
      </w:r>
      <w:r>
        <w:t xml:space="preserve"> </w:t>
      </w:r>
      <w:r>
        <w:rPr>
          <w:rFonts w:hint="eastAsia"/>
        </w:rPr>
        <w:t>конце</w:t>
      </w:r>
      <w:r>
        <w:t xml:space="preserve"> 1850-</w:t>
      </w:r>
      <w:r>
        <w:rPr>
          <w:rFonts w:hint="eastAsia"/>
        </w:rPr>
        <w:t>х</w:t>
      </w:r>
      <w:r>
        <w:t xml:space="preserve"> - 1870-</w:t>
      </w:r>
      <w:r>
        <w:rPr>
          <w:rFonts w:hint="eastAsia"/>
        </w:rPr>
        <w:t>е</w:t>
      </w:r>
      <w:r>
        <w:t xml:space="preserve"> </w:t>
      </w:r>
      <w:r>
        <w:rPr>
          <w:rFonts w:hint="eastAsia"/>
        </w:rPr>
        <w:t>гг</w:t>
      </w:r>
      <w:r>
        <w:t xml:space="preserve">. </w:t>
      </w:r>
      <w:r>
        <w:rPr>
          <w:rFonts w:hint="eastAsia"/>
        </w:rPr>
        <w:t>Россия</w:t>
      </w:r>
      <w:r>
        <w:t xml:space="preserve">, </w:t>
      </w:r>
      <w:r>
        <w:rPr>
          <w:rFonts w:hint="eastAsia"/>
        </w:rPr>
        <w:t>несмотря</w:t>
      </w:r>
      <w:r>
        <w:t xml:space="preserve"> </w:t>
      </w:r>
      <w:r>
        <w:rPr>
          <w:rFonts w:hint="eastAsia"/>
        </w:rPr>
        <w:t>на</w:t>
      </w:r>
      <w:r>
        <w:t xml:space="preserve"> </w:t>
      </w:r>
      <w:r>
        <w:rPr>
          <w:rFonts w:hint="eastAsia"/>
        </w:rPr>
        <w:t>ограниченность</w:t>
      </w:r>
      <w:r>
        <w:t xml:space="preserve"> </w:t>
      </w:r>
      <w:r>
        <w:rPr>
          <w:rFonts w:hint="eastAsia"/>
        </w:rPr>
        <w:t>своих</w:t>
      </w:r>
      <w:r>
        <w:t xml:space="preserve"> </w:t>
      </w:r>
      <w:r>
        <w:rPr>
          <w:rFonts w:hint="eastAsia"/>
        </w:rPr>
        <w:t>военно</w:t>
      </w:r>
      <w:r>
        <w:t>-</w:t>
      </w:r>
      <w:r>
        <w:rPr>
          <w:rFonts w:hint="eastAsia"/>
        </w:rPr>
        <w:t>политических</w:t>
      </w:r>
      <w:r>
        <w:t xml:space="preserve"> </w:t>
      </w:r>
      <w:r>
        <w:rPr>
          <w:rFonts w:hint="eastAsia"/>
        </w:rPr>
        <w:t>возможностей</w:t>
      </w:r>
      <w:r>
        <w:t xml:space="preserve">, </w:t>
      </w:r>
      <w:r>
        <w:rPr>
          <w:rFonts w:hint="eastAsia"/>
        </w:rPr>
        <w:t>была</w:t>
      </w:r>
      <w:r>
        <w:t xml:space="preserve"> </w:t>
      </w:r>
      <w:r>
        <w:rPr>
          <w:rFonts w:hint="eastAsia"/>
        </w:rPr>
        <w:t>втянута</w:t>
      </w:r>
      <w:r>
        <w:t xml:space="preserve"> </w:t>
      </w:r>
      <w:r>
        <w:rPr>
          <w:rFonts w:hint="eastAsia"/>
        </w:rPr>
        <w:t>в</w:t>
      </w:r>
      <w:r>
        <w:t xml:space="preserve"> </w:t>
      </w:r>
      <w:r>
        <w:rPr>
          <w:rFonts w:hint="eastAsia"/>
        </w:rPr>
        <w:t>эти</w:t>
      </w:r>
      <w:r>
        <w:t xml:space="preserve"> </w:t>
      </w:r>
      <w:r>
        <w:rPr>
          <w:rFonts w:hint="eastAsia"/>
        </w:rPr>
        <w:t>процессы</w:t>
      </w:r>
      <w:r>
        <w:t xml:space="preserve"> </w:t>
      </w:r>
      <w:r>
        <w:rPr>
          <w:rFonts w:hint="eastAsia"/>
        </w:rPr>
        <w:t>и</w:t>
      </w:r>
      <w:r>
        <w:t xml:space="preserve"> </w:t>
      </w:r>
      <w:r>
        <w:rPr>
          <w:rFonts w:hint="eastAsia"/>
        </w:rPr>
        <w:t>не</w:t>
      </w:r>
      <w:r>
        <w:t xml:space="preserve"> </w:t>
      </w:r>
      <w:r>
        <w:rPr>
          <w:rFonts w:hint="eastAsia"/>
        </w:rPr>
        <w:t>смогла</w:t>
      </w:r>
      <w:r>
        <w:t xml:space="preserve"> </w:t>
      </w:r>
      <w:r>
        <w:rPr>
          <w:rFonts w:hint="eastAsia"/>
        </w:rPr>
        <w:t>полностью</w:t>
      </w:r>
      <w:r>
        <w:t xml:space="preserve"> </w:t>
      </w:r>
      <w:r>
        <w:rPr>
          <w:rFonts w:hint="eastAsia"/>
        </w:rPr>
        <w:t>сконцен</w:t>
      </w:r>
      <w:r>
        <w:rPr>
          <w:rFonts w:hint="eastAsia"/>
        </w:rPr>
        <w:t>¬</w:t>
      </w:r>
      <w:r>
        <w:rPr>
          <w:rFonts w:hint="eastAsia"/>
        </w:rPr>
        <w:t>трировать</w:t>
      </w:r>
      <w:r>
        <w:t xml:space="preserve"> </w:t>
      </w:r>
      <w:r>
        <w:rPr>
          <w:rFonts w:hint="eastAsia"/>
        </w:rPr>
        <w:t>свои</w:t>
      </w:r>
      <w:r>
        <w:t xml:space="preserve"> </w:t>
      </w:r>
      <w:r>
        <w:rPr>
          <w:rFonts w:hint="eastAsia"/>
        </w:rPr>
        <w:t>усилия</w:t>
      </w:r>
      <w:r>
        <w:t xml:space="preserve"> </w:t>
      </w:r>
      <w:r>
        <w:rPr>
          <w:rFonts w:hint="eastAsia"/>
        </w:rPr>
        <w:t>на</w:t>
      </w:r>
      <w:r>
        <w:t xml:space="preserve"> </w:t>
      </w:r>
      <w:r>
        <w:rPr>
          <w:rFonts w:hint="eastAsia"/>
        </w:rPr>
        <w:t>проблемах</w:t>
      </w:r>
      <w:r>
        <w:t xml:space="preserve"> </w:t>
      </w:r>
      <w:r>
        <w:rPr>
          <w:rFonts w:hint="eastAsia"/>
        </w:rPr>
        <w:t>внутреннего</w:t>
      </w:r>
      <w:r>
        <w:t xml:space="preserve"> </w:t>
      </w:r>
      <w:r>
        <w:rPr>
          <w:rFonts w:hint="eastAsia"/>
        </w:rPr>
        <w:t>развития</w:t>
      </w:r>
      <w:r>
        <w:t xml:space="preserve">. </w:t>
      </w:r>
      <w:r>
        <w:rPr>
          <w:rFonts w:hint="eastAsia"/>
        </w:rPr>
        <w:t>Это</w:t>
      </w:r>
      <w:r>
        <w:t xml:space="preserve"> </w:t>
      </w:r>
      <w:r>
        <w:rPr>
          <w:rFonts w:hint="eastAsia"/>
        </w:rPr>
        <w:t>обстоятель</w:t>
      </w:r>
      <w:r>
        <w:rPr>
          <w:rFonts w:hint="eastAsia"/>
        </w:rPr>
        <w:t>¬</w:t>
      </w:r>
      <w:r>
        <w:rPr>
          <w:rFonts w:hint="eastAsia"/>
        </w:rPr>
        <w:t>ство</w:t>
      </w:r>
      <w:r>
        <w:t xml:space="preserve"> </w:t>
      </w:r>
      <w:r>
        <w:rPr>
          <w:rFonts w:hint="eastAsia"/>
        </w:rPr>
        <w:t>определило</w:t>
      </w:r>
      <w:r>
        <w:t xml:space="preserve"> </w:t>
      </w:r>
      <w:r>
        <w:rPr>
          <w:rFonts w:hint="eastAsia"/>
        </w:rPr>
        <w:t>постоянный</w:t>
      </w:r>
      <w:r>
        <w:t xml:space="preserve"> </w:t>
      </w:r>
      <w:r>
        <w:rPr>
          <w:rFonts w:hint="eastAsia"/>
        </w:rPr>
        <w:t>характер</w:t>
      </w:r>
      <w:r>
        <w:t xml:space="preserve"> </w:t>
      </w:r>
      <w:r>
        <w:rPr>
          <w:rFonts w:hint="eastAsia"/>
        </w:rPr>
        <w:t>интереса</w:t>
      </w:r>
      <w:r>
        <w:t xml:space="preserve"> </w:t>
      </w:r>
      <w:r>
        <w:rPr>
          <w:rFonts w:hint="eastAsia"/>
        </w:rPr>
        <w:t>российского</w:t>
      </w:r>
      <w:r>
        <w:t xml:space="preserve"> </w:t>
      </w:r>
      <w:r>
        <w:rPr>
          <w:rFonts w:hint="eastAsia"/>
        </w:rPr>
        <w:t>общества</w:t>
      </w:r>
      <w:r>
        <w:t xml:space="preserve"> </w:t>
      </w:r>
      <w:r>
        <w:rPr>
          <w:rFonts w:hint="eastAsia"/>
        </w:rPr>
        <w:t>к</w:t>
      </w:r>
      <w:r>
        <w:t xml:space="preserve"> </w:t>
      </w:r>
      <w:r>
        <w:rPr>
          <w:rFonts w:hint="eastAsia"/>
        </w:rPr>
        <w:t>во</w:t>
      </w:r>
      <w:r>
        <w:rPr>
          <w:rFonts w:hint="eastAsia"/>
        </w:rPr>
        <w:t>¬</w:t>
      </w:r>
      <w:r>
        <w:rPr>
          <w:rFonts w:hint="eastAsia"/>
        </w:rPr>
        <w:t>просам</w:t>
      </w:r>
      <w:r>
        <w:t xml:space="preserve"> </w:t>
      </w:r>
      <w:r>
        <w:rPr>
          <w:rFonts w:hint="eastAsia"/>
        </w:rPr>
        <w:t>международной</w:t>
      </w:r>
      <w:r>
        <w:t xml:space="preserve"> </w:t>
      </w:r>
      <w:r>
        <w:rPr>
          <w:rFonts w:hint="eastAsia"/>
        </w:rPr>
        <w:t>политики</w:t>
      </w:r>
      <w:r>
        <w:t xml:space="preserve"> </w:t>
      </w:r>
      <w:r>
        <w:rPr>
          <w:rFonts w:hint="eastAsia"/>
        </w:rPr>
        <w:t>и</w:t>
      </w:r>
      <w:r>
        <w:t xml:space="preserve"> </w:t>
      </w:r>
      <w:r>
        <w:rPr>
          <w:rFonts w:hint="eastAsia"/>
        </w:rPr>
        <w:t>к</w:t>
      </w:r>
      <w:r>
        <w:t xml:space="preserve"> </w:t>
      </w:r>
      <w:r>
        <w:rPr>
          <w:rFonts w:hint="eastAsia"/>
        </w:rPr>
        <w:t>проблемам</w:t>
      </w:r>
      <w:r>
        <w:t xml:space="preserve"> </w:t>
      </w:r>
      <w:r>
        <w:rPr>
          <w:rFonts w:hint="eastAsia"/>
        </w:rPr>
        <w:t>миротворчества</w:t>
      </w:r>
      <w:r>
        <w:t xml:space="preserve">, </w:t>
      </w:r>
      <w:r>
        <w:rPr>
          <w:rFonts w:hint="eastAsia"/>
        </w:rPr>
        <w:t>в</w:t>
      </w:r>
      <w:r>
        <w:t xml:space="preserve"> </w:t>
      </w:r>
      <w:r>
        <w:rPr>
          <w:rFonts w:hint="eastAsia"/>
        </w:rPr>
        <w:t>первую</w:t>
      </w:r>
      <w:r>
        <w:t xml:space="preserve"> </w:t>
      </w:r>
      <w:r>
        <w:rPr>
          <w:rFonts w:hint="eastAsia"/>
        </w:rPr>
        <w:t>очередь</w:t>
      </w:r>
      <w:r>
        <w:t>.</w:t>
      </w:r>
    </w:p>
    <w:p w14:paraId="05FFBCA8" w14:textId="77777777" w:rsidR="003D6753" w:rsidRDefault="003D6753" w:rsidP="003D6753">
      <w:r>
        <w:rPr>
          <w:rFonts w:hint="eastAsia"/>
        </w:rPr>
        <w:lastRenderedPageBreak/>
        <w:t>Наибольшее</w:t>
      </w:r>
      <w:r>
        <w:t xml:space="preserve"> </w:t>
      </w:r>
      <w:r>
        <w:rPr>
          <w:rFonts w:hint="eastAsia"/>
        </w:rPr>
        <w:t>внимание</w:t>
      </w:r>
      <w:r>
        <w:t xml:space="preserve"> </w:t>
      </w:r>
      <w:r>
        <w:rPr>
          <w:rFonts w:hint="eastAsia"/>
        </w:rPr>
        <w:t>проблемам</w:t>
      </w:r>
      <w:r>
        <w:t xml:space="preserve"> </w:t>
      </w:r>
      <w:r>
        <w:rPr>
          <w:rFonts w:hint="eastAsia"/>
        </w:rPr>
        <w:t>миротворчества</w:t>
      </w:r>
      <w:r>
        <w:t xml:space="preserve"> </w:t>
      </w:r>
      <w:r>
        <w:rPr>
          <w:rFonts w:hint="eastAsia"/>
        </w:rPr>
        <w:t>во</w:t>
      </w:r>
      <w:r>
        <w:t xml:space="preserve"> </w:t>
      </w:r>
      <w:r>
        <w:rPr>
          <w:rFonts w:hint="eastAsia"/>
        </w:rPr>
        <w:t>второй</w:t>
      </w:r>
      <w:r>
        <w:t xml:space="preserve"> </w:t>
      </w:r>
      <w:r>
        <w:rPr>
          <w:rFonts w:hint="eastAsia"/>
        </w:rPr>
        <w:t>половине</w:t>
      </w:r>
      <w:r>
        <w:t xml:space="preserve"> XIX </w:t>
      </w:r>
      <w:r>
        <w:rPr>
          <w:rFonts w:hint="eastAsia"/>
        </w:rPr>
        <w:t>в</w:t>
      </w:r>
      <w:r>
        <w:t xml:space="preserve">. </w:t>
      </w:r>
      <w:r>
        <w:rPr>
          <w:rFonts w:hint="eastAsia"/>
        </w:rPr>
        <w:t>уделяла</w:t>
      </w:r>
      <w:r>
        <w:t xml:space="preserve"> </w:t>
      </w:r>
      <w:r>
        <w:rPr>
          <w:rFonts w:hint="eastAsia"/>
        </w:rPr>
        <w:t>российская</w:t>
      </w:r>
      <w:r>
        <w:t xml:space="preserve"> </w:t>
      </w:r>
      <w:r>
        <w:rPr>
          <w:rFonts w:hint="eastAsia"/>
        </w:rPr>
        <w:t>интеллигенция</w:t>
      </w:r>
      <w:r>
        <w:t xml:space="preserve">. </w:t>
      </w:r>
      <w:r>
        <w:rPr>
          <w:rFonts w:hint="eastAsia"/>
        </w:rPr>
        <w:t>Она</w:t>
      </w:r>
      <w:r>
        <w:t xml:space="preserve"> </w:t>
      </w:r>
      <w:r>
        <w:rPr>
          <w:rFonts w:hint="eastAsia"/>
        </w:rPr>
        <w:t>предоставляла</w:t>
      </w:r>
      <w:r>
        <w:t xml:space="preserve"> </w:t>
      </w:r>
      <w:r>
        <w:rPr>
          <w:rFonts w:hint="eastAsia"/>
        </w:rPr>
        <w:t>российскому</w:t>
      </w:r>
      <w:r>
        <w:t xml:space="preserve"> </w:t>
      </w:r>
      <w:r>
        <w:rPr>
          <w:rFonts w:hint="eastAsia"/>
        </w:rPr>
        <w:t>обществу</w:t>
      </w:r>
      <w:r>
        <w:t xml:space="preserve"> </w:t>
      </w:r>
      <w:r>
        <w:rPr>
          <w:rFonts w:hint="eastAsia"/>
        </w:rPr>
        <w:t>разнообразие</w:t>
      </w:r>
      <w:r>
        <w:t xml:space="preserve"> </w:t>
      </w:r>
      <w:r>
        <w:rPr>
          <w:rFonts w:hint="eastAsia"/>
        </w:rPr>
        <w:t>взглядов</w:t>
      </w:r>
      <w:r>
        <w:t xml:space="preserve">, </w:t>
      </w:r>
      <w:r>
        <w:rPr>
          <w:rFonts w:hint="eastAsia"/>
        </w:rPr>
        <w:t>мнений</w:t>
      </w:r>
      <w:r>
        <w:t xml:space="preserve"> </w:t>
      </w:r>
      <w:r>
        <w:rPr>
          <w:rFonts w:hint="eastAsia"/>
        </w:rPr>
        <w:t>и</w:t>
      </w:r>
      <w:r>
        <w:t xml:space="preserve"> </w:t>
      </w:r>
      <w:r>
        <w:rPr>
          <w:rFonts w:hint="eastAsia"/>
        </w:rPr>
        <w:t>оценок</w:t>
      </w:r>
      <w:r>
        <w:t xml:space="preserve"> </w:t>
      </w:r>
      <w:r>
        <w:rPr>
          <w:rFonts w:hint="eastAsia"/>
        </w:rPr>
        <w:t>по</w:t>
      </w:r>
      <w:r>
        <w:t xml:space="preserve"> </w:t>
      </w:r>
      <w:r>
        <w:rPr>
          <w:rFonts w:hint="eastAsia"/>
        </w:rPr>
        <w:t>тем</w:t>
      </w:r>
      <w:r>
        <w:t xml:space="preserve"> </w:t>
      </w:r>
      <w:r>
        <w:rPr>
          <w:rFonts w:hint="eastAsia"/>
        </w:rPr>
        <w:t>или</w:t>
      </w:r>
      <w:r>
        <w:t xml:space="preserve"> </w:t>
      </w:r>
      <w:r>
        <w:rPr>
          <w:rFonts w:hint="eastAsia"/>
        </w:rPr>
        <w:t>иным</w:t>
      </w:r>
      <w:r>
        <w:t xml:space="preserve"> </w:t>
      </w:r>
      <w:r>
        <w:rPr>
          <w:rFonts w:hint="eastAsia"/>
        </w:rPr>
        <w:t>пробле</w:t>
      </w:r>
      <w:r>
        <w:rPr>
          <w:rFonts w:hint="eastAsia"/>
        </w:rPr>
        <w:t>¬</w:t>
      </w:r>
      <w:r>
        <w:rPr>
          <w:rFonts w:hint="eastAsia"/>
        </w:rPr>
        <w:t>мам</w:t>
      </w:r>
      <w:r>
        <w:t xml:space="preserve"> </w:t>
      </w:r>
      <w:r>
        <w:rPr>
          <w:rFonts w:hint="eastAsia"/>
        </w:rPr>
        <w:t>миротворчества</w:t>
      </w:r>
      <w:r>
        <w:t xml:space="preserve">, </w:t>
      </w:r>
      <w:r>
        <w:rPr>
          <w:rFonts w:hint="eastAsia"/>
        </w:rPr>
        <w:t>давала</w:t>
      </w:r>
      <w:r>
        <w:t xml:space="preserve"> </w:t>
      </w:r>
      <w:r>
        <w:rPr>
          <w:rFonts w:hint="eastAsia"/>
        </w:rPr>
        <w:t>образцы</w:t>
      </w:r>
      <w:r>
        <w:t xml:space="preserve"> </w:t>
      </w:r>
      <w:r>
        <w:rPr>
          <w:rFonts w:hint="eastAsia"/>
        </w:rPr>
        <w:t>миротворческой</w:t>
      </w:r>
      <w:r>
        <w:t xml:space="preserve"> </w:t>
      </w:r>
      <w:r>
        <w:rPr>
          <w:rFonts w:hint="eastAsia"/>
        </w:rPr>
        <w:t>практики</w:t>
      </w:r>
      <w:r>
        <w:t xml:space="preserve">. </w:t>
      </w:r>
      <w:r>
        <w:rPr>
          <w:rFonts w:hint="eastAsia"/>
        </w:rPr>
        <w:t>Тем</w:t>
      </w:r>
      <w:r>
        <w:t xml:space="preserve"> </w:t>
      </w:r>
      <w:r>
        <w:rPr>
          <w:rFonts w:hint="eastAsia"/>
        </w:rPr>
        <w:t>самым</w:t>
      </w:r>
      <w:r>
        <w:t xml:space="preserve">, </w:t>
      </w:r>
      <w:r>
        <w:rPr>
          <w:rFonts w:hint="eastAsia"/>
        </w:rPr>
        <w:t>поддерживался</w:t>
      </w:r>
      <w:r>
        <w:t xml:space="preserve"> </w:t>
      </w:r>
      <w:r>
        <w:rPr>
          <w:rFonts w:hint="eastAsia"/>
        </w:rPr>
        <w:t>высокий</w:t>
      </w:r>
      <w:r>
        <w:t xml:space="preserve"> </w:t>
      </w:r>
      <w:r>
        <w:rPr>
          <w:rFonts w:hint="eastAsia"/>
        </w:rPr>
        <w:t>уровень</w:t>
      </w:r>
      <w:r>
        <w:t xml:space="preserve"> </w:t>
      </w:r>
      <w:r>
        <w:rPr>
          <w:rFonts w:hint="eastAsia"/>
        </w:rPr>
        <w:t>внимания</w:t>
      </w:r>
      <w:r>
        <w:t xml:space="preserve"> </w:t>
      </w:r>
      <w:r>
        <w:rPr>
          <w:rFonts w:hint="eastAsia"/>
        </w:rPr>
        <w:t>к</w:t>
      </w:r>
      <w:r>
        <w:t xml:space="preserve"> </w:t>
      </w:r>
      <w:r>
        <w:rPr>
          <w:rFonts w:hint="eastAsia"/>
        </w:rPr>
        <w:t>проблемам</w:t>
      </w:r>
      <w:r>
        <w:t xml:space="preserve"> </w:t>
      </w:r>
      <w:r>
        <w:rPr>
          <w:rFonts w:hint="eastAsia"/>
        </w:rPr>
        <w:t>миротворчества</w:t>
      </w:r>
      <w:r>
        <w:t>.</w:t>
      </w:r>
    </w:p>
    <w:p w14:paraId="3EF51B20" w14:textId="77777777" w:rsidR="003D6753" w:rsidRDefault="003D6753" w:rsidP="003D6753">
      <w:r>
        <w:rPr>
          <w:rFonts w:hint="eastAsia"/>
        </w:rPr>
        <w:t>На</w:t>
      </w:r>
      <w:r>
        <w:t xml:space="preserve"> </w:t>
      </w:r>
      <w:r>
        <w:rPr>
          <w:rFonts w:hint="eastAsia"/>
        </w:rPr>
        <w:t>всем</w:t>
      </w:r>
      <w:r>
        <w:t xml:space="preserve"> </w:t>
      </w:r>
      <w:r>
        <w:rPr>
          <w:rFonts w:hint="eastAsia"/>
        </w:rPr>
        <w:t>протяжении</w:t>
      </w:r>
      <w:r>
        <w:t xml:space="preserve"> </w:t>
      </w:r>
      <w:r>
        <w:rPr>
          <w:rFonts w:hint="eastAsia"/>
        </w:rPr>
        <w:t>исследуемого</w:t>
      </w:r>
      <w:r>
        <w:t xml:space="preserve"> </w:t>
      </w:r>
      <w:r>
        <w:rPr>
          <w:rFonts w:hint="eastAsia"/>
        </w:rPr>
        <w:t>периода</w:t>
      </w:r>
      <w:r>
        <w:t xml:space="preserve"> </w:t>
      </w:r>
      <w:r>
        <w:rPr>
          <w:rFonts w:hint="eastAsia"/>
        </w:rPr>
        <w:t>изучение</w:t>
      </w:r>
      <w:r>
        <w:t xml:space="preserve"> </w:t>
      </w:r>
      <w:r>
        <w:rPr>
          <w:rFonts w:hint="eastAsia"/>
        </w:rPr>
        <w:t>российской</w:t>
      </w:r>
      <w:r>
        <w:t xml:space="preserve"> </w:t>
      </w:r>
      <w:r>
        <w:rPr>
          <w:rFonts w:hint="eastAsia"/>
        </w:rPr>
        <w:t>интел</w:t>
      </w:r>
      <w:r>
        <w:t>-</w:t>
      </w:r>
      <w:r>
        <w:rPr>
          <w:rFonts w:hint="eastAsia"/>
        </w:rPr>
        <w:t>лигенцией</w:t>
      </w:r>
      <w:r>
        <w:t xml:space="preserve"> </w:t>
      </w:r>
      <w:r>
        <w:rPr>
          <w:rFonts w:hint="eastAsia"/>
        </w:rPr>
        <w:t>различных</w:t>
      </w:r>
      <w:r>
        <w:t xml:space="preserve"> </w:t>
      </w:r>
      <w:r>
        <w:rPr>
          <w:rFonts w:hint="eastAsia"/>
        </w:rPr>
        <w:t>проблем</w:t>
      </w:r>
      <w:r>
        <w:t xml:space="preserve"> </w:t>
      </w:r>
      <w:r>
        <w:rPr>
          <w:rFonts w:hint="eastAsia"/>
        </w:rPr>
        <w:t>миротворчества</w:t>
      </w:r>
      <w:r>
        <w:t xml:space="preserve"> </w:t>
      </w:r>
      <w:r>
        <w:rPr>
          <w:rFonts w:hint="eastAsia"/>
        </w:rPr>
        <w:t>менялось</w:t>
      </w:r>
      <w:r>
        <w:t xml:space="preserve">, </w:t>
      </w:r>
      <w:r>
        <w:rPr>
          <w:rFonts w:hint="eastAsia"/>
        </w:rPr>
        <w:t>приоритет</w:t>
      </w:r>
      <w:r>
        <w:t xml:space="preserve"> </w:t>
      </w:r>
      <w:r>
        <w:rPr>
          <w:rFonts w:hint="eastAsia"/>
        </w:rPr>
        <w:t>отдавал</w:t>
      </w:r>
      <w:r>
        <w:rPr>
          <w:rFonts w:hint="eastAsia"/>
        </w:rPr>
        <w:t>¬</w:t>
      </w:r>
      <w:r>
        <w:rPr>
          <w:rFonts w:hint="eastAsia"/>
        </w:rPr>
        <w:t>ся</w:t>
      </w:r>
      <w:r>
        <w:t xml:space="preserve"> </w:t>
      </w:r>
      <w:r>
        <w:rPr>
          <w:rFonts w:hint="eastAsia"/>
        </w:rPr>
        <w:t>то</w:t>
      </w:r>
      <w:r>
        <w:t xml:space="preserve"> </w:t>
      </w:r>
      <w:r>
        <w:rPr>
          <w:rFonts w:hint="eastAsia"/>
        </w:rPr>
        <w:t>одним</w:t>
      </w:r>
      <w:r>
        <w:t xml:space="preserve">, </w:t>
      </w:r>
      <w:r>
        <w:rPr>
          <w:rFonts w:hint="eastAsia"/>
        </w:rPr>
        <w:t>то</w:t>
      </w:r>
      <w:r>
        <w:t xml:space="preserve"> </w:t>
      </w:r>
      <w:r>
        <w:rPr>
          <w:rFonts w:hint="eastAsia"/>
        </w:rPr>
        <w:t>другим</w:t>
      </w:r>
      <w:r>
        <w:t xml:space="preserve"> </w:t>
      </w:r>
      <w:r>
        <w:rPr>
          <w:rFonts w:hint="eastAsia"/>
        </w:rPr>
        <w:t>вопросам</w:t>
      </w:r>
      <w:r>
        <w:t xml:space="preserve">. </w:t>
      </w:r>
      <w:r>
        <w:rPr>
          <w:rFonts w:hint="eastAsia"/>
        </w:rPr>
        <w:t>Зависело</w:t>
      </w:r>
      <w:r>
        <w:t xml:space="preserve"> </w:t>
      </w:r>
      <w:r>
        <w:rPr>
          <w:rFonts w:hint="eastAsia"/>
        </w:rPr>
        <w:t>это</w:t>
      </w:r>
      <w:r>
        <w:t xml:space="preserve"> </w:t>
      </w:r>
      <w:r>
        <w:rPr>
          <w:rFonts w:hint="eastAsia"/>
        </w:rPr>
        <w:t>обстоятельство</w:t>
      </w:r>
      <w:r>
        <w:t xml:space="preserve"> </w:t>
      </w:r>
      <w:r>
        <w:rPr>
          <w:rFonts w:hint="eastAsia"/>
        </w:rPr>
        <w:t>не</w:t>
      </w:r>
      <w:r>
        <w:t xml:space="preserve"> </w:t>
      </w:r>
      <w:r>
        <w:rPr>
          <w:rFonts w:hint="eastAsia"/>
        </w:rPr>
        <w:t>только</w:t>
      </w:r>
      <w:r>
        <w:t xml:space="preserve"> </w:t>
      </w:r>
      <w:r>
        <w:rPr>
          <w:rFonts w:hint="eastAsia"/>
        </w:rPr>
        <w:t>от</w:t>
      </w:r>
      <w:r>
        <w:t xml:space="preserve"> </w:t>
      </w:r>
      <w:r>
        <w:rPr>
          <w:rFonts w:hint="eastAsia"/>
        </w:rPr>
        <w:t>изменчивой</w:t>
      </w:r>
      <w:r>
        <w:t xml:space="preserve"> </w:t>
      </w:r>
      <w:r>
        <w:rPr>
          <w:rFonts w:hint="eastAsia"/>
        </w:rPr>
        <w:t>международной</w:t>
      </w:r>
      <w:r>
        <w:t xml:space="preserve"> </w:t>
      </w:r>
      <w:r>
        <w:rPr>
          <w:rFonts w:hint="eastAsia"/>
        </w:rPr>
        <w:t>ситуации</w:t>
      </w:r>
      <w:r>
        <w:t xml:space="preserve">. </w:t>
      </w:r>
      <w:r>
        <w:rPr>
          <w:rFonts w:hint="eastAsia"/>
        </w:rPr>
        <w:t>Существенное</w:t>
      </w:r>
      <w:r>
        <w:t xml:space="preserve"> </w:t>
      </w:r>
      <w:r>
        <w:rPr>
          <w:rFonts w:hint="eastAsia"/>
        </w:rPr>
        <w:t>влияние</w:t>
      </w:r>
      <w:r>
        <w:t xml:space="preserve"> </w:t>
      </w:r>
      <w:r>
        <w:rPr>
          <w:rFonts w:hint="eastAsia"/>
        </w:rPr>
        <w:t>на</w:t>
      </w:r>
      <w:r>
        <w:t xml:space="preserve"> </w:t>
      </w:r>
      <w:r>
        <w:rPr>
          <w:rFonts w:hint="eastAsia"/>
        </w:rPr>
        <w:t>степень</w:t>
      </w:r>
      <w:r>
        <w:t xml:space="preserve"> </w:t>
      </w:r>
      <w:r>
        <w:rPr>
          <w:rFonts w:hint="eastAsia"/>
        </w:rPr>
        <w:t>изучения</w:t>
      </w:r>
      <w:r>
        <w:t xml:space="preserve"> </w:t>
      </w:r>
      <w:r>
        <w:rPr>
          <w:rFonts w:hint="eastAsia"/>
        </w:rPr>
        <w:t>различных</w:t>
      </w:r>
      <w:r>
        <w:t xml:space="preserve"> </w:t>
      </w:r>
      <w:r>
        <w:rPr>
          <w:rFonts w:hint="eastAsia"/>
        </w:rPr>
        <w:t>проблем</w:t>
      </w:r>
      <w:r>
        <w:t xml:space="preserve"> </w:t>
      </w:r>
      <w:r>
        <w:rPr>
          <w:rFonts w:hint="eastAsia"/>
        </w:rPr>
        <w:t>миротворчества</w:t>
      </w:r>
      <w:r>
        <w:t xml:space="preserve"> </w:t>
      </w:r>
      <w:r>
        <w:rPr>
          <w:rFonts w:hint="eastAsia"/>
        </w:rPr>
        <w:t>оказывало</w:t>
      </w:r>
      <w:r>
        <w:t xml:space="preserve"> </w:t>
      </w:r>
      <w:r>
        <w:rPr>
          <w:rFonts w:hint="eastAsia"/>
        </w:rPr>
        <w:t>и</w:t>
      </w:r>
      <w:r>
        <w:t xml:space="preserve"> </w:t>
      </w:r>
      <w:r>
        <w:rPr>
          <w:rFonts w:hint="eastAsia"/>
        </w:rPr>
        <w:t>то</w:t>
      </w:r>
      <w:r>
        <w:t xml:space="preserve">, </w:t>
      </w:r>
      <w:r>
        <w:rPr>
          <w:rFonts w:hint="eastAsia"/>
        </w:rPr>
        <w:t>какая</w:t>
      </w:r>
      <w:r>
        <w:t xml:space="preserve"> </w:t>
      </w:r>
      <w:r>
        <w:rPr>
          <w:rFonts w:hint="eastAsia"/>
        </w:rPr>
        <w:t>общест</w:t>
      </w:r>
      <w:r>
        <w:rPr>
          <w:rFonts w:hint="eastAsia"/>
        </w:rPr>
        <w:t>¬</w:t>
      </w:r>
      <w:r>
        <w:rPr>
          <w:rFonts w:hint="eastAsia"/>
        </w:rPr>
        <w:t>венная</w:t>
      </w:r>
      <w:r>
        <w:t xml:space="preserve"> </w:t>
      </w:r>
      <w:r>
        <w:rPr>
          <w:rFonts w:hint="eastAsia"/>
        </w:rPr>
        <w:t>группа</w:t>
      </w:r>
      <w:r>
        <w:t xml:space="preserve">, </w:t>
      </w:r>
      <w:r>
        <w:rPr>
          <w:rFonts w:hint="eastAsia"/>
        </w:rPr>
        <w:t>входившая</w:t>
      </w:r>
      <w:r>
        <w:t xml:space="preserve"> </w:t>
      </w:r>
      <w:r>
        <w:rPr>
          <w:rFonts w:hint="eastAsia"/>
        </w:rPr>
        <w:t>в</w:t>
      </w:r>
      <w:r>
        <w:t xml:space="preserve"> </w:t>
      </w:r>
      <w:r>
        <w:rPr>
          <w:rFonts w:hint="eastAsia"/>
        </w:rPr>
        <w:t>состав</w:t>
      </w:r>
      <w:r>
        <w:t xml:space="preserve"> </w:t>
      </w:r>
      <w:r>
        <w:rPr>
          <w:rFonts w:hint="eastAsia"/>
        </w:rPr>
        <w:t>российской</w:t>
      </w:r>
      <w:r>
        <w:t xml:space="preserve"> </w:t>
      </w:r>
      <w:r>
        <w:rPr>
          <w:rFonts w:hint="eastAsia"/>
        </w:rPr>
        <w:t>интеллигенции</w:t>
      </w:r>
      <w:r>
        <w:t xml:space="preserve">, </w:t>
      </w:r>
      <w:r>
        <w:rPr>
          <w:rFonts w:hint="eastAsia"/>
        </w:rPr>
        <w:t>занималась</w:t>
      </w:r>
      <w:r>
        <w:t xml:space="preserve"> </w:t>
      </w:r>
      <w:r>
        <w:rPr>
          <w:rFonts w:hint="eastAsia"/>
        </w:rPr>
        <w:t>этими</w:t>
      </w:r>
      <w:r>
        <w:t xml:space="preserve"> </w:t>
      </w:r>
      <w:r>
        <w:rPr>
          <w:rFonts w:hint="eastAsia"/>
        </w:rPr>
        <w:t>вопросами</w:t>
      </w:r>
      <w:r>
        <w:t xml:space="preserve"> </w:t>
      </w:r>
      <w:r>
        <w:rPr>
          <w:rFonts w:hint="eastAsia"/>
        </w:rPr>
        <w:t>в</w:t>
      </w:r>
      <w:r>
        <w:t xml:space="preserve"> </w:t>
      </w:r>
      <w:r>
        <w:rPr>
          <w:rFonts w:hint="eastAsia"/>
        </w:rPr>
        <w:t>конкретный</w:t>
      </w:r>
      <w:r>
        <w:t xml:space="preserve"> </w:t>
      </w:r>
      <w:r>
        <w:rPr>
          <w:rFonts w:hint="eastAsia"/>
        </w:rPr>
        <w:t>период</w:t>
      </w:r>
      <w:r>
        <w:t xml:space="preserve"> </w:t>
      </w:r>
      <w:r>
        <w:rPr>
          <w:rFonts w:hint="eastAsia"/>
        </w:rPr>
        <w:t>времени</w:t>
      </w:r>
      <w:r>
        <w:t xml:space="preserve"> - </w:t>
      </w:r>
      <w:r>
        <w:rPr>
          <w:rFonts w:hint="eastAsia"/>
        </w:rPr>
        <w:t>представители</w:t>
      </w:r>
      <w:r>
        <w:t xml:space="preserve"> </w:t>
      </w:r>
      <w:r>
        <w:rPr>
          <w:rFonts w:hint="eastAsia"/>
        </w:rPr>
        <w:t>научного</w:t>
      </w:r>
      <w:r>
        <w:t xml:space="preserve"> </w:t>
      </w:r>
      <w:r>
        <w:rPr>
          <w:rFonts w:hint="eastAsia"/>
        </w:rPr>
        <w:t>сообщества</w:t>
      </w:r>
      <w:r>
        <w:t xml:space="preserve">, </w:t>
      </w:r>
      <w:r>
        <w:rPr>
          <w:rFonts w:hint="eastAsia"/>
        </w:rPr>
        <w:t>публицистики</w:t>
      </w:r>
      <w:r>
        <w:t xml:space="preserve"> </w:t>
      </w:r>
      <w:r>
        <w:rPr>
          <w:rFonts w:hint="eastAsia"/>
        </w:rPr>
        <w:t>и</w:t>
      </w:r>
      <w:r>
        <w:t xml:space="preserve"> </w:t>
      </w:r>
      <w:r>
        <w:rPr>
          <w:rFonts w:hint="eastAsia"/>
        </w:rPr>
        <w:t>прессы</w:t>
      </w:r>
      <w:r>
        <w:t xml:space="preserve"> </w:t>
      </w:r>
      <w:r>
        <w:rPr>
          <w:rFonts w:hint="eastAsia"/>
        </w:rPr>
        <w:t>или</w:t>
      </w:r>
      <w:r>
        <w:t xml:space="preserve"> </w:t>
      </w:r>
      <w:r>
        <w:rPr>
          <w:rFonts w:hint="eastAsia"/>
        </w:rPr>
        <w:t>государственные</w:t>
      </w:r>
      <w:r>
        <w:t xml:space="preserve"> </w:t>
      </w:r>
      <w:r>
        <w:rPr>
          <w:rFonts w:hint="eastAsia"/>
        </w:rPr>
        <w:t>деятели</w:t>
      </w:r>
      <w:r>
        <w:t>.</w:t>
      </w:r>
    </w:p>
    <w:p w14:paraId="5C1E66E7" w14:textId="77777777" w:rsidR="003D6753" w:rsidRDefault="003D6753" w:rsidP="003D6753">
      <w:r>
        <w:t xml:space="preserve"> </w:t>
      </w:r>
    </w:p>
    <w:p w14:paraId="155E8250" w14:textId="77777777" w:rsidR="003D6753" w:rsidRDefault="003D6753" w:rsidP="003D6753">
      <w:r>
        <w:t>184</w:t>
      </w:r>
    </w:p>
    <w:p w14:paraId="65B9FB18" w14:textId="77777777" w:rsidR="003D6753" w:rsidRDefault="003D6753" w:rsidP="003D6753">
      <w:r>
        <w:rPr>
          <w:rFonts w:hint="eastAsia"/>
        </w:rPr>
        <w:t>В</w:t>
      </w:r>
      <w:r>
        <w:t xml:space="preserve"> </w:t>
      </w:r>
      <w:r>
        <w:rPr>
          <w:rFonts w:hint="eastAsia"/>
        </w:rPr>
        <w:t>исследуемый</w:t>
      </w:r>
      <w:r>
        <w:t xml:space="preserve"> </w:t>
      </w:r>
      <w:r>
        <w:rPr>
          <w:rFonts w:hint="eastAsia"/>
        </w:rPr>
        <w:t>период</w:t>
      </w:r>
      <w:r>
        <w:t xml:space="preserve"> </w:t>
      </w:r>
      <w:r>
        <w:rPr>
          <w:rFonts w:hint="eastAsia"/>
        </w:rPr>
        <w:t>можно</w:t>
      </w:r>
      <w:r>
        <w:t xml:space="preserve"> </w:t>
      </w:r>
      <w:r>
        <w:rPr>
          <w:rFonts w:hint="eastAsia"/>
        </w:rPr>
        <w:t>выделить</w:t>
      </w:r>
      <w:r>
        <w:t xml:space="preserve"> </w:t>
      </w:r>
      <w:r>
        <w:rPr>
          <w:rFonts w:hint="eastAsia"/>
        </w:rPr>
        <w:t>три</w:t>
      </w:r>
      <w:r>
        <w:t xml:space="preserve"> </w:t>
      </w:r>
      <w:r>
        <w:rPr>
          <w:rFonts w:hint="eastAsia"/>
        </w:rPr>
        <w:t>этапа</w:t>
      </w:r>
      <w:r>
        <w:t xml:space="preserve"> </w:t>
      </w:r>
      <w:r>
        <w:rPr>
          <w:rFonts w:hint="eastAsia"/>
        </w:rPr>
        <w:t>развития</w:t>
      </w:r>
      <w:r>
        <w:t xml:space="preserve"> </w:t>
      </w:r>
      <w:r>
        <w:rPr>
          <w:rFonts w:hint="eastAsia"/>
        </w:rPr>
        <w:t>российского</w:t>
      </w:r>
      <w:r>
        <w:t xml:space="preserve"> </w:t>
      </w:r>
      <w:r>
        <w:rPr>
          <w:rFonts w:hint="eastAsia"/>
        </w:rPr>
        <w:t>миротворчества</w:t>
      </w:r>
      <w:r>
        <w:t>:</w:t>
      </w:r>
    </w:p>
    <w:p w14:paraId="2AE2C53A" w14:textId="77777777" w:rsidR="003D6753" w:rsidRDefault="003D6753" w:rsidP="003D6753">
      <w:r>
        <w:t>1)</w:t>
      </w:r>
      <w:r>
        <w:tab/>
        <w:t>1856-1870-</w:t>
      </w:r>
      <w:r>
        <w:rPr>
          <w:rFonts w:hint="eastAsia"/>
        </w:rPr>
        <w:t>е</w:t>
      </w:r>
      <w:r>
        <w:t xml:space="preserve"> </w:t>
      </w:r>
      <w:r>
        <w:rPr>
          <w:rFonts w:hint="eastAsia"/>
        </w:rPr>
        <w:t>гг</w:t>
      </w:r>
      <w:r>
        <w:t xml:space="preserve">. - </w:t>
      </w:r>
      <w:r>
        <w:rPr>
          <w:rFonts w:hint="eastAsia"/>
        </w:rPr>
        <w:t>этап</w:t>
      </w:r>
      <w:r>
        <w:t xml:space="preserve"> </w:t>
      </w:r>
      <w:r>
        <w:rPr>
          <w:rFonts w:hint="eastAsia"/>
        </w:rPr>
        <w:t>преобладания</w:t>
      </w:r>
      <w:r>
        <w:t xml:space="preserve"> </w:t>
      </w:r>
      <w:r>
        <w:rPr>
          <w:rFonts w:hint="eastAsia"/>
        </w:rPr>
        <w:t>официального</w:t>
      </w:r>
      <w:r>
        <w:t xml:space="preserve"> </w:t>
      </w:r>
      <w:r>
        <w:rPr>
          <w:rFonts w:hint="eastAsia"/>
        </w:rPr>
        <w:t>миротворчества</w:t>
      </w:r>
      <w:r>
        <w:t xml:space="preserve">. </w:t>
      </w:r>
      <w:r>
        <w:rPr>
          <w:rFonts w:hint="eastAsia"/>
        </w:rPr>
        <w:t>В</w:t>
      </w:r>
      <w:r>
        <w:t xml:space="preserve"> </w:t>
      </w:r>
      <w:r>
        <w:rPr>
          <w:rFonts w:hint="eastAsia"/>
        </w:rPr>
        <w:t>манифестах</w:t>
      </w:r>
      <w:r>
        <w:t xml:space="preserve"> </w:t>
      </w:r>
      <w:r>
        <w:rPr>
          <w:rFonts w:hint="eastAsia"/>
        </w:rPr>
        <w:t>Александра</w:t>
      </w:r>
      <w:r>
        <w:t xml:space="preserve"> II, </w:t>
      </w:r>
      <w:r>
        <w:rPr>
          <w:rFonts w:hint="eastAsia"/>
        </w:rPr>
        <w:t>официальных</w:t>
      </w:r>
      <w:r>
        <w:t xml:space="preserve"> </w:t>
      </w:r>
      <w:r>
        <w:rPr>
          <w:rFonts w:hint="eastAsia"/>
        </w:rPr>
        <w:t>дипломатических</w:t>
      </w:r>
      <w:r>
        <w:t xml:space="preserve"> </w:t>
      </w:r>
      <w:r>
        <w:rPr>
          <w:rFonts w:hint="eastAsia"/>
        </w:rPr>
        <w:t>циркулярах</w:t>
      </w:r>
      <w:r>
        <w:t xml:space="preserve">, </w:t>
      </w:r>
      <w:r>
        <w:rPr>
          <w:rFonts w:hint="eastAsia"/>
        </w:rPr>
        <w:t>внутриведомственной</w:t>
      </w:r>
      <w:r>
        <w:t xml:space="preserve"> </w:t>
      </w:r>
      <w:r>
        <w:rPr>
          <w:rFonts w:hint="eastAsia"/>
        </w:rPr>
        <w:t>дипломатической</w:t>
      </w:r>
      <w:r>
        <w:t xml:space="preserve"> </w:t>
      </w:r>
      <w:r>
        <w:rPr>
          <w:rFonts w:hint="eastAsia"/>
        </w:rPr>
        <w:t>переписке</w:t>
      </w:r>
      <w:r>
        <w:t xml:space="preserve"> </w:t>
      </w:r>
      <w:r>
        <w:rPr>
          <w:rFonts w:hint="eastAsia"/>
        </w:rPr>
        <w:t>декларируется</w:t>
      </w:r>
      <w:r>
        <w:t xml:space="preserve"> </w:t>
      </w:r>
      <w:r>
        <w:rPr>
          <w:rFonts w:hint="eastAsia"/>
        </w:rPr>
        <w:t>миролю</w:t>
      </w:r>
      <w:r>
        <w:rPr>
          <w:rFonts w:hint="eastAsia"/>
        </w:rPr>
        <w:t>¬</w:t>
      </w:r>
      <w:r>
        <w:rPr>
          <w:rFonts w:hint="eastAsia"/>
        </w:rPr>
        <w:t>бивый</w:t>
      </w:r>
      <w:r>
        <w:t xml:space="preserve"> </w:t>
      </w:r>
      <w:r>
        <w:rPr>
          <w:rFonts w:hint="eastAsia"/>
        </w:rPr>
        <w:t>внешнеполитический</w:t>
      </w:r>
      <w:r>
        <w:t xml:space="preserve"> </w:t>
      </w:r>
      <w:r>
        <w:rPr>
          <w:rFonts w:hint="eastAsia"/>
        </w:rPr>
        <w:t>курс</w:t>
      </w:r>
      <w:r>
        <w:t xml:space="preserve"> </w:t>
      </w:r>
      <w:r>
        <w:rPr>
          <w:rFonts w:hint="eastAsia"/>
        </w:rPr>
        <w:t>страны</w:t>
      </w:r>
      <w:r>
        <w:t xml:space="preserve">, </w:t>
      </w:r>
      <w:r>
        <w:rPr>
          <w:rFonts w:hint="eastAsia"/>
        </w:rPr>
        <w:t>приоритет</w:t>
      </w:r>
      <w:r>
        <w:t xml:space="preserve"> </w:t>
      </w:r>
      <w:r>
        <w:rPr>
          <w:rFonts w:hint="eastAsia"/>
        </w:rPr>
        <w:t>отдается</w:t>
      </w:r>
      <w:r>
        <w:t xml:space="preserve"> </w:t>
      </w:r>
      <w:r>
        <w:rPr>
          <w:rFonts w:hint="eastAsia"/>
        </w:rPr>
        <w:t>внутриполити</w:t>
      </w:r>
      <w:r>
        <w:rPr>
          <w:rFonts w:hint="eastAsia"/>
        </w:rPr>
        <w:t>¬</w:t>
      </w:r>
      <w:r>
        <w:rPr>
          <w:rFonts w:hint="eastAsia"/>
        </w:rPr>
        <w:t>ческому</w:t>
      </w:r>
      <w:r>
        <w:t xml:space="preserve"> </w:t>
      </w:r>
      <w:r>
        <w:rPr>
          <w:rFonts w:hint="eastAsia"/>
        </w:rPr>
        <w:t>развитию</w:t>
      </w:r>
      <w:r>
        <w:t xml:space="preserve">. </w:t>
      </w:r>
      <w:r>
        <w:rPr>
          <w:rFonts w:hint="eastAsia"/>
        </w:rPr>
        <w:t>Материалы</w:t>
      </w:r>
      <w:r>
        <w:t xml:space="preserve"> </w:t>
      </w:r>
      <w:r>
        <w:rPr>
          <w:rFonts w:hint="eastAsia"/>
        </w:rPr>
        <w:t>диссертации</w:t>
      </w:r>
      <w:r>
        <w:t xml:space="preserve"> </w:t>
      </w:r>
      <w:r>
        <w:rPr>
          <w:rFonts w:hint="eastAsia"/>
        </w:rPr>
        <w:t>показывают</w:t>
      </w:r>
      <w:r>
        <w:t xml:space="preserve">, </w:t>
      </w:r>
      <w:r>
        <w:rPr>
          <w:rFonts w:hint="eastAsia"/>
        </w:rPr>
        <w:t>что</w:t>
      </w:r>
      <w:r>
        <w:t xml:space="preserve"> </w:t>
      </w:r>
      <w:r>
        <w:rPr>
          <w:rFonts w:hint="eastAsia"/>
        </w:rPr>
        <w:t>высшее</w:t>
      </w:r>
      <w:r>
        <w:t xml:space="preserve"> </w:t>
      </w:r>
      <w:r>
        <w:rPr>
          <w:rFonts w:hint="eastAsia"/>
        </w:rPr>
        <w:t>руково</w:t>
      </w:r>
      <w:r>
        <w:rPr>
          <w:rFonts w:hint="eastAsia"/>
        </w:rPr>
        <w:t>¬</w:t>
      </w:r>
      <w:r>
        <w:rPr>
          <w:rFonts w:hint="eastAsia"/>
        </w:rPr>
        <w:t>дство</w:t>
      </w:r>
      <w:r>
        <w:t xml:space="preserve"> </w:t>
      </w:r>
      <w:r>
        <w:rPr>
          <w:rFonts w:hint="eastAsia"/>
        </w:rPr>
        <w:t>адекватно</w:t>
      </w:r>
      <w:r>
        <w:t xml:space="preserve"> </w:t>
      </w:r>
      <w:r>
        <w:rPr>
          <w:rFonts w:hint="eastAsia"/>
        </w:rPr>
        <w:t>оценило</w:t>
      </w:r>
      <w:r>
        <w:t xml:space="preserve"> </w:t>
      </w:r>
      <w:r>
        <w:rPr>
          <w:rFonts w:hint="eastAsia"/>
        </w:rPr>
        <w:t>военно</w:t>
      </w:r>
      <w:r>
        <w:t>-</w:t>
      </w:r>
      <w:r>
        <w:rPr>
          <w:rFonts w:hint="eastAsia"/>
        </w:rPr>
        <w:t>политическое</w:t>
      </w:r>
      <w:r>
        <w:t xml:space="preserve"> </w:t>
      </w:r>
      <w:r>
        <w:rPr>
          <w:rFonts w:hint="eastAsia"/>
        </w:rPr>
        <w:t>и</w:t>
      </w:r>
      <w:r>
        <w:t xml:space="preserve"> </w:t>
      </w:r>
      <w:r>
        <w:rPr>
          <w:rFonts w:hint="eastAsia"/>
        </w:rPr>
        <w:t>экономическое</w:t>
      </w:r>
      <w:r>
        <w:t xml:space="preserve"> </w:t>
      </w:r>
      <w:r>
        <w:rPr>
          <w:rFonts w:hint="eastAsia"/>
        </w:rPr>
        <w:t>положение</w:t>
      </w:r>
      <w:r>
        <w:t xml:space="preserve"> </w:t>
      </w:r>
      <w:r>
        <w:rPr>
          <w:rFonts w:hint="eastAsia"/>
        </w:rPr>
        <w:t>России</w:t>
      </w:r>
      <w:r>
        <w:t xml:space="preserve"> </w:t>
      </w:r>
      <w:r>
        <w:rPr>
          <w:rFonts w:hint="eastAsia"/>
        </w:rPr>
        <w:t>после</w:t>
      </w:r>
      <w:r>
        <w:t xml:space="preserve"> </w:t>
      </w:r>
      <w:r>
        <w:rPr>
          <w:rFonts w:hint="eastAsia"/>
        </w:rPr>
        <w:t>Крымской</w:t>
      </w:r>
      <w:r>
        <w:t xml:space="preserve"> </w:t>
      </w:r>
      <w:r>
        <w:rPr>
          <w:rFonts w:hint="eastAsia"/>
        </w:rPr>
        <w:t>войны</w:t>
      </w:r>
      <w:r>
        <w:t xml:space="preserve">, </w:t>
      </w:r>
      <w:r>
        <w:rPr>
          <w:rFonts w:hint="eastAsia"/>
        </w:rPr>
        <w:t>осознало</w:t>
      </w:r>
      <w:r>
        <w:t xml:space="preserve"> </w:t>
      </w:r>
      <w:r>
        <w:rPr>
          <w:rFonts w:hint="eastAsia"/>
        </w:rPr>
        <w:t>невозможность</w:t>
      </w:r>
      <w:r>
        <w:t xml:space="preserve"> </w:t>
      </w:r>
      <w:r>
        <w:rPr>
          <w:rFonts w:hint="eastAsia"/>
        </w:rPr>
        <w:t>ведения</w:t>
      </w:r>
      <w:r>
        <w:t xml:space="preserve"> </w:t>
      </w:r>
      <w:r>
        <w:rPr>
          <w:rFonts w:hint="eastAsia"/>
        </w:rPr>
        <w:t>активной</w:t>
      </w:r>
      <w:r>
        <w:t xml:space="preserve"> </w:t>
      </w:r>
      <w:r>
        <w:rPr>
          <w:rFonts w:hint="eastAsia"/>
        </w:rPr>
        <w:t>внешней</w:t>
      </w:r>
      <w:r>
        <w:t xml:space="preserve"> </w:t>
      </w:r>
      <w:r>
        <w:rPr>
          <w:rFonts w:hint="eastAsia"/>
        </w:rPr>
        <w:t>политики</w:t>
      </w:r>
      <w:r>
        <w:t xml:space="preserve">. </w:t>
      </w:r>
      <w:r>
        <w:rPr>
          <w:rFonts w:hint="eastAsia"/>
        </w:rPr>
        <w:t>Диплом</w:t>
      </w:r>
      <w:r>
        <w:rPr>
          <w:rFonts w:hint="eastAsia"/>
        </w:rPr>
        <w:lastRenderedPageBreak/>
        <w:t>атическая</w:t>
      </w:r>
      <w:r>
        <w:t xml:space="preserve"> </w:t>
      </w:r>
      <w:r>
        <w:rPr>
          <w:rFonts w:hint="eastAsia"/>
        </w:rPr>
        <w:t>переписка</w:t>
      </w:r>
      <w:r>
        <w:t xml:space="preserve"> </w:t>
      </w:r>
      <w:r>
        <w:rPr>
          <w:rFonts w:hint="eastAsia"/>
        </w:rPr>
        <w:t>император</w:t>
      </w:r>
      <w:r>
        <w:t xml:space="preserve"> </w:t>
      </w:r>
      <w:r>
        <w:rPr>
          <w:rFonts w:hint="eastAsia"/>
        </w:rPr>
        <w:t>Александр</w:t>
      </w:r>
      <w:r>
        <w:t xml:space="preserve"> II, </w:t>
      </w:r>
      <w:r>
        <w:rPr>
          <w:rFonts w:hint="eastAsia"/>
        </w:rPr>
        <w:t>министерство</w:t>
      </w:r>
      <w:r>
        <w:t xml:space="preserve"> </w:t>
      </w:r>
      <w:r>
        <w:rPr>
          <w:rFonts w:hint="eastAsia"/>
        </w:rPr>
        <w:t>иностранных</w:t>
      </w:r>
      <w:r>
        <w:t xml:space="preserve"> </w:t>
      </w:r>
      <w:r>
        <w:rPr>
          <w:rFonts w:hint="eastAsia"/>
        </w:rPr>
        <w:t>дел</w:t>
      </w:r>
      <w:r>
        <w:t xml:space="preserve"> </w:t>
      </w:r>
      <w:r>
        <w:rPr>
          <w:rFonts w:hint="eastAsia"/>
        </w:rPr>
        <w:t>во</w:t>
      </w:r>
      <w:r>
        <w:t xml:space="preserve"> </w:t>
      </w:r>
      <w:r>
        <w:rPr>
          <w:rFonts w:hint="eastAsia"/>
        </w:rPr>
        <w:t>главе</w:t>
      </w:r>
      <w:r>
        <w:t xml:space="preserve"> </w:t>
      </w:r>
      <w:r>
        <w:rPr>
          <w:rFonts w:hint="eastAsia"/>
        </w:rPr>
        <w:t>с</w:t>
      </w:r>
      <w:r>
        <w:t xml:space="preserve"> </w:t>
      </w:r>
      <w:r>
        <w:rPr>
          <w:rFonts w:hint="eastAsia"/>
        </w:rPr>
        <w:t>А</w:t>
      </w:r>
      <w:r>
        <w:t xml:space="preserve">. </w:t>
      </w:r>
      <w:r>
        <w:rPr>
          <w:rFonts w:hint="eastAsia"/>
        </w:rPr>
        <w:t>М</w:t>
      </w:r>
      <w:r>
        <w:t xml:space="preserve">. </w:t>
      </w:r>
      <w:r>
        <w:rPr>
          <w:rFonts w:hint="eastAsia"/>
        </w:rPr>
        <w:t>Горчаковым</w:t>
      </w:r>
      <w:r>
        <w:t xml:space="preserve"> </w:t>
      </w:r>
      <w:r>
        <w:rPr>
          <w:rFonts w:hint="eastAsia"/>
        </w:rPr>
        <w:t>стремятся</w:t>
      </w:r>
      <w:r>
        <w:t xml:space="preserve"> </w:t>
      </w:r>
      <w:r>
        <w:rPr>
          <w:rFonts w:hint="eastAsia"/>
        </w:rPr>
        <w:t>не</w:t>
      </w:r>
      <w:r>
        <w:t xml:space="preserve"> </w:t>
      </w:r>
      <w:r>
        <w:rPr>
          <w:rFonts w:hint="eastAsia"/>
        </w:rPr>
        <w:t>только</w:t>
      </w:r>
      <w:r>
        <w:t xml:space="preserve"> </w:t>
      </w:r>
      <w:r>
        <w:rPr>
          <w:rFonts w:hint="eastAsia"/>
        </w:rPr>
        <w:t>к</w:t>
      </w:r>
      <w:r>
        <w:t xml:space="preserve"> </w:t>
      </w:r>
      <w:r>
        <w:rPr>
          <w:rFonts w:hint="eastAsia"/>
        </w:rPr>
        <w:t>тому</w:t>
      </w:r>
      <w:r>
        <w:t xml:space="preserve">, </w:t>
      </w:r>
      <w:r>
        <w:rPr>
          <w:rFonts w:hint="eastAsia"/>
        </w:rPr>
        <w:t>чтобы</w:t>
      </w:r>
      <w:r>
        <w:t xml:space="preserve"> </w:t>
      </w:r>
      <w:r>
        <w:rPr>
          <w:rFonts w:hint="eastAsia"/>
        </w:rPr>
        <w:t>не</w:t>
      </w:r>
      <w:r>
        <w:t xml:space="preserve"> </w:t>
      </w:r>
      <w:r>
        <w:rPr>
          <w:rFonts w:hint="eastAsia"/>
        </w:rPr>
        <w:t>допустить</w:t>
      </w:r>
      <w:r>
        <w:t xml:space="preserve"> </w:t>
      </w:r>
      <w:r>
        <w:rPr>
          <w:rFonts w:hint="eastAsia"/>
        </w:rPr>
        <w:t>участие</w:t>
      </w:r>
      <w:r>
        <w:t xml:space="preserve"> </w:t>
      </w:r>
      <w:r>
        <w:rPr>
          <w:rFonts w:hint="eastAsia"/>
        </w:rPr>
        <w:t>России</w:t>
      </w:r>
      <w:r>
        <w:t xml:space="preserve"> </w:t>
      </w:r>
      <w:r>
        <w:rPr>
          <w:rFonts w:hint="eastAsia"/>
        </w:rPr>
        <w:t>в</w:t>
      </w:r>
      <w:r>
        <w:t xml:space="preserve"> </w:t>
      </w:r>
      <w:r>
        <w:rPr>
          <w:rFonts w:hint="eastAsia"/>
        </w:rPr>
        <w:t>европейских</w:t>
      </w:r>
      <w:r>
        <w:t xml:space="preserve"> </w:t>
      </w:r>
      <w:r>
        <w:rPr>
          <w:rFonts w:hint="eastAsia"/>
        </w:rPr>
        <w:t>конфликтах</w:t>
      </w:r>
      <w:r>
        <w:t xml:space="preserve"> </w:t>
      </w:r>
      <w:r>
        <w:rPr>
          <w:rFonts w:hint="eastAsia"/>
        </w:rPr>
        <w:t>этого</w:t>
      </w:r>
      <w:r>
        <w:t xml:space="preserve"> </w:t>
      </w:r>
      <w:r>
        <w:rPr>
          <w:rFonts w:hint="eastAsia"/>
        </w:rPr>
        <w:t>периода</w:t>
      </w:r>
      <w:r>
        <w:t xml:space="preserve">, </w:t>
      </w:r>
      <w:r>
        <w:rPr>
          <w:rFonts w:hint="eastAsia"/>
        </w:rPr>
        <w:t>но</w:t>
      </w:r>
      <w:r>
        <w:t xml:space="preserve"> </w:t>
      </w:r>
      <w:r>
        <w:rPr>
          <w:rFonts w:hint="eastAsia"/>
        </w:rPr>
        <w:t>всячески</w:t>
      </w:r>
      <w:r>
        <w:t xml:space="preserve"> </w:t>
      </w:r>
      <w:r>
        <w:rPr>
          <w:rFonts w:hint="eastAsia"/>
        </w:rPr>
        <w:t>противодействуют</w:t>
      </w:r>
      <w:r>
        <w:t xml:space="preserve"> </w:t>
      </w:r>
      <w:r>
        <w:rPr>
          <w:rFonts w:hint="eastAsia"/>
        </w:rPr>
        <w:t>любым</w:t>
      </w:r>
      <w:r>
        <w:t xml:space="preserve"> </w:t>
      </w:r>
      <w:r>
        <w:rPr>
          <w:rFonts w:hint="eastAsia"/>
        </w:rPr>
        <w:t>попыткам</w:t>
      </w:r>
      <w:r>
        <w:t xml:space="preserve"> </w:t>
      </w:r>
      <w:r>
        <w:rPr>
          <w:rFonts w:hint="eastAsia"/>
        </w:rPr>
        <w:t>нарушить</w:t>
      </w:r>
      <w:r>
        <w:t xml:space="preserve"> </w:t>
      </w:r>
      <w:r>
        <w:rPr>
          <w:rFonts w:hint="eastAsia"/>
        </w:rPr>
        <w:t>баланс</w:t>
      </w:r>
      <w:r>
        <w:t xml:space="preserve"> </w:t>
      </w:r>
      <w:r>
        <w:rPr>
          <w:rFonts w:hint="eastAsia"/>
        </w:rPr>
        <w:t>сил</w:t>
      </w:r>
      <w:r>
        <w:t xml:space="preserve"> </w:t>
      </w:r>
      <w:r>
        <w:rPr>
          <w:rFonts w:hint="eastAsia"/>
        </w:rPr>
        <w:t>в</w:t>
      </w:r>
      <w:r>
        <w:t xml:space="preserve"> </w:t>
      </w:r>
      <w:r>
        <w:rPr>
          <w:rFonts w:hint="eastAsia"/>
        </w:rPr>
        <w:t>Европе</w:t>
      </w:r>
      <w:r>
        <w:t xml:space="preserve">. </w:t>
      </w:r>
      <w:r>
        <w:rPr>
          <w:rFonts w:hint="eastAsia"/>
        </w:rPr>
        <w:t>С</w:t>
      </w:r>
      <w:r>
        <w:t xml:space="preserve"> </w:t>
      </w:r>
      <w:r>
        <w:rPr>
          <w:rFonts w:hint="eastAsia"/>
        </w:rPr>
        <w:t>наибольшей</w:t>
      </w:r>
      <w:r>
        <w:t xml:space="preserve"> </w:t>
      </w:r>
      <w:r>
        <w:rPr>
          <w:rFonts w:hint="eastAsia"/>
        </w:rPr>
        <w:t>ясностью</w:t>
      </w:r>
      <w:r>
        <w:t xml:space="preserve"> </w:t>
      </w:r>
      <w:r>
        <w:rPr>
          <w:rFonts w:hint="eastAsia"/>
        </w:rPr>
        <w:t>эти</w:t>
      </w:r>
      <w:r>
        <w:t xml:space="preserve"> </w:t>
      </w:r>
      <w:r>
        <w:rPr>
          <w:rFonts w:hint="eastAsia"/>
        </w:rPr>
        <w:t>моменты</w:t>
      </w:r>
      <w:r>
        <w:t xml:space="preserve"> </w:t>
      </w:r>
      <w:r>
        <w:rPr>
          <w:rFonts w:hint="eastAsia"/>
        </w:rPr>
        <w:t>просматриваются</w:t>
      </w:r>
      <w:r>
        <w:t xml:space="preserve"> </w:t>
      </w:r>
      <w:r>
        <w:rPr>
          <w:rFonts w:hint="eastAsia"/>
        </w:rPr>
        <w:t>в</w:t>
      </w:r>
      <w:r>
        <w:t xml:space="preserve"> </w:t>
      </w:r>
      <w:r>
        <w:rPr>
          <w:rFonts w:hint="eastAsia"/>
        </w:rPr>
        <w:t>период</w:t>
      </w:r>
      <w:r>
        <w:t xml:space="preserve"> </w:t>
      </w:r>
      <w:r>
        <w:rPr>
          <w:rFonts w:hint="eastAsia"/>
        </w:rPr>
        <w:t>франко</w:t>
      </w:r>
      <w:r>
        <w:t>-</w:t>
      </w:r>
      <w:r>
        <w:rPr>
          <w:rFonts w:hint="eastAsia"/>
        </w:rPr>
        <w:t>итало</w:t>
      </w:r>
      <w:r>
        <w:t>-</w:t>
      </w:r>
      <w:r>
        <w:rPr>
          <w:rFonts w:hint="eastAsia"/>
        </w:rPr>
        <w:t>австрийской</w:t>
      </w:r>
      <w:r>
        <w:t xml:space="preserve"> </w:t>
      </w:r>
      <w:r>
        <w:rPr>
          <w:rFonts w:hint="eastAsia"/>
        </w:rPr>
        <w:t>войны</w:t>
      </w:r>
      <w:r>
        <w:t xml:space="preserve"> 1859 </w:t>
      </w:r>
      <w:r>
        <w:rPr>
          <w:rFonts w:hint="eastAsia"/>
        </w:rPr>
        <w:t>г</w:t>
      </w:r>
      <w:r>
        <w:t xml:space="preserve">., </w:t>
      </w:r>
      <w:r>
        <w:rPr>
          <w:rFonts w:hint="eastAsia"/>
        </w:rPr>
        <w:t>во</w:t>
      </w:r>
      <w:r>
        <w:t xml:space="preserve"> </w:t>
      </w:r>
      <w:r>
        <w:rPr>
          <w:rFonts w:hint="eastAsia"/>
        </w:rPr>
        <w:t>время</w:t>
      </w:r>
      <w:r>
        <w:t xml:space="preserve"> </w:t>
      </w:r>
      <w:r>
        <w:rPr>
          <w:rFonts w:hint="eastAsia"/>
        </w:rPr>
        <w:t>польского</w:t>
      </w:r>
      <w:r>
        <w:t xml:space="preserve"> </w:t>
      </w:r>
      <w:r>
        <w:rPr>
          <w:rFonts w:hint="eastAsia"/>
        </w:rPr>
        <w:t>вос</w:t>
      </w:r>
      <w:r>
        <w:rPr>
          <w:rFonts w:hint="eastAsia"/>
        </w:rPr>
        <w:t>¬</w:t>
      </w:r>
      <w:r>
        <w:rPr>
          <w:rFonts w:hint="eastAsia"/>
        </w:rPr>
        <w:t>стания</w:t>
      </w:r>
      <w:r>
        <w:t xml:space="preserve"> 1863-1864 </w:t>
      </w:r>
      <w:r>
        <w:rPr>
          <w:rFonts w:hint="eastAsia"/>
        </w:rPr>
        <w:t>гг</w:t>
      </w:r>
      <w:r>
        <w:t xml:space="preserve">., </w:t>
      </w:r>
      <w:r>
        <w:rPr>
          <w:rFonts w:hint="eastAsia"/>
        </w:rPr>
        <w:t>Гражданской</w:t>
      </w:r>
      <w:r>
        <w:t xml:space="preserve"> </w:t>
      </w:r>
      <w:r>
        <w:rPr>
          <w:rFonts w:hint="eastAsia"/>
        </w:rPr>
        <w:t>войны</w:t>
      </w:r>
      <w:r>
        <w:t xml:space="preserve"> </w:t>
      </w:r>
      <w:r>
        <w:rPr>
          <w:rFonts w:hint="eastAsia"/>
        </w:rPr>
        <w:t>в</w:t>
      </w:r>
      <w:r>
        <w:t xml:space="preserve"> </w:t>
      </w:r>
      <w:r>
        <w:rPr>
          <w:rFonts w:hint="eastAsia"/>
        </w:rPr>
        <w:t>США</w:t>
      </w:r>
      <w:r>
        <w:t xml:space="preserve"> 1861-1865 </w:t>
      </w:r>
      <w:r>
        <w:rPr>
          <w:rFonts w:hint="eastAsia"/>
        </w:rPr>
        <w:t>гг</w:t>
      </w:r>
      <w:r>
        <w:t xml:space="preserve">. </w:t>
      </w:r>
      <w:r>
        <w:rPr>
          <w:rFonts w:hint="eastAsia"/>
        </w:rPr>
        <w:t>и</w:t>
      </w:r>
      <w:r>
        <w:t xml:space="preserve"> </w:t>
      </w:r>
      <w:r>
        <w:rPr>
          <w:rFonts w:hint="eastAsia"/>
        </w:rPr>
        <w:t>военной</w:t>
      </w:r>
      <w:r>
        <w:t xml:space="preserve"> </w:t>
      </w:r>
      <w:r>
        <w:rPr>
          <w:rFonts w:hint="eastAsia"/>
        </w:rPr>
        <w:t>тревоги</w:t>
      </w:r>
      <w:r>
        <w:t xml:space="preserve"> 1875 </w:t>
      </w:r>
      <w:r>
        <w:rPr>
          <w:rFonts w:hint="eastAsia"/>
        </w:rPr>
        <w:t>г</w:t>
      </w:r>
      <w:r>
        <w:t>.</w:t>
      </w:r>
    </w:p>
    <w:p w14:paraId="58B4FF10" w14:textId="77777777" w:rsidR="003D6753" w:rsidRDefault="003D6753" w:rsidP="003D6753">
      <w:r>
        <w:rPr>
          <w:rFonts w:hint="eastAsia"/>
        </w:rPr>
        <w:t>Миротворческими</w:t>
      </w:r>
      <w:r>
        <w:t xml:space="preserve"> </w:t>
      </w:r>
      <w:r>
        <w:rPr>
          <w:rFonts w:hint="eastAsia"/>
        </w:rPr>
        <w:t>средствами</w:t>
      </w:r>
      <w:r>
        <w:t xml:space="preserve">, </w:t>
      </w:r>
      <w:r>
        <w:rPr>
          <w:rFonts w:hint="eastAsia"/>
        </w:rPr>
        <w:t>которые</w:t>
      </w:r>
      <w:r>
        <w:t xml:space="preserve"> </w:t>
      </w:r>
      <w:r>
        <w:rPr>
          <w:rFonts w:hint="eastAsia"/>
        </w:rPr>
        <w:t>применялись</w:t>
      </w:r>
      <w:r>
        <w:t xml:space="preserve"> </w:t>
      </w:r>
      <w:r>
        <w:rPr>
          <w:rFonts w:hint="eastAsia"/>
        </w:rPr>
        <w:t>российским</w:t>
      </w:r>
      <w:r>
        <w:t xml:space="preserve"> </w:t>
      </w:r>
      <w:r>
        <w:rPr>
          <w:rFonts w:hint="eastAsia"/>
        </w:rPr>
        <w:t>прави</w:t>
      </w:r>
      <w:r>
        <w:t>-</w:t>
      </w:r>
      <w:r>
        <w:rPr>
          <w:rFonts w:hint="eastAsia"/>
        </w:rPr>
        <w:t>тельством</w:t>
      </w:r>
      <w:r>
        <w:t xml:space="preserve"> </w:t>
      </w:r>
      <w:r>
        <w:rPr>
          <w:rFonts w:hint="eastAsia"/>
        </w:rPr>
        <w:t>в</w:t>
      </w:r>
      <w:r>
        <w:t xml:space="preserve"> </w:t>
      </w:r>
      <w:r>
        <w:rPr>
          <w:rFonts w:hint="eastAsia"/>
        </w:rPr>
        <w:t>это</w:t>
      </w:r>
      <w:r>
        <w:t xml:space="preserve"> </w:t>
      </w:r>
      <w:r>
        <w:rPr>
          <w:rFonts w:hint="eastAsia"/>
        </w:rPr>
        <w:t>время</w:t>
      </w:r>
      <w:r>
        <w:t xml:space="preserve">, </w:t>
      </w:r>
      <w:r>
        <w:rPr>
          <w:rFonts w:hint="eastAsia"/>
        </w:rPr>
        <w:t>были</w:t>
      </w:r>
      <w:r>
        <w:t xml:space="preserve"> </w:t>
      </w:r>
      <w:r>
        <w:rPr>
          <w:rFonts w:hint="eastAsia"/>
        </w:rPr>
        <w:t>официальные</w:t>
      </w:r>
      <w:r>
        <w:t xml:space="preserve"> </w:t>
      </w:r>
      <w:r>
        <w:rPr>
          <w:rFonts w:hint="eastAsia"/>
        </w:rPr>
        <w:t>декларации</w:t>
      </w:r>
      <w:r>
        <w:t xml:space="preserve"> </w:t>
      </w:r>
      <w:r>
        <w:rPr>
          <w:rFonts w:hint="eastAsia"/>
        </w:rPr>
        <w:t>о</w:t>
      </w:r>
      <w:r>
        <w:t xml:space="preserve"> </w:t>
      </w:r>
      <w:r>
        <w:rPr>
          <w:rFonts w:hint="eastAsia"/>
        </w:rPr>
        <w:t>невмешательстве</w:t>
      </w:r>
      <w:r>
        <w:t xml:space="preserve"> </w:t>
      </w:r>
      <w:r>
        <w:rPr>
          <w:rFonts w:hint="eastAsia"/>
        </w:rPr>
        <w:t>в</w:t>
      </w:r>
      <w:r>
        <w:t xml:space="preserve"> </w:t>
      </w:r>
      <w:r>
        <w:rPr>
          <w:rFonts w:hint="eastAsia"/>
        </w:rPr>
        <w:t>конфликт</w:t>
      </w:r>
      <w:r>
        <w:t xml:space="preserve">, </w:t>
      </w:r>
      <w:r>
        <w:rPr>
          <w:rFonts w:hint="eastAsia"/>
        </w:rPr>
        <w:t>намерении</w:t>
      </w:r>
      <w:r>
        <w:t xml:space="preserve"> </w:t>
      </w:r>
      <w:r>
        <w:rPr>
          <w:rFonts w:hint="eastAsia"/>
        </w:rPr>
        <w:t>сохранить</w:t>
      </w:r>
      <w:r>
        <w:t xml:space="preserve"> </w:t>
      </w:r>
      <w:r>
        <w:rPr>
          <w:rFonts w:hint="eastAsia"/>
        </w:rPr>
        <w:t>имеющийся</w:t>
      </w:r>
      <w:r>
        <w:t xml:space="preserve"> </w:t>
      </w:r>
      <w:r>
        <w:rPr>
          <w:rFonts w:hint="eastAsia"/>
        </w:rPr>
        <w:t>баланс</w:t>
      </w:r>
      <w:r>
        <w:t xml:space="preserve"> </w:t>
      </w:r>
      <w:r>
        <w:rPr>
          <w:rFonts w:hint="eastAsia"/>
        </w:rPr>
        <w:t>сил</w:t>
      </w:r>
      <w:r>
        <w:t xml:space="preserve"> </w:t>
      </w:r>
      <w:r>
        <w:rPr>
          <w:rFonts w:hint="eastAsia"/>
        </w:rPr>
        <w:t>в</w:t>
      </w:r>
      <w:r>
        <w:t xml:space="preserve"> </w:t>
      </w:r>
      <w:r>
        <w:rPr>
          <w:rFonts w:hint="eastAsia"/>
        </w:rPr>
        <w:t>Европе</w:t>
      </w:r>
      <w:r>
        <w:t xml:space="preserve">, </w:t>
      </w:r>
      <w:r>
        <w:rPr>
          <w:rFonts w:hint="eastAsia"/>
        </w:rPr>
        <w:t>демонст</w:t>
      </w:r>
      <w:r>
        <w:rPr>
          <w:rFonts w:hint="eastAsia"/>
        </w:rPr>
        <w:t>¬</w:t>
      </w:r>
      <w:r>
        <w:rPr>
          <w:rFonts w:hint="eastAsia"/>
        </w:rPr>
        <w:t>рация</w:t>
      </w:r>
      <w:r>
        <w:t xml:space="preserve"> </w:t>
      </w:r>
      <w:r>
        <w:rPr>
          <w:rFonts w:hint="eastAsia"/>
        </w:rPr>
        <w:t>военной</w:t>
      </w:r>
      <w:r>
        <w:t xml:space="preserve"> </w:t>
      </w:r>
      <w:r>
        <w:rPr>
          <w:rFonts w:hint="eastAsia"/>
        </w:rPr>
        <w:t>силы</w:t>
      </w:r>
      <w:r>
        <w:t xml:space="preserve"> </w:t>
      </w:r>
      <w:r>
        <w:rPr>
          <w:rFonts w:hint="eastAsia"/>
        </w:rPr>
        <w:t>как</w:t>
      </w:r>
      <w:r>
        <w:t xml:space="preserve"> </w:t>
      </w:r>
      <w:r>
        <w:rPr>
          <w:rFonts w:hint="eastAsia"/>
        </w:rPr>
        <w:t>способа</w:t>
      </w:r>
      <w:r>
        <w:t xml:space="preserve"> </w:t>
      </w:r>
      <w:r>
        <w:rPr>
          <w:rFonts w:hint="eastAsia"/>
        </w:rPr>
        <w:t>принуждения</w:t>
      </w:r>
      <w:r>
        <w:t xml:space="preserve"> </w:t>
      </w:r>
      <w:r>
        <w:rPr>
          <w:rFonts w:hint="eastAsia"/>
        </w:rPr>
        <w:t>к</w:t>
      </w:r>
      <w:r>
        <w:t xml:space="preserve"> </w:t>
      </w:r>
      <w:r>
        <w:rPr>
          <w:rFonts w:hint="eastAsia"/>
        </w:rPr>
        <w:t>миру</w:t>
      </w:r>
      <w:r>
        <w:t>.</w:t>
      </w:r>
    </w:p>
    <w:p w14:paraId="32A9DD1C" w14:textId="77777777" w:rsidR="003D6753" w:rsidRDefault="003D6753" w:rsidP="003D6753">
      <w:r>
        <w:rPr>
          <w:rFonts w:hint="eastAsia"/>
        </w:rPr>
        <w:t>С</w:t>
      </w:r>
      <w:r>
        <w:t xml:space="preserve"> </w:t>
      </w:r>
      <w:r>
        <w:rPr>
          <w:rFonts w:hint="eastAsia"/>
        </w:rPr>
        <w:t>миротворческих</w:t>
      </w:r>
      <w:r>
        <w:t xml:space="preserve"> </w:t>
      </w:r>
      <w:r>
        <w:rPr>
          <w:rFonts w:hint="eastAsia"/>
        </w:rPr>
        <w:t>позиций</w:t>
      </w:r>
      <w:r>
        <w:t xml:space="preserve"> </w:t>
      </w:r>
      <w:r>
        <w:rPr>
          <w:rFonts w:hint="eastAsia"/>
        </w:rPr>
        <w:t>на</w:t>
      </w:r>
      <w:r>
        <w:t xml:space="preserve"> </w:t>
      </w:r>
      <w:r>
        <w:rPr>
          <w:rFonts w:hint="eastAsia"/>
        </w:rPr>
        <w:t>данном</w:t>
      </w:r>
      <w:r>
        <w:t xml:space="preserve"> </w:t>
      </w:r>
      <w:r>
        <w:rPr>
          <w:rFonts w:hint="eastAsia"/>
        </w:rPr>
        <w:t>этапе</w:t>
      </w:r>
      <w:r>
        <w:t xml:space="preserve"> </w:t>
      </w:r>
      <w:r>
        <w:rPr>
          <w:rFonts w:hint="eastAsia"/>
        </w:rPr>
        <w:t>выступало</w:t>
      </w:r>
      <w:r>
        <w:t xml:space="preserve"> </w:t>
      </w:r>
      <w:r>
        <w:rPr>
          <w:rFonts w:hint="eastAsia"/>
        </w:rPr>
        <w:t>министерство</w:t>
      </w:r>
      <w:r>
        <w:t xml:space="preserve"> </w:t>
      </w:r>
      <w:r>
        <w:rPr>
          <w:rFonts w:hint="eastAsia"/>
        </w:rPr>
        <w:t>финансов</w:t>
      </w:r>
      <w:r>
        <w:t xml:space="preserve"> </w:t>
      </w:r>
      <w:r>
        <w:rPr>
          <w:rFonts w:hint="eastAsia"/>
        </w:rPr>
        <w:t>и</w:t>
      </w:r>
      <w:r>
        <w:t xml:space="preserve"> </w:t>
      </w:r>
      <w:r>
        <w:rPr>
          <w:rFonts w:hint="eastAsia"/>
        </w:rPr>
        <w:t>его</w:t>
      </w:r>
      <w:r>
        <w:t xml:space="preserve"> </w:t>
      </w:r>
      <w:r>
        <w:rPr>
          <w:rFonts w:hint="eastAsia"/>
        </w:rPr>
        <w:t>глава</w:t>
      </w:r>
      <w:r>
        <w:t xml:space="preserve"> </w:t>
      </w:r>
      <w:r>
        <w:rPr>
          <w:rFonts w:hint="eastAsia"/>
        </w:rPr>
        <w:t>М</w:t>
      </w:r>
      <w:r>
        <w:t xml:space="preserve">. X. </w:t>
      </w:r>
      <w:r>
        <w:rPr>
          <w:rFonts w:hint="eastAsia"/>
        </w:rPr>
        <w:t>Рейтерн</w:t>
      </w:r>
      <w:r>
        <w:t xml:space="preserve">. </w:t>
      </w:r>
      <w:r>
        <w:rPr>
          <w:rFonts w:hint="eastAsia"/>
        </w:rPr>
        <w:t>Его</w:t>
      </w:r>
      <w:r>
        <w:t xml:space="preserve"> </w:t>
      </w:r>
      <w:r>
        <w:rPr>
          <w:rFonts w:hint="eastAsia"/>
        </w:rPr>
        <w:t>миротворческая</w:t>
      </w:r>
      <w:r>
        <w:t xml:space="preserve"> </w:t>
      </w:r>
      <w:r>
        <w:rPr>
          <w:rFonts w:hint="eastAsia"/>
        </w:rPr>
        <w:t>роль</w:t>
      </w:r>
      <w:r>
        <w:t xml:space="preserve"> </w:t>
      </w:r>
      <w:r>
        <w:rPr>
          <w:rFonts w:hint="eastAsia"/>
        </w:rPr>
        <w:t>заключалась</w:t>
      </w:r>
      <w:r>
        <w:t xml:space="preserve"> </w:t>
      </w:r>
      <w:r>
        <w:rPr>
          <w:rFonts w:hint="eastAsia"/>
        </w:rPr>
        <w:t>в</w:t>
      </w:r>
      <w:r>
        <w:t xml:space="preserve"> </w:t>
      </w:r>
      <w:r>
        <w:rPr>
          <w:rFonts w:hint="eastAsia"/>
        </w:rPr>
        <w:t>противодействии</w:t>
      </w:r>
      <w:r>
        <w:t xml:space="preserve"> </w:t>
      </w:r>
      <w:r>
        <w:rPr>
          <w:rFonts w:hint="eastAsia"/>
        </w:rPr>
        <w:t>попыткам</w:t>
      </w:r>
      <w:r>
        <w:t xml:space="preserve"> </w:t>
      </w:r>
      <w:r>
        <w:rPr>
          <w:rFonts w:hint="eastAsia"/>
        </w:rPr>
        <w:t>военного</w:t>
      </w:r>
      <w:r>
        <w:t xml:space="preserve"> </w:t>
      </w:r>
      <w:r>
        <w:rPr>
          <w:rFonts w:hint="eastAsia"/>
        </w:rPr>
        <w:t>ведомства</w:t>
      </w:r>
      <w:r>
        <w:t xml:space="preserve"> </w:t>
      </w:r>
      <w:r>
        <w:rPr>
          <w:rFonts w:hint="eastAsia"/>
        </w:rPr>
        <w:t>и</w:t>
      </w:r>
      <w:r>
        <w:t xml:space="preserve"> </w:t>
      </w:r>
      <w:r>
        <w:rPr>
          <w:rFonts w:hint="eastAsia"/>
        </w:rPr>
        <w:t>Генерального</w:t>
      </w:r>
      <w:r>
        <w:t xml:space="preserve"> </w:t>
      </w:r>
      <w:r>
        <w:rPr>
          <w:rFonts w:hint="eastAsia"/>
        </w:rPr>
        <w:t>штаба</w:t>
      </w:r>
      <w:r>
        <w:t xml:space="preserve"> </w:t>
      </w:r>
      <w:r>
        <w:rPr>
          <w:rFonts w:hint="eastAsia"/>
        </w:rPr>
        <w:t>уве</w:t>
      </w:r>
      <w:r>
        <w:rPr>
          <w:rFonts w:hint="eastAsia"/>
        </w:rPr>
        <w:t>¬</w:t>
      </w:r>
      <w:r>
        <w:rPr>
          <w:rFonts w:hint="eastAsia"/>
        </w:rPr>
        <w:t>личить</w:t>
      </w:r>
      <w:r>
        <w:t xml:space="preserve"> </w:t>
      </w:r>
      <w:r>
        <w:rPr>
          <w:rFonts w:hint="eastAsia"/>
        </w:rPr>
        <w:t>расходы</w:t>
      </w:r>
      <w:r>
        <w:t xml:space="preserve"> </w:t>
      </w:r>
      <w:r>
        <w:rPr>
          <w:rFonts w:hint="eastAsia"/>
        </w:rPr>
        <w:t>на</w:t>
      </w:r>
      <w:r>
        <w:t xml:space="preserve"> </w:t>
      </w:r>
      <w:r>
        <w:rPr>
          <w:rFonts w:hint="eastAsia"/>
        </w:rPr>
        <w:t>армию</w:t>
      </w:r>
      <w:r>
        <w:t xml:space="preserve">, </w:t>
      </w:r>
      <w:r>
        <w:rPr>
          <w:rFonts w:hint="eastAsia"/>
        </w:rPr>
        <w:t>сообразно</w:t>
      </w:r>
      <w:r>
        <w:t xml:space="preserve"> </w:t>
      </w:r>
      <w:r>
        <w:rPr>
          <w:rFonts w:hint="eastAsia"/>
        </w:rPr>
        <w:t>военным</w:t>
      </w:r>
      <w:r>
        <w:t xml:space="preserve"> </w:t>
      </w:r>
      <w:r>
        <w:rPr>
          <w:rFonts w:hint="eastAsia"/>
        </w:rPr>
        <w:t>бюджетам</w:t>
      </w:r>
      <w:r>
        <w:t xml:space="preserve"> </w:t>
      </w:r>
      <w:r>
        <w:rPr>
          <w:rFonts w:hint="eastAsia"/>
        </w:rPr>
        <w:t>европейских</w:t>
      </w:r>
      <w:r>
        <w:t xml:space="preserve"> </w:t>
      </w:r>
      <w:r>
        <w:rPr>
          <w:rFonts w:hint="eastAsia"/>
        </w:rPr>
        <w:t>госу</w:t>
      </w:r>
      <w:r>
        <w:rPr>
          <w:rFonts w:hint="eastAsia"/>
        </w:rPr>
        <w:t>¬</w:t>
      </w:r>
      <w:r>
        <w:rPr>
          <w:rFonts w:hint="eastAsia"/>
        </w:rPr>
        <w:t>дарств</w:t>
      </w:r>
      <w:r>
        <w:t xml:space="preserve"> </w:t>
      </w:r>
      <w:r>
        <w:rPr>
          <w:rFonts w:hint="eastAsia"/>
        </w:rPr>
        <w:t>и</w:t>
      </w:r>
      <w:r>
        <w:t xml:space="preserve"> </w:t>
      </w:r>
      <w:r>
        <w:rPr>
          <w:rFonts w:hint="eastAsia"/>
        </w:rPr>
        <w:t>складывающейся</w:t>
      </w:r>
      <w:r>
        <w:t xml:space="preserve"> </w:t>
      </w:r>
      <w:r>
        <w:rPr>
          <w:rFonts w:hint="eastAsia"/>
        </w:rPr>
        <w:t>политической</w:t>
      </w:r>
      <w:r>
        <w:t xml:space="preserve"> </w:t>
      </w:r>
      <w:r>
        <w:rPr>
          <w:rFonts w:hint="eastAsia"/>
        </w:rPr>
        <w:t>обстановке</w:t>
      </w:r>
      <w:r>
        <w:t xml:space="preserve">. </w:t>
      </w:r>
      <w:r>
        <w:rPr>
          <w:rFonts w:hint="eastAsia"/>
        </w:rPr>
        <w:t>Как</w:t>
      </w:r>
      <w:r>
        <w:t xml:space="preserve"> </w:t>
      </w:r>
      <w:r>
        <w:rPr>
          <w:rFonts w:hint="eastAsia"/>
        </w:rPr>
        <w:t>показывают</w:t>
      </w:r>
      <w:r>
        <w:t xml:space="preserve"> </w:t>
      </w:r>
      <w:r>
        <w:rPr>
          <w:rFonts w:hint="eastAsia"/>
        </w:rPr>
        <w:t>запис</w:t>
      </w:r>
      <w:r>
        <w:rPr>
          <w:rFonts w:hint="eastAsia"/>
        </w:rPr>
        <w:t>¬</w:t>
      </w:r>
      <w:r>
        <w:rPr>
          <w:rFonts w:hint="eastAsia"/>
        </w:rPr>
        <w:t>ки</w:t>
      </w:r>
      <w:r>
        <w:t xml:space="preserve"> </w:t>
      </w:r>
      <w:r>
        <w:rPr>
          <w:rFonts w:hint="eastAsia"/>
        </w:rPr>
        <w:t>М</w:t>
      </w:r>
      <w:r>
        <w:t xml:space="preserve">. X. </w:t>
      </w:r>
      <w:r>
        <w:rPr>
          <w:rFonts w:hint="eastAsia"/>
        </w:rPr>
        <w:t>Рейтерна</w:t>
      </w:r>
      <w:r>
        <w:t xml:space="preserve"> </w:t>
      </w:r>
      <w:r>
        <w:rPr>
          <w:rFonts w:hint="eastAsia"/>
        </w:rPr>
        <w:t>по</w:t>
      </w:r>
      <w:r>
        <w:t xml:space="preserve"> </w:t>
      </w:r>
      <w:r>
        <w:rPr>
          <w:rFonts w:hint="eastAsia"/>
        </w:rPr>
        <w:t>финансовым</w:t>
      </w:r>
      <w:r>
        <w:t xml:space="preserve"> </w:t>
      </w:r>
      <w:r>
        <w:rPr>
          <w:rFonts w:hint="eastAsia"/>
        </w:rPr>
        <w:t>вопросам</w:t>
      </w:r>
      <w:r>
        <w:t xml:space="preserve">, </w:t>
      </w:r>
      <w:r>
        <w:rPr>
          <w:rFonts w:hint="eastAsia"/>
        </w:rPr>
        <w:t>поданные</w:t>
      </w:r>
      <w:r>
        <w:t xml:space="preserve"> </w:t>
      </w:r>
      <w:r>
        <w:rPr>
          <w:rFonts w:hint="eastAsia"/>
        </w:rPr>
        <w:t>на</w:t>
      </w:r>
      <w:r>
        <w:t xml:space="preserve"> </w:t>
      </w:r>
      <w:r>
        <w:rPr>
          <w:rFonts w:hint="eastAsia"/>
        </w:rPr>
        <w:t>имя</w:t>
      </w:r>
      <w:r>
        <w:t xml:space="preserve"> </w:t>
      </w:r>
      <w:r>
        <w:rPr>
          <w:rFonts w:hint="eastAsia"/>
        </w:rPr>
        <w:t>императора</w:t>
      </w:r>
      <w:r>
        <w:t xml:space="preserve">, </w:t>
      </w:r>
      <w:r>
        <w:rPr>
          <w:rFonts w:hint="eastAsia"/>
        </w:rPr>
        <w:t>министр</w:t>
      </w:r>
      <w:r>
        <w:t xml:space="preserve"> </w:t>
      </w:r>
      <w:r>
        <w:rPr>
          <w:rFonts w:hint="eastAsia"/>
        </w:rPr>
        <w:t>финансов</w:t>
      </w:r>
      <w:r>
        <w:t xml:space="preserve"> </w:t>
      </w:r>
      <w:r>
        <w:rPr>
          <w:rFonts w:hint="eastAsia"/>
        </w:rPr>
        <w:t>руководствовался</w:t>
      </w:r>
      <w:r>
        <w:t xml:space="preserve">, </w:t>
      </w:r>
      <w:r>
        <w:rPr>
          <w:rFonts w:hint="eastAsia"/>
        </w:rPr>
        <w:t>прежде</w:t>
      </w:r>
      <w:r>
        <w:t xml:space="preserve"> </w:t>
      </w:r>
      <w:r>
        <w:rPr>
          <w:rFonts w:hint="eastAsia"/>
        </w:rPr>
        <w:t>всего</w:t>
      </w:r>
      <w:r>
        <w:t xml:space="preserve">, </w:t>
      </w:r>
      <w:r>
        <w:rPr>
          <w:rFonts w:hint="eastAsia"/>
        </w:rPr>
        <w:t>интересами</w:t>
      </w:r>
      <w:r>
        <w:t xml:space="preserve"> </w:t>
      </w:r>
      <w:r>
        <w:rPr>
          <w:rFonts w:hint="eastAsia"/>
        </w:rPr>
        <w:t>своего</w:t>
      </w:r>
      <w:r>
        <w:t xml:space="preserve"> </w:t>
      </w:r>
      <w:r>
        <w:rPr>
          <w:rFonts w:hint="eastAsia"/>
        </w:rPr>
        <w:t>ве</w:t>
      </w:r>
      <w:r>
        <w:rPr>
          <w:rFonts w:hint="eastAsia"/>
        </w:rPr>
        <w:t>¬</w:t>
      </w:r>
      <w:r>
        <w:rPr>
          <w:rFonts w:hint="eastAsia"/>
        </w:rPr>
        <w:t>домства</w:t>
      </w:r>
      <w:r>
        <w:t xml:space="preserve"> </w:t>
      </w:r>
      <w:r>
        <w:rPr>
          <w:rFonts w:hint="eastAsia"/>
        </w:rPr>
        <w:t>как</w:t>
      </w:r>
      <w:r>
        <w:t xml:space="preserve"> </w:t>
      </w:r>
      <w:r>
        <w:rPr>
          <w:rFonts w:hint="eastAsia"/>
        </w:rPr>
        <w:t>главного</w:t>
      </w:r>
      <w:r>
        <w:t xml:space="preserve"> </w:t>
      </w:r>
      <w:r>
        <w:rPr>
          <w:rFonts w:hint="eastAsia"/>
        </w:rPr>
        <w:t>звена</w:t>
      </w:r>
      <w:r>
        <w:t xml:space="preserve"> </w:t>
      </w:r>
      <w:r>
        <w:rPr>
          <w:rFonts w:hint="eastAsia"/>
        </w:rPr>
        <w:t>в</w:t>
      </w:r>
      <w:r>
        <w:t xml:space="preserve"> </w:t>
      </w:r>
      <w:r>
        <w:rPr>
          <w:rFonts w:hint="eastAsia"/>
        </w:rPr>
        <w:t>процессе</w:t>
      </w:r>
      <w:r>
        <w:t xml:space="preserve"> </w:t>
      </w:r>
      <w:r>
        <w:rPr>
          <w:rFonts w:hint="eastAsia"/>
        </w:rPr>
        <w:t>внутренних</w:t>
      </w:r>
      <w:r>
        <w:t xml:space="preserve"> </w:t>
      </w:r>
      <w:r>
        <w:rPr>
          <w:rFonts w:hint="eastAsia"/>
        </w:rPr>
        <w:t>преобразований</w:t>
      </w:r>
      <w:r>
        <w:t xml:space="preserve"> 1860</w:t>
      </w:r>
      <w:r>
        <w:rPr>
          <w:rFonts w:hint="eastAsia"/>
        </w:rPr>
        <w:t>¬</w:t>
      </w:r>
      <w:r>
        <w:t>1870-</w:t>
      </w:r>
      <w:r>
        <w:rPr>
          <w:rFonts w:hint="eastAsia"/>
        </w:rPr>
        <w:t>х</w:t>
      </w:r>
      <w:r>
        <w:t xml:space="preserve"> </w:t>
      </w:r>
      <w:r>
        <w:rPr>
          <w:rFonts w:hint="eastAsia"/>
        </w:rPr>
        <w:t>гг</w:t>
      </w:r>
      <w:r>
        <w:t xml:space="preserve">., </w:t>
      </w:r>
      <w:r>
        <w:rPr>
          <w:rFonts w:hint="eastAsia"/>
        </w:rPr>
        <w:t>его</w:t>
      </w:r>
      <w:r>
        <w:t xml:space="preserve"> </w:t>
      </w:r>
      <w:r>
        <w:rPr>
          <w:rFonts w:hint="eastAsia"/>
        </w:rPr>
        <w:t>миротворческая</w:t>
      </w:r>
      <w:r>
        <w:t xml:space="preserve"> </w:t>
      </w:r>
      <w:r>
        <w:rPr>
          <w:rFonts w:hint="eastAsia"/>
        </w:rPr>
        <w:t>аргументация</w:t>
      </w:r>
      <w:r>
        <w:t xml:space="preserve"> </w:t>
      </w:r>
      <w:r>
        <w:rPr>
          <w:rFonts w:hint="eastAsia"/>
        </w:rPr>
        <w:t>сводилась</w:t>
      </w:r>
      <w:r>
        <w:t xml:space="preserve"> </w:t>
      </w:r>
      <w:r>
        <w:rPr>
          <w:rFonts w:hint="eastAsia"/>
        </w:rPr>
        <w:t>к</w:t>
      </w:r>
      <w:r>
        <w:t xml:space="preserve"> </w:t>
      </w:r>
      <w:r>
        <w:rPr>
          <w:rFonts w:hint="eastAsia"/>
        </w:rPr>
        <w:t>экономическим</w:t>
      </w:r>
      <w:r>
        <w:t xml:space="preserve"> </w:t>
      </w:r>
      <w:r>
        <w:rPr>
          <w:rFonts w:hint="eastAsia"/>
        </w:rPr>
        <w:t>до</w:t>
      </w:r>
      <w:r>
        <w:rPr>
          <w:rFonts w:hint="eastAsia"/>
        </w:rPr>
        <w:t>¬</w:t>
      </w:r>
    </w:p>
    <w:p w14:paraId="39943BE9" w14:textId="77777777" w:rsidR="003D6753" w:rsidRDefault="003D6753" w:rsidP="003D6753">
      <w:r>
        <w:t xml:space="preserve"> </w:t>
      </w:r>
    </w:p>
    <w:p w14:paraId="06CB3117" w14:textId="77777777" w:rsidR="003D6753" w:rsidRDefault="003D6753" w:rsidP="003D6753">
      <w:r>
        <w:t>185</w:t>
      </w:r>
    </w:p>
    <w:p w14:paraId="3C26F1DC" w14:textId="77777777" w:rsidR="003D6753" w:rsidRDefault="003D6753" w:rsidP="003D6753">
      <w:r>
        <w:rPr>
          <w:rFonts w:hint="eastAsia"/>
        </w:rPr>
        <w:t>водам</w:t>
      </w:r>
      <w:r>
        <w:t xml:space="preserve"> - </w:t>
      </w:r>
      <w:r>
        <w:rPr>
          <w:rFonts w:hint="eastAsia"/>
        </w:rPr>
        <w:t>необходимости</w:t>
      </w:r>
      <w:r>
        <w:t xml:space="preserve"> </w:t>
      </w:r>
      <w:r>
        <w:rPr>
          <w:rFonts w:hint="eastAsia"/>
        </w:rPr>
        <w:t>сокращения</w:t>
      </w:r>
      <w:r>
        <w:t xml:space="preserve"> </w:t>
      </w:r>
      <w:r>
        <w:rPr>
          <w:rFonts w:hint="eastAsia"/>
        </w:rPr>
        <w:t>расходов</w:t>
      </w:r>
      <w:r>
        <w:t xml:space="preserve"> </w:t>
      </w:r>
      <w:r>
        <w:rPr>
          <w:rFonts w:hint="eastAsia"/>
        </w:rPr>
        <w:t>с</w:t>
      </w:r>
      <w:r>
        <w:t xml:space="preserve"> </w:t>
      </w:r>
      <w:r>
        <w:rPr>
          <w:rFonts w:hint="eastAsia"/>
        </w:rPr>
        <w:t>целью</w:t>
      </w:r>
      <w:r>
        <w:t xml:space="preserve"> </w:t>
      </w:r>
      <w:r>
        <w:rPr>
          <w:rFonts w:hint="eastAsia"/>
        </w:rPr>
        <w:t>аккумулирования</w:t>
      </w:r>
      <w:r>
        <w:t xml:space="preserve"> </w:t>
      </w:r>
      <w:r>
        <w:rPr>
          <w:rFonts w:hint="eastAsia"/>
        </w:rPr>
        <w:t>средств</w:t>
      </w:r>
      <w:r>
        <w:t xml:space="preserve"> </w:t>
      </w:r>
      <w:r>
        <w:rPr>
          <w:rFonts w:hint="eastAsia"/>
        </w:rPr>
        <w:t>для</w:t>
      </w:r>
      <w:r>
        <w:t xml:space="preserve"> </w:t>
      </w:r>
      <w:r>
        <w:rPr>
          <w:rFonts w:hint="eastAsia"/>
        </w:rPr>
        <w:t>проведения</w:t>
      </w:r>
      <w:r>
        <w:t xml:space="preserve"> </w:t>
      </w:r>
      <w:r>
        <w:rPr>
          <w:rFonts w:hint="eastAsia"/>
        </w:rPr>
        <w:t>реформ</w:t>
      </w:r>
      <w:r>
        <w:t xml:space="preserve"> </w:t>
      </w:r>
      <w:r>
        <w:rPr>
          <w:rFonts w:hint="eastAsia"/>
        </w:rPr>
        <w:t>внутри</w:t>
      </w:r>
      <w:r>
        <w:t xml:space="preserve"> </w:t>
      </w:r>
      <w:r>
        <w:rPr>
          <w:rFonts w:hint="eastAsia"/>
        </w:rPr>
        <w:t>страны</w:t>
      </w:r>
      <w:r>
        <w:t>.</w:t>
      </w:r>
    </w:p>
    <w:p w14:paraId="3D1948BC" w14:textId="77777777" w:rsidR="003D6753" w:rsidRDefault="003D6753" w:rsidP="003D6753">
      <w:r>
        <w:rPr>
          <w:rFonts w:hint="eastAsia"/>
        </w:rPr>
        <w:lastRenderedPageBreak/>
        <w:t>Испытанием</w:t>
      </w:r>
      <w:r>
        <w:t xml:space="preserve"> </w:t>
      </w:r>
      <w:r>
        <w:rPr>
          <w:rFonts w:hint="eastAsia"/>
        </w:rPr>
        <w:t>миротворческих</w:t>
      </w:r>
      <w:r>
        <w:t xml:space="preserve"> </w:t>
      </w:r>
      <w:r>
        <w:rPr>
          <w:rFonts w:hint="eastAsia"/>
        </w:rPr>
        <w:t>принципов</w:t>
      </w:r>
      <w:r>
        <w:t xml:space="preserve"> </w:t>
      </w:r>
      <w:r>
        <w:rPr>
          <w:rFonts w:hint="eastAsia"/>
        </w:rPr>
        <w:t>проведения</w:t>
      </w:r>
      <w:r>
        <w:t xml:space="preserve"> </w:t>
      </w:r>
      <w:r>
        <w:rPr>
          <w:rFonts w:hint="eastAsia"/>
        </w:rPr>
        <w:t>внешней</w:t>
      </w:r>
      <w:r>
        <w:t xml:space="preserve"> </w:t>
      </w:r>
      <w:r>
        <w:rPr>
          <w:rFonts w:hint="eastAsia"/>
        </w:rPr>
        <w:t>политики</w:t>
      </w:r>
      <w:r>
        <w:t xml:space="preserve"> </w:t>
      </w:r>
      <w:r>
        <w:rPr>
          <w:rFonts w:hint="eastAsia"/>
        </w:rPr>
        <w:t>стала</w:t>
      </w:r>
      <w:r>
        <w:t xml:space="preserve"> </w:t>
      </w:r>
      <w:r>
        <w:rPr>
          <w:rFonts w:hint="eastAsia"/>
        </w:rPr>
        <w:t>русско</w:t>
      </w:r>
      <w:r>
        <w:t>-</w:t>
      </w:r>
      <w:r>
        <w:rPr>
          <w:rFonts w:hint="eastAsia"/>
        </w:rPr>
        <w:t>турецкая</w:t>
      </w:r>
      <w:r>
        <w:t xml:space="preserve"> </w:t>
      </w:r>
      <w:r>
        <w:rPr>
          <w:rFonts w:hint="eastAsia"/>
        </w:rPr>
        <w:t>война</w:t>
      </w:r>
      <w:r>
        <w:t xml:space="preserve"> 1877-1878 </w:t>
      </w:r>
      <w:r>
        <w:rPr>
          <w:rFonts w:hint="eastAsia"/>
        </w:rPr>
        <w:t>гг</w:t>
      </w:r>
      <w:r>
        <w:t xml:space="preserve">. </w:t>
      </w:r>
      <w:r>
        <w:rPr>
          <w:rFonts w:hint="eastAsia"/>
        </w:rPr>
        <w:t>В</w:t>
      </w:r>
      <w:r>
        <w:t xml:space="preserve"> </w:t>
      </w:r>
      <w:r>
        <w:rPr>
          <w:rFonts w:hint="eastAsia"/>
        </w:rPr>
        <w:t>среде</w:t>
      </w:r>
      <w:r>
        <w:t xml:space="preserve"> </w:t>
      </w:r>
      <w:r>
        <w:rPr>
          <w:rFonts w:hint="eastAsia"/>
        </w:rPr>
        <w:t>правящей</w:t>
      </w:r>
      <w:r>
        <w:t xml:space="preserve"> </w:t>
      </w:r>
      <w:r>
        <w:rPr>
          <w:rFonts w:hint="eastAsia"/>
        </w:rPr>
        <w:t>элиты</w:t>
      </w:r>
      <w:r>
        <w:t xml:space="preserve"> </w:t>
      </w:r>
      <w:r>
        <w:rPr>
          <w:rFonts w:hint="eastAsia"/>
        </w:rPr>
        <w:t>произошло</w:t>
      </w:r>
      <w:r>
        <w:t xml:space="preserve"> </w:t>
      </w:r>
      <w:r>
        <w:rPr>
          <w:rFonts w:hint="eastAsia"/>
        </w:rPr>
        <w:t>серьезное</w:t>
      </w:r>
      <w:r>
        <w:t xml:space="preserve"> </w:t>
      </w:r>
      <w:r>
        <w:rPr>
          <w:rFonts w:hint="eastAsia"/>
        </w:rPr>
        <w:t>размежевание</w:t>
      </w:r>
      <w:r>
        <w:t xml:space="preserve"> </w:t>
      </w:r>
      <w:r>
        <w:rPr>
          <w:rFonts w:hint="eastAsia"/>
        </w:rPr>
        <w:t>на</w:t>
      </w:r>
      <w:r>
        <w:t xml:space="preserve"> </w:t>
      </w:r>
      <w:r>
        <w:rPr>
          <w:rFonts w:hint="eastAsia"/>
        </w:rPr>
        <w:t>сторонников</w:t>
      </w:r>
      <w:r>
        <w:t xml:space="preserve"> </w:t>
      </w:r>
      <w:r>
        <w:rPr>
          <w:rFonts w:hint="eastAsia"/>
        </w:rPr>
        <w:t>и</w:t>
      </w:r>
      <w:r>
        <w:t xml:space="preserve"> </w:t>
      </w:r>
      <w:r>
        <w:rPr>
          <w:rFonts w:hint="eastAsia"/>
        </w:rPr>
        <w:t>противников</w:t>
      </w:r>
      <w:r>
        <w:t xml:space="preserve"> </w:t>
      </w:r>
      <w:r>
        <w:rPr>
          <w:rFonts w:hint="eastAsia"/>
        </w:rPr>
        <w:t>миротворчества</w:t>
      </w:r>
      <w:r>
        <w:t xml:space="preserve"> </w:t>
      </w:r>
      <w:r>
        <w:rPr>
          <w:rFonts w:hint="eastAsia"/>
        </w:rPr>
        <w:t>в</w:t>
      </w:r>
      <w:r>
        <w:t xml:space="preserve"> </w:t>
      </w:r>
      <w:r>
        <w:rPr>
          <w:rFonts w:hint="eastAsia"/>
        </w:rPr>
        <w:t>госу</w:t>
      </w:r>
      <w:r>
        <w:rPr>
          <w:rFonts w:hint="eastAsia"/>
        </w:rPr>
        <w:t>¬</w:t>
      </w:r>
      <w:r>
        <w:rPr>
          <w:rFonts w:hint="eastAsia"/>
        </w:rPr>
        <w:t>дарственной</w:t>
      </w:r>
      <w:r>
        <w:t xml:space="preserve"> </w:t>
      </w:r>
      <w:r>
        <w:rPr>
          <w:rFonts w:hint="eastAsia"/>
        </w:rPr>
        <w:t>политике</w:t>
      </w:r>
      <w:r>
        <w:t xml:space="preserve">. </w:t>
      </w:r>
      <w:r>
        <w:rPr>
          <w:rFonts w:hint="eastAsia"/>
        </w:rPr>
        <w:t>Вмешательство</w:t>
      </w:r>
      <w:r>
        <w:t xml:space="preserve"> </w:t>
      </w:r>
      <w:r>
        <w:rPr>
          <w:rFonts w:hint="eastAsia"/>
        </w:rPr>
        <w:t>имперских</w:t>
      </w:r>
      <w:r>
        <w:t xml:space="preserve"> </w:t>
      </w:r>
      <w:r>
        <w:rPr>
          <w:rFonts w:hint="eastAsia"/>
        </w:rPr>
        <w:t>амбиций</w:t>
      </w:r>
      <w:r>
        <w:t xml:space="preserve"> </w:t>
      </w:r>
      <w:r>
        <w:rPr>
          <w:rFonts w:hint="eastAsia"/>
        </w:rPr>
        <w:t>относительно</w:t>
      </w:r>
      <w:r>
        <w:t xml:space="preserve"> </w:t>
      </w:r>
      <w:r>
        <w:rPr>
          <w:rFonts w:hint="eastAsia"/>
        </w:rPr>
        <w:t>сла</w:t>
      </w:r>
      <w:r>
        <w:rPr>
          <w:rFonts w:hint="eastAsia"/>
        </w:rPr>
        <w:t>¬</w:t>
      </w:r>
      <w:r>
        <w:rPr>
          <w:rFonts w:hint="eastAsia"/>
        </w:rPr>
        <w:t>вянского</w:t>
      </w:r>
      <w:r>
        <w:t xml:space="preserve"> </w:t>
      </w:r>
      <w:r>
        <w:rPr>
          <w:rFonts w:hint="eastAsia"/>
        </w:rPr>
        <w:t>населения</w:t>
      </w:r>
      <w:r>
        <w:t xml:space="preserve"> </w:t>
      </w:r>
      <w:r>
        <w:rPr>
          <w:rFonts w:hint="eastAsia"/>
        </w:rPr>
        <w:t>Балкан</w:t>
      </w:r>
      <w:r>
        <w:t xml:space="preserve"> </w:t>
      </w:r>
      <w:r>
        <w:rPr>
          <w:rFonts w:hint="eastAsia"/>
        </w:rPr>
        <w:t>и</w:t>
      </w:r>
      <w:r>
        <w:t xml:space="preserve"> </w:t>
      </w:r>
      <w:r>
        <w:rPr>
          <w:rFonts w:hint="eastAsia"/>
        </w:rPr>
        <w:t>проблемы</w:t>
      </w:r>
      <w:r>
        <w:t xml:space="preserve"> </w:t>
      </w:r>
      <w:r>
        <w:rPr>
          <w:rFonts w:hint="eastAsia"/>
        </w:rPr>
        <w:t>Черноморских</w:t>
      </w:r>
      <w:r>
        <w:t xml:space="preserve"> </w:t>
      </w:r>
      <w:r>
        <w:rPr>
          <w:rFonts w:hint="eastAsia"/>
        </w:rPr>
        <w:t>проливов</w:t>
      </w:r>
      <w:r>
        <w:t xml:space="preserve">, </w:t>
      </w:r>
      <w:r>
        <w:rPr>
          <w:rFonts w:hint="eastAsia"/>
        </w:rPr>
        <w:t>уходящих</w:t>
      </w:r>
      <w:r>
        <w:t xml:space="preserve"> </w:t>
      </w:r>
      <w:r>
        <w:rPr>
          <w:rFonts w:hint="eastAsia"/>
        </w:rPr>
        <w:t>своими</w:t>
      </w:r>
      <w:r>
        <w:t xml:space="preserve"> </w:t>
      </w:r>
      <w:r>
        <w:rPr>
          <w:rFonts w:hint="eastAsia"/>
        </w:rPr>
        <w:t>корнями</w:t>
      </w:r>
      <w:r>
        <w:t xml:space="preserve"> </w:t>
      </w:r>
      <w:r>
        <w:rPr>
          <w:rFonts w:hint="eastAsia"/>
        </w:rPr>
        <w:t>в</w:t>
      </w:r>
      <w:r>
        <w:t xml:space="preserve"> </w:t>
      </w:r>
      <w:r>
        <w:rPr>
          <w:rFonts w:hint="eastAsia"/>
        </w:rPr>
        <w:t>далекое</w:t>
      </w:r>
      <w:r>
        <w:t xml:space="preserve"> </w:t>
      </w:r>
      <w:r>
        <w:rPr>
          <w:rFonts w:hint="eastAsia"/>
        </w:rPr>
        <w:t>прошлое</w:t>
      </w:r>
      <w:r>
        <w:t xml:space="preserve">, </w:t>
      </w:r>
      <w:r>
        <w:rPr>
          <w:rFonts w:hint="eastAsia"/>
        </w:rPr>
        <w:t>привело</w:t>
      </w:r>
      <w:r>
        <w:t xml:space="preserve"> </w:t>
      </w:r>
      <w:r>
        <w:rPr>
          <w:rFonts w:hint="eastAsia"/>
        </w:rPr>
        <w:t>к</w:t>
      </w:r>
      <w:r>
        <w:t xml:space="preserve"> </w:t>
      </w:r>
      <w:r>
        <w:rPr>
          <w:rFonts w:hint="eastAsia"/>
        </w:rPr>
        <w:t>первому</w:t>
      </w:r>
      <w:r>
        <w:t xml:space="preserve"> </w:t>
      </w:r>
      <w:r>
        <w:rPr>
          <w:rFonts w:hint="eastAsia"/>
        </w:rPr>
        <w:t>существенному</w:t>
      </w:r>
      <w:r>
        <w:t xml:space="preserve"> </w:t>
      </w:r>
      <w:r>
        <w:rPr>
          <w:rFonts w:hint="eastAsia"/>
        </w:rPr>
        <w:t>умень</w:t>
      </w:r>
      <w:r>
        <w:rPr>
          <w:rFonts w:hint="eastAsia"/>
        </w:rPr>
        <w:t>¬</w:t>
      </w:r>
      <w:r>
        <w:rPr>
          <w:rFonts w:hint="eastAsia"/>
        </w:rPr>
        <w:t>шению</w:t>
      </w:r>
      <w:r>
        <w:t xml:space="preserve"> </w:t>
      </w:r>
      <w:r>
        <w:rPr>
          <w:rFonts w:hint="eastAsia"/>
        </w:rPr>
        <w:t>влияния</w:t>
      </w:r>
      <w:r>
        <w:t xml:space="preserve"> </w:t>
      </w:r>
      <w:r>
        <w:rPr>
          <w:rFonts w:hint="eastAsia"/>
        </w:rPr>
        <w:t>идей</w:t>
      </w:r>
      <w:r>
        <w:t xml:space="preserve"> </w:t>
      </w:r>
      <w:r>
        <w:rPr>
          <w:rFonts w:hint="eastAsia"/>
        </w:rPr>
        <w:t>миротворчества</w:t>
      </w:r>
      <w:r>
        <w:t xml:space="preserve"> </w:t>
      </w:r>
      <w:r>
        <w:rPr>
          <w:rFonts w:hint="eastAsia"/>
        </w:rPr>
        <w:t>на</w:t>
      </w:r>
      <w:r>
        <w:t xml:space="preserve"> </w:t>
      </w:r>
      <w:r>
        <w:rPr>
          <w:rFonts w:hint="eastAsia"/>
        </w:rPr>
        <w:t>государственную</w:t>
      </w:r>
      <w:r>
        <w:t xml:space="preserve"> </w:t>
      </w:r>
      <w:r>
        <w:rPr>
          <w:rFonts w:hint="eastAsia"/>
        </w:rPr>
        <w:t>политику</w:t>
      </w:r>
      <w:r>
        <w:t>.</w:t>
      </w:r>
    </w:p>
    <w:p w14:paraId="0E081689" w14:textId="77777777" w:rsidR="003D6753" w:rsidRDefault="003D6753" w:rsidP="003D6753">
      <w:r>
        <w:rPr>
          <w:rFonts w:hint="eastAsia"/>
        </w:rPr>
        <w:t>Миротворческая</w:t>
      </w:r>
      <w:r>
        <w:t xml:space="preserve"> </w:t>
      </w:r>
      <w:r>
        <w:rPr>
          <w:rFonts w:hint="eastAsia"/>
        </w:rPr>
        <w:t>деятельность</w:t>
      </w:r>
      <w:r>
        <w:t xml:space="preserve"> </w:t>
      </w:r>
      <w:r>
        <w:rPr>
          <w:rFonts w:hint="eastAsia"/>
        </w:rPr>
        <w:t>других</w:t>
      </w:r>
      <w:r>
        <w:t xml:space="preserve"> </w:t>
      </w:r>
      <w:r>
        <w:rPr>
          <w:rFonts w:hint="eastAsia"/>
        </w:rPr>
        <w:t>общественных</w:t>
      </w:r>
      <w:r>
        <w:t xml:space="preserve"> </w:t>
      </w:r>
      <w:r>
        <w:rPr>
          <w:rFonts w:hint="eastAsia"/>
        </w:rPr>
        <w:t>групп</w:t>
      </w:r>
      <w:r>
        <w:t xml:space="preserve">, </w:t>
      </w:r>
      <w:r>
        <w:rPr>
          <w:rFonts w:hint="eastAsia"/>
        </w:rPr>
        <w:t>входивших</w:t>
      </w:r>
      <w:r>
        <w:t xml:space="preserve"> </w:t>
      </w:r>
      <w:r>
        <w:rPr>
          <w:rFonts w:hint="eastAsia"/>
        </w:rPr>
        <w:t>в</w:t>
      </w:r>
      <w:r>
        <w:t xml:space="preserve"> </w:t>
      </w:r>
      <w:r>
        <w:rPr>
          <w:rFonts w:hint="eastAsia"/>
        </w:rPr>
        <w:t>состав</w:t>
      </w:r>
      <w:r>
        <w:t xml:space="preserve"> </w:t>
      </w:r>
      <w:r>
        <w:rPr>
          <w:rFonts w:hint="eastAsia"/>
        </w:rPr>
        <w:t>российской</w:t>
      </w:r>
      <w:r>
        <w:t xml:space="preserve"> </w:t>
      </w:r>
      <w:r>
        <w:rPr>
          <w:rFonts w:hint="eastAsia"/>
        </w:rPr>
        <w:t>интеллигенции</w:t>
      </w:r>
      <w:r>
        <w:t xml:space="preserve">, </w:t>
      </w:r>
      <w:r>
        <w:rPr>
          <w:rFonts w:hint="eastAsia"/>
        </w:rPr>
        <w:t>на</w:t>
      </w:r>
      <w:r>
        <w:t xml:space="preserve"> </w:t>
      </w:r>
      <w:r>
        <w:rPr>
          <w:rFonts w:hint="eastAsia"/>
        </w:rPr>
        <w:t>данном</w:t>
      </w:r>
      <w:r>
        <w:t xml:space="preserve"> </w:t>
      </w:r>
      <w:r>
        <w:rPr>
          <w:rFonts w:hint="eastAsia"/>
        </w:rPr>
        <w:t>этапе</w:t>
      </w:r>
      <w:r>
        <w:t xml:space="preserve"> </w:t>
      </w:r>
      <w:r>
        <w:rPr>
          <w:rFonts w:hint="eastAsia"/>
        </w:rPr>
        <w:t>только</w:t>
      </w:r>
      <w:r>
        <w:t xml:space="preserve"> </w:t>
      </w:r>
      <w:r>
        <w:rPr>
          <w:rFonts w:hint="eastAsia"/>
        </w:rPr>
        <w:t>начинает</w:t>
      </w:r>
      <w:r>
        <w:t xml:space="preserve"> </w:t>
      </w:r>
      <w:r>
        <w:rPr>
          <w:rFonts w:hint="eastAsia"/>
        </w:rPr>
        <w:t>разво</w:t>
      </w:r>
      <w:r>
        <w:t>-</w:t>
      </w:r>
      <w:r>
        <w:rPr>
          <w:rFonts w:hint="eastAsia"/>
        </w:rPr>
        <w:t>рачиваться</w:t>
      </w:r>
      <w:r>
        <w:t xml:space="preserve">. </w:t>
      </w:r>
      <w:r>
        <w:rPr>
          <w:rFonts w:hint="eastAsia"/>
        </w:rPr>
        <w:t>Представители</w:t>
      </w:r>
      <w:r>
        <w:t xml:space="preserve"> </w:t>
      </w:r>
      <w:r>
        <w:rPr>
          <w:rFonts w:hint="eastAsia"/>
        </w:rPr>
        <w:t>российской</w:t>
      </w:r>
      <w:r>
        <w:t xml:space="preserve"> </w:t>
      </w:r>
      <w:r>
        <w:rPr>
          <w:rFonts w:hint="eastAsia"/>
        </w:rPr>
        <w:t>научной</w:t>
      </w:r>
      <w:r>
        <w:t xml:space="preserve"> </w:t>
      </w:r>
      <w:r>
        <w:rPr>
          <w:rFonts w:hint="eastAsia"/>
        </w:rPr>
        <w:t>интеллигенции</w:t>
      </w:r>
      <w:r>
        <w:t xml:space="preserve"> - </w:t>
      </w:r>
      <w:r>
        <w:rPr>
          <w:rFonts w:hint="eastAsia"/>
        </w:rPr>
        <w:t>исследова</w:t>
      </w:r>
      <w:r>
        <w:rPr>
          <w:rFonts w:hint="eastAsia"/>
        </w:rPr>
        <w:t>¬</w:t>
      </w:r>
      <w:r>
        <w:rPr>
          <w:rFonts w:hint="eastAsia"/>
        </w:rPr>
        <w:t>тели</w:t>
      </w:r>
      <w:r>
        <w:t xml:space="preserve"> </w:t>
      </w:r>
      <w:r>
        <w:rPr>
          <w:rFonts w:hint="eastAsia"/>
        </w:rPr>
        <w:t>правовых</w:t>
      </w:r>
      <w:r>
        <w:t xml:space="preserve"> </w:t>
      </w:r>
      <w:r>
        <w:rPr>
          <w:rFonts w:hint="eastAsia"/>
        </w:rPr>
        <w:t>аспектов</w:t>
      </w:r>
      <w:r>
        <w:t xml:space="preserve"> </w:t>
      </w:r>
      <w:r>
        <w:rPr>
          <w:rFonts w:hint="eastAsia"/>
        </w:rPr>
        <w:t>международных</w:t>
      </w:r>
      <w:r>
        <w:t xml:space="preserve"> </w:t>
      </w:r>
      <w:r>
        <w:rPr>
          <w:rFonts w:hint="eastAsia"/>
        </w:rPr>
        <w:t>отношений</w:t>
      </w:r>
      <w:r>
        <w:t xml:space="preserve"> - </w:t>
      </w:r>
      <w:r>
        <w:rPr>
          <w:rFonts w:hint="eastAsia"/>
        </w:rPr>
        <w:t>ставят</w:t>
      </w:r>
      <w:r>
        <w:t xml:space="preserve"> </w:t>
      </w:r>
      <w:r>
        <w:rPr>
          <w:rFonts w:hint="eastAsia"/>
        </w:rPr>
        <w:t>вопрос</w:t>
      </w:r>
      <w:r>
        <w:t xml:space="preserve"> </w:t>
      </w:r>
      <w:r>
        <w:rPr>
          <w:rFonts w:hint="eastAsia"/>
        </w:rPr>
        <w:t>о</w:t>
      </w:r>
      <w:r>
        <w:t xml:space="preserve"> </w:t>
      </w:r>
      <w:r>
        <w:rPr>
          <w:rFonts w:hint="eastAsia"/>
        </w:rPr>
        <w:t>необ</w:t>
      </w:r>
      <w:r>
        <w:rPr>
          <w:rFonts w:hint="eastAsia"/>
        </w:rPr>
        <w:t>¬</w:t>
      </w:r>
      <w:r>
        <w:rPr>
          <w:rFonts w:hint="eastAsia"/>
        </w:rPr>
        <w:t>ходимости</w:t>
      </w:r>
      <w:r>
        <w:t xml:space="preserve"> </w:t>
      </w:r>
      <w:r>
        <w:rPr>
          <w:rFonts w:hint="eastAsia"/>
        </w:rPr>
        <w:t>мирного</w:t>
      </w:r>
      <w:r>
        <w:t xml:space="preserve"> </w:t>
      </w:r>
      <w:r>
        <w:rPr>
          <w:rFonts w:hint="eastAsia"/>
        </w:rPr>
        <w:t>разрешения</w:t>
      </w:r>
      <w:r>
        <w:t xml:space="preserve"> </w:t>
      </w:r>
      <w:r>
        <w:rPr>
          <w:rFonts w:hint="eastAsia"/>
        </w:rPr>
        <w:t>международных</w:t>
      </w:r>
      <w:r>
        <w:t xml:space="preserve"> </w:t>
      </w:r>
      <w:r>
        <w:rPr>
          <w:rFonts w:hint="eastAsia"/>
        </w:rPr>
        <w:t>споров</w:t>
      </w:r>
      <w:r>
        <w:t xml:space="preserve">, </w:t>
      </w:r>
      <w:r>
        <w:rPr>
          <w:rFonts w:hint="eastAsia"/>
        </w:rPr>
        <w:t>фиксируют</w:t>
      </w:r>
      <w:r>
        <w:t xml:space="preserve"> </w:t>
      </w:r>
      <w:r>
        <w:rPr>
          <w:rFonts w:hint="eastAsia"/>
        </w:rPr>
        <w:t>стрем</w:t>
      </w:r>
      <w:r>
        <w:rPr>
          <w:rFonts w:hint="eastAsia"/>
        </w:rPr>
        <w:t>¬</w:t>
      </w:r>
      <w:r>
        <w:rPr>
          <w:rFonts w:hint="eastAsia"/>
        </w:rPr>
        <w:t>ления</w:t>
      </w:r>
      <w:r>
        <w:t xml:space="preserve"> </w:t>
      </w:r>
      <w:r>
        <w:rPr>
          <w:rFonts w:hint="eastAsia"/>
        </w:rPr>
        <w:t>народов</w:t>
      </w:r>
      <w:r>
        <w:t xml:space="preserve"> </w:t>
      </w:r>
      <w:r>
        <w:rPr>
          <w:rFonts w:hint="eastAsia"/>
        </w:rPr>
        <w:t>к</w:t>
      </w:r>
      <w:r>
        <w:t xml:space="preserve"> </w:t>
      </w:r>
      <w:r>
        <w:rPr>
          <w:rFonts w:hint="eastAsia"/>
        </w:rPr>
        <w:t>мирному</w:t>
      </w:r>
      <w:r>
        <w:t xml:space="preserve"> </w:t>
      </w:r>
      <w:r>
        <w:rPr>
          <w:rFonts w:hint="eastAsia"/>
        </w:rPr>
        <w:t>сосуществованию</w:t>
      </w:r>
      <w:r>
        <w:t xml:space="preserve"> </w:t>
      </w:r>
      <w:r>
        <w:rPr>
          <w:rFonts w:hint="eastAsia"/>
        </w:rPr>
        <w:t>и</w:t>
      </w:r>
      <w:r>
        <w:t xml:space="preserve"> </w:t>
      </w:r>
      <w:r>
        <w:rPr>
          <w:rFonts w:hint="eastAsia"/>
        </w:rPr>
        <w:t>говорят</w:t>
      </w:r>
      <w:r>
        <w:t xml:space="preserve"> </w:t>
      </w:r>
      <w:r>
        <w:rPr>
          <w:rFonts w:hint="eastAsia"/>
        </w:rPr>
        <w:t>о</w:t>
      </w:r>
      <w:r>
        <w:t xml:space="preserve"> </w:t>
      </w:r>
      <w:r>
        <w:rPr>
          <w:rFonts w:hint="eastAsia"/>
        </w:rPr>
        <w:t>миротворческой</w:t>
      </w:r>
      <w:r>
        <w:t xml:space="preserve"> </w:t>
      </w:r>
      <w:r>
        <w:rPr>
          <w:rFonts w:hint="eastAsia"/>
        </w:rPr>
        <w:t>ро</w:t>
      </w:r>
      <w:r>
        <w:rPr>
          <w:rFonts w:hint="eastAsia"/>
        </w:rPr>
        <w:t>¬</w:t>
      </w:r>
      <w:r>
        <w:rPr>
          <w:rFonts w:hint="eastAsia"/>
        </w:rPr>
        <w:t>ли</w:t>
      </w:r>
      <w:r>
        <w:t xml:space="preserve"> </w:t>
      </w:r>
      <w:r>
        <w:rPr>
          <w:rFonts w:hint="eastAsia"/>
        </w:rPr>
        <w:t>международного</w:t>
      </w:r>
      <w:r>
        <w:t xml:space="preserve"> </w:t>
      </w:r>
      <w:r>
        <w:rPr>
          <w:rFonts w:hint="eastAsia"/>
        </w:rPr>
        <w:t>права</w:t>
      </w:r>
      <w:r>
        <w:t xml:space="preserve">. </w:t>
      </w:r>
      <w:r>
        <w:rPr>
          <w:rFonts w:hint="eastAsia"/>
        </w:rPr>
        <w:t>Более</w:t>
      </w:r>
      <w:r>
        <w:t xml:space="preserve"> </w:t>
      </w:r>
      <w:r>
        <w:rPr>
          <w:rFonts w:hint="eastAsia"/>
        </w:rPr>
        <w:t>деятельными</w:t>
      </w:r>
      <w:r>
        <w:t xml:space="preserve"> </w:t>
      </w:r>
      <w:r>
        <w:rPr>
          <w:rFonts w:hint="eastAsia"/>
        </w:rPr>
        <w:t>миротворцами</w:t>
      </w:r>
      <w:r>
        <w:t xml:space="preserve"> </w:t>
      </w:r>
      <w:r>
        <w:rPr>
          <w:rFonts w:hint="eastAsia"/>
        </w:rPr>
        <w:t>на</w:t>
      </w:r>
      <w:r>
        <w:t xml:space="preserve"> </w:t>
      </w:r>
      <w:r>
        <w:rPr>
          <w:rFonts w:hint="eastAsia"/>
        </w:rPr>
        <w:t>этом</w:t>
      </w:r>
      <w:r>
        <w:t xml:space="preserve"> </w:t>
      </w:r>
      <w:r>
        <w:rPr>
          <w:rFonts w:hint="eastAsia"/>
        </w:rPr>
        <w:t>фоне</w:t>
      </w:r>
      <w:r>
        <w:t xml:space="preserve"> </w:t>
      </w:r>
      <w:r>
        <w:rPr>
          <w:rFonts w:hint="eastAsia"/>
        </w:rPr>
        <w:t>выступают</w:t>
      </w:r>
      <w:r>
        <w:t xml:space="preserve"> </w:t>
      </w:r>
      <w:r>
        <w:rPr>
          <w:rFonts w:hint="eastAsia"/>
        </w:rPr>
        <w:t>представители</w:t>
      </w:r>
      <w:r>
        <w:t xml:space="preserve"> </w:t>
      </w:r>
      <w:r>
        <w:rPr>
          <w:rFonts w:hint="eastAsia"/>
        </w:rPr>
        <w:t>прессы</w:t>
      </w:r>
      <w:r>
        <w:t xml:space="preserve">, </w:t>
      </w:r>
      <w:r>
        <w:rPr>
          <w:rFonts w:hint="eastAsia"/>
        </w:rPr>
        <w:t>которые</w:t>
      </w:r>
      <w:r>
        <w:t xml:space="preserve"> </w:t>
      </w:r>
      <w:r>
        <w:rPr>
          <w:rFonts w:hint="eastAsia"/>
        </w:rPr>
        <w:t>в</w:t>
      </w:r>
      <w:r>
        <w:t xml:space="preserve"> </w:t>
      </w:r>
      <w:r>
        <w:rPr>
          <w:rFonts w:hint="eastAsia"/>
        </w:rPr>
        <w:t>контексте</w:t>
      </w:r>
      <w:r>
        <w:t xml:space="preserve"> </w:t>
      </w:r>
      <w:r>
        <w:rPr>
          <w:rFonts w:hint="eastAsia"/>
        </w:rPr>
        <w:t>миротворчества</w:t>
      </w:r>
      <w:r>
        <w:t xml:space="preserve"> </w:t>
      </w:r>
      <w:r>
        <w:rPr>
          <w:rFonts w:hint="eastAsia"/>
        </w:rPr>
        <w:t>представляют</w:t>
      </w:r>
      <w:r>
        <w:t xml:space="preserve"> </w:t>
      </w:r>
      <w:r>
        <w:rPr>
          <w:rFonts w:hint="eastAsia"/>
        </w:rPr>
        <w:t>свое</w:t>
      </w:r>
      <w:r>
        <w:t xml:space="preserve"> </w:t>
      </w:r>
      <w:r>
        <w:rPr>
          <w:rFonts w:hint="eastAsia"/>
        </w:rPr>
        <w:t>видение</w:t>
      </w:r>
      <w:r>
        <w:t xml:space="preserve"> </w:t>
      </w:r>
      <w:r>
        <w:rPr>
          <w:rFonts w:hint="eastAsia"/>
        </w:rPr>
        <w:t>принципов</w:t>
      </w:r>
      <w:r>
        <w:t xml:space="preserve"> </w:t>
      </w:r>
      <w:r>
        <w:rPr>
          <w:rFonts w:hint="eastAsia"/>
        </w:rPr>
        <w:t>внешней</w:t>
      </w:r>
      <w:r>
        <w:t xml:space="preserve"> </w:t>
      </w:r>
      <w:r>
        <w:rPr>
          <w:rFonts w:hint="eastAsia"/>
        </w:rPr>
        <w:t>политики</w:t>
      </w:r>
      <w:r>
        <w:t xml:space="preserve"> </w:t>
      </w:r>
      <w:r>
        <w:rPr>
          <w:rFonts w:hint="eastAsia"/>
        </w:rPr>
        <w:t>страны</w:t>
      </w:r>
      <w:r>
        <w:t xml:space="preserve">, </w:t>
      </w:r>
      <w:r>
        <w:rPr>
          <w:rFonts w:hint="eastAsia"/>
        </w:rPr>
        <w:t>дают</w:t>
      </w:r>
      <w:r>
        <w:t xml:space="preserve"> </w:t>
      </w:r>
      <w:r>
        <w:rPr>
          <w:rFonts w:hint="eastAsia"/>
        </w:rPr>
        <w:t>оценку</w:t>
      </w:r>
      <w:r>
        <w:t xml:space="preserve"> </w:t>
      </w:r>
      <w:r>
        <w:rPr>
          <w:rFonts w:hint="eastAsia"/>
        </w:rPr>
        <w:t>колониальной</w:t>
      </w:r>
      <w:r>
        <w:t xml:space="preserve"> </w:t>
      </w:r>
      <w:r>
        <w:rPr>
          <w:rFonts w:hint="eastAsia"/>
        </w:rPr>
        <w:t>экспансии</w:t>
      </w:r>
      <w:r>
        <w:t xml:space="preserve">, </w:t>
      </w:r>
      <w:r>
        <w:rPr>
          <w:rFonts w:hint="eastAsia"/>
        </w:rPr>
        <w:t>проявлениям</w:t>
      </w:r>
      <w:r>
        <w:t xml:space="preserve"> </w:t>
      </w:r>
      <w:r>
        <w:rPr>
          <w:rFonts w:hint="eastAsia"/>
        </w:rPr>
        <w:t>шовинизма</w:t>
      </w:r>
      <w:r>
        <w:t xml:space="preserve"> </w:t>
      </w:r>
      <w:r>
        <w:rPr>
          <w:rFonts w:hint="eastAsia"/>
        </w:rPr>
        <w:t>и</w:t>
      </w:r>
      <w:r>
        <w:t xml:space="preserve"> </w:t>
      </w:r>
      <w:r>
        <w:rPr>
          <w:rFonts w:hint="eastAsia"/>
        </w:rPr>
        <w:t>действиям</w:t>
      </w:r>
      <w:r>
        <w:t xml:space="preserve"> </w:t>
      </w:r>
      <w:r>
        <w:rPr>
          <w:rFonts w:hint="eastAsia"/>
        </w:rPr>
        <w:t>рос</w:t>
      </w:r>
      <w:r>
        <w:rPr>
          <w:rFonts w:hint="eastAsia"/>
        </w:rPr>
        <w:t>¬</w:t>
      </w:r>
      <w:r>
        <w:rPr>
          <w:rFonts w:hint="eastAsia"/>
        </w:rPr>
        <w:t>сийского</w:t>
      </w:r>
      <w:r>
        <w:t xml:space="preserve"> </w:t>
      </w:r>
      <w:r>
        <w:rPr>
          <w:rFonts w:hint="eastAsia"/>
        </w:rPr>
        <w:t>внешнеполитического</w:t>
      </w:r>
      <w:r>
        <w:t xml:space="preserve"> </w:t>
      </w:r>
      <w:r>
        <w:rPr>
          <w:rFonts w:hint="eastAsia"/>
        </w:rPr>
        <w:t>ведомства</w:t>
      </w:r>
      <w:r>
        <w:t>.</w:t>
      </w:r>
    </w:p>
    <w:p w14:paraId="67554F1F" w14:textId="77777777" w:rsidR="003D6753" w:rsidRDefault="003D6753" w:rsidP="003D6753">
      <w:r>
        <w:t>2)</w:t>
      </w:r>
      <w:r>
        <w:tab/>
        <w:t>1880-</w:t>
      </w:r>
      <w:r>
        <w:rPr>
          <w:rFonts w:hint="eastAsia"/>
        </w:rPr>
        <w:t>е</w:t>
      </w:r>
      <w:r>
        <w:t xml:space="preserve"> </w:t>
      </w:r>
      <w:r>
        <w:rPr>
          <w:rFonts w:hint="eastAsia"/>
        </w:rPr>
        <w:t>гг</w:t>
      </w:r>
      <w:r>
        <w:t xml:space="preserve">. - </w:t>
      </w:r>
      <w:r>
        <w:rPr>
          <w:rFonts w:hint="eastAsia"/>
        </w:rPr>
        <w:t>период</w:t>
      </w:r>
      <w:r>
        <w:t xml:space="preserve"> </w:t>
      </w:r>
      <w:r>
        <w:rPr>
          <w:rFonts w:hint="eastAsia"/>
        </w:rPr>
        <w:t>подъема</w:t>
      </w:r>
      <w:r>
        <w:t xml:space="preserve"> </w:t>
      </w:r>
      <w:r>
        <w:rPr>
          <w:rFonts w:hint="eastAsia"/>
        </w:rPr>
        <w:t>теоретических</w:t>
      </w:r>
      <w:r>
        <w:t xml:space="preserve"> </w:t>
      </w:r>
      <w:r>
        <w:rPr>
          <w:rFonts w:hint="eastAsia"/>
        </w:rPr>
        <w:t>исследований</w:t>
      </w:r>
      <w:r>
        <w:t xml:space="preserve"> </w:t>
      </w:r>
      <w:r>
        <w:rPr>
          <w:rFonts w:hint="eastAsia"/>
        </w:rPr>
        <w:t>проблем</w:t>
      </w:r>
      <w:r>
        <w:t xml:space="preserve"> </w:t>
      </w:r>
      <w:r>
        <w:rPr>
          <w:rFonts w:hint="eastAsia"/>
        </w:rPr>
        <w:t>миротворчества</w:t>
      </w:r>
      <w:r>
        <w:t xml:space="preserve">. </w:t>
      </w:r>
      <w:r>
        <w:rPr>
          <w:rFonts w:hint="eastAsia"/>
        </w:rPr>
        <w:t>Связана</w:t>
      </w:r>
      <w:r>
        <w:t xml:space="preserve"> </w:t>
      </w:r>
      <w:r>
        <w:rPr>
          <w:rFonts w:hint="eastAsia"/>
        </w:rPr>
        <w:t>эта</w:t>
      </w:r>
      <w:r>
        <w:t xml:space="preserve"> </w:t>
      </w:r>
      <w:r>
        <w:rPr>
          <w:rFonts w:hint="eastAsia"/>
        </w:rPr>
        <w:t>тенденция</w:t>
      </w:r>
      <w:r>
        <w:t xml:space="preserve"> </w:t>
      </w:r>
      <w:r>
        <w:rPr>
          <w:rFonts w:hint="eastAsia"/>
        </w:rPr>
        <w:t>не</w:t>
      </w:r>
      <w:r>
        <w:t xml:space="preserve"> </w:t>
      </w:r>
      <w:r>
        <w:rPr>
          <w:rFonts w:hint="eastAsia"/>
        </w:rPr>
        <w:t>только</w:t>
      </w:r>
      <w:r>
        <w:t xml:space="preserve"> </w:t>
      </w:r>
      <w:r>
        <w:rPr>
          <w:rFonts w:hint="eastAsia"/>
        </w:rPr>
        <w:t>с</w:t>
      </w:r>
      <w:r>
        <w:t xml:space="preserve"> </w:t>
      </w:r>
      <w:r>
        <w:rPr>
          <w:rFonts w:hint="eastAsia"/>
        </w:rPr>
        <w:t>внешними</w:t>
      </w:r>
      <w:r>
        <w:t xml:space="preserve"> </w:t>
      </w:r>
      <w:r>
        <w:rPr>
          <w:rFonts w:hint="eastAsia"/>
        </w:rPr>
        <w:t>обстоятельст</w:t>
      </w:r>
      <w:r>
        <w:rPr>
          <w:rFonts w:hint="eastAsia"/>
        </w:rPr>
        <w:t>¬</w:t>
      </w:r>
      <w:r>
        <w:rPr>
          <w:rFonts w:hint="eastAsia"/>
        </w:rPr>
        <w:t>вами</w:t>
      </w:r>
      <w:r>
        <w:t xml:space="preserve">, </w:t>
      </w:r>
      <w:r>
        <w:rPr>
          <w:rFonts w:hint="eastAsia"/>
        </w:rPr>
        <w:t>направлявшими</w:t>
      </w:r>
      <w:r>
        <w:t xml:space="preserve"> </w:t>
      </w:r>
      <w:r>
        <w:rPr>
          <w:rFonts w:hint="eastAsia"/>
        </w:rPr>
        <w:t>мысли</w:t>
      </w:r>
      <w:r>
        <w:t xml:space="preserve"> </w:t>
      </w:r>
      <w:r>
        <w:rPr>
          <w:rFonts w:hint="eastAsia"/>
        </w:rPr>
        <w:t>представителей</w:t>
      </w:r>
      <w:r>
        <w:t xml:space="preserve"> </w:t>
      </w:r>
      <w:r>
        <w:rPr>
          <w:rFonts w:hint="eastAsia"/>
        </w:rPr>
        <w:t>российского</w:t>
      </w:r>
      <w:r>
        <w:t xml:space="preserve"> </w:t>
      </w:r>
      <w:r>
        <w:rPr>
          <w:rFonts w:hint="eastAsia"/>
        </w:rPr>
        <w:t>научной</w:t>
      </w:r>
      <w:r>
        <w:t xml:space="preserve"> </w:t>
      </w:r>
      <w:r>
        <w:rPr>
          <w:rFonts w:hint="eastAsia"/>
        </w:rPr>
        <w:t>интелли</w:t>
      </w:r>
      <w:r>
        <w:rPr>
          <w:rFonts w:hint="eastAsia"/>
        </w:rPr>
        <w:t>¬</w:t>
      </w:r>
      <w:r>
        <w:rPr>
          <w:rFonts w:hint="eastAsia"/>
        </w:rPr>
        <w:t>генции</w:t>
      </w:r>
      <w:r>
        <w:t xml:space="preserve"> </w:t>
      </w:r>
      <w:r>
        <w:rPr>
          <w:rFonts w:hint="eastAsia"/>
        </w:rPr>
        <w:t>к</w:t>
      </w:r>
      <w:r>
        <w:t xml:space="preserve"> </w:t>
      </w:r>
      <w:r>
        <w:rPr>
          <w:rFonts w:hint="eastAsia"/>
        </w:rPr>
        <w:t>проблемам</w:t>
      </w:r>
      <w:r>
        <w:t xml:space="preserve"> </w:t>
      </w:r>
      <w:r>
        <w:rPr>
          <w:rFonts w:hint="eastAsia"/>
        </w:rPr>
        <w:t>миротворчества</w:t>
      </w:r>
      <w:r>
        <w:t xml:space="preserve">. </w:t>
      </w:r>
      <w:r>
        <w:rPr>
          <w:rFonts w:hint="eastAsia"/>
        </w:rPr>
        <w:t>Свое</w:t>
      </w:r>
      <w:r>
        <w:t xml:space="preserve"> </w:t>
      </w:r>
      <w:r>
        <w:rPr>
          <w:rFonts w:hint="eastAsia"/>
        </w:rPr>
        <w:t>влияние</w:t>
      </w:r>
      <w:r>
        <w:t xml:space="preserve"> </w:t>
      </w:r>
      <w:r>
        <w:rPr>
          <w:rFonts w:hint="eastAsia"/>
        </w:rPr>
        <w:t>оказывало</w:t>
      </w:r>
      <w:r>
        <w:t xml:space="preserve"> </w:t>
      </w:r>
      <w:r>
        <w:rPr>
          <w:rFonts w:hint="eastAsia"/>
        </w:rPr>
        <w:t>и</w:t>
      </w:r>
      <w:r>
        <w:t xml:space="preserve"> </w:t>
      </w:r>
      <w:r>
        <w:rPr>
          <w:rFonts w:hint="eastAsia"/>
        </w:rPr>
        <w:t>то</w:t>
      </w:r>
      <w:r>
        <w:t xml:space="preserve"> </w:t>
      </w:r>
      <w:r>
        <w:rPr>
          <w:rFonts w:hint="eastAsia"/>
        </w:rPr>
        <w:t>обстоя</w:t>
      </w:r>
      <w:r>
        <w:rPr>
          <w:rFonts w:hint="eastAsia"/>
        </w:rPr>
        <w:t>¬</w:t>
      </w:r>
      <w:r>
        <w:rPr>
          <w:rFonts w:hint="eastAsia"/>
        </w:rPr>
        <w:t>тельство</w:t>
      </w:r>
      <w:r>
        <w:t xml:space="preserve">, </w:t>
      </w:r>
      <w:r>
        <w:rPr>
          <w:rFonts w:hint="eastAsia"/>
        </w:rPr>
        <w:t>что</w:t>
      </w:r>
      <w:r>
        <w:t xml:space="preserve"> </w:t>
      </w:r>
      <w:r>
        <w:rPr>
          <w:rFonts w:hint="eastAsia"/>
        </w:rPr>
        <w:t>реформы</w:t>
      </w:r>
      <w:r>
        <w:t xml:space="preserve"> 1860-1870-</w:t>
      </w:r>
      <w:r>
        <w:rPr>
          <w:rFonts w:hint="eastAsia"/>
        </w:rPr>
        <w:t>х</w:t>
      </w:r>
      <w:r>
        <w:t xml:space="preserve"> </w:t>
      </w:r>
      <w:r>
        <w:rPr>
          <w:rFonts w:hint="eastAsia"/>
        </w:rPr>
        <w:t>гг</w:t>
      </w:r>
      <w:r>
        <w:t xml:space="preserve">. </w:t>
      </w:r>
      <w:r>
        <w:rPr>
          <w:rFonts w:hint="eastAsia"/>
        </w:rPr>
        <w:t>создали</w:t>
      </w:r>
      <w:r>
        <w:t xml:space="preserve"> </w:t>
      </w:r>
      <w:r>
        <w:rPr>
          <w:rFonts w:hint="eastAsia"/>
        </w:rPr>
        <w:t>основы</w:t>
      </w:r>
      <w:r>
        <w:t xml:space="preserve"> </w:t>
      </w:r>
      <w:r>
        <w:rPr>
          <w:rFonts w:hint="eastAsia"/>
        </w:rPr>
        <w:t>для</w:t>
      </w:r>
      <w:r>
        <w:t xml:space="preserve"> </w:t>
      </w:r>
      <w:r>
        <w:rPr>
          <w:rFonts w:hint="eastAsia"/>
        </w:rPr>
        <w:t>подъема</w:t>
      </w:r>
      <w:r>
        <w:t xml:space="preserve"> </w:t>
      </w:r>
      <w:r>
        <w:rPr>
          <w:rFonts w:hint="eastAsia"/>
        </w:rPr>
        <w:t>россий</w:t>
      </w:r>
      <w:r>
        <w:rPr>
          <w:rFonts w:hint="eastAsia"/>
        </w:rPr>
        <w:t>¬</w:t>
      </w:r>
      <w:r>
        <w:rPr>
          <w:rFonts w:hint="eastAsia"/>
        </w:rPr>
        <w:t>ской</w:t>
      </w:r>
      <w:r>
        <w:t xml:space="preserve"> </w:t>
      </w:r>
      <w:r>
        <w:rPr>
          <w:rFonts w:hint="eastAsia"/>
        </w:rPr>
        <w:t>науки</w:t>
      </w:r>
      <w:r>
        <w:t xml:space="preserve"> </w:t>
      </w:r>
      <w:r>
        <w:rPr>
          <w:rFonts w:hint="eastAsia"/>
        </w:rPr>
        <w:t>в</w:t>
      </w:r>
      <w:r>
        <w:t xml:space="preserve"> </w:t>
      </w:r>
      <w:r>
        <w:rPr>
          <w:rFonts w:hint="eastAsia"/>
        </w:rPr>
        <w:t>целом</w:t>
      </w:r>
      <w:r>
        <w:t xml:space="preserve">, </w:t>
      </w:r>
      <w:r>
        <w:rPr>
          <w:rFonts w:hint="eastAsia"/>
        </w:rPr>
        <w:t>развивались</w:t>
      </w:r>
      <w:r>
        <w:t xml:space="preserve"> </w:t>
      </w:r>
      <w:r>
        <w:rPr>
          <w:rFonts w:hint="eastAsia"/>
        </w:rPr>
        <w:t>международные</w:t>
      </w:r>
      <w:r>
        <w:t xml:space="preserve"> </w:t>
      </w:r>
      <w:r>
        <w:rPr>
          <w:rFonts w:hint="eastAsia"/>
        </w:rPr>
        <w:t>научные</w:t>
      </w:r>
      <w:r>
        <w:t xml:space="preserve"> </w:t>
      </w:r>
      <w:r>
        <w:rPr>
          <w:rFonts w:hint="eastAsia"/>
        </w:rPr>
        <w:t>связи</w:t>
      </w:r>
      <w:r>
        <w:t>.</w:t>
      </w:r>
    </w:p>
    <w:p w14:paraId="4EC951CB" w14:textId="77777777" w:rsidR="003D6753" w:rsidRDefault="003D6753" w:rsidP="003D6753">
      <w:r>
        <w:rPr>
          <w:rFonts w:hint="eastAsia"/>
        </w:rPr>
        <w:lastRenderedPageBreak/>
        <w:t>Материалы</w:t>
      </w:r>
      <w:r>
        <w:t xml:space="preserve"> </w:t>
      </w:r>
      <w:r>
        <w:rPr>
          <w:rFonts w:hint="eastAsia"/>
        </w:rPr>
        <w:t>публицистики</w:t>
      </w:r>
      <w:r>
        <w:t xml:space="preserve">, </w:t>
      </w:r>
      <w:r>
        <w:rPr>
          <w:rFonts w:hint="eastAsia"/>
        </w:rPr>
        <w:t>периодической</w:t>
      </w:r>
      <w:r>
        <w:t xml:space="preserve"> </w:t>
      </w:r>
      <w:r>
        <w:rPr>
          <w:rFonts w:hint="eastAsia"/>
        </w:rPr>
        <w:t>печати</w:t>
      </w:r>
      <w:r>
        <w:t xml:space="preserve">, </w:t>
      </w:r>
      <w:r>
        <w:rPr>
          <w:rFonts w:hint="eastAsia"/>
        </w:rPr>
        <w:t>мемуары</w:t>
      </w:r>
      <w:r>
        <w:t xml:space="preserve"> </w:t>
      </w:r>
      <w:r>
        <w:rPr>
          <w:rFonts w:hint="eastAsia"/>
        </w:rPr>
        <w:t>и</w:t>
      </w:r>
      <w:r>
        <w:t xml:space="preserve"> </w:t>
      </w:r>
      <w:r>
        <w:rPr>
          <w:rFonts w:hint="eastAsia"/>
        </w:rPr>
        <w:t>воспоми</w:t>
      </w:r>
      <w:r>
        <w:rPr>
          <w:rFonts w:hint="eastAsia"/>
        </w:rPr>
        <w:t>¬</w:t>
      </w:r>
      <w:r>
        <w:rPr>
          <w:rFonts w:hint="eastAsia"/>
        </w:rPr>
        <w:t>нания</w:t>
      </w:r>
      <w:r>
        <w:t xml:space="preserve">, </w:t>
      </w:r>
      <w:r>
        <w:rPr>
          <w:rFonts w:hint="eastAsia"/>
        </w:rPr>
        <w:t>архивные</w:t>
      </w:r>
      <w:r>
        <w:t xml:space="preserve"> </w:t>
      </w:r>
      <w:r>
        <w:rPr>
          <w:rFonts w:hint="eastAsia"/>
        </w:rPr>
        <w:t>данные</w:t>
      </w:r>
      <w:r>
        <w:t xml:space="preserve"> </w:t>
      </w:r>
      <w:r>
        <w:rPr>
          <w:rFonts w:hint="eastAsia"/>
        </w:rPr>
        <w:t>личных</w:t>
      </w:r>
      <w:r>
        <w:t xml:space="preserve"> </w:t>
      </w:r>
      <w:r>
        <w:rPr>
          <w:rFonts w:hint="eastAsia"/>
        </w:rPr>
        <w:t>фондов</w:t>
      </w:r>
      <w:r>
        <w:t xml:space="preserve"> </w:t>
      </w:r>
      <w:r>
        <w:rPr>
          <w:rFonts w:hint="eastAsia"/>
        </w:rPr>
        <w:t>представителей</w:t>
      </w:r>
      <w:r>
        <w:t xml:space="preserve"> </w:t>
      </w:r>
      <w:r>
        <w:rPr>
          <w:rFonts w:hint="eastAsia"/>
        </w:rPr>
        <w:t>российской</w:t>
      </w:r>
      <w:r>
        <w:t xml:space="preserve"> </w:t>
      </w:r>
      <w:r>
        <w:rPr>
          <w:rFonts w:hint="eastAsia"/>
        </w:rPr>
        <w:t>научной</w:t>
      </w:r>
      <w:r>
        <w:t xml:space="preserve"> </w:t>
      </w:r>
      <w:r>
        <w:rPr>
          <w:rFonts w:hint="eastAsia"/>
        </w:rPr>
        <w:t>интеллигенции</w:t>
      </w:r>
      <w:r>
        <w:t xml:space="preserve"> </w:t>
      </w:r>
      <w:r>
        <w:rPr>
          <w:rFonts w:hint="eastAsia"/>
        </w:rPr>
        <w:t>показывают</w:t>
      </w:r>
      <w:r>
        <w:t xml:space="preserve">, </w:t>
      </w:r>
      <w:r>
        <w:rPr>
          <w:rFonts w:hint="eastAsia"/>
        </w:rPr>
        <w:t>что</w:t>
      </w:r>
      <w:r>
        <w:t xml:space="preserve"> </w:t>
      </w:r>
      <w:r>
        <w:rPr>
          <w:rFonts w:hint="eastAsia"/>
        </w:rPr>
        <w:t>существовало</w:t>
      </w:r>
      <w:r>
        <w:t xml:space="preserve"> </w:t>
      </w:r>
      <w:r>
        <w:rPr>
          <w:rFonts w:hint="eastAsia"/>
        </w:rPr>
        <w:t>три</w:t>
      </w:r>
      <w:r>
        <w:t xml:space="preserve"> </w:t>
      </w:r>
      <w:r>
        <w:rPr>
          <w:rFonts w:hint="eastAsia"/>
        </w:rPr>
        <w:t>основных</w:t>
      </w:r>
      <w:r>
        <w:t xml:space="preserve"> </w:t>
      </w:r>
      <w:r>
        <w:rPr>
          <w:rFonts w:hint="eastAsia"/>
        </w:rPr>
        <w:t>направления</w:t>
      </w:r>
      <w:r>
        <w:t xml:space="preserve"> </w:t>
      </w:r>
      <w:r>
        <w:rPr>
          <w:rFonts w:hint="eastAsia"/>
        </w:rPr>
        <w:t>изучения</w:t>
      </w:r>
      <w:r>
        <w:t xml:space="preserve"> </w:t>
      </w:r>
      <w:r>
        <w:rPr>
          <w:rFonts w:hint="eastAsia"/>
        </w:rPr>
        <w:t>проблем</w:t>
      </w:r>
      <w:r>
        <w:t xml:space="preserve"> </w:t>
      </w:r>
      <w:r>
        <w:rPr>
          <w:rFonts w:hint="eastAsia"/>
        </w:rPr>
        <w:t>международных</w:t>
      </w:r>
      <w:r>
        <w:t xml:space="preserve"> </w:t>
      </w:r>
      <w:r>
        <w:rPr>
          <w:rFonts w:hint="eastAsia"/>
        </w:rPr>
        <w:t>отношений</w:t>
      </w:r>
      <w:r>
        <w:t xml:space="preserve">, </w:t>
      </w:r>
      <w:r>
        <w:rPr>
          <w:rFonts w:hint="eastAsia"/>
        </w:rPr>
        <w:t>в</w:t>
      </w:r>
      <w:r>
        <w:t xml:space="preserve"> </w:t>
      </w:r>
      <w:r>
        <w:rPr>
          <w:rFonts w:hint="eastAsia"/>
        </w:rPr>
        <w:t>рамках</w:t>
      </w:r>
      <w:r>
        <w:t xml:space="preserve"> </w:t>
      </w:r>
      <w:r>
        <w:rPr>
          <w:rFonts w:hint="eastAsia"/>
        </w:rPr>
        <w:t>которых</w:t>
      </w:r>
      <w:r>
        <w:t xml:space="preserve"> </w:t>
      </w:r>
      <w:r>
        <w:rPr>
          <w:rFonts w:hint="eastAsia"/>
        </w:rPr>
        <w:t>широко</w:t>
      </w:r>
      <w:r>
        <w:t xml:space="preserve"> </w:t>
      </w:r>
      <w:r>
        <w:rPr>
          <w:rFonts w:hint="eastAsia"/>
        </w:rPr>
        <w:t>ос</w:t>
      </w:r>
      <w:r>
        <w:rPr>
          <w:rFonts w:hint="eastAsia"/>
        </w:rPr>
        <w:t>¬</w:t>
      </w:r>
    </w:p>
    <w:p w14:paraId="1C53CA6A" w14:textId="77777777" w:rsidR="003D6753" w:rsidRDefault="003D6753" w:rsidP="003D6753">
      <w:r>
        <w:t xml:space="preserve"> </w:t>
      </w:r>
    </w:p>
    <w:p w14:paraId="55890D0A" w14:textId="77777777" w:rsidR="003D6753" w:rsidRDefault="003D6753" w:rsidP="003D6753">
      <w:r>
        <w:t>186</w:t>
      </w:r>
    </w:p>
    <w:p w14:paraId="05C60BE2" w14:textId="77777777" w:rsidR="003D6753" w:rsidRDefault="003D6753" w:rsidP="003D6753">
      <w:r>
        <w:rPr>
          <w:rFonts w:hint="eastAsia"/>
        </w:rPr>
        <w:t>вещались</w:t>
      </w:r>
      <w:r>
        <w:t xml:space="preserve"> </w:t>
      </w:r>
      <w:r>
        <w:rPr>
          <w:rFonts w:hint="eastAsia"/>
        </w:rPr>
        <w:t>различные</w:t>
      </w:r>
      <w:r>
        <w:t xml:space="preserve"> </w:t>
      </w:r>
      <w:r>
        <w:rPr>
          <w:rFonts w:hint="eastAsia"/>
        </w:rPr>
        <w:t>вопросы</w:t>
      </w:r>
      <w:r>
        <w:t xml:space="preserve"> </w:t>
      </w:r>
      <w:r>
        <w:rPr>
          <w:rFonts w:hint="eastAsia"/>
        </w:rPr>
        <w:t>миротворчества</w:t>
      </w:r>
      <w:r>
        <w:t xml:space="preserve">. </w:t>
      </w:r>
      <w:r>
        <w:rPr>
          <w:rFonts w:hint="eastAsia"/>
        </w:rPr>
        <w:t>Наиболее</w:t>
      </w:r>
      <w:r>
        <w:t xml:space="preserve"> </w:t>
      </w:r>
      <w:r>
        <w:rPr>
          <w:rFonts w:hint="eastAsia"/>
        </w:rPr>
        <w:t>многочисленное</w:t>
      </w:r>
      <w:r>
        <w:t xml:space="preserve"> </w:t>
      </w:r>
      <w:r>
        <w:rPr>
          <w:rFonts w:hint="eastAsia"/>
        </w:rPr>
        <w:t>направление</w:t>
      </w:r>
      <w:r>
        <w:t xml:space="preserve"> </w:t>
      </w:r>
      <w:r>
        <w:rPr>
          <w:rFonts w:hint="eastAsia"/>
        </w:rPr>
        <w:t>в</w:t>
      </w:r>
      <w:r>
        <w:t xml:space="preserve"> </w:t>
      </w:r>
      <w:r>
        <w:rPr>
          <w:rFonts w:hint="eastAsia"/>
        </w:rPr>
        <w:t>количественном</w:t>
      </w:r>
      <w:r>
        <w:t xml:space="preserve"> </w:t>
      </w:r>
      <w:r>
        <w:rPr>
          <w:rFonts w:hint="eastAsia"/>
        </w:rPr>
        <w:t>отношении</w:t>
      </w:r>
      <w:r>
        <w:t xml:space="preserve"> </w:t>
      </w:r>
      <w:r>
        <w:rPr>
          <w:rFonts w:hint="eastAsia"/>
        </w:rPr>
        <w:t>и</w:t>
      </w:r>
      <w:r>
        <w:t xml:space="preserve"> </w:t>
      </w:r>
      <w:r>
        <w:rPr>
          <w:rFonts w:hint="eastAsia"/>
        </w:rPr>
        <w:t>касательно</w:t>
      </w:r>
      <w:r>
        <w:t xml:space="preserve"> </w:t>
      </w:r>
      <w:r>
        <w:rPr>
          <w:rFonts w:hint="eastAsia"/>
        </w:rPr>
        <w:t>широты</w:t>
      </w:r>
      <w:r>
        <w:t xml:space="preserve"> </w:t>
      </w:r>
      <w:r>
        <w:rPr>
          <w:rFonts w:hint="eastAsia"/>
        </w:rPr>
        <w:t>поднимав</w:t>
      </w:r>
      <w:r>
        <w:rPr>
          <w:rFonts w:hint="eastAsia"/>
        </w:rPr>
        <w:t>¬</w:t>
      </w:r>
      <w:r>
        <w:rPr>
          <w:rFonts w:hint="eastAsia"/>
        </w:rPr>
        <w:t>шихся</w:t>
      </w:r>
      <w:r>
        <w:t xml:space="preserve"> </w:t>
      </w:r>
      <w:r>
        <w:rPr>
          <w:rFonts w:hint="eastAsia"/>
        </w:rPr>
        <w:t>проблем</w:t>
      </w:r>
      <w:r>
        <w:t xml:space="preserve"> </w:t>
      </w:r>
      <w:r>
        <w:rPr>
          <w:rFonts w:hint="eastAsia"/>
        </w:rPr>
        <w:t>составляли</w:t>
      </w:r>
      <w:r>
        <w:t xml:space="preserve"> </w:t>
      </w:r>
      <w:r>
        <w:rPr>
          <w:rFonts w:hint="eastAsia"/>
        </w:rPr>
        <w:t>исследования</w:t>
      </w:r>
      <w:r>
        <w:t xml:space="preserve"> </w:t>
      </w:r>
      <w:r>
        <w:rPr>
          <w:rFonts w:hint="eastAsia"/>
        </w:rPr>
        <w:t>правовых</w:t>
      </w:r>
      <w:r>
        <w:t xml:space="preserve"> </w:t>
      </w:r>
      <w:r>
        <w:rPr>
          <w:rFonts w:hint="eastAsia"/>
        </w:rPr>
        <w:t>аспектов</w:t>
      </w:r>
      <w:r>
        <w:t xml:space="preserve"> </w:t>
      </w:r>
      <w:r>
        <w:rPr>
          <w:rFonts w:hint="eastAsia"/>
        </w:rPr>
        <w:t>международных</w:t>
      </w:r>
      <w:r>
        <w:t xml:space="preserve"> </w:t>
      </w:r>
      <w:r>
        <w:rPr>
          <w:rFonts w:hint="eastAsia"/>
        </w:rPr>
        <w:t>отношений</w:t>
      </w:r>
      <w:r>
        <w:t xml:space="preserve">. </w:t>
      </w:r>
      <w:r>
        <w:rPr>
          <w:rFonts w:hint="eastAsia"/>
        </w:rPr>
        <w:t>Исследования</w:t>
      </w:r>
      <w:r>
        <w:t xml:space="preserve"> </w:t>
      </w:r>
      <w:r>
        <w:rPr>
          <w:rFonts w:hint="eastAsia"/>
        </w:rPr>
        <w:t>социальных</w:t>
      </w:r>
      <w:r>
        <w:t xml:space="preserve"> </w:t>
      </w:r>
      <w:r>
        <w:rPr>
          <w:rFonts w:hint="eastAsia"/>
        </w:rPr>
        <w:t>и</w:t>
      </w:r>
      <w:r>
        <w:t xml:space="preserve"> </w:t>
      </w:r>
      <w:r>
        <w:rPr>
          <w:rFonts w:hint="eastAsia"/>
        </w:rPr>
        <w:t>экономических</w:t>
      </w:r>
      <w:r>
        <w:t xml:space="preserve"> </w:t>
      </w:r>
      <w:r>
        <w:rPr>
          <w:rFonts w:hint="eastAsia"/>
        </w:rPr>
        <w:t>аспектов</w:t>
      </w:r>
      <w:r>
        <w:t xml:space="preserve"> </w:t>
      </w:r>
      <w:r>
        <w:rPr>
          <w:rFonts w:hint="eastAsia"/>
        </w:rPr>
        <w:t>междуна</w:t>
      </w:r>
      <w:r>
        <w:rPr>
          <w:rFonts w:hint="eastAsia"/>
        </w:rPr>
        <w:t>¬</w:t>
      </w:r>
      <w:r>
        <w:rPr>
          <w:rFonts w:hint="eastAsia"/>
        </w:rPr>
        <w:t>родных</w:t>
      </w:r>
      <w:r>
        <w:t xml:space="preserve"> </w:t>
      </w:r>
      <w:r>
        <w:rPr>
          <w:rFonts w:hint="eastAsia"/>
        </w:rPr>
        <w:t>отношений</w:t>
      </w:r>
      <w:r>
        <w:t xml:space="preserve"> </w:t>
      </w:r>
      <w:r>
        <w:rPr>
          <w:rFonts w:hint="eastAsia"/>
        </w:rPr>
        <w:t>были</w:t>
      </w:r>
      <w:r>
        <w:t xml:space="preserve"> </w:t>
      </w:r>
      <w:r>
        <w:rPr>
          <w:rFonts w:hint="eastAsia"/>
        </w:rPr>
        <w:t>менее</w:t>
      </w:r>
      <w:r>
        <w:t xml:space="preserve"> </w:t>
      </w:r>
      <w:r>
        <w:rPr>
          <w:rFonts w:hint="eastAsia"/>
        </w:rPr>
        <w:t>представительными</w:t>
      </w:r>
      <w:r>
        <w:t xml:space="preserve">, </w:t>
      </w:r>
      <w:r>
        <w:rPr>
          <w:rFonts w:hint="eastAsia"/>
        </w:rPr>
        <w:t>но</w:t>
      </w:r>
      <w:r>
        <w:t xml:space="preserve"> </w:t>
      </w:r>
      <w:r>
        <w:rPr>
          <w:rFonts w:hint="eastAsia"/>
        </w:rPr>
        <w:t>проблемы</w:t>
      </w:r>
      <w:r>
        <w:t xml:space="preserve">, </w:t>
      </w:r>
      <w:r>
        <w:rPr>
          <w:rFonts w:hint="eastAsia"/>
        </w:rPr>
        <w:t>которые</w:t>
      </w:r>
      <w:r>
        <w:t xml:space="preserve"> </w:t>
      </w:r>
      <w:r>
        <w:rPr>
          <w:rFonts w:hint="eastAsia"/>
        </w:rPr>
        <w:t>были</w:t>
      </w:r>
      <w:r>
        <w:t xml:space="preserve"> </w:t>
      </w:r>
      <w:r>
        <w:rPr>
          <w:rFonts w:hint="eastAsia"/>
        </w:rPr>
        <w:t>в</w:t>
      </w:r>
      <w:r>
        <w:t xml:space="preserve"> </w:t>
      </w:r>
      <w:r>
        <w:rPr>
          <w:rFonts w:hint="eastAsia"/>
        </w:rPr>
        <w:t>центре</w:t>
      </w:r>
      <w:r>
        <w:t xml:space="preserve"> </w:t>
      </w:r>
      <w:r>
        <w:rPr>
          <w:rFonts w:hint="eastAsia"/>
        </w:rPr>
        <w:t>их</w:t>
      </w:r>
      <w:r>
        <w:t xml:space="preserve"> </w:t>
      </w:r>
      <w:r>
        <w:rPr>
          <w:rFonts w:hint="eastAsia"/>
        </w:rPr>
        <w:t>внимания</w:t>
      </w:r>
      <w:r>
        <w:t xml:space="preserve"> - </w:t>
      </w:r>
      <w:r>
        <w:rPr>
          <w:rFonts w:hint="eastAsia"/>
        </w:rPr>
        <w:t>влияние</w:t>
      </w:r>
      <w:r>
        <w:t xml:space="preserve"> </w:t>
      </w:r>
      <w:r>
        <w:rPr>
          <w:rFonts w:hint="eastAsia"/>
        </w:rPr>
        <w:t>войны</w:t>
      </w:r>
      <w:r>
        <w:t xml:space="preserve"> </w:t>
      </w:r>
      <w:r>
        <w:rPr>
          <w:rFonts w:hint="eastAsia"/>
        </w:rPr>
        <w:t>на</w:t>
      </w:r>
      <w:r>
        <w:t xml:space="preserve"> </w:t>
      </w:r>
      <w:r>
        <w:rPr>
          <w:rFonts w:hint="eastAsia"/>
        </w:rPr>
        <w:t>экономическое</w:t>
      </w:r>
      <w:r>
        <w:t xml:space="preserve"> </w:t>
      </w:r>
      <w:r>
        <w:rPr>
          <w:rFonts w:hint="eastAsia"/>
        </w:rPr>
        <w:t>благополучие</w:t>
      </w:r>
      <w:r>
        <w:t xml:space="preserve"> </w:t>
      </w:r>
      <w:r>
        <w:rPr>
          <w:rFonts w:hint="eastAsia"/>
        </w:rPr>
        <w:t>страны</w:t>
      </w:r>
      <w:r>
        <w:t xml:space="preserve"> </w:t>
      </w:r>
      <w:r>
        <w:rPr>
          <w:rFonts w:hint="eastAsia"/>
        </w:rPr>
        <w:t>и</w:t>
      </w:r>
      <w:r>
        <w:t xml:space="preserve"> </w:t>
      </w:r>
      <w:r>
        <w:rPr>
          <w:rFonts w:hint="eastAsia"/>
        </w:rPr>
        <w:t>формы</w:t>
      </w:r>
      <w:r>
        <w:t xml:space="preserve"> </w:t>
      </w:r>
      <w:r>
        <w:rPr>
          <w:rFonts w:hint="eastAsia"/>
        </w:rPr>
        <w:t>международных</w:t>
      </w:r>
      <w:r>
        <w:t xml:space="preserve"> </w:t>
      </w:r>
      <w:r>
        <w:rPr>
          <w:rFonts w:hint="eastAsia"/>
        </w:rPr>
        <w:t>объединений</w:t>
      </w:r>
      <w:r>
        <w:t xml:space="preserve"> </w:t>
      </w:r>
      <w:r>
        <w:rPr>
          <w:rFonts w:hint="eastAsia"/>
        </w:rPr>
        <w:t>как</w:t>
      </w:r>
      <w:r>
        <w:t xml:space="preserve"> </w:t>
      </w:r>
      <w:r>
        <w:rPr>
          <w:rFonts w:hint="eastAsia"/>
        </w:rPr>
        <w:t>средств</w:t>
      </w:r>
      <w:r>
        <w:t xml:space="preserve"> </w:t>
      </w:r>
      <w:r>
        <w:rPr>
          <w:rFonts w:hint="eastAsia"/>
        </w:rPr>
        <w:t>искоренения</w:t>
      </w:r>
      <w:r>
        <w:t xml:space="preserve"> </w:t>
      </w:r>
      <w:r>
        <w:rPr>
          <w:rFonts w:hint="eastAsia"/>
        </w:rPr>
        <w:t>вой</w:t>
      </w:r>
      <w:r>
        <w:rPr>
          <w:rFonts w:hint="eastAsia"/>
        </w:rPr>
        <w:t>¬</w:t>
      </w:r>
      <w:r>
        <w:rPr>
          <w:rFonts w:hint="eastAsia"/>
        </w:rPr>
        <w:t>ны</w:t>
      </w:r>
      <w:r>
        <w:t xml:space="preserve"> - </w:t>
      </w:r>
      <w:r>
        <w:rPr>
          <w:rFonts w:hint="eastAsia"/>
        </w:rPr>
        <w:t>получили</w:t>
      </w:r>
      <w:r>
        <w:t xml:space="preserve"> </w:t>
      </w:r>
      <w:r>
        <w:rPr>
          <w:rFonts w:hint="eastAsia"/>
        </w:rPr>
        <w:t>детальную</w:t>
      </w:r>
      <w:r>
        <w:t xml:space="preserve"> </w:t>
      </w:r>
      <w:r>
        <w:rPr>
          <w:rFonts w:hint="eastAsia"/>
        </w:rPr>
        <w:t>и</w:t>
      </w:r>
      <w:r>
        <w:t xml:space="preserve"> </w:t>
      </w:r>
      <w:r>
        <w:rPr>
          <w:rFonts w:hint="eastAsia"/>
        </w:rPr>
        <w:t>разнообразную</w:t>
      </w:r>
      <w:r>
        <w:t xml:space="preserve"> </w:t>
      </w:r>
      <w:r>
        <w:rPr>
          <w:rFonts w:hint="eastAsia"/>
        </w:rPr>
        <w:t>трактовку</w:t>
      </w:r>
      <w:r>
        <w:t>.</w:t>
      </w:r>
    </w:p>
    <w:p w14:paraId="19C28903" w14:textId="77777777" w:rsidR="003D6753" w:rsidRDefault="003D6753" w:rsidP="003D6753">
      <w:r>
        <w:rPr>
          <w:rFonts w:hint="eastAsia"/>
        </w:rPr>
        <w:t>На</w:t>
      </w:r>
      <w:r>
        <w:t xml:space="preserve"> </w:t>
      </w:r>
      <w:r>
        <w:rPr>
          <w:rFonts w:hint="eastAsia"/>
        </w:rPr>
        <w:t>данном</w:t>
      </w:r>
      <w:r>
        <w:t xml:space="preserve"> </w:t>
      </w:r>
      <w:r>
        <w:rPr>
          <w:rFonts w:hint="eastAsia"/>
        </w:rPr>
        <w:t>этапе</w:t>
      </w:r>
      <w:r>
        <w:t xml:space="preserve"> </w:t>
      </w:r>
      <w:r>
        <w:rPr>
          <w:rFonts w:hint="eastAsia"/>
        </w:rPr>
        <w:t>активизировали</w:t>
      </w:r>
      <w:r>
        <w:t xml:space="preserve"> </w:t>
      </w:r>
      <w:r>
        <w:rPr>
          <w:rFonts w:hint="eastAsia"/>
        </w:rPr>
        <w:t>свою</w:t>
      </w:r>
      <w:r>
        <w:t xml:space="preserve"> </w:t>
      </w:r>
      <w:r>
        <w:rPr>
          <w:rFonts w:hint="eastAsia"/>
        </w:rPr>
        <w:t>миротворческую</w:t>
      </w:r>
      <w:r>
        <w:t xml:space="preserve"> </w:t>
      </w:r>
      <w:r>
        <w:rPr>
          <w:rFonts w:hint="eastAsia"/>
        </w:rPr>
        <w:t>деятельность</w:t>
      </w:r>
      <w:r>
        <w:t xml:space="preserve"> </w:t>
      </w:r>
      <w:r>
        <w:rPr>
          <w:rFonts w:hint="eastAsia"/>
        </w:rPr>
        <w:t>представители</w:t>
      </w:r>
      <w:r>
        <w:t xml:space="preserve"> </w:t>
      </w:r>
      <w:r>
        <w:rPr>
          <w:rFonts w:hint="eastAsia"/>
        </w:rPr>
        <w:t>публицистики</w:t>
      </w:r>
      <w:r>
        <w:t xml:space="preserve"> </w:t>
      </w:r>
      <w:r>
        <w:rPr>
          <w:rFonts w:hint="eastAsia"/>
        </w:rPr>
        <w:t>и</w:t>
      </w:r>
      <w:r>
        <w:t xml:space="preserve"> </w:t>
      </w:r>
      <w:r>
        <w:rPr>
          <w:rFonts w:hint="eastAsia"/>
        </w:rPr>
        <w:t>периодической</w:t>
      </w:r>
      <w:r>
        <w:t xml:space="preserve"> </w:t>
      </w:r>
      <w:r>
        <w:rPr>
          <w:rFonts w:hint="eastAsia"/>
        </w:rPr>
        <w:t>печати</w:t>
      </w:r>
      <w:r>
        <w:t xml:space="preserve">. </w:t>
      </w:r>
      <w:r>
        <w:rPr>
          <w:rFonts w:hint="eastAsia"/>
        </w:rPr>
        <w:t>Привлеченные</w:t>
      </w:r>
      <w:r>
        <w:t xml:space="preserve"> </w:t>
      </w:r>
      <w:r>
        <w:rPr>
          <w:rFonts w:hint="eastAsia"/>
        </w:rPr>
        <w:t>в</w:t>
      </w:r>
      <w:r>
        <w:t xml:space="preserve"> </w:t>
      </w:r>
      <w:r>
        <w:rPr>
          <w:rFonts w:hint="eastAsia"/>
        </w:rPr>
        <w:t>дис</w:t>
      </w:r>
      <w:r>
        <w:rPr>
          <w:rFonts w:hint="eastAsia"/>
        </w:rPr>
        <w:t>¬</w:t>
      </w:r>
      <w:r>
        <w:rPr>
          <w:rFonts w:hint="eastAsia"/>
        </w:rPr>
        <w:t>сертации</w:t>
      </w:r>
      <w:r>
        <w:t xml:space="preserve"> </w:t>
      </w:r>
      <w:r>
        <w:rPr>
          <w:rFonts w:hint="eastAsia"/>
        </w:rPr>
        <w:t>материалы</w:t>
      </w:r>
      <w:r>
        <w:t xml:space="preserve"> </w:t>
      </w:r>
      <w:r>
        <w:rPr>
          <w:rFonts w:hint="eastAsia"/>
        </w:rPr>
        <w:t>показывают</w:t>
      </w:r>
      <w:r>
        <w:t xml:space="preserve">, </w:t>
      </w:r>
      <w:r>
        <w:rPr>
          <w:rFonts w:hint="eastAsia"/>
        </w:rPr>
        <w:t>что</w:t>
      </w:r>
      <w:r>
        <w:t xml:space="preserve"> </w:t>
      </w:r>
      <w:r>
        <w:rPr>
          <w:rFonts w:hint="eastAsia"/>
        </w:rPr>
        <w:t>интенсивность</w:t>
      </w:r>
      <w:r>
        <w:t xml:space="preserve"> </w:t>
      </w:r>
      <w:r>
        <w:rPr>
          <w:rFonts w:hint="eastAsia"/>
        </w:rPr>
        <w:t>разработки</w:t>
      </w:r>
      <w:r>
        <w:t xml:space="preserve"> </w:t>
      </w:r>
      <w:r>
        <w:rPr>
          <w:rFonts w:hint="eastAsia"/>
        </w:rPr>
        <w:t>проблем</w:t>
      </w:r>
      <w:r>
        <w:t xml:space="preserve"> </w:t>
      </w:r>
      <w:r>
        <w:rPr>
          <w:rFonts w:hint="eastAsia"/>
        </w:rPr>
        <w:t>ми</w:t>
      </w:r>
      <w:r>
        <w:rPr>
          <w:rFonts w:hint="eastAsia"/>
        </w:rPr>
        <w:t>¬</w:t>
      </w:r>
      <w:r>
        <w:rPr>
          <w:rFonts w:hint="eastAsia"/>
        </w:rPr>
        <w:t>ротворчества</w:t>
      </w:r>
      <w:r>
        <w:t xml:space="preserve"> </w:t>
      </w:r>
      <w:r>
        <w:rPr>
          <w:rFonts w:hint="eastAsia"/>
        </w:rPr>
        <w:t>находилась</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событий</w:t>
      </w:r>
      <w:r>
        <w:t xml:space="preserve"> </w:t>
      </w:r>
      <w:r>
        <w:rPr>
          <w:rFonts w:hint="eastAsia"/>
        </w:rPr>
        <w:t>на</w:t>
      </w:r>
      <w:r>
        <w:t xml:space="preserve"> </w:t>
      </w:r>
      <w:r>
        <w:rPr>
          <w:rFonts w:hint="eastAsia"/>
        </w:rPr>
        <w:t>международной</w:t>
      </w:r>
      <w:r>
        <w:t xml:space="preserve"> </w:t>
      </w:r>
      <w:r>
        <w:rPr>
          <w:rFonts w:hint="eastAsia"/>
        </w:rPr>
        <w:t>арене</w:t>
      </w:r>
      <w:r>
        <w:t xml:space="preserve">, </w:t>
      </w:r>
      <w:r>
        <w:rPr>
          <w:rFonts w:hint="eastAsia"/>
        </w:rPr>
        <w:t>которые</w:t>
      </w:r>
      <w:r>
        <w:t xml:space="preserve"> </w:t>
      </w:r>
      <w:r>
        <w:rPr>
          <w:rFonts w:hint="eastAsia"/>
        </w:rPr>
        <w:t>влияли</w:t>
      </w:r>
      <w:r>
        <w:t xml:space="preserve"> </w:t>
      </w:r>
      <w:r>
        <w:rPr>
          <w:rFonts w:hint="eastAsia"/>
        </w:rPr>
        <w:t>на</w:t>
      </w:r>
      <w:r>
        <w:t xml:space="preserve"> </w:t>
      </w:r>
      <w:r>
        <w:rPr>
          <w:rFonts w:hint="eastAsia"/>
        </w:rPr>
        <w:t>изменение</w:t>
      </w:r>
      <w:r>
        <w:t xml:space="preserve"> </w:t>
      </w:r>
      <w:r>
        <w:rPr>
          <w:rFonts w:hint="eastAsia"/>
        </w:rPr>
        <w:t>взглядов</w:t>
      </w:r>
      <w:r>
        <w:t xml:space="preserve"> </w:t>
      </w:r>
      <w:r>
        <w:rPr>
          <w:rFonts w:hint="eastAsia"/>
        </w:rPr>
        <w:t>на</w:t>
      </w:r>
      <w:r>
        <w:t xml:space="preserve"> </w:t>
      </w:r>
      <w:r>
        <w:rPr>
          <w:rFonts w:hint="eastAsia"/>
        </w:rPr>
        <w:t>те</w:t>
      </w:r>
      <w:r>
        <w:t xml:space="preserve"> </w:t>
      </w:r>
      <w:r>
        <w:rPr>
          <w:rFonts w:hint="eastAsia"/>
        </w:rPr>
        <w:t>или</w:t>
      </w:r>
      <w:r>
        <w:t xml:space="preserve"> </w:t>
      </w:r>
      <w:r>
        <w:rPr>
          <w:rFonts w:hint="eastAsia"/>
        </w:rPr>
        <w:t>иные</w:t>
      </w:r>
      <w:r>
        <w:t xml:space="preserve"> </w:t>
      </w:r>
      <w:r>
        <w:rPr>
          <w:rFonts w:hint="eastAsia"/>
        </w:rPr>
        <w:t>проблем</w:t>
      </w:r>
      <w:r>
        <w:t xml:space="preserve"> </w:t>
      </w:r>
      <w:r>
        <w:rPr>
          <w:rFonts w:hint="eastAsia"/>
        </w:rPr>
        <w:t>миротворче</w:t>
      </w:r>
      <w:r>
        <w:rPr>
          <w:rFonts w:hint="eastAsia"/>
        </w:rPr>
        <w:t>¬</w:t>
      </w:r>
      <w:r>
        <w:rPr>
          <w:rFonts w:hint="eastAsia"/>
        </w:rPr>
        <w:t>ства</w:t>
      </w:r>
      <w:r>
        <w:t xml:space="preserve"> </w:t>
      </w:r>
      <w:r>
        <w:rPr>
          <w:rFonts w:hint="eastAsia"/>
        </w:rPr>
        <w:t>в</w:t>
      </w:r>
      <w:r>
        <w:t xml:space="preserve"> </w:t>
      </w:r>
      <w:r>
        <w:rPr>
          <w:rFonts w:hint="eastAsia"/>
        </w:rPr>
        <w:t>течении</w:t>
      </w:r>
      <w:r>
        <w:t xml:space="preserve"> </w:t>
      </w:r>
      <w:r>
        <w:rPr>
          <w:rFonts w:hint="eastAsia"/>
        </w:rPr>
        <w:t>даже</w:t>
      </w:r>
      <w:r>
        <w:t xml:space="preserve"> </w:t>
      </w:r>
      <w:r>
        <w:rPr>
          <w:rFonts w:hint="eastAsia"/>
        </w:rPr>
        <w:t>сравнительно</w:t>
      </w:r>
      <w:r>
        <w:t xml:space="preserve"> </w:t>
      </w:r>
      <w:r>
        <w:rPr>
          <w:rFonts w:hint="eastAsia"/>
        </w:rPr>
        <w:t>короткого</w:t>
      </w:r>
      <w:r>
        <w:t xml:space="preserve"> </w:t>
      </w:r>
      <w:r>
        <w:rPr>
          <w:rFonts w:hint="eastAsia"/>
        </w:rPr>
        <w:t>периода</w:t>
      </w:r>
      <w:r>
        <w:t xml:space="preserve"> </w:t>
      </w:r>
      <w:r>
        <w:rPr>
          <w:rFonts w:hint="eastAsia"/>
        </w:rPr>
        <w:t>времени</w:t>
      </w:r>
      <w:r>
        <w:t xml:space="preserve">. </w:t>
      </w:r>
      <w:r>
        <w:rPr>
          <w:rFonts w:hint="eastAsia"/>
        </w:rPr>
        <w:t>Международ</w:t>
      </w:r>
      <w:r>
        <w:rPr>
          <w:rFonts w:hint="eastAsia"/>
        </w:rPr>
        <w:t>¬</w:t>
      </w:r>
      <w:r>
        <w:rPr>
          <w:rFonts w:hint="eastAsia"/>
        </w:rPr>
        <w:t>ная</w:t>
      </w:r>
      <w:r>
        <w:t xml:space="preserve"> </w:t>
      </w:r>
      <w:r>
        <w:rPr>
          <w:rFonts w:hint="eastAsia"/>
        </w:rPr>
        <w:t>ситуация</w:t>
      </w:r>
      <w:r>
        <w:t xml:space="preserve"> </w:t>
      </w:r>
      <w:r>
        <w:rPr>
          <w:rFonts w:hint="eastAsia"/>
        </w:rPr>
        <w:t>определяла</w:t>
      </w:r>
      <w:r>
        <w:t xml:space="preserve">, </w:t>
      </w:r>
      <w:r>
        <w:rPr>
          <w:rFonts w:hint="eastAsia"/>
        </w:rPr>
        <w:t>в</w:t>
      </w:r>
      <w:r>
        <w:t xml:space="preserve"> </w:t>
      </w:r>
      <w:r>
        <w:rPr>
          <w:rFonts w:hint="eastAsia"/>
        </w:rPr>
        <w:t>конечном</w:t>
      </w:r>
      <w:r>
        <w:t xml:space="preserve"> </w:t>
      </w:r>
      <w:r>
        <w:rPr>
          <w:rFonts w:hint="eastAsia"/>
        </w:rPr>
        <w:t>итоге</w:t>
      </w:r>
      <w:r>
        <w:t xml:space="preserve">, </w:t>
      </w:r>
      <w:r>
        <w:rPr>
          <w:rFonts w:hint="eastAsia"/>
        </w:rPr>
        <w:t>выбор</w:t>
      </w:r>
      <w:r>
        <w:t xml:space="preserve"> </w:t>
      </w:r>
      <w:r>
        <w:rPr>
          <w:rFonts w:hint="eastAsia"/>
        </w:rPr>
        <w:t>предмета</w:t>
      </w:r>
      <w:r>
        <w:t xml:space="preserve"> </w:t>
      </w:r>
      <w:r>
        <w:rPr>
          <w:rFonts w:hint="eastAsia"/>
        </w:rPr>
        <w:t>исследования</w:t>
      </w:r>
      <w:r>
        <w:t xml:space="preserve"> </w:t>
      </w:r>
      <w:r>
        <w:rPr>
          <w:rFonts w:hint="eastAsia"/>
        </w:rPr>
        <w:t>представителями</w:t>
      </w:r>
      <w:r>
        <w:t xml:space="preserve"> </w:t>
      </w:r>
      <w:r>
        <w:rPr>
          <w:rFonts w:hint="eastAsia"/>
        </w:rPr>
        <w:t>публицистики</w:t>
      </w:r>
      <w:r>
        <w:t xml:space="preserve"> </w:t>
      </w:r>
      <w:r>
        <w:rPr>
          <w:rFonts w:hint="eastAsia"/>
        </w:rPr>
        <w:t>и</w:t>
      </w:r>
      <w:r>
        <w:t xml:space="preserve"> </w:t>
      </w:r>
      <w:r>
        <w:rPr>
          <w:rFonts w:hint="eastAsia"/>
        </w:rPr>
        <w:t>прессы</w:t>
      </w:r>
      <w:r>
        <w:t>.</w:t>
      </w:r>
    </w:p>
    <w:p w14:paraId="570EFC80" w14:textId="77777777" w:rsidR="003D6753" w:rsidRDefault="003D6753" w:rsidP="003D6753">
      <w:r>
        <w:rPr>
          <w:rFonts w:hint="eastAsia"/>
        </w:rPr>
        <w:t>Миротворчество</w:t>
      </w:r>
      <w:r>
        <w:t xml:space="preserve">, </w:t>
      </w:r>
      <w:r>
        <w:rPr>
          <w:rFonts w:hint="eastAsia"/>
        </w:rPr>
        <w:t>осуществляемое</w:t>
      </w:r>
      <w:r>
        <w:t xml:space="preserve"> </w:t>
      </w:r>
      <w:r>
        <w:rPr>
          <w:rFonts w:hint="eastAsia"/>
        </w:rPr>
        <w:t>правящей</w:t>
      </w:r>
      <w:r>
        <w:t xml:space="preserve"> </w:t>
      </w:r>
      <w:r>
        <w:rPr>
          <w:rFonts w:hint="eastAsia"/>
        </w:rPr>
        <w:t>элитой</w:t>
      </w:r>
      <w:r>
        <w:t xml:space="preserve"> </w:t>
      </w:r>
      <w:r>
        <w:rPr>
          <w:rFonts w:hint="eastAsia"/>
        </w:rPr>
        <w:t>страны</w:t>
      </w:r>
      <w:r>
        <w:t xml:space="preserve"> </w:t>
      </w:r>
      <w:r>
        <w:rPr>
          <w:rFonts w:hint="eastAsia"/>
        </w:rPr>
        <w:t>сохранило</w:t>
      </w:r>
      <w:r>
        <w:t xml:space="preserve"> </w:t>
      </w:r>
      <w:r>
        <w:rPr>
          <w:rFonts w:hint="eastAsia"/>
        </w:rPr>
        <w:t>свои</w:t>
      </w:r>
      <w:r>
        <w:t xml:space="preserve"> </w:t>
      </w:r>
      <w:r>
        <w:rPr>
          <w:rFonts w:hint="eastAsia"/>
        </w:rPr>
        <w:t>позиции</w:t>
      </w:r>
      <w:r>
        <w:t xml:space="preserve"> </w:t>
      </w:r>
      <w:r>
        <w:rPr>
          <w:rFonts w:hint="eastAsia"/>
        </w:rPr>
        <w:t>в</w:t>
      </w:r>
      <w:r>
        <w:t xml:space="preserve"> </w:t>
      </w:r>
      <w:r>
        <w:rPr>
          <w:rFonts w:hint="eastAsia"/>
        </w:rPr>
        <w:t>качестве</w:t>
      </w:r>
      <w:r>
        <w:t xml:space="preserve"> </w:t>
      </w:r>
      <w:r>
        <w:rPr>
          <w:rFonts w:hint="eastAsia"/>
        </w:rPr>
        <w:t>олицетворения</w:t>
      </w:r>
      <w:r>
        <w:t xml:space="preserve"> </w:t>
      </w:r>
      <w:r>
        <w:rPr>
          <w:rFonts w:hint="eastAsia"/>
        </w:rPr>
        <w:t>принципа</w:t>
      </w:r>
      <w:r>
        <w:t xml:space="preserve"> </w:t>
      </w:r>
      <w:r>
        <w:rPr>
          <w:rFonts w:hint="eastAsia"/>
        </w:rPr>
        <w:t>внешней</w:t>
      </w:r>
      <w:r>
        <w:t xml:space="preserve"> </w:t>
      </w:r>
      <w:r>
        <w:rPr>
          <w:rFonts w:hint="eastAsia"/>
        </w:rPr>
        <w:t>политики</w:t>
      </w:r>
      <w:r>
        <w:t xml:space="preserve">. </w:t>
      </w:r>
      <w:r>
        <w:rPr>
          <w:rFonts w:hint="eastAsia"/>
        </w:rPr>
        <w:t>Офи</w:t>
      </w:r>
      <w:r>
        <w:rPr>
          <w:rFonts w:hint="eastAsia"/>
        </w:rPr>
        <w:t>¬</w:t>
      </w:r>
      <w:r>
        <w:rPr>
          <w:rFonts w:hint="eastAsia"/>
        </w:rPr>
        <w:t>ци</w:t>
      </w:r>
      <w:r>
        <w:rPr>
          <w:rFonts w:hint="eastAsia"/>
        </w:rPr>
        <w:lastRenderedPageBreak/>
        <w:t>альные</w:t>
      </w:r>
      <w:r>
        <w:t xml:space="preserve"> </w:t>
      </w:r>
      <w:r>
        <w:rPr>
          <w:rFonts w:hint="eastAsia"/>
        </w:rPr>
        <w:t>и</w:t>
      </w:r>
      <w:r>
        <w:t xml:space="preserve"> </w:t>
      </w:r>
      <w:r>
        <w:rPr>
          <w:rFonts w:hint="eastAsia"/>
        </w:rPr>
        <w:t>внутриведомственные</w:t>
      </w:r>
      <w:r>
        <w:t xml:space="preserve"> </w:t>
      </w:r>
      <w:r>
        <w:rPr>
          <w:rFonts w:hint="eastAsia"/>
        </w:rPr>
        <w:t>дипломатические</w:t>
      </w:r>
      <w:r>
        <w:t xml:space="preserve"> </w:t>
      </w:r>
      <w:r>
        <w:rPr>
          <w:rFonts w:hint="eastAsia"/>
        </w:rPr>
        <w:t>циркуляры</w:t>
      </w:r>
      <w:r>
        <w:t xml:space="preserve">, </w:t>
      </w:r>
      <w:r>
        <w:rPr>
          <w:rFonts w:hint="eastAsia"/>
        </w:rPr>
        <w:t>депеши</w:t>
      </w:r>
      <w:r>
        <w:t xml:space="preserve">, </w:t>
      </w:r>
      <w:r>
        <w:rPr>
          <w:rFonts w:hint="eastAsia"/>
        </w:rPr>
        <w:t>письма</w:t>
      </w:r>
      <w:r>
        <w:t xml:space="preserve">, </w:t>
      </w:r>
      <w:r>
        <w:rPr>
          <w:rFonts w:hint="eastAsia"/>
        </w:rPr>
        <w:t>дневники</w:t>
      </w:r>
      <w:r>
        <w:t xml:space="preserve"> </w:t>
      </w:r>
      <w:r>
        <w:rPr>
          <w:rFonts w:hint="eastAsia"/>
        </w:rPr>
        <w:t>представителей</w:t>
      </w:r>
      <w:r>
        <w:t xml:space="preserve"> </w:t>
      </w:r>
      <w:r>
        <w:rPr>
          <w:rFonts w:hint="eastAsia"/>
        </w:rPr>
        <w:t>правящей</w:t>
      </w:r>
      <w:r>
        <w:t xml:space="preserve"> </w:t>
      </w:r>
      <w:r>
        <w:rPr>
          <w:rFonts w:hint="eastAsia"/>
        </w:rPr>
        <w:t>элиты</w:t>
      </w:r>
      <w:r>
        <w:t xml:space="preserve"> </w:t>
      </w:r>
      <w:r>
        <w:rPr>
          <w:rFonts w:hint="eastAsia"/>
        </w:rPr>
        <w:t>свидетельствуют</w:t>
      </w:r>
      <w:r>
        <w:t xml:space="preserve"> </w:t>
      </w:r>
      <w:r>
        <w:rPr>
          <w:rFonts w:hint="eastAsia"/>
        </w:rPr>
        <w:t>о</w:t>
      </w:r>
      <w:r>
        <w:t xml:space="preserve"> </w:t>
      </w:r>
      <w:r>
        <w:rPr>
          <w:rFonts w:hint="eastAsia"/>
        </w:rPr>
        <w:t>сохра</w:t>
      </w:r>
      <w:r>
        <w:rPr>
          <w:rFonts w:hint="eastAsia"/>
        </w:rPr>
        <w:t>¬</w:t>
      </w:r>
      <w:r>
        <w:rPr>
          <w:rFonts w:hint="eastAsia"/>
        </w:rPr>
        <w:t>няющейся</w:t>
      </w:r>
      <w:r>
        <w:t xml:space="preserve"> </w:t>
      </w:r>
      <w:r>
        <w:rPr>
          <w:rFonts w:hint="eastAsia"/>
        </w:rPr>
        <w:t>в</w:t>
      </w:r>
      <w:r>
        <w:t xml:space="preserve"> </w:t>
      </w:r>
      <w:r>
        <w:rPr>
          <w:rFonts w:hint="eastAsia"/>
        </w:rPr>
        <w:t>верхах</w:t>
      </w:r>
      <w:r>
        <w:t xml:space="preserve"> </w:t>
      </w:r>
      <w:r>
        <w:rPr>
          <w:rFonts w:hint="eastAsia"/>
        </w:rPr>
        <w:t>тенденции</w:t>
      </w:r>
      <w:r>
        <w:t xml:space="preserve"> </w:t>
      </w:r>
      <w:r>
        <w:rPr>
          <w:rFonts w:hint="eastAsia"/>
        </w:rPr>
        <w:t>следовать</w:t>
      </w:r>
      <w:r>
        <w:t xml:space="preserve"> </w:t>
      </w:r>
      <w:r>
        <w:rPr>
          <w:rFonts w:hint="eastAsia"/>
        </w:rPr>
        <w:t>принципам</w:t>
      </w:r>
      <w:r>
        <w:t xml:space="preserve"> </w:t>
      </w:r>
      <w:r>
        <w:rPr>
          <w:rFonts w:hint="eastAsia"/>
        </w:rPr>
        <w:t>миротворчества</w:t>
      </w:r>
      <w:r>
        <w:t xml:space="preserve">. </w:t>
      </w:r>
      <w:r>
        <w:rPr>
          <w:rFonts w:hint="eastAsia"/>
        </w:rPr>
        <w:t>Власти</w:t>
      </w:r>
      <w:r>
        <w:t xml:space="preserve"> </w:t>
      </w:r>
      <w:r>
        <w:rPr>
          <w:rFonts w:hint="eastAsia"/>
        </w:rPr>
        <w:t>стремятся</w:t>
      </w:r>
      <w:r>
        <w:t xml:space="preserve"> </w:t>
      </w:r>
      <w:r>
        <w:rPr>
          <w:rFonts w:hint="eastAsia"/>
        </w:rPr>
        <w:t>популяризировать</w:t>
      </w:r>
      <w:r>
        <w:t xml:space="preserve"> </w:t>
      </w:r>
      <w:r>
        <w:rPr>
          <w:rFonts w:hint="eastAsia"/>
        </w:rPr>
        <w:t>разработку</w:t>
      </w:r>
      <w:r>
        <w:t xml:space="preserve"> </w:t>
      </w:r>
      <w:r>
        <w:rPr>
          <w:rFonts w:hint="eastAsia"/>
        </w:rPr>
        <w:t>проблем</w:t>
      </w:r>
      <w:r>
        <w:t xml:space="preserve"> </w:t>
      </w:r>
      <w:r>
        <w:rPr>
          <w:rFonts w:hint="eastAsia"/>
        </w:rPr>
        <w:t>миротворчества</w:t>
      </w:r>
      <w:r>
        <w:t xml:space="preserve">, </w:t>
      </w:r>
      <w:r>
        <w:rPr>
          <w:rFonts w:hint="eastAsia"/>
        </w:rPr>
        <w:t>координи</w:t>
      </w:r>
      <w:r>
        <w:rPr>
          <w:rFonts w:hint="eastAsia"/>
        </w:rPr>
        <w:t>¬</w:t>
      </w:r>
      <w:r>
        <w:rPr>
          <w:rFonts w:hint="eastAsia"/>
        </w:rPr>
        <w:t>ровать</w:t>
      </w:r>
      <w:r>
        <w:t xml:space="preserve"> </w:t>
      </w:r>
      <w:r>
        <w:rPr>
          <w:rFonts w:hint="eastAsia"/>
        </w:rPr>
        <w:t>свои</w:t>
      </w:r>
      <w:r>
        <w:t xml:space="preserve"> </w:t>
      </w:r>
      <w:r>
        <w:rPr>
          <w:rFonts w:hint="eastAsia"/>
        </w:rPr>
        <w:t>усилия</w:t>
      </w:r>
      <w:r>
        <w:t xml:space="preserve"> </w:t>
      </w:r>
      <w:r>
        <w:rPr>
          <w:rFonts w:hint="eastAsia"/>
        </w:rPr>
        <w:t>в</w:t>
      </w:r>
      <w:r>
        <w:t xml:space="preserve"> </w:t>
      </w:r>
      <w:r>
        <w:rPr>
          <w:rFonts w:hint="eastAsia"/>
        </w:rPr>
        <w:t>этой</w:t>
      </w:r>
      <w:r>
        <w:t xml:space="preserve"> </w:t>
      </w:r>
      <w:r>
        <w:rPr>
          <w:rFonts w:hint="eastAsia"/>
        </w:rPr>
        <w:t>области</w:t>
      </w:r>
      <w:r>
        <w:t xml:space="preserve"> </w:t>
      </w:r>
      <w:r>
        <w:rPr>
          <w:rFonts w:hint="eastAsia"/>
        </w:rPr>
        <w:t>с</w:t>
      </w:r>
      <w:r>
        <w:t xml:space="preserve"> </w:t>
      </w:r>
      <w:r>
        <w:rPr>
          <w:rFonts w:hint="eastAsia"/>
        </w:rPr>
        <w:t>неправительственными</w:t>
      </w:r>
      <w:r>
        <w:t xml:space="preserve"> </w:t>
      </w:r>
      <w:r>
        <w:rPr>
          <w:rFonts w:hint="eastAsia"/>
        </w:rPr>
        <w:t>европейскими</w:t>
      </w:r>
      <w:r>
        <w:t xml:space="preserve"> </w:t>
      </w:r>
      <w:r>
        <w:rPr>
          <w:rFonts w:hint="eastAsia"/>
        </w:rPr>
        <w:t>организациями</w:t>
      </w:r>
      <w:r>
        <w:t xml:space="preserve"> </w:t>
      </w:r>
      <w:r>
        <w:rPr>
          <w:rFonts w:hint="eastAsia"/>
        </w:rPr>
        <w:t>миротворцев</w:t>
      </w:r>
      <w:r>
        <w:t xml:space="preserve">. </w:t>
      </w:r>
      <w:r>
        <w:rPr>
          <w:rFonts w:hint="eastAsia"/>
        </w:rPr>
        <w:t>С</w:t>
      </w:r>
      <w:r>
        <w:t xml:space="preserve"> </w:t>
      </w:r>
      <w:r>
        <w:rPr>
          <w:rFonts w:hint="eastAsia"/>
        </w:rPr>
        <w:t>санкции</w:t>
      </w:r>
      <w:r>
        <w:t xml:space="preserve"> </w:t>
      </w:r>
      <w:r>
        <w:rPr>
          <w:rFonts w:hint="eastAsia"/>
        </w:rPr>
        <w:t>верховной</w:t>
      </w:r>
      <w:r>
        <w:t xml:space="preserve"> </w:t>
      </w:r>
      <w:r>
        <w:rPr>
          <w:rFonts w:hint="eastAsia"/>
        </w:rPr>
        <w:t>власти</w:t>
      </w:r>
      <w:r>
        <w:t xml:space="preserve"> </w:t>
      </w:r>
      <w:r>
        <w:rPr>
          <w:rFonts w:hint="eastAsia"/>
        </w:rPr>
        <w:t>в</w:t>
      </w:r>
      <w:r>
        <w:t xml:space="preserve"> </w:t>
      </w:r>
      <w:r>
        <w:rPr>
          <w:rFonts w:hint="eastAsia"/>
        </w:rPr>
        <w:t>России</w:t>
      </w:r>
      <w:r>
        <w:t xml:space="preserve"> </w:t>
      </w:r>
      <w:r>
        <w:rPr>
          <w:rFonts w:hint="eastAsia"/>
        </w:rPr>
        <w:t>на</w:t>
      </w:r>
      <w:r>
        <w:t xml:space="preserve"> </w:t>
      </w:r>
      <w:r>
        <w:rPr>
          <w:rFonts w:hint="eastAsia"/>
        </w:rPr>
        <w:t>дан</w:t>
      </w:r>
      <w:r>
        <w:rPr>
          <w:rFonts w:hint="eastAsia"/>
        </w:rPr>
        <w:t>¬</w:t>
      </w:r>
      <w:r>
        <w:rPr>
          <w:rFonts w:hint="eastAsia"/>
        </w:rPr>
        <w:t>ном</w:t>
      </w:r>
      <w:r>
        <w:t xml:space="preserve"> </w:t>
      </w:r>
      <w:r>
        <w:rPr>
          <w:rFonts w:hint="eastAsia"/>
        </w:rPr>
        <w:t>этапе</w:t>
      </w:r>
      <w:r>
        <w:t xml:space="preserve"> </w:t>
      </w:r>
      <w:r>
        <w:rPr>
          <w:rFonts w:hint="eastAsia"/>
        </w:rPr>
        <w:t>возникает</w:t>
      </w:r>
      <w:r>
        <w:t xml:space="preserve"> </w:t>
      </w:r>
      <w:r>
        <w:rPr>
          <w:rFonts w:hint="eastAsia"/>
        </w:rPr>
        <w:t>первое</w:t>
      </w:r>
      <w:r>
        <w:t xml:space="preserve"> </w:t>
      </w:r>
      <w:r>
        <w:rPr>
          <w:rFonts w:hint="eastAsia"/>
        </w:rPr>
        <w:t>объединение</w:t>
      </w:r>
      <w:r>
        <w:t xml:space="preserve"> </w:t>
      </w:r>
      <w:r>
        <w:rPr>
          <w:rFonts w:hint="eastAsia"/>
        </w:rPr>
        <w:t>российских</w:t>
      </w:r>
      <w:r>
        <w:t xml:space="preserve"> </w:t>
      </w:r>
      <w:r>
        <w:rPr>
          <w:rFonts w:hint="eastAsia"/>
        </w:rPr>
        <w:t>миротворцев</w:t>
      </w:r>
      <w:r>
        <w:t>.</w:t>
      </w:r>
    </w:p>
    <w:p w14:paraId="74F98E1E" w14:textId="77777777" w:rsidR="003D6753" w:rsidRDefault="003D6753" w:rsidP="003D6753">
      <w:r>
        <w:rPr>
          <w:rFonts w:hint="eastAsia"/>
        </w:rPr>
        <w:t>Но</w:t>
      </w:r>
      <w:r>
        <w:t xml:space="preserve"> </w:t>
      </w:r>
      <w:r>
        <w:rPr>
          <w:rFonts w:hint="eastAsia"/>
        </w:rPr>
        <w:t>осложнения</w:t>
      </w:r>
      <w:r>
        <w:t xml:space="preserve"> </w:t>
      </w:r>
      <w:r>
        <w:rPr>
          <w:rFonts w:hint="eastAsia"/>
        </w:rPr>
        <w:t>на</w:t>
      </w:r>
      <w:r>
        <w:t xml:space="preserve"> </w:t>
      </w:r>
      <w:r>
        <w:rPr>
          <w:rFonts w:hint="eastAsia"/>
        </w:rPr>
        <w:t>международной</w:t>
      </w:r>
      <w:r>
        <w:t xml:space="preserve"> </w:t>
      </w:r>
      <w:r>
        <w:rPr>
          <w:rFonts w:hint="eastAsia"/>
        </w:rPr>
        <w:t>арене</w:t>
      </w:r>
      <w:r>
        <w:t xml:space="preserve">, </w:t>
      </w:r>
      <w:r>
        <w:rPr>
          <w:rFonts w:hint="eastAsia"/>
        </w:rPr>
        <w:t>усиление</w:t>
      </w:r>
      <w:r>
        <w:t xml:space="preserve"> </w:t>
      </w:r>
      <w:r>
        <w:rPr>
          <w:rFonts w:hint="eastAsia"/>
        </w:rPr>
        <w:t>внешнеполитическо</w:t>
      </w:r>
      <w:r>
        <w:rPr>
          <w:rFonts w:hint="eastAsia"/>
        </w:rPr>
        <w:t>¬</w:t>
      </w:r>
      <w:r>
        <w:rPr>
          <w:rFonts w:hint="eastAsia"/>
        </w:rPr>
        <w:t>го</w:t>
      </w:r>
      <w:r>
        <w:t xml:space="preserve"> </w:t>
      </w:r>
      <w:r>
        <w:rPr>
          <w:rFonts w:hint="eastAsia"/>
        </w:rPr>
        <w:t>влияния</w:t>
      </w:r>
      <w:r>
        <w:t xml:space="preserve"> </w:t>
      </w:r>
      <w:r>
        <w:rPr>
          <w:rFonts w:hint="eastAsia"/>
        </w:rPr>
        <w:t>России</w:t>
      </w:r>
      <w:r>
        <w:t xml:space="preserve"> </w:t>
      </w:r>
      <w:r>
        <w:rPr>
          <w:rFonts w:hint="eastAsia"/>
        </w:rPr>
        <w:t>и</w:t>
      </w:r>
      <w:r>
        <w:t xml:space="preserve"> </w:t>
      </w:r>
      <w:r>
        <w:rPr>
          <w:rFonts w:hint="eastAsia"/>
        </w:rPr>
        <w:t>социально</w:t>
      </w:r>
      <w:r>
        <w:t>-</w:t>
      </w:r>
      <w:r>
        <w:rPr>
          <w:rFonts w:hint="eastAsia"/>
        </w:rPr>
        <w:t>экономическая</w:t>
      </w:r>
      <w:r>
        <w:t xml:space="preserve"> </w:t>
      </w:r>
      <w:r>
        <w:rPr>
          <w:rFonts w:hint="eastAsia"/>
        </w:rPr>
        <w:t>стабилизация</w:t>
      </w:r>
      <w:r>
        <w:t xml:space="preserve"> </w:t>
      </w:r>
      <w:r>
        <w:rPr>
          <w:rFonts w:hint="eastAsia"/>
        </w:rPr>
        <w:t>внутри</w:t>
      </w:r>
      <w:r>
        <w:t xml:space="preserve"> </w:t>
      </w:r>
      <w:r>
        <w:rPr>
          <w:rFonts w:hint="eastAsia"/>
        </w:rPr>
        <w:t>страны</w:t>
      </w:r>
      <w:r>
        <w:t xml:space="preserve"> </w:t>
      </w:r>
      <w:r>
        <w:rPr>
          <w:rFonts w:hint="eastAsia"/>
        </w:rPr>
        <w:t>способствуют</w:t>
      </w:r>
      <w:r>
        <w:t xml:space="preserve"> </w:t>
      </w:r>
      <w:r>
        <w:rPr>
          <w:rFonts w:hint="eastAsia"/>
        </w:rPr>
        <w:t>тому</w:t>
      </w:r>
      <w:r>
        <w:t xml:space="preserve">, </w:t>
      </w:r>
      <w:r>
        <w:rPr>
          <w:rFonts w:hint="eastAsia"/>
        </w:rPr>
        <w:t>что</w:t>
      </w:r>
      <w:r>
        <w:t xml:space="preserve"> </w:t>
      </w:r>
      <w:r>
        <w:rPr>
          <w:rFonts w:hint="eastAsia"/>
        </w:rPr>
        <w:t>внимание</w:t>
      </w:r>
      <w:r>
        <w:t xml:space="preserve"> </w:t>
      </w:r>
      <w:r>
        <w:rPr>
          <w:rFonts w:hint="eastAsia"/>
        </w:rPr>
        <w:t>государственных</w:t>
      </w:r>
      <w:r>
        <w:t xml:space="preserve"> </w:t>
      </w:r>
      <w:r>
        <w:rPr>
          <w:rFonts w:hint="eastAsia"/>
        </w:rPr>
        <w:t>деятелей</w:t>
      </w:r>
      <w:r>
        <w:t xml:space="preserve"> </w:t>
      </w:r>
      <w:r>
        <w:rPr>
          <w:rFonts w:hint="eastAsia"/>
        </w:rPr>
        <w:t>все</w:t>
      </w:r>
      <w:r>
        <w:t xml:space="preserve"> </w:t>
      </w:r>
      <w:r>
        <w:rPr>
          <w:rFonts w:hint="eastAsia"/>
        </w:rPr>
        <w:t>более</w:t>
      </w:r>
      <w:r>
        <w:t xml:space="preserve"> </w:t>
      </w:r>
      <w:r>
        <w:rPr>
          <w:rFonts w:hint="eastAsia"/>
        </w:rPr>
        <w:t>начи</w:t>
      </w:r>
      <w:r>
        <w:rPr>
          <w:rFonts w:hint="eastAsia"/>
        </w:rPr>
        <w:t>¬</w:t>
      </w:r>
      <w:r>
        <w:rPr>
          <w:rFonts w:hint="eastAsia"/>
        </w:rPr>
        <w:t>нают</w:t>
      </w:r>
      <w:r>
        <w:t xml:space="preserve"> </w:t>
      </w:r>
      <w:r>
        <w:rPr>
          <w:rFonts w:hint="eastAsia"/>
        </w:rPr>
        <w:t>привлекать</w:t>
      </w:r>
      <w:r>
        <w:t xml:space="preserve"> </w:t>
      </w:r>
      <w:r>
        <w:rPr>
          <w:rFonts w:hint="eastAsia"/>
        </w:rPr>
        <w:t>разного</w:t>
      </w:r>
      <w:r>
        <w:t xml:space="preserve"> </w:t>
      </w:r>
      <w:r>
        <w:rPr>
          <w:rFonts w:hint="eastAsia"/>
        </w:rPr>
        <w:t>рода</w:t>
      </w:r>
      <w:r>
        <w:t xml:space="preserve"> </w:t>
      </w:r>
      <w:r>
        <w:rPr>
          <w:rFonts w:hint="eastAsia"/>
        </w:rPr>
        <w:t>военные</w:t>
      </w:r>
      <w:r>
        <w:t xml:space="preserve"> </w:t>
      </w:r>
      <w:r>
        <w:rPr>
          <w:rFonts w:hint="eastAsia"/>
        </w:rPr>
        <w:t>авантюры</w:t>
      </w:r>
      <w:r>
        <w:t xml:space="preserve">. </w:t>
      </w:r>
      <w:r>
        <w:rPr>
          <w:rFonts w:hint="eastAsia"/>
        </w:rPr>
        <w:t>Все</w:t>
      </w:r>
      <w:r>
        <w:t xml:space="preserve"> </w:t>
      </w:r>
      <w:r>
        <w:rPr>
          <w:rFonts w:hint="eastAsia"/>
        </w:rPr>
        <w:t>это</w:t>
      </w:r>
      <w:r>
        <w:t xml:space="preserve"> </w:t>
      </w:r>
      <w:r>
        <w:rPr>
          <w:rFonts w:hint="eastAsia"/>
        </w:rPr>
        <w:t>начинает</w:t>
      </w:r>
      <w:r>
        <w:t xml:space="preserve"> </w:t>
      </w:r>
      <w:r>
        <w:rPr>
          <w:rFonts w:hint="eastAsia"/>
        </w:rPr>
        <w:t>оказы</w:t>
      </w:r>
      <w:r>
        <w:rPr>
          <w:rFonts w:hint="eastAsia"/>
        </w:rPr>
        <w:t>¬</w:t>
      </w:r>
      <w:r>
        <w:rPr>
          <w:rFonts w:hint="eastAsia"/>
        </w:rPr>
        <w:t>вать</w:t>
      </w:r>
      <w:r>
        <w:t xml:space="preserve"> </w:t>
      </w:r>
      <w:r>
        <w:rPr>
          <w:rFonts w:hint="eastAsia"/>
        </w:rPr>
        <w:t>влияние</w:t>
      </w:r>
      <w:r>
        <w:t xml:space="preserve"> </w:t>
      </w:r>
      <w:r>
        <w:rPr>
          <w:rFonts w:hint="eastAsia"/>
        </w:rPr>
        <w:t>и</w:t>
      </w:r>
      <w:r>
        <w:t xml:space="preserve"> </w:t>
      </w:r>
      <w:r>
        <w:rPr>
          <w:rFonts w:hint="eastAsia"/>
        </w:rPr>
        <w:t>на</w:t>
      </w:r>
      <w:r>
        <w:t xml:space="preserve"> </w:t>
      </w:r>
      <w:r>
        <w:rPr>
          <w:rFonts w:hint="eastAsia"/>
        </w:rPr>
        <w:t>внутреннюю</w:t>
      </w:r>
      <w:r>
        <w:t xml:space="preserve"> </w:t>
      </w:r>
      <w:r>
        <w:rPr>
          <w:rFonts w:hint="eastAsia"/>
        </w:rPr>
        <w:t>политику</w:t>
      </w:r>
      <w:r>
        <w:t xml:space="preserve">, </w:t>
      </w:r>
      <w:r>
        <w:rPr>
          <w:rFonts w:hint="eastAsia"/>
        </w:rPr>
        <w:t>что</w:t>
      </w:r>
      <w:r>
        <w:t xml:space="preserve"> </w:t>
      </w:r>
      <w:r>
        <w:rPr>
          <w:rFonts w:hint="eastAsia"/>
        </w:rPr>
        <w:t>находит</w:t>
      </w:r>
      <w:r>
        <w:t xml:space="preserve"> </w:t>
      </w:r>
      <w:r>
        <w:rPr>
          <w:rFonts w:hint="eastAsia"/>
        </w:rPr>
        <w:t>выражение</w:t>
      </w:r>
      <w:r>
        <w:t xml:space="preserve"> </w:t>
      </w:r>
      <w:r>
        <w:rPr>
          <w:rFonts w:hint="eastAsia"/>
        </w:rPr>
        <w:t>в</w:t>
      </w:r>
      <w:r>
        <w:t xml:space="preserve"> </w:t>
      </w:r>
      <w:r>
        <w:rPr>
          <w:rFonts w:hint="eastAsia"/>
        </w:rPr>
        <w:t>стремле</w:t>
      </w:r>
      <w:r>
        <w:rPr>
          <w:rFonts w:hint="eastAsia"/>
        </w:rPr>
        <w:t>¬</w:t>
      </w:r>
    </w:p>
    <w:p w14:paraId="24CE0A03" w14:textId="77777777" w:rsidR="003D6753" w:rsidRDefault="003D6753" w:rsidP="003D6753">
      <w:r>
        <w:t xml:space="preserve"> </w:t>
      </w:r>
    </w:p>
    <w:p w14:paraId="0F62EB56" w14:textId="77777777" w:rsidR="003D6753" w:rsidRDefault="003D6753" w:rsidP="003D6753">
      <w:r>
        <w:t>187</w:t>
      </w:r>
    </w:p>
    <w:p w14:paraId="60EAF857" w14:textId="77777777" w:rsidR="003D6753" w:rsidRDefault="003D6753" w:rsidP="003D6753">
      <w:r>
        <w:rPr>
          <w:rFonts w:hint="eastAsia"/>
        </w:rPr>
        <w:t>нии</w:t>
      </w:r>
      <w:r>
        <w:t xml:space="preserve"> </w:t>
      </w:r>
      <w:r>
        <w:rPr>
          <w:rFonts w:hint="eastAsia"/>
        </w:rPr>
        <w:t>провести</w:t>
      </w:r>
      <w:r>
        <w:t xml:space="preserve"> </w:t>
      </w:r>
      <w:r>
        <w:rPr>
          <w:rFonts w:hint="eastAsia"/>
        </w:rPr>
        <w:t>милитаризацию</w:t>
      </w:r>
      <w:r>
        <w:t xml:space="preserve"> </w:t>
      </w:r>
      <w:r>
        <w:rPr>
          <w:rFonts w:hint="eastAsia"/>
        </w:rPr>
        <w:t>школьного</w:t>
      </w:r>
      <w:r>
        <w:t xml:space="preserve"> </w:t>
      </w:r>
      <w:r>
        <w:rPr>
          <w:rFonts w:hint="eastAsia"/>
        </w:rPr>
        <w:t>образования</w:t>
      </w:r>
      <w:r>
        <w:t xml:space="preserve"> </w:t>
      </w:r>
      <w:r>
        <w:rPr>
          <w:rFonts w:hint="eastAsia"/>
        </w:rPr>
        <w:t>и</w:t>
      </w:r>
      <w:r>
        <w:t xml:space="preserve"> </w:t>
      </w:r>
      <w:r>
        <w:rPr>
          <w:rFonts w:hint="eastAsia"/>
        </w:rPr>
        <w:t>привить</w:t>
      </w:r>
      <w:r>
        <w:t xml:space="preserve"> </w:t>
      </w:r>
      <w:r>
        <w:rPr>
          <w:rFonts w:hint="eastAsia"/>
        </w:rPr>
        <w:t>подрастаю</w:t>
      </w:r>
      <w:r>
        <w:rPr>
          <w:rFonts w:hint="eastAsia"/>
        </w:rPr>
        <w:t>¬</w:t>
      </w:r>
      <w:r>
        <w:rPr>
          <w:rFonts w:hint="eastAsia"/>
        </w:rPr>
        <w:t>щему</w:t>
      </w:r>
      <w:r>
        <w:t xml:space="preserve"> </w:t>
      </w:r>
      <w:r>
        <w:rPr>
          <w:rFonts w:hint="eastAsia"/>
        </w:rPr>
        <w:t>поколению</w:t>
      </w:r>
      <w:r>
        <w:t xml:space="preserve"> </w:t>
      </w:r>
      <w:r>
        <w:rPr>
          <w:rFonts w:hint="eastAsia"/>
        </w:rPr>
        <w:t>комплекс</w:t>
      </w:r>
      <w:r>
        <w:t xml:space="preserve"> </w:t>
      </w:r>
      <w:r>
        <w:rPr>
          <w:rFonts w:hint="eastAsia"/>
        </w:rPr>
        <w:t>внешней</w:t>
      </w:r>
      <w:r>
        <w:t xml:space="preserve"> </w:t>
      </w:r>
      <w:r>
        <w:rPr>
          <w:rFonts w:hint="eastAsia"/>
        </w:rPr>
        <w:t>угрозы</w:t>
      </w:r>
      <w:r>
        <w:t>.</w:t>
      </w:r>
    </w:p>
    <w:p w14:paraId="314600FE" w14:textId="77777777" w:rsidR="003D6753" w:rsidRDefault="003D6753" w:rsidP="003D6753">
      <w:r>
        <w:t>3)</w:t>
      </w:r>
      <w:r>
        <w:tab/>
        <w:t>1890-</w:t>
      </w:r>
      <w:r>
        <w:rPr>
          <w:rFonts w:hint="eastAsia"/>
        </w:rPr>
        <w:t>е</w:t>
      </w:r>
      <w:r>
        <w:t xml:space="preserve"> </w:t>
      </w:r>
      <w:r>
        <w:rPr>
          <w:rFonts w:hint="eastAsia"/>
        </w:rPr>
        <w:t>гг</w:t>
      </w:r>
      <w:r>
        <w:t xml:space="preserve">. - </w:t>
      </w:r>
      <w:r>
        <w:rPr>
          <w:rFonts w:hint="eastAsia"/>
        </w:rPr>
        <w:t>этап</w:t>
      </w:r>
      <w:r>
        <w:t xml:space="preserve">, </w:t>
      </w:r>
      <w:r>
        <w:rPr>
          <w:rFonts w:hint="eastAsia"/>
        </w:rPr>
        <w:t>характеризующийся</w:t>
      </w:r>
      <w:r>
        <w:t xml:space="preserve"> </w:t>
      </w:r>
      <w:r>
        <w:rPr>
          <w:rFonts w:hint="eastAsia"/>
        </w:rPr>
        <w:t>ревизией</w:t>
      </w:r>
      <w:r>
        <w:t xml:space="preserve"> </w:t>
      </w:r>
      <w:r>
        <w:rPr>
          <w:rFonts w:hint="eastAsia"/>
        </w:rPr>
        <w:t>миротворческих</w:t>
      </w:r>
      <w:r>
        <w:t xml:space="preserve"> </w:t>
      </w:r>
      <w:r>
        <w:rPr>
          <w:rFonts w:hint="eastAsia"/>
        </w:rPr>
        <w:t>прин</w:t>
      </w:r>
      <w:r>
        <w:rPr>
          <w:rFonts w:hint="eastAsia"/>
        </w:rPr>
        <w:t>¬</w:t>
      </w:r>
      <w:r>
        <w:rPr>
          <w:rFonts w:hint="eastAsia"/>
        </w:rPr>
        <w:t>ципов</w:t>
      </w:r>
      <w:r>
        <w:t xml:space="preserve"> </w:t>
      </w:r>
      <w:r>
        <w:rPr>
          <w:rFonts w:hint="eastAsia"/>
        </w:rPr>
        <w:t>внешней</w:t>
      </w:r>
      <w:r>
        <w:t xml:space="preserve"> </w:t>
      </w:r>
      <w:r>
        <w:rPr>
          <w:rFonts w:hint="eastAsia"/>
        </w:rPr>
        <w:t>политики</w:t>
      </w:r>
      <w:r>
        <w:t xml:space="preserve">, </w:t>
      </w:r>
      <w:r>
        <w:rPr>
          <w:rFonts w:hint="eastAsia"/>
        </w:rPr>
        <w:t>с</w:t>
      </w:r>
      <w:r>
        <w:t xml:space="preserve"> </w:t>
      </w:r>
      <w:r>
        <w:rPr>
          <w:rFonts w:hint="eastAsia"/>
        </w:rPr>
        <w:t>одной</w:t>
      </w:r>
      <w:r>
        <w:t xml:space="preserve"> </w:t>
      </w:r>
      <w:r>
        <w:rPr>
          <w:rFonts w:hint="eastAsia"/>
        </w:rPr>
        <w:t>стороны</w:t>
      </w:r>
      <w:r>
        <w:t xml:space="preserve">, </w:t>
      </w:r>
      <w:r>
        <w:rPr>
          <w:rFonts w:hint="eastAsia"/>
        </w:rPr>
        <w:t>и</w:t>
      </w:r>
      <w:r>
        <w:t xml:space="preserve"> </w:t>
      </w:r>
      <w:r>
        <w:rPr>
          <w:rFonts w:hint="eastAsia"/>
        </w:rPr>
        <w:t>всплеском</w:t>
      </w:r>
      <w:r>
        <w:t xml:space="preserve"> </w:t>
      </w:r>
      <w:r>
        <w:rPr>
          <w:rFonts w:hint="eastAsia"/>
        </w:rPr>
        <w:t>миротворческих</w:t>
      </w:r>
      <w:r>
        <w:t xml:space="preserve"> </w:t>
      </w:r>
      <w:r>
        <w:rPr>
          <w:rFonts w:hint="eastAsia"/>
        </w:rPr>
        <w:t>на</w:t>
      </w:r>
      <w:r>
        <w:rPr>
          <w:rFonts w:hint="eastAsia"/>
        </w:rPr>
        <w:t>¬</w:t>
      </w:r>
      <w:r>
        <w:rPr>
          <w:rFonts w:hint="eastAsia"/>
        </w:rPr>
        <w:t>строений</w:t>
      </w:r>
      <w:r>
        <w:t xml:space="preserve"> </w:t>
      </w:r>
      <w:r>
        <w:rPr>
          <w:rFonts w:hint="eastAsia"/>
        </w:rPr>
        <w:t>в</w:t>
      </w:r>
      <w:r>
        <w:t xml:space="preserve"> </w:t>
      </w:r>
      <w:r>
        <w:rPr>
          <w:rFonts w:hint="eastAsia"/>
        </w:rPr>
        <w:t>среде</w:t>
      </w:r>
      <w:r>
        <w:t xml:space="preserve"> </w:t>
      </w:r>
      <w:r>
        <w:rPr>
          <w:rFonts w:hint="eastAsia"/>
        </w:rPr>
        <w:t>российской</w:t>
      </w:r>
      <w:r>
        <w:t xml:space="preserve"> </w:t>
      </w:r>
      <w:r>
        <w:rPr>
          <w:rFonts w:hint="eastAsia"/>
        </w:rPr>
        <w:t>интеллигенции</w:t>
      </w:r>
      <w:r>
        <w:t xml:space="preserve"> </w:t>
      </w:r>
      <w:r>
        <w:rPr>
          <w:rFonts w:hint="eastAsia"/>
        </w:rPr>
        <w:t>в</w:t>
      </w:r>
      <w:r>
        <w:t xml:space="preserve"> </w:t>
      </w:r>
      <w:r>
        <w:rPr>
          <w:rFonts w:hint="eastAsia"/>
        </w:rPr>
        <w:t>конце</w:t>
      </w:r>
      <w:r>
        <w:t xml:space="preserve"> 1890-</w:t>
      </w:r>
      <w:r>
        <w:rPr>
          <w:rFonts w:hint="eastAsia"/>
        </w:rPr>
        <w:t>х</w:t>
      </w:r>
      <w:r>
        <w:t xml:space="preserve"> </w:t>
      </w:r>
      <w:r>
        <w:rPr>
          <w:rFonts w:hint="eastAsia"/>
        </w:rPr>
        <w:t>гг</w:t>
      </w:r>
      <w:r>
        <w:t>.</w:t>
      </w:r>
    </w:p>
    <w:p w14:paraId="65A0CC84" w14:textId="77777777" w:rsidR="003D6753" w:rsidRDefault="003D6753" w:rsidP="003D6753">
      <w:r>
        <w:rPr>
          <w:rFonts w:hint="eastAsia"/>
        </w:rPr>
        <w:t>Российские</w:t>
      </w:r>
      <w:r>
        <w:t xml:space="preserve"> </w:t>
      </w:r>
      <w:r>
        <w:rPr>
          <w:rFonts w:hint="eastAsia"/>
        </w:rPr>
        <w:t>государственные</w:t>
      </w:r>
      <w:r>
        <w:t xml:space="preserve"> </w:t>
      </w:r>
      <w:r>
        <w:rPr>
          <w:rFonts w:hint="eastAsia"/>
        </w:rPr>
        <w:t>деятели</w:t>
      </w:r>
      <w:r>
        <w:t xml:space="preserve"> </w:t>
      </w:r>
      <w:r>
        <w:rPr>
          <w:rFonts w:hint="eastAsia"/>
        </w:rPr>
        <w:t>все</w:t>
      </w:r>
      <w:r>
        <w:t xml:space="preserve"> </w:t>
      </w:r>
      <w:r>
        <w:rPr>
          <w:rFonts w:hint="eastAsia"/>
        </w:rPr>
        <w:t>менее</w:t>
      </w:r>
      <w:r>
        <w:t xml:space="preserve"> </w:t>
      </w:r>
      <w:r>
        <w:rPr>
          <w:rFonts w:hint="eastAsia"/>
        </w:rPr>
        <w:t>практикуют</w:t>
      </w:r>
      <w:r>
        <w:t xml:space="preserve"> </w:t>
      </w:r>
      <w:r>
        <w:rPr>
          <w:rFonts w:hint="eastAsia"/>
        </w:rPr>
        <w:t>миротворче</w:t>
      </w:r>
      <w:r>
        <w:rPr>
          <w:rFonts w:hint="eastAsia"/>
        </w:rPr>
        <w:t>¬</w:t>
      </w:r>
      <w:r>
        <w:rPr>
          <w:rFonts w:hint="eastAsia"/>
        </w:rPr>
        <w:t>ство</w:t>
      </w:r>
      <w:r>
        <w:t xml:space="preserve"> </w:t>
      </w:r>
      <w:r>
        <w:rPr>
          <w:rFonts w:hint="eastAsia"/>
        </w:rPr>
        <w:t>как</w:t>
      </w:r>
      <w:r>
        <w:t xml:space="preserve"> </w:t>
      </w:r>
      <w:r>
        <w:rPr>
          <w:rFonts w:hint="eastAsia"/>
        </w:rPr>
        <w:t>принцип</w:t>
      </w:r>
      <w:r>
        <w:t xml:space="preserve"> </w:t>
      </w:r>
      <w:r>
        <w:rPr>
          <w:rFonts w:hint="eastAsia"/>
        </w:rPr>
        <w:t>проведения</w:t>
      </w:r>
      <w:r>
        <w:t xml:space="preserve"> </w:t>
      </w:r>
      <w:r>
        <w:rPr>
          <w:rFonts w:hint="eastAsia"/>
        </w:rPr>
        <w:t>внешней</w:t>
      </w:r>
      <w:r>
        <w:t xml:space="preserve"> </w:t>
      </w:r>
      <w:r>
        <w:rPr>
          <w:rFonts w:hint="eastAsia"/>
        </w:rPr>
        <w:t>политики</w:t>
      </w:r>
      <w:r>
        <w:t xml:space="preserve"> </w:t>
      </w:r>
      <w:r>
        <w:rPr>
          <w:rFonts w:hint="eastAsia"/>
        </w:rPr>
        <w:t>страны</w:t>
      </w:r>
      <w:r>
        <w:t xml:space="preserve"> </w:t>
      </w:r>
      <w:r>
        <w:rPr>
          <w:rFonts w:hint="eastAsia"/>
        </w:rPr>
        <w:t>и</w:t>
      </w:r>
      <w:r>
        <w:t xml:space="preserve"> </w:t>
      </w:r>
      <w:r>
        <w:rPr>
          <w:rFonts w:hint="eastAsia"/>
        </w:rPr>
        <w:t>все</w:t>
      </w:r>
      <w:r>
        <w:t xml:space="preserve"> </w:t>
      </w:r>
      <w:r>
        <w:rPr>
          <w:rFonts w:hint="eastAsia"/>
        </w:rPr>
        <w:t>чаще</w:t>
      </w:r>
      <w:r>
        <w:t xml:space="preserve"> </w:t>
      </w:r>
      <w:r>
        <w:rPr>
          <w:rFonts w:hint="eastAsia"/>
        </w:rPr>
        <w:t>на</w:t>
      </w:r>
      <w:r>
        <w:t xml:space="preserve"> </w:t>
      </w:r>
      <w:r>
        <w:rPr>
          <w:rFonts w:hint="eastAsia"/>
        </w:rPr>
        <w:t>первый</w:t>
      </w:r>
      <w:r>
        <w:t xml:space="preserve"> </w:t>
      </w:r>
      <w:r>
        <w:rPr>
          <w:rFonts w:hint="eastAsia"/>
        </w:rPr>
        <w:t>план</w:t>
      </w:r>
      <w:r>
        <w:t xml:space="preserve"> </w:t>
      </w:r>
      <w:r>
        <w:rPr>
          <w:rFonts w:hint="eastAsia"/>
        </w:rPr>
        <w:t>выдвигаются</w:t>
      </w:r>
      <w:r>
        <w:t xml:space="preserve"> </w:t>
      </w:r>
      <w:r>
        <w:rPr>
          <w:rFonts w:hint="eastAsia"/>
        </w:rPr>
        <w:t>задачи</w:t>
      </w:r>
      <w:r>
        <w:t xml:space="preserve"> </w:t>
      </w:r>
      <w:r>
        <w:rPr>
          <w:rFonts w:hint="eastAsia"/>
        </w:rPr>
        <w:t>защиты</w:t>
      </w:r>
      <w:r>
        <w:t xml:space="preserve"> </w:t>
      </w:r>
      <w:r>
        <w:rPr>
          <w:rFonts w:hint="eastAsia"/>
        </w:rPr>
        <w:t>российских</w:t>
      </w:r>
      <w:r>
        <w:t xml:space="preserve"> </w:t>
      </w:r>
      <w:r>
        <w:rPr>
          <w:rFonts w:hint="eastAsia"/>
        </w:rPr>
        <w:t>экспансионистских</w:t>
      </w:r>
      <w:r>
        <w:t xml:space="preserve"> </w:t>
      </w:r>
      <w:r>
        <w:rPr>
          <w:rFonts w:hint="eastAsia"/>
        </w:rPr>
        <w:t>интересов</w:t>
      </w:r>
      <w:r>
        <w:t xml:space="preserve"> </w:t>
      </w:r>
      <w:r>
        <w:rPr>
          <w:rFonts w:hint="eastAsia"/>
        </w:rPr>
        <w:t>на</w:t>
      </w:r>
      <w:r>
        <w:t xml:space="preserve"> </w:t>
      </w:r>
      <w:r>
        <w:rPr>
          <w:rFonts w:hint="eastAsia"/>
        </w:rPr>
        <w:t>Дальнем</w:t>
      </w:r>
      <w:r>
        <w:t xml:space="preserve"> </w:t>
      </w:r>
      <w:r>
        <w:rPr>
          <w:rFonts w:hint="eastAsia"/>
        </w:rPr>
        <w:t>Востоке</w:t>
      </w:r>
      <w:r>
        <w:t xml:space="preserve"> </w:t>
      </w:r>
      <w:r>
        <w:rPr>
          <w:rFonts w:hint="eastAsia"/>
        </w:rPr>
        <w:t>или</w:t>
      </w:r>
      <w:r>
        <w:t xml:space="preserve"> </w:t>
      </w:r>
      <w:r>
        <w:rPr>
          <w:rFonts w:hint="eastAsia"/>
        </w:rPr>
        <w:t>в</w:t>
      </w:r>
      <w:r>
        <w:t xml:space="preserve"> </w:t>
      </w:r>
      <w:r>
        <w:rPr>
          <w:rFonts w:hint="eastAsia"/>
        </w:rPr>
        <w:t>районе</w:t>
      </w:r>
      <w:r>
        <w:t xml:space="preserve"> </w:t>
      </w:r>
      <w:r>
        <w:rPr>
          <w:rFonts w:hint="eastAsia"/>
        </w:rPr>
        <w:t>Черноморских</w:t>
      </w:r>
      <w:r>
        <w:t xml:space="preserve"> </w:t>
      </w:r>
      <w:r>
        <w:rPr>
          <w:rFonts w:hint="eastAsia"/>
        </w:rPr>
        <w:t>проливов</w:t>
      </w:r>
      <w:r>
        <w:t xml:space="preserve">. </w:t>
      </w:r>
      <w:r>
        <w:rPr>
          <w:rFonts w:hint="eastAsia"/>
        </w:rPr>
        <w:t>Миротворч</w:t>
      </w:r>
      <w:r>
        <w:rPr>
          <w:rFonts w:hint="eastAsia"/>
        </w:rPr>
        <w:lastRenderedPageBreak/>
        <w:t>еская</w:t>
      </w:r>
      <w:r>
        <w:t xml:space="preserve"> </w:t>
      </w:r>
      <w:r>
        <w:rPr>
          <w:rFonts w:hint="eastAsia"/>
        </w:rPr>
        <w:t>роль</w:t>
      </w:r>
      <w:r>
        <w:t xml:space="preserve"> </w:t>
      </w:r>
      <w:r>
        <w:rPr>
          <w:rFonts w:hint="eastAsia"/>
        </w:rPr>
        <w:t>министерства</w:t>
      </w:r>
      <w:r>
        <w:t xml:space="preserve"> </w:t>
      </w:r>
      <w:r>
        <w:rPr>
          <w:rFonts w:hint="eastAsia"/>
        </w:rPr>
        <w:t>иностранных</w:t>
      </w:r>
      <w:r>
        <w:t xml:space="preserve"> </w:t>
      </w:r>
      <w:r>
        <w:rPr>
          <w:rFonts w:hint="eastAsia"/>
        </w:rPr>
        <w:t>дел</w:t>
      </w:r>
      <w:r>
        <w:t xml:space="preserve">, </w:t>
      </w:r>
      <w:r>
        <w:rPr>
          <w:rFonts w:hint="eastAsia"/>
        </w:rPr>
        <w:t>столь</w:t>
      </w:r>
      <w:r>
        <w:t xml:space="preserve"> </w:t>
      </w:r>
      <w:r>
        <w:rPr>
          <w:rFonts w:hint="eastAsia"/>
        </w:rPr>
        <w:t>весомая</w:t>
      </w:r>
      <w:r>
        <w:t xml:space="preserve"> </w:t>
      </w:r>
      <w:r>
        <w:rPr>
          <w:rFonts w:hint="eastAsia"/>
        </w:rPr>
        <w:t>на</w:t>
      </w:r>
      <w:r>
        <w:t xml:space="preserve"> </w:t>
      </w:r>
      <w:r>
        <w:rPr>
          <w:rFonts w:hint="eastAsia"/>
        </w:rPr>
        <w:t>предыдущих</w:t>
      </w:r>
      <w:r>
        <w:t xml:space="preserve"> </w:t>
      </w:r>
      <w:r>
        <w:rPr>
          <w:rFonts w:hint="eastAsia"/>
        </w:rPr>
        <w:t>этапах</w:t>
      </w:r>
      <w:r>
        <w:t xml:space="preserve">, </w:t>
      </w:r>
      <w:r>
        <w:rPr>
          <w:rFonts w:hint="eastAsia"/>
        </w:rPr>
        <w:t>снижается</w:t>
      </w:r>
      <w:r>
        <w:t xml:space="preserve"> </w:t>
      </w:r>
      <w:r>
        <w:rPr>
          <w:rFonts w:hint="eastAsia"/>
        </w:rPr>
        <w:t>по</w:t>
      </w:r>
      <w:r>
        <w:t xml:space="preserve"> </w:t>
      </w:r>
      <w:r>
        <w:rPr>
          <w:rFonts w:hint="eastAsia"/>
        </w:rPr>
        <w:t>причинам</w:t>
      </w:r>
      <w:r>
        <w:t xml:space="preserve"> </w:t>
      </w:r>
      <w:r>
        <w:rPr>
          <w:rFonts w:hint="eastAsia"/>
        </w:rPr>
        <w:t>частой</w:t>
      </w:r>
      <w:r>
        <w:t xml:space="preserve"> </w:t>
      </w:r>
      <w:r>
        <w:rPr>
          <w:rFonts w:hint="eastAsia"/>
        </w:rPr>
        <w:t>смены</w:t>
      </w:r>
      <w:r>
        <w:t xml:space="preserve"> </w:t>
      </w:r>
      <w:r>
        <w:rPr>
          <w:rFonts w:hint="eastAsia"/>
        </w:rPr>
        <w:t>министров</w:t>
      </w:r>
      <w:r>
        <w:t xml:space="preserve">. </w:t>
      </w:r>
      <w:r>
        <w:rPr>
          <w:rFonts w:hint="eastAsia"/>
        </w:rPr>
        <w:t>В</w:t>
      </w:r>
      <w:r>
        <w:t xml:space="preserve"> </w:t>
      </w:r>
      <w:r>
        <w:rPr>
          <w:rFonts w:hint="eastAsia"/>
        </w:rPr>
        <w:t>министерство</w:t>
      </w:r>
      <w:r>
        <w:t xml:space="preserve"> </w:t>
      </w:r>
      <w:r>
        <w:rPr>
          <w:rFonts w:hint="eastAsia"/>
        </w:rPr>
        <w:t>финансов</w:t>
      </w:r>
      <w:r>
        <w:t xml:space="preserve"> </w:t>
      </w:r>
      <w:r>
        <w:rPr>
          <w:rFonts w:hint="eastAsia"/>
        </w:rPr>
        <w:t>также</w:t>
      </w:r>
      <w:r>
        <w:t xml:space="preserve"> </w:t>
      </w:r>
      <w:r>
        <w:rPr>
          <w:rFonts w:hint="eastAsia"/>
        </w:rPr>
        <w:t>наблюдается</w:t>
      </w:r>
      <w:r>
        <w:t xml:space="preserve"> </w:t>
      </w:r>
      <w:r>
        <w:rPr>
          <w:rFonts w:hint="eastAsia"/>
        </w:rPr>
        <w:t>отход</w:t>
      </w:r>
      <w:r>
        <w:t xml:space="preserve"> </w:t>
      </w:r>
      <w:r>
        <w:rPr>
          <w:rFonts w:hint="eastAsia"/>
        </w:rPr>
        <w:t>от</w:t>
      </w:r>
      <w:r>
        <w:t xml:space="preserve"> </w:t>
      </w:r>
      <w:r>
        <w:rPr>
          <w:rFonts w:hint="eastAsia"/>
        </w:rPr>
        <w:t>прежнего</w:t>
      </w:r>
      <w:r>
        <w:t xml:space="preserve"> </w:t>
      </w:r>
      <w:r>
        <w:rPr>
          <w:rFonts w:hint="eastAsia"/>
        </w:rPr>
        <w:t>жесткого</w:t>
      </w:r>
      <w:r>
        <w:t xml:space="preserve"> </w:t>
      </w:r>
      <w:r>
        <w:rPr>
          <w:rFonts w:hint="eastAsia"/>
        </w:rPr>
        <w:t>следования</w:t>
      </w:r>
      <w:r>
        <w:t xml:space="preserve"> </w:t>
      </w:r>
      <w:r>
        <w:rPr>
          <w:rFonts w:hint="eastAsia"/>
        </w:rPr>
        <w:t>принципам</w:t>
      </w:r>
      <w:r>
        <w:t xml:space="preserve"> </w:t>
      </w:r>
      <w:r>
        <w:rPr>
          <w:rFonts w:hint="eastAsia"/>
        </w:rPr>
        <w:t>миро</w:t>
      </w:r>
      <w:r>
        <w:rPr>
          <w:rFonts w:hint="eastAsia"/>
        </w:rPr>
        <w:t>¬</w:t>
      </w:r>
      <w:r>
        <w:rPr>
          <w:rFonts w:hint="eastAsia"/>
        </w:rPr>
        <w:t>творчества</w:t>
      </w:r>
      <w:r>
        <w:t xml:space="preserve">, </w:t>
      </w:r>
      <w:r>
        <w:rPr>
          <w:rFonts w:hint="eastAsia"/>
        </w:rPr>
        <w:t>позиция</w:t>
      </w:r>
      <w:r>
        <w:t xml:space="preserve"> </w:t>
      </w:r>
      <w:r>
        <w:rPr>
          <w:rFonts w:hint="eastAsia"/>
        </w:rPr>
        <w:t>С</w:t>
      </w:r>
      <w:r>
        <w:t xml:space="preserve">. </w:t>
      </w:r>
      <w:r>
        <w:rPr>
          <w:rFonts w:hint="eastAsia"/>
        </w:rPr>
        <w:t>Ю</w:t>
      </w:r>
      <w:r>
        <w:t xml:space="preserve">. </w:t>
      </w:r>
      <w:r>
        <w:rPr>
          <w:rFonts w:hint="eastAsia"/>
        </w:rPr>
        <w:t>Витте</w:t>
      </w:r>
      <w:r>
        <w:t xml:space="preserve"> </w:t>
      </w:r>
      <w:r>
        <w:rPr>
          <w:rFonts w:hint="eastAsia"/>
        </w:rPr>
        <w:t>могли</w:t>
      </w:r>
      <w:r>
        <w:t xml:space="preserve"> </w:t>
      </w:r>
      <w:r>
        <w:rPr>
          <w:rFonts w:hint="eastAsia"/>
        </w:rPr>
        <w:t>варьироваться</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си</w:t>
      </w:r>
      <w:r>
        <w:rPr>
          <w:rFonts w:hint="eastAsia"/>
        </w:rPr>
        <w:t>¬</w:t>
      </w:r>
      <w:r>
        <w:rPr>
          <w:rFonts w:hint="eastAsia"/>
        </w:rPr>
        <w:t>туации</w:t>
      </w:r>
      <w:r>
        <w:t xml:space="preserve"> </w:t>
      </w:r>
      <w:r>
        <w:rPr>
          <w:rFonts w:hint="eastAsia"/>
        </w:rPr>
        <w:t>на</w:t>
      </w:r>
      <w:r>
        <w:t xml:space="preserve"> </w:t>
      </w:r>
      <w:r>
        <w:rPr>
          <w:rFonts w:hint="eastAsia"/>
        </w:rPr>
        <w:t>международной</w:t>
      </w:r>
      <w:r>
        <w:t xml:space="preserve"> </w:t>
      </w:r>
      <w:r>
        <w:rPr>
          <w:rFonts w:hint="eastAsia"/>
        </w:rPr>
        <w:t>арене</w:t>
      </w:r>
      <w:r>
        <w:t xml:space="preserve">, </w:t>
      </w:r>
      <w:r>
        <w:rPr>
          <w:rFonts w:hint="eastAsia"/>
        </w:rPr>
        <w:t>ее</w:t>
      </w:r>
      <w:r>
        <w:t xml:space="preserve"> </w:t>
      </w:r>
      <w:r>
        <w:rPr>
          <w:rFonts w:hint="eastAsia"/>
        </w:rPr>
        <w:t>влияния</w:t>
      </w:r>
      <w:r>
        <w:t xml:space="preserve"> </w:t>
      </w:r>
      <w:r>
        <w:rPr>
          <w:rFonts w:hint="eastAsia"/>
        </w:rPr>
        <w:t>внутреннее</w:t>
      </w:r>
      <w:r>
        <w:t xml:space="preserve"> </w:t>
      </w:r>
      <w:r>
        <w:rPr>
          <w:rFonts w:hint="eastAsia"/>
        </w:rPr>
        <w:t>развитие</w:t>
      </w:r>
      <w:r>
        <w:t xml:space="preserve"> </w:t>
      </w:r>
      <w:r>
        <w:rPr>
          <w:rFonts w:hint="eastAsia"/>
        </w:rPr>
        <w:t>страны</w:t>
      </w:r>
      <w:r>
        <w:t>.</w:t>
      </w:r>
    </w:p>
    <w:p w14:paraId="64D2BF4A" w14:textId="77777777" w:rsidR="003D6753" w:rsidRDefault="003D6753" w:rsidP="003D6753">
      <w:r>
        <w:rPr>
          <w:rFonts w:hint="eastAsia"/>
        </w:rPr>
        <w:t>В</w:t>
      </w:r>
      <w:r>
        <w:t xml:space="preserve"> </w:t>
      </w:r>
      <w:r>
        <w:rPr>
          <w:rFonts w:hint="eastAsia"/>
        </w:rPr>
        <w:t>среде</w:t>
      </w:r>
      <w:r>
        <w:t xml:space="preserve"> </w:t>
      </w:r>
      <w:r>
        <w:rPr>
          <w:rFonts w:hint="eastAsia"/>
        </w:rPr>
        <w:t>российской</w:t>
      </w:r>
      <w:r>
        <w:t xml:space="preserve"> </w:t>
      </w:r>
      <w:r>
        <w:rPr>
          <w:rFonts w:hint="eastAsia"/>
        </w:rPr>
        <w:t>научной</w:t>
      </w:r>
      <w:r>
        <w:t xml:space="preserve"> </w:t>
      </w:r>
      <w:r>
        <w:rPr>
          <w:rFonts w:hint="eastAsia"/>
        </w:rPr>
        <w:t>интеллигенции</w:t>
      </w:r>
      <w:r>
        <w:t xml:space="preserve"> </w:t>
      </w:r>
      <w:r>
        <w:rPr>
          <w:rFonts w:hint="eastAsia"/>
        </w:rPr>
        <w:t>и</w:t>
      </w:r>
      <w:r>
        <w:t xml:space="preserve"> </w:t>
      </w:r>
      <w:r>
        <w:rPr>
          <w:rFonts w:hint="eastAsia"/>
        </w:rPr>
        <w:t>представителей</w:t>
      </w:r>
      <w:r>
        <w:t xml:space="preserve"> </w:t>
      </w:r>
      <w:r>
        <w:rPr>
          <w:rFonts w:hint="eastAsia"/>
        </w:rPr>
        <w:t>публици</w:t>
      </w:r>
      <w:r>
        <w:rPr>
          <w:rFonts w:hint="eastAsia"/>
        </w:rPr>
        <w:t>¬</w:t>
      </w:r>
      <w:r>
        <w:rPr>
          <w:rFonts w:hint="eastAsia"/>
        </w:rPr>
        <w:t>стики</w:t>
      </w:r>
      <w:r>
        <w:t xml:space="preserve"> </w:t>
      </w:r>
      <w:r>
        <w:rPr>
          <w:rFonts w:hint="eastAsia"/>
        </w:rPr>
        <w:t>и</w:t>
      </w:r>
      <w:r>
        <w:t xml:space="preserve"> </w:t>
      </w:r>
      <w:r>
        <w:rPr>
          <w:rFonts w:hint="eastAsia"/>
        </w:rPr>
        <w:t>прессы</w:t>
      </w:r>
      <w:r>
        <w:t xml:space="preserve"> 1890-</w:t>
      </w:r>
      <w:r>
        <w:rPr>
          <w:rFonts w:hint="eastAsia"/>
        </w:rPr>
        <w:t>е</w:t>
      </w:r>
      <w:r>
        <w:t xml:space="preserve"> </w:t>
      </w:r>
      <w:r>
        <w:rPr>
          <w:rFonts w:hint="eastAsia"/>
        </w:rPr>
        <w:t>гг</w:t>
      </w:r>
      <w:r>
        <w:t xml:space="preserve">. </w:t>
      </w:r>
      <w:r>
        <w:rPr>
          <w:rFonts w:hint="eastAsia"/>
        </w:rPr>
        <w:t>проходят</w:t>
      </w:r>
      <w:r>
        <w:t xml:space="preserve"> </w:t>
      </w:r>
      <w:r>
        <w:rPr>
          <w:rFonts w:hint="eastAsia"/>
        </w:rPr>
        <w:t>под</w:t>
      </w:r>
      <w:r>
        <w:t xml:space="preserve"> </w:t>
      </w:r>
      <w:r>
        <w:rPr>
          <w:rFonts w:hint="eastAsia"/>
        </w:rPr>
        <w:t>знаком</w:t>
      </w:r>
      <w:r>
        <w:t xml:space="preserve"> </w:t>
      </w:r>
      <w:r>
        <w:rPr>
          <w:rFonts w:hint="eastAsia"/>
        </w:rPr>
        <w:t>стабильного</w:t>
      </w:r>
      <w:r>
        <w:t xml:space="preserve"> </w:t>
      </w:r>
      <w:r>
        <w:rPr>
          <w:rFonts w:hint="eastAsia"/>
        </w:rPr>
        <w:t>изучения</w:t>
      </w:r>
      <w:r>
        <w:t xml:space="preserve"> </w:t>
      </w:r>
      <w:r>
        <w:rPr>
          <w:rFonts w:hint="eastAsia"/>
        </w:rPr>
        <w:t>широко</w:t>
      </w:r>
      <w:r>
        <w:rPr>
          <w:rFonts w:hint="eastAsia"/>
        </w:rPr>
        <w:t>¬</w:t>
      </w:r>
      <w:r>
        <w:rPr>
          <w:rFonts w:hint="eastAsia"/>
        </w:rPr>
        <w:t>го</w:t>
      </w:r>
      <w:r>
        <w:t xml:space="preserve"> </w:t>
      </w:r>
      <w:r>
        <w:rPr>
          <w:rFonts w:hint="eastAsia"/>
        </w:rPr>
        <w:t>круга</w:t>
      </w:r>
      <w:r>
        <w:t xml:space="preserve"> </w:t>
      </w:r>
      <w:r>
        <w:rPr>
          <w:rFonts w:hint="eastAsia"/>
        </w:rPr>
        <w:t>проблем</w:t>
      </w:r>
      <w:r>
        <w:t xml:space="preserve"> </w:t>
      </w:r>
      <w:r>
        <w:rPr>
          <w:rFonts w:hint="eastAsia"/>
        </w:rPr>
        <w:t>миротворчества</w:t>
      </w:r>
      <w:r>
        <w:t xml:space="preserve">, </w:t>
      </w:r>
      <w:r>
        <w:rPr>
          <w:rFonts w:hint="eastAsia"/>
        </w:rPr>
        <w:t>которые</w:t>
      </w:r>
      <w:r>
        <w:t xml:space="preserve"> </w:t>
      </w:r>
      <w:r>
        <w:rPr>
          <w:rFonts w:hint="eastAsia"/>
        </w:rPr>
        <w:t>были</w:t>
      </w:r>
      <w:r>
        <w:t xml:space="preserve"> </w:t>
      </w:r>
      <w:r>
        <w:rPr>
          <w:rFonts w:hint="eastAsia"/>
        </w:rPr>
        <w:t>затронуты</w:t>
      </w:r>
      <w:r>
        <w:t xml:space="preserve"> </w:t>
      </w:r>
      <w:r>
        <w:rPr>
          <w:rFonts w:hint="eastAsia"/>
        </w:rPr>
        <w:t>на</w:t>
      </w:r>
      <w:r>
        <w:t xml:space="preserve"> </w:t>
      </w:r>
      <w:r>
        <w:rPr>
          <w:rFonts w:hint="eastAsia"/>
        </w:rPr>
        <w:t>предыдущем</w:t>
      </w:r>
      <w:r>
        <w:t xml:space="preserve"> </w:t>
      </w:r>
      <w:r>
        <w:rPr>
          <w:rFonts w:hint="eastAsia"/>
        </w:rPr>
        <w:t>этапе</w:t>
      </w:r>
      <w:r>
        <w:t xml:space="preserve">. </w:t>
      </w:r>
      <w:r>
        <w:rPr>
          <w:rFonts w:hint="eastAsia"/>
        </w:rPr>
        <w:t>Далеко</w:t>
      </w:r>
      <w:r>
        <w:t xml:space="preserve"> </w:t>
      </w:r>
      <w:r>
        <w:rPr>
          <w:rFonts w:hint="eastAsia"/>
        </w:rPr>
        <w:t>вперед</w:t>
      </w:r>
      <w:r>
        <w:t xml:space="preserve"> </w:t>
      </w:r>
      <w:r>
        <w:rPr>
          <w:rFonts w:hint="eastAsia"/>
        </w:rPr>
        <w:t>продвинулись</w:t>
      </w:r>
      <w:r>
        <w:t xml:space="preserve"> </w:t>
      </w:r>
      <w:r>
        <w:rPr>
          <w:rFonts w:hint="eastAsia"/>
        </w:rPr>
        <w:t>исследователи</w:t>
      </w:r>
      <w:r>
        <w:t xml:space="preserve"> </w:t>
      </w:r>
      <w:r>
        <w:rPr>
          <w:rFonts w:hint="eastAsia"/>
        </w:rPr>
        <w:t>экономических</w:t>
      </w:r>
      <w:r>
        <w:t xml:space="preserve"> </w:t>
      </w:r>
      <w:r>
        <w:rPr>
          <w:rFonts w:hint="eastAsia"/>
        </w:rPr>
        <w:t>и</w:t>
      </w:r>
      <w:r>
        <w:t xml:space="preserve"> </w:t>
      </w:r>
      <w:r>
        <w:rPr>
          <w:rFonts w:hint="eastAsia"/>
        </w:rPr>
        <w:t>социаль</w:t>
      </w:r>
      <w:r>
        <w:rPr>
          <w:rFonts w:hint="eastAsia"/>
        </w:rPr>
        <w:t>¬</w:t>
      </w:r>
      <w:r>
        <w:rPr>
          <w:rFonts w:hint="eastAsia"/>
        </w:rPr>
        <w:t>ных</w:t>
      </w:r>
      <w:r>
        <w:t xml:space="preserve"> </w:t>
      </w:r>
      <w:r>
        <w:rPr>
          <w:rFonts w:hint="eastAsia"/>
        </w:rPr>
        <w:t>аспектов</w:t>
      </w:r>
      <w:r>
        <w:t xml:space="preserve"> </w:t>
      </w:r>
      <w:r>
        <w:rPr>
          <w:rFonts w:hint="eastAsia"/>
        </w:rPr>
        <w:t>международных</w:t>
      </w:r>
      <w:r>
        <w:t xml:space="preserve"> </w:t>
      </w:r>
      <w:r>
        <w:rPr>
          <w:rFonts w:hint="eastAsia"/>
        </w:rPr>
        <w:t>отношений</w:t>
      </w:r>
      <w:r>
        <w:t xml:space="preserve"> </w:t>
      </w:r>
      <w:r>
        <w:rPr>
          <w:rFonts w:hint="eastAsia"/>
        </w:rPr>
        <w:t>в</w:t>
      </w:r>
      <w:r>
        <w:t xml:space="preserve"> </w:t>
      </w:r>
      <w:r>
        <w:rPr>
          <w:rFonts w:hint="eastAsia"/>
        </w:rPr>
        <w:t>связи</w:t>
      </w:r>
      <w:r>
        <w:t xml:space="preserve"> </w:t>
      </w:r>
      <w:r>
        <w:rPr>
          <w:rFonts w:hint="eastAsia"/>
        </w:rPr>
        <w:t>с</w:t>
      </w:r>
      <w:r>
        <w:t xml:space="preserve"> </w:t>
      </w:r>
      <w:r>
        <w:rPr>
          <w:rFonts w:hint="eastAsia"/>
        </w:rPr>
        <w:t>проблемами</w:t>
      </w:r>
      <w:r>
        <w:t xml:space="preserve"> </w:t>
      </w:r>
      <w:r>
        <w:rPr>
          <w:rFonts w:hint="eastAsia"/>
        </w:rPr>
        <w:t>миротворче</w:t>
      </w:r>
      <w:r>
        <w:rPr>
          <w:rFonts w:hint="eastAsia"/>
        </w:rPr>
        <w:t>¬</w:t>
      </w:r>
      <w:r>
        <w:rPr>
          <w:rFonts w:hint="eastAsia"/>
        </w:rPr>
        <w:t>ства</w:t>
      </w:r>
      <w:r>
        <w:t xml:space="preserve">. </w:t>
      </w:r>
      <w:r>
        <w:rPr>
          <w:rFonts w:hint="eastAsia"/>
        </w:rPr>
        <w:t>Работы</w:t>
      </w:r>
      <w:r>
        <w:t xml:space="preserve"> </w:t>
      </w:r>
      <w:r>
        <w:rPr>
          <w:rFonts w:hint="eastAsia"/>
        </w:rPr>
        <w:t>И</w:t>
      </w:r>
      <w:r>
        <w:t xml:space="preserve">. </w:t>
      </w:r>
      <w:r>
        <w:rPr>
          <w:rFonts w:hint="eastAsia"/>
        </w:rPr>
        <w:t>С</w:t>
      </w:r>
      <w:r>
        <w:t xml:space="preserve">. </w:t>
      </w:r>
      <w:r>
        <w:rPr>
          <w:rFonts w:hint="eastAsia"/>
        </w:rPr>
        <w:t>Блиоха</w:t>
      </w:r>
      <w:r>
        <w:t xml:space="preserve"> </w:t>
      </w:r>
      <w:r>
        <w:rPr>
          <w:rFonts w:hint="eastAsia"/>
        </w:rPr>
        <w:t>и</w:t>
      </w:r>
      <w:r>
        <w:t xml:space="preserve"> </w:t>
      </w:r>
      <w:r>
        <w:rPr>
          <w:rFonts w:hint="eastAsia"/>
        </w:rPr>
        <w:t>Я</w:t>
      </w:r>
      <w:r>
        <w:t xml:space="preserve">. </w:t>
      </w:r>
      <w:r>
        <w:rPr>
          <w:rFonts w:hint="eastAsia"/>
        </w:rPr>
        <w:t>А</w:t>
      </w:r>
      <w:r>
        <w:t xml:space="preserve">. </w:t>
      </w:r>
      <w:r>
        <w:rPr>
          <w:rFonts w:hint="eastAsia"/>
        </w:rPr>
        <w:t>Новикова</w:t>
      </w:r>
      <w:r>
        <w:t xml:space="preserve"> </w:t>
      </w:r>
      <w:r>
        <w:rPr>
          <w:rFonts w:hint="eastAsia"/>
        </w:rPr>
        <w:t>стали</w:t>
      </w:r>
      <w:r>
        <w:t xml:space="preserve"> </w:t>
      </w:r>
      <w:r>
        <w:rPr>
          <w:rFonts w:hint="eastAsia"/>
        </w:rPr>
        <w:t>заметной</w:t>
      </w:r>
      <w:r>
        <w:t xml:space="preserve"> </w:t>
      </w:r>
      <w:r>
        <w:rPr>
          <w:rFonts w:hint="eastAsia"/>
        </w:rPr>
        <w:t>вехой</w:t>
      </w:r>
      <w:r>
        <w:t xml:space="preserve"> </w:t>
      </w:r>
      <w:r>
        <w:rPr>
          <w:rFonts w:hint="eastAsia"/>
        </w:rPr>
        <w:t>в</w:t>
      </w:r>
      <w:r>
        <w:t xml:space="preserve"> </w:t>
      </w:r>
      <w:r>
        <w:rPr>
          <w:rFonts w:hint="eastAsia"/>
        </w:rPr>
        <w:t>области</w:t>
      </w:r>
      <w:r>
        <w:t xml:space="preserve"> </w:t>
      </w:r>
      <w:r>
        <w:rPr>
          <w:rFonts w:hint="eastAsia"/>
        </w:rPr>
        <w:t>теоретических</w:t>
      </w:r>
      <w:r>
        <w:t xml:space="preserve"> </w:t>
      </w:r>
      <w:r>
        <w:rPr>
          <w:rFonts w:hint="eastAsia"/>
        </w:rPr>
        <w:t>разработок</w:t>
      </w:r>
      <w:r>
        <w:t xml:space="preserve"> </w:t>
      </w:r>
      <w:r>
        <w:rPr>
          <w:rFonts w:hint="eastAsia"/>
        </w:rPr>
        <w:t>проблем</w:t>
      </w:r>
      <w:r>
        <w:t xml:space="preserve"> </w:t>
      </w:r>
      <w:r>
        <w:rPr>
          <w:rFonts w:hint="eastAsia"/>
        </w:rPr>
        <w:t>миротворчества</w:t>
      </w:r>
      <w:r>
        <w:t xml:space="preserve">, </w:t>
      </w:r>
      <w:r>
        <w:rPr>
          <w:rFonts w:hint="eastAsia"/>
        </w:rPr>
        <w:t>получили</w:t>
      </w:r>
      <w:r>
        <w:t xml:space="preserve"> </w:t>
      </w:r>
      <w:r>
        <w:rPr>
          <w:rFonts w:hint="eastAsia"/>
        </w:rPr>
        <w:t>признание</w:t>
      </w:r>
      <w:r>
        <w:t xml:space="preserve"> </w:t>
      </w:r>
      <w:r>
        <w:rPr>
          <w:rFonts w:hint="eastAsia"/>
        </w:rPr>
        <w:t>сре</w:t>
      </w:r>
      <w:r>
        <w:rPr>
          <w:rFonts w:hint="eastAsia"/>
        </w:rPr>
        <w:t>¬</w:t>
      </w:r>
      <w:r>
        <w:rPr>
          <w:rFonts w:hint="eastAsia"/>
        </w:rPr>
        <w:t>ди</w:t>
      </w:r>
      <w:r>
        <w:t xml:space="preserve"> </w:t>
      </w:r>
      <w:r>
        <w:rPr>
          <w:rFonts w:hint="eastAsia"/>
        </w:rPr>
        <w:t>представителей</w:t>
      </w:r>
      <w:r>
        <w:t xml:space="preserve"> </w:t>
      </w:r>
      <w:r>
        <w:rPr>
          <w:rFonts w:hint="eastAsia"/>
        </w:rPr>
        <w:t>европейского</w:t>
      </w:r>
      <w:r>
        <w:t xml:space="preserve"> </w:t>
      </w:r>
      <w:r>
        <w:rPr>
          <w:rFonts w:hint="eastAsia"/>
        </w:rPr>
        <w:t>миротворческого</w:t>
      </w:r>
      <w:r>
        <w:t xml:space="preserve"> </w:t>
      </w:r>
      <w:r>
        <w:rPr>
          <w:rFonts w:hint="eastAsia"/>
        </w:rPr>
        <w:t>движения</w:t>
      </w:r>
      <w:r>
        <w:t>.</w:t>
      </w:r>
    </w:p>
    <w:p w14:paraId="040163D6" w14:textId="77777777" w:rsidR="003D6753" w:rsidRDefault="003D6753" w:rsidP="003D6753">
      <w:r>
        <w:rPr>
          <w:rFonts w:hint="eastAsia"/>
        </w:rPr>
        <w:t>Поворотным</w:t>
      </w:r>
      <w:r>
        <w:t xml:space="preserve"> </w:t>
      </w:r>
      <w:r>
        <w:rPr>
          <w:rFonts w:hint="eastAsia"/>
        </w:rPr>
        <w:t>моментом</w:t>
      </w:r>
      <w:r>
        <w:t xml:space="preserve"> </w:t>
      </w:r>
      <w:r>
        <w:rPr>
          <w:rFonts w:hint="eastAsia"/>
        </w:rPr>
        <w:t>для</w:t>
      </w:r>
      <w:r>
        <w:t xml:space="preserve"> </w:t>
      </w:r>
      <w:r>
        <w:rPr>
          <w:rFonts w:hint="eastAsia"/>
        </w:rPr>
        <w:t>взглядов</w:t>
      </w:r>
      <w:r>
        <w:t xml:space="preserve"> </w:t>
      </w:r>
      <w:r>
        <w:rPr>
          <w:rFonts w:hint="eastAsia"/>
        </w:rPr>
        <w:t>российской</w:t>
      </w:r>
      <w:r>
        <w:t xml:space="preserve"> </w:t>
      </w:r>
      <w:r>
        <w:rPr>
          <w:rFonts w:hint="eastAsia"/>
        </w:rPr>
        <w:t>интеллигенции</w:t>
      </w:r>
      <w:r>
        <w:t xml:space="preserve"> </w:t>
      </w:r>
      <w:r>
        <w:rPr>
          <w:rFonts w:hint="eastAsia"/>
        </w:rPr>
        <w:t>на</w:t>
      </w:r>
      <w:r>
        <w:t xml:space="preserve"> </w:t>
      </w:r>
      <w:r>
        <w:rPr>
          <w:rFonts w:hint="eastAsia"/>
        </w:rPr>
        <w:t>про</w:t>
      </w:r>
      <w:r>
        <w:rPr>
          <w:rFonts w:hint="eastAsia"/>
        </w:rPr>
        <w:t>¬</w:t>
      </w:r>
      <w:r>
        <w:rPr>
          <w:rFonts w:hint="eastAsia"/>
        </w:rPr>
        <w:t>блемы</w:t>
      </w:r>
      <w:r>
        <w:t xml:space="preserve"> </w:t>
      </w:r>
      <w:r>
        <w:rPr>
          <w:rFonts w:hint="eastAsia"/>
        </w:rPr>
        <w:t>миротворчества</w:t>
      </w:r>
      <w:r>
        <w:t xml:space="preserve"> </w:t>
      </w:r>
      <w:r>
        <w:rPr>
          <w:rFonts w:hint="eastAsia"/>
        </w:rPr>
        <w:t>стала</w:t>
      </w:r>
      <w:r>
        <w:t xml:space="preserve"> </w:t>
      </w:r>
      <w:r>
        <w:rPr>
          <w:rFonts w:hint="eastAsia"/>
        </w:rPr>
        <w:t>Гаагская</w:t>
      </w:r>
      <w:r>
        <w:t xml:space="preserve"> </w:t>
      </w:r>
      <w:r>
        <w:rPr>
          <w:rFonts w:hint="eastAsia"/>
        </w:rPr>
        <w:t>мирная</w:t>
      </w:r>
      <w:r>
        <w:t xml:space="preserve"> </w:t>
      </w:r>
      <w:r>
        <w:rPr>
          <w:rFonts w:hint="eastAsia"/>
        </w:rPr>
        <w:t>конференция</w:t>
      </w:r>
      <w:r>
        <w:t xml:space="preserve"> 1899 </w:t>
      </w:r>
      <w:r>
        <w:rPr>
          <w:rFonts w:hint="eastAsia"/>
        </w:rPr>
        <w:t>г</w:t>
      </w:r>
      <w:r>
        <w:t xml:space="preserve">. </w:t>
      </w:r>
      <w:r>
        <w:rPr>
          <w:rFonts w:hint="eastAsia"/>
        </w:rPr>
        <w:t>Большое</w:t>
      </w:r>
      <w:r>
        <w:t xml:space="preserve"> </w:t>
      </w:r>
      <w:r>
        <w:rPr>
          <w:rFonts w:hint="eastAsia"/>
        </w:rPr>
        <w:t>значение</w:t>
      </w:r>
      <w:r>
        <w:t xml:space="preserve"> </w:t>
      </w:r>
      <w:r>
        <w:rPr>
          <w:rFonts w:hint="eastAsia"/>
        </w:rPr>
        <w:t>мирный</w:t>
      </w:r>
      <w:r>
        <w:t xml:space="preserve"> </w:t>
      </w:r>
      <w:r>
        <w:rPr>
          <w:rFonts w:hint="eastAsia"/>
        </w:rPr>
        <w:t>форум</w:t>
      </w:r>
      <w:r>
        <w:t xml:space="preserve"> </w:t>
      </w:r>
      <w:r>
        <w:rPr>
          <w:rFonts w:hint="eastAsia"/>
        </w:rPr>
        <w:t>составлял</w:t>
      </w:r>
      <w:r>
        <w:t xml:space="preserve"> </w:t>
      </w:r>
      <w:r>
        <w:rPr>
          <w:rFonts w:hint="eastAsia"/>
        </w:rPr>
        <w:t>для</w:t>
      </w:r>
      <w:r>
        <w:t xml:space="preserve"> </w:t>
      </w:r>
      <w:r>
        <w:rPr>
          <w:rFonts w:hint="eastAsia"/>
        </w:rPr>
        <w:t>российской</w:t>
      </w:r>
      <w:r>
        <w:t xml:space="preserve"> </w:t>
      </w:r>
      <w:r>
        <w:rPr>
          <w:rFonts w:hint="eastAsia"/>
        </w:rPr>
        <w:t>научной</w:t>
      </w:r>
      <w:r>
        <w:t xml:space="preserve"> </w:t>
      </w:r>
      <w:r>
        <w:rPr>
          <w:rFonts w:hint="eastAsia"/>
        </w:rPr>
        <w:t>интеллигенции</w:t>
      </w:r>
      <w:r>
        <w:t xml:space="preserve">. </w:t>
      </w:r>
      <w:r>
        <w:rPr>
          <w:rFonts w:hint="eastAsia"/>
        </w:rPr>
        <w:t>Программа</w:t>
      </w:r>
      <w:r>
        <w:t xml:space="preserve"> </w:t>
      </w:r>
      <w:r>
        <w:rPr>
          <w:rFonts w:hint="eastAsia"/>
        </w:rPr>
        <w:t>конференции</w:t>
      </w:r>
      <w:r>
        <w:t xml:space="preserve"> </w:t>
      </w:r>
      <w:r>
        <w:rPr>
          <w:rFonts w:hint="eastAsia"/>
        </w:rPr>
        <w:t>стала</w:t>
      </w:r>
      <w:r>
        <w:t xml:space="preserve"> </w:t>
      </w:r>
      <w:r>
        <w:rPr>
          <w:rFonts w:hint="eastAsia"/>
        </w:rPr>
        <w:t>признанием</w:t>
      </w:r>
      <w:r>
        <w:t xml:space="preserve"> </w:t>
      </w:r>
      <w:r>
        <w:rPr>
          <w:rFonts w:hint="eastAsia"/>
        </w:rPr>
        <w:t>их</w:t>
      </w:r>
      <w:r>
        <w:t xml:space="preserve"> </w:t>
      </w:r>
      <w:r>
        <w:rPr>
          <w:rFonts w:hint="eastAsia"/>
        </w:rPr>
        <w:t>научных</w:t>
      </w:r>
      <w:r>
        <w:t xml:space="preserve"> </w:t>
      </w:r>
      <w:r>
        <w:rPr>
          <w:rFonts w:hint="eastAsia"/>
        </w:rPr>
        <w:t>исследований</w:t>
      </w:r>
      <w:r>
        <w:t xml:space="preserve"> </w:t>
      </w:r>
      <w:r>
        <w:rPr>
          <w:rFonts w:hint="eastAsia"/>
        </w:rPr>
        <w:t>в</w:t>
      </w:r>
      <w:r>
        <w:t xml:space="preserve"> </w:t>
      </w:r>
      <w:r>
        <w:rPr>
          <w:rFonts w:hint="eastAsia"/>
        </w:rPr>
        <w:t>облас</w:t>
      </w:r>
      <w:r>
        <w:rPr>
          <w:rFonts w:hint="eastAsia"/>
        </w:rPr>
        <w:t>¬</w:t>
      </w:r>
      <w:r>
        <w:rPr>
          <w:rFonts w:hint="eastAsia"/>
        </w:rPr>
        <w:t>ти</w:t>
      </w:r>
      <w:r>
        <w:t xml:space="preserve"> </w:t>
      </w:r>
      <w:r>
        <w:rPr>
          <w:rFonts w:hint="eastAsia"/>
        </w:rPr>
        <w:t>проблем</w:t>
      </w:r>
      <w:r>
        <w:t xml:space="preserve"> </w:t>
      </w:r>
      <w:r>
        <w:rPr>
          <w:rFonts w:hint="eastAsia"/>
        </w:rPr>
        <w:t>миротворчества</w:t>
      </w:r>
      <w:r>
        <w:t xml:space="preserve">, </w:t>
      </w:r>
      <w:r>
        <w:rPr>
          <w:rFonts w:hint="eastAsia"/>
        </w:rPr>
        <w:t>материалы</w:t>
      </w:r>
      <w:r>
        <w:t xml:space="preserve"> </w:t>
      </w:r>
      <w:r>
        <w:rPr>
          <w:rFonts w:hint="eastAsia"/>
        </w:rPr>
        <w:t>которых</w:t>
      </w:r>
      <w:r>
        <w:t xml:space="preserve"> </w:t>
      </w:r>
      <w:r>
        <w:rPr>
          <w:rFonts w:hint="eastAsia"/>
        </w:rPr>
        <w:t>были</w:t>
      </w:r>
      <w:r>
        <w:t xml:space="preserve"> </w:t>
      </w:r>
      <w:r>
        <w:rPr>
          <w:rFonts w:hint="eastAsia"/>
        </w:rPr>
        <w:t>привлечены</w:t>
      </w:r>
      <w:r>
        <w:t xml:space="preserve"> </w:t>
      </w:r>
      <w:r>
        <w:rPr>
          <w:rFonts w:hint="eastAsia"/>
        </w:rPr>
        <w:t>организа</w:t>
      </w:r>
      <w:r>
        <w:rPr>
          <w:rFonts w:hint="eastAsia"/>
        </w:rPr>
        <w:t>¬</w:t>
      </w:r>
      <w:r>
        <w:rPr>
          <w:rFonts w:hint="eastAsia"/>
        </w:rPr>
        <w:t>торами</w:t>
      </w:r>
      <w:r>
        <w:t xml:space="preserve"> </w:t>
      </w:r>
      <w:r>
        <w:rPr>
          <w:rFonts w:hint="eastAsia"/>
        </w:rPr>
        <w:t>в</w:t>
      </w:r>
      <w:r>
        <w:t xml:space="preserve"> </w:t>
      </w:r>
      <w:r>
        <w:rPr>
          <w:rFonts w:hint="eastAsia"/>
        </w:rPr>
        <w:t>качестве</w:t>
      </w:r>
      <w:r>
        <w:t xml:space="preserve"> </w:t>
      </w:r>
      <w:r>
        <w:rPr>
          <w:rFonts w:hint="eastAsia"/>
        </w:rPr>
        <w:t>предмета</w:t>
      </w:r>
      <w:r>
        <w:t xml:space="preserve"> </w:t>
      </w:r>
      <w:r>
        <w:rPr>
          <w:rFonts w:hint="eastAsia"/>
        </w:rPr>
        <w:t>обсуждения</w:t>
      </w:r>
      <w:r>
        <w:t xml:space="preserve"> </w:t>
      </w:r>
      <w:r>
        <w:rPr>
          <w:rFonts w:hint="eastAsia"/>
        </w:rPr>
        <w:t>на</w:t>
      </w:r>
      <w:r>
        <w:t xml:space="preserve"> </w:t>
      </w:r>
      <w:r>
        <w:rPr>
          <w:rFonts w:hint="eastAsia"/>
        </w:rPr>
        <w:t>мирном</w:t>
      </w:r>
      <w:r>
        <w:t xml:space="preserve"> </w:t>
      </w:r>
      <w:r>
        <w:rPr>
          <w:rFonts w:hint="eastAsia"/>
        </w:rPr>
        <w:t>форуме</w:t>
      </w:r>
      <w:r>
        <w:t xml:space="preserve">. </w:t>
      </w:r>
      <w:r>
        <w:rPr>
          <w:rFonts w:hint="eastAsia"/>
        </w:rPr>
        <w:t>Конференция</w:t>
      </w:r>
      <w:r>
        <w:t xml:space="preserve"> </w:t>
      </w:r>
      <w:r>
        <w:rPr>
          <w:rFonts w:hint="eastAsia"/>
        </w:rPr>
        <w:t>стимулировала</w:t>
      </w:r>
      <w:r>
        <w:t xml:space="preserve"> </w:t>
      </w:r>
      <w:r>
        <w:rPr>
          <w:rFonts w:hint="eastAsia"/>
        </w:rPr>
        <w:t>интерес</w:t>
      </w:r>
      <w:r>
        <w:t xml:space="preserve"> </w:t>
      </w:r>
      <w:r>
        <w:rPr>
          <w:rFonts w:hint="eastAsia"/>
        </w:rPr>
        <w:t>проблемам</w:t>
      </w:r>
      <w:r>
        <w:t xml:space="preserve"> </w:t>
      </w:r>
      <w:r>
        <w:rPr>
          <w:rFonts w:hint="eastAsia"/>
        </w:rPr>
        <w:t>миротворчества</w:t>
      </w:r>
      <w:r>
        <w:t xml:space="preserve">, </w:t>
      </w:r>
      <w:r>
        <w:rPr>
          <w:rFonts w:hint="eastAsia"/>
        </w:rPr>
        <w:t>выдвинула</w:t>
      </w:r>
      <w:r>
        <w:t xml:space="preserve"> </w:t>
      </w:r>
      <w:r>
        <w:rPr>
          <w:rFonts w:hint="eastAsia"/>
        </w:rPr>
        <w:t>новые</w:t>
      </w:r>
      <w:r>
        <w:t xml:space="preserve"> </w:t>
      </w:r>
      <w:r>
        <w:rPr>
          <w:rFonts w:hint="eastAsia"/>
        </w:rPr>
        <w:t>имена</w:t>
      </w:r>
      <w:r>
        <w:t xml:space="preserve"> </w:t>
      </w:r>
      <w:r>
        <w:rPr>
          <w:rFonts w:hint="eastAsia"/>
        </w:rPr>
        <w:t>и</w:t>
      </w:r>
      <w:r>
        <w:t xml:space="preserve"> </w:t>
      </w:r>
      <w:r>
        <w:rPr>
          <w:rFonts w:hint="eastAsia"/>
        </w:rPr>
        <w:t>вопросы</w:t>
      </w:r>
      <w:r>
        <w:t xml:space="preserve"> </w:t>
      </w:r>
      <w:r>
        <w:rPr>
          <w:rFonts w:hint="eastAsia"/>
        </w:rPr>
        <w:t>для</w:t>
      </w:r>
      <w:r>
        <w:t xml:space="preserve"> </w:t>
      </w:r>
      <w:r>
        <w:rPr>
          <w:rFonts w:hint="eastAsia"/>
        </w:rPr>
        <w:t>исследования</w:t>
      </w:r>
      <w:r>
        <w:t xml:space="preserve">, </w:t>
      </w:r>
      <w:r>
        <w:rPr>
          <w:rFonts w:hint="eastAsia"/>
        </w:rPr>
        <w:t>позволила</w:t>
      </w:r>
      <w:r>
        <w:t xml:space="preserve"> </w:t>
      </w:r>
      <w:r>
        <w:rPr>
          <w:rFonts w:hint="eastAsia"/>
        </w:rPr>
        <w:t>на</w:t>
      </w:r>
      <w:r>
        <w:t xml:space="preserve"> </w:t>
      </w:r>
      <w:r>
        <w:rPr>
          <w:rFonts w:hint="eastAsia"/>
        </w:rPr>
        <w:t>сравнительно</w:t>
      </w:r>
      <w:r>
        <w:t xml:space="preserve"> </w:t>
      </w:r>
      <w:r>
        <w:rPr>
          <w:rFonts w:hint="eastAsia"/>
        </w:rPr>
        <w:t>короткий</w:t>
      </w:r>
      <w:r>
        <w:t xml:space="preserve"> </w:t>
      </w:r>
      <w:r>
        <w:rPr>
          <w:rFonts w:hint="eastAsia"/>
        </w:rPr>
        <w:t>срок</w:t>
      </w:r>
      <w:r>
        <w:t xml:space="preserve"> </w:t>
      </w:r>
      <w:r>
        <w:rPr>
          <w:rFonts w:hint="eastAsia"/>
        </w:rPr>
        <w:t>полу</w:t>
      </w:r>
      <w:r>
        <w:rPr>
          <w:rFonts w:hint="eastAsia"/>
        </w:rPr>
        <w:t>¬</w:t>
      </w:r>
    </w:p>
    <w:p w14:paraId="445FB613" w14:textId="77777777" w:rsidR="003D6753" w:rsidRDefault="003D6753" w:rsidP="003D6753">
      <w:r>
        <w:t xml:space="preserve"> </w:t>
      </w:r>
    </w:p>
    <w:p w14:paraId="26D8CC9F" w14:textId="77777777" w:rsidR="003D6753" w:rsidRDefault="003D6753" w:rsidP="003D6753">
      <w:r>
        <w:t>188</w:t>
      </w:r>
    </w:p>
    <w:p w14:paraId="662EC1CE" w14:textId="77777777" w:rsidR="003D6753" w:rsidRDefault="003D6753" w:rsidP="003D6753">
      <w:r>
        <w:rPr>
          <w:rFonts w:hint="eastAsia"/>
        </w:rPr>
        <w:lastRenderedPageBreak/>
        <w:t>чить</w:t>
      </w:r>
      <w:r>
        <w:t xml:space="preserve"> </w:t>
      </w:r>
      <w:r>
        <w:rPr>
          <w:rFonts w:hint="eastAsia"/>
        </w:rPr>
        <w:t>организационное</w:t>
      </w:r>
      <w:r>
        <w:t xml:space="preserve"> </w:t>
      </w:r>
      <w:r>
        <w:rPr>
          <w:rFonts w:hint="eastAsia"/>
        </w:rPr>
        <w:t>оформление</w:t>
      </w:r>
      <w:r>
        <w:t xml:space="preserve"> </w:t>
      </w:r>
      <w:r>
        <w:rPr>
          <w:rFonts w:hint="eastAsia"/>
        </w:rPr>
        <w:t>российским</w:t>
      </w:r>
      <w:r>
        <w:t xml:space="preserve"> </w:t>
      </w:r>
      <w:r>
        <w:rPr>
          <w:rFonts w:hint="eastAsia"/>
        </w:rPr>
        <w:t>сторонникам</w:t>
      </w:r>
      <w:r>
        <w:t xml:space="preserve"> </w:t>
      </w:r>
      <w:r>
        <w:rPr>
          <w:rFonts w:hint="eastAsia"/>
        </w:rPr>
        <w:t>миротворчества</w:t>
      </w:r>
      <w:r>
        <w:t xml:space="preserve"> </w:t>
      </w:r>
      <w:r>
        <w:rPr>
          <w:rFonts w:hint="eastAsia"/>
        </w:rPr>
        <w:t>и</w:t>
      </w:r>
      <w:r>
        <w:t xml:space="preserve"> </w:t>
      </w:r>
      <w:r>
        <w:rPr>
          <w:rFonts w:hint="eastAsia"/>
        </w:rPr>
        <w:t>почувствовать</w:t>
      </w:r>
      <w:r>
        <w:t xml:space="preserve"> </w:t>
      </w:r>
      <w:r>
        <w:rPr>
          <w:rFonts w:hint="eastAsia"/>
        </w:rPr>
        <w:t>себя</w:t>
      </w:r>
      <w:r>
        <w:t xml:space="preserve"> </w:t>
      </w:r>
      <w:r>
        <w:rPr>
          <w:rFonts w:hint="eastAsia"/>
        </w:rPr>
        <w:t>частью</w:t>
      </w:r>
      <w:r>
        <w:t xml:space="preserve"> </w:t>
      </w:r>
      <w:r>
        <w:rPr>
          <w:rFonts w:hint="eastAsia"/>
        </w:rPr>
        <w:t>европейского</w:t>
      </w:r>
      <w:r>
        <w:t xml:space="preserve"> </w:t>
      </w:r>
      <w:r>
        <w:rPr>
          <w:rFonts w:hint="eastAsia"/>
        </w:rPr>
        <w:t>движения</w:t>
      </w:r>
      <w:r>
        <w:t xml:space="preserve"> </w:t>
      </w:r>
      <w:r>
        <w:rPr>
          <w:rFonts w:hint="eastAsia"/>
        </w:rPr>
        <w:t>за</w:t>
      </w:r>
      <w:r>
        <w:t xml:space="preserve"> </w:t>
      </w:r>
      <w:r>
        <w:rPr>
          <w:rFonts w:hint="eastAsia"/>
        </w:rPr>
        <w:t>мир</w:t>
      </w:r>
      <w:r>
        <w:t>.</w:t>
      </w:r>
    </w:p>
    <w:p w14:paraId="2ACDF812" w14:textId="77777777" w:rsidR="003D6753" w:rsidRDefault="003D6753" w:rsidP="003D6753">
      <w:r>
        <w:rPr>
          <w:rFonts w:hint="eastAsia"/>
        </w:rPr>
        <w:t>Результаты</w:t>
      </w:r>
      <w:r>
        <w:t xml:space="preserve"> </w:t>
      </w:r>
      <w:r>
        <w:rPr>
          <w:rFonts w:hint="eastAsia"/>
        </w:rPr>
        <w:t>конференции</w:t>
      </w:r>
      <w:r>
        <w:t xml:space="preserve"> </w:t>
      </w:r>
      <w:r>
        <w:rPr>
          <w:rFonts w:hint="eastAsia"/>
        </w:rPr>
        <w:t>и</w:t>
      </w:r>
      <w:r>
        <w:t xml:space="preserve"> </w:t>
      </w:r>
      <w:r>
        <w:rPr>
          <w:rFonts w:hint="eastAsia"/>
        </w:rPr>
        <w:t>последовавшие</w:t>
      </w:r>
      <w:r>
        <w:t xml:space="preserve"> </w:t>
      </w:r>
      <w:r>
        <w:rPr>
          <w:rFonts w:hint="eastAsia"/>
        </w:rPr>
        <w:t>вскоре</w:t>
      </w:r>
      <w:r>
        <w:t xml:space="preserve"> </w:t>
      </w:r>
      <w:r>
        <w:rPr>
          <w:rFonts w:hint="eastAsia"/>
        </w:rPr>
        <w:t>после</w:t>
      </w:r>
      <w:r>
        <w:t xml:space="preserve"> </w:t>
      </w:r>
      <w:r>
        <w:rPr>
          <w:rFonts w:hint="eastAsia"/>
        </w:rPr>
        <w:t>ее</w:t>
      </w:r>
      <w:r>
        <w:t xml:space="preserve"> </w:t>
      </w:r>
      <w:r>
        <w:rPr>
          <w:rFonts w:hint="eastAsia"/>
        </w:rPr>
        <w:t>окончания</w:t>
      </w:r>
      <w:r>
        <w:t xml:space="preserve"> </w:t>
      </w:r>
      <w:r>
        <w:rPr>
          <w:rFonts w:hint="eastAsia"/>
        </w:rPr>
        <w:t>международная</w:t>
      </w:r>
      <w:r>
        <w:t xml:space="preserve"> </w:t>
      </w:r>
      <w:r>
        <w:rPr>
          <w:rFonts w:hint="eastAsia"/>
        </w:rPr>
        <w:t>нестабильность</w:t>
      </w:r>
      <w:r>
        <w:t xml:space="preserve"> </w:t>
      </w:r>
      <w:r>
        <w:rPr>
          <w:rFonts w:hint="eastAsia"/>
        </w:rPr>
        <w:t>показали</w:t>
      </w:r>
      <w:r>
        <w:t xml:space="preserve"> </w:t>
      </w:r>
      <w:r>
        <w:rPr>
          <w:rFonts w:hint="eastAsia"/>
        </w:rPr>
        <w:t>пределы</w:t>
      </w:r>
      <w:r>
        <w:t xml:space="preserve"> </w:t>
      </w:r>
      <w:r>
        <w:rPr>
          <w:rFonts w:hint="eastAsia"/>
        </w:rPr>
        <w:t>миротворческих</w:t>
      </w:r>
      <w:r>
        <w:t xml:space="preserve"> </w:t>
      </w:r>
      <w:r>
        <w:rPr>
          <w:rFonts w:hint="eastAsia"/>
        </w:rPr>
        <w:t>стремле</w:t>
      </w:r>
      <w:r>
        <w:rPr>
          <w:rFonts w:hint="eastAsia"/>
        </w:rPr>
        <w:t>¬</w:t>
      </w:r>
      <w:r>
        <w:rPr>
          <w:rFonts w:hint="eastAsia"/>
        </w:rPr>
        <w:t>ний</w:t>
      </w:r>
      <w:r>
        <w:t xml:space="preserve"> </w:t>
      </w:r>
      <w:r>
        <w:rPr>
          <w:rFonts w:hint="eastAsia"/>
        </w:rPr>
        <w:t>российской</w:t>
      </w:r>
      <w:r>
        <w:t xml:space="preserve"> </w:t>
      </w:r>
      <w:r>
        <w:rPr>
          <w:rFonts w:hint="eastAsia"/>
        </w:rPr>
        <w:t>интеллигенции</w:t>
      </w:r>
      <w:r>
        <w:t xml:space="preserve">, </w:t>
      </w:r>
      <w:r>
        <w:rPr>
          <w:rFonts w:hint="eastAsia"/>
        </w:rPr>
        <w:t>практическая</w:t>
      </w:r>
      <w:r>
        <w:t xml:space="preserve"> </w:t>
      </w:r>
      <w:r>
        <w:rPr>
          <w:rFonts w:hint="eastAsia"/>
        </w:rPr>
        <w:t>реализация</w:t>
      </w:r>
      <w:r>
        <w:t xml:space="preserve"> </w:t>
      </w:r>
      <w:r>
        <w:rPr>
          <w:rFonts w:hint="eastAsia"/>
        </w:rPr>
        <w:t>которых</w:t>
      </w:r>
      <w:r>
        <w:t xml:space="preserve"> </w:t>
      </w:r>
      <w:r>
        <w:rPr>
          <w:rFonts w:hint="eastAsia"/>
        </w:rPr>
        <w:t>в</w:t>
      </w:r>
      <w:r>
        <w:t xml:space="preserve"> </w:t>
      </w:r>
      <w:r>
        <w:rPr>
          <w:rFonts w:hint="eastAsia"/>
        </w:rPr>
        <w:t>значи</w:t>
      </w:r>
      <w:r>
        <w:rPr>
          <w:rFonts w:hint="eastAsia"/>
        </w:rPr>
        <w:t>¬</w:t>
      </w:r>
      <w:r>
        <w:rPr>
          <w:rFonts w:hint="eastAsia"/>
        </w:rPr>
        <w:t>тельной</w:t>
      </w:r>
      <w:r>
        <w:t xml:space="preserve"> </w:t>
      </w:r>
      <w:r>
        <w:rPr>
          <w:rFonts w:hint="eastAsia"/>
        </w:rPr>
        <w:t>степени</w:t>
      </w:r>
      <w:r>
        <w:t xml:space="preserve"> </w:t>
      </w:r>
      <w:r>
        <w:rPr>
          <w:rFonts w:hint="eastAsia"/>
        </w:rPr>
        <w:t>зависела</w:t>
      </w:r>
      <w:r>
        <w:t xml:space="preserve"> </w:t>
      </w:r>
      <w:r>
        <w:rPr>
          <w:rFonts w:hint="eastAsia"/>
        </w:rPr>
        <w:t>от</w:t>
      </w:r>
      <w:r>
        <w:t xml:space="preserve"> </w:t>
      </w:r>
      <w:r>
        <w:rPr>
          <w:rFonts w:hint="eastAsia"/>
        </w:rPr>
        <w:t>решения</w:t>
      </w:r>
      <w:r>
        <w:t xml:space="preserve"> </w:t>
      </w:r>
      <w:r>
        <w:rPr>
          <w:rFonts w:hint="eastAsia"/>
        </w:rPr>
        <w:t>правящей</w:t>
      </w:r>
      <w:r>
        <w:t xml:space="preserve"> </w:t>
      </w:r>
      <w:r>
        <w:rPr>
          <w:rFonts w:hint="eastAsia"/>
        </w:rPr>
        <w:t>элиты</w:t>
      </w:r>
      <w:r>
        <w:t xml:space="preserve"> </w:t>
      </w:r>
      <w:r>
        <w:rPr>
          <w:rFonts w:hint="eastAsia"/>
        </w:rPr>
        <w:t>страны</w:t>
      </w:r>
      <w:r>
        <w:t xml:space="preserve"> </w:t>
      </w:r>
      <w:r>
        <w:rPr>
          <w:rFonts w:hint="eastAsia"/>
        </w:rPr>
        <w:t>и</w:t>
      </w:r>
      <w:r>
        <w:t xml:space="preserve"> </w:t>
      </w:r>
      <w:r>
        <w:rPr>
          <w:rFonts w:hint="eastAsia"/>
        </w:rPr>
        <w:t>от</w:t>
      </w:r>
      <w:r>
        <w:t xml:space="preserve"> </w:t>
      </w:r>
      <w:r>
        <w:rPr>
          <w:rFonts w:hint="eastAsia"/>
        </w:rPr>
        <w:t>уровня</w:t>
      </w:r>
      <w:r>
        <w:t xml:space="preserve"> </w:t>
      </w:r>
      <w:r>
        <w:rPr>
          <w:rFonts w:hint="eastAsia"/>
        </w:rPr>
        <w:t>ее</w:t>
      </w:r>
      <w:r>
        <w:t xml:space="preserve"> </w:t>
      </w:r>
      <w:r>
        <w:rPr>
          <w:rFonts w:hint="eastAsia"/>
        </w:rPr>
        <w:t>внешнеполитических</w:t>
      </w:r>
      <w:r>
        <w:t xml:space="preserve"> </w:t>
      </w:r>
      <w:r>
        <w:rPr>
          <w:rFonts w:hint="eastAsia"/>
        </w:rPr>
        <w:t>амбиций</w:t>
      </w:r>
      <w:r>
        <w:t xml:space="preserve">. </w:t>
      </w:r>
      <w:r>
        <w:rPr>
          <w:rFonts w:hint="eastAsia"/>
        </w:rPr>
        <w:t>Скептическое</w:t>
      </w:r>
      <w:r>
        <w:t xml:space="preserve"> </w:t>
      </w:r>
      <w:r>
        <w:rPr>
          <w:rFonts w:hint="eastAsia"/>
        </w:rPr>
        <w:t>отношение</w:t>
      </w:r>
      <w:r>
        <w:t xml:space="preserve"> </w:t>
      </w:r>
      <w:r>
        <w:rPr>
          <w:rFonts w:hint="eastAsia"/>
        </w:rPr>
        <w:t>к</w:t>
      </w:r>
      <w:r>
        <w:t xml:space="preserve"> </w:t>
      </w:r>
      <w:r>
        <w:rPr>
          <w:rFonts w:hint="eastAsia"/>
        </w:rPr>
        <w:t>миротворчеству</w:t>
      </w:r>
      <w:r>
        <w:t xml:space="preserve"> </w:t>
      </w:r>
      <w:r>
        <w:rPr>
          <w:rFonts w:hint="eastAsia"/>
        </w:rPr>
        <w:t>в</w:t>
      </w:r>
      <w:r>
        <w:t xml:space="preserve"> </w:t>
      </w:r>
      <w:r>
        <w:rPr>
          <w:rFonts w:hint="eastAsia"/>
        </w:rPr>
        <w:t>это</w:t>
      </w:r>
      <w:r>
        <w:t xml:space="preserve"> </w:t>
      </w:r>
      <w:r>
        <w:rPr>
          <w:rFonts w:hint="eastAsia"/>
        </w:rPr>
        <w:t>время</w:t>
      </w:r>
      <w:r>
        <w:t xml:space="preserve"> </w:t>
      </w:r>
      <w:r>
        <w:rPr>
          <w:rFonts w:hint="eastAsia"/>
        </w:rPr>
        <w:t>высказывали</w:t>
      </w:r>
      <w:r>
        <w:t xml:space="preserve"> </w:t>
      </w:r>
      <w:r>
        <w:rPr>
          <w:rFonts w:hint="eastAsia"/>
        </w:rPr>
        <w:t>даже</w:t>
      </w:r>
      <w:r>
        <w:t xml:space="preserve"> </w:t>
      </w:r>
      <w:r>
        <w:rPr>
          <w:rFonts w:hint="eastAsia"/>
        </w:rPr>
        <w:t>наиболее</w:t>
      </w:r>
      <w:r>
        <w:t xml:space="preserve"> </w:t>
      </w:r>
      <w:r>
        <w:rPr>
          <w:rFonts w:hint="eastAsia"/>
        </w:rPr>
        <w:t>видные</w:t>
      </w:r>
      <w:r>
        <w:t xml:space="preserve"> </w:t>
      </w:r>
      <w:r>
        <w:rPr>
          <w:rFonts w:hint="eastAsia"/>
        </w:rPr>
        <w:t>его</w:t>
      </w:r>
      <w:r>
        <w:t xml:space="preserve"> </w:t>
      </w:r>
      <w:r>
        <w:rPr>
          <w:rFonts w:hint="eastAsia"/>
        </w:rPr>
        <w:t>представители</w:t>
      </w:r>
      <w:r>
        <w:t xml:space="preserve"> </w:t>
      </w:r>
      <w:r>
        <w:rPr>
          <w:rFonts w:hint="eastAsia"/>
        </w:rPr>
        <w:t>в</w:t>
      </w:r>
      <w:r>
        <w:t xml:space="preserve"> </w:t>
      </w:r>
      <w:r>
        <w:rPr>
          <w:rFonts w:hint="eastAsia"/>
        </w:rPr>
        <w:t>России</w:t>
      </w:r>
      <w:r>
        <w:t>.</w:t>
      </w:r>
    </w:p>
    <w:p w14:paraId="2602731D" w14:textId="3AB28429" w:rsidR="003D6753" w:rsidRPr="003D6753" w:rsidRDefault="003D6753" w:rsidP="003D6753">
      <w:r>
        <w:rPr>
          <w:rFonts w:hint="eastAsia"/>
        </w:rPr>
        <w:t>Тем</w:t>
      </w:r>
      <w:r>
        <w:t xml:space="preserve"> </w:t>
      </w:r>
      <w:r>
        <w:rPr>
          <w:rFonts w:hint="eastAsia"/>
        </w:rPr>
        <w:t>не</w:t>
      </w:r>
      <w:r>
        <w:t xml:space="preserve"> </w:t>
      </w:r>
      <w:r>
        <w:rPr>
          <w:rFonts w:hint="eastAsia"/>
        </w:rPr>
        <w:t>менее</w:t>
      </w:r>
      <w:r>
        <w:t xml:space="preserve">, </w:t>
      </w:r>
      <w:r>
        <w:rPr>
          <w:rFonts w:hint="eastAsia"/>
        </w:rPr>
        <w:t>усилия</w:t>
      </w:r>
      <w:r>
        <w:t xml:space="preserve"> </w:t>
      </w:r>
      <w:r>
        <w:rPr>
          <w:rFonts w:hint="eastAsia"/>
        </w:rPr>
        <w:t>российской</w:t>
      </w:r>
      <w:r>
        <w:t xml:space="preserve"> </w:t>
      </w:r>
      <w:r>
        <w:rPr>
          <w:rFonts w:hint="eastAsia"/>
        </w:rPr>
        <w:t>интеллигенции</w:t>
      </w:r>
      <w:r>
        <w:t xml:space="preserve"> </w:t>
      </w:r>
      <w:r>
        <w:rPr>
          <w:rFonts w:hint="eastAsia"/>
        </w:rPr>
        <w:t>в</w:t>
      </w:r>
      <w:r>
        <w:t xml:space="preserve"> </w:t>
      </w:r>
      <w:r>
        <w:rPr>
          <w:rFonts w:hint="eastAsia"/>
        </w:rPr>
        <w:t>области</w:t>
      </w:r>
      <w:r>
        <w:t xml:space="preserve"> </w:t>
      </w:r>
      <w:r>
        <w:rPr>
          <w:rFonts w:hint="eastAsia"/>
        </w:rPr>
        <w:t>исследований</w:t>
      </w:r>
      <w:r>
        <w:t xml:space="preserve"> </w:t>
      </w:r>
      <w:r>
        <w:rPr>
          <w:rFonts w:hint="eastAsia"/>
        </w:rPr>
        <w:t>проблем</w:t>
      </w:r>
      <w:r>
        <w:t xml:space="preserve"> </w:t>
      </w:r>
      <w:r>
        <w:rPr>
          <w:rFonts w:hint="eastAsia"/>
        </w:rPr>
        <w:t>миротворчества</w:t>
      </w:r>
      <w:r>
        <w:t xml:space="preserve">, </w:t>
      </w:r>
      <w:r>
        <w:rPr>
          <w:rFonts w:hint="eastAsia"/>
        </w:rPr>
        <w:t>в</w:t>
      </w:r>
      <w:r>
        <w:t xml:space="preserve"> </w:t>
      </w:r>
      <w:r>
        <w:rPr>
          <w:rFonts w:hint="eastAsia"/>
        </w:rPr>
        <w:t>сфере</w:t>
      </w:r>
      <w:r>
        <w:t xml:space="preserve"> </w:t>
      </w:r>
      <w:r>
        <w:rPr>
          <w:rFonts w:hint="eastAsia"/>
        </w:rPr>
        <w:t>практического</w:t>
      </w:r>
      <w:r>
        <w:t xml:space="preserve"> </w:t>
      </w:r>
      <w:r>
        <w:rPr>
          <w:rFonts w:hint="eastAsia"/>
        </w:rPr>
        <w:t>воплощения</w:t>
      </w:r>
      <w:r>
        <w:t xml:space="preserve"> </w:t>
      </w:r>
      <w:r>
        <w:rPr>
          <w:rFonts w:hint="eastAsia"/>
        </w:rPr>
        <w:t>своих</w:t>
      </w:r>
      <w:r>
        <w:t xml:space="preserve"> </w:t>
      </w:r>
      <w:r>
        <w:rPr>
          <w:rFonts w:hint="eastAsia"/>
        </w:rPr>
        <w:t>миротвор</w:t>
      </w:r>
      <w:r>
        <w:rPr>
          <w:rFonts w:hint="eastAsia"/>
        </w:rPr>
        <w:t>¬</w:t>
      </w:r>
      <w:r>
        <w:rPr>
          <w:rFonts w:hint="eastAsia"/>
        </w:rPr>
        <w:t>ческих</w:t>
      </w:r>
      <w:r>
        <w:t xml:space="preserve"> </w:t>
      </w:r>
      <w:r>
        <w:rPr>
          <w:rFonts w:hint="eastAsia"/>
        </w:rPr>
        <w:t>замыслов</w:t>
      </w:r>
      <w:r>
        <w:t xml:space="preserve"> </w:t>
      </w:r>
      <w:r>
        <w:rPr>
          <w:rFonts w:hint="eastAsia"/>
        </w:rPr>
        <w:t>не</w:t>
      </w:r>
      <w:r>
        <w:t xml:space="preserve"> </w:t>
      </w:r>
      <w:r>
        <w:rPr>
          <w:rFonts w:hint="eastAsia"/>
        </w:rPr>
        <w:t>прошли</w:t>
      </w:r>
      <w:r>
        <w:t xml:space="preserve"> </w:t>
      </w:r>
      <w:r>
        <w:rPr>
          <w:rFonts w:hint="eastAsia"/>
        </w:rPr>
        <w:t>даром</w:t>
      </w:r>
      <w:r>
        <w:t xml:space="preserve">. </w:t>
      </w:r>
      <w:r>
        <w:rPr>
          <w:rFonts w:hint="eastAsia"/>
        </w:rPr>
        <w:t>Они</w:t>
      </w:r>
      <w:r>
        <w:t xml:space="preserve"> </w:t>
      </w:r>
      <w:r>
        <w:rPr>
          <w:rFonts w:hint="eastAsia"/>
        </w:rPr>
        <w:t>стали</w:t>
      </w:r>
      <w:r>
        <w:t xml:space="preserve"> </w:t>
      </w:r>
      <w:r>
        <w:rPr>
          <w:rFonts w:hint="eastAsia"/>
        </w:rPr>
        <w:t>основой</w:t>
      </w:r>
      <w:r>
        <w:t xml:space="preserve"> </w:t>
      </w:r>
      <w:r>
        <w:rPr>
          <w:rFonts w:hint="eastAsia"/>
        </w:rPr>
        <w:t>развития</w:t>
      </w:r>
      <w:r>
        <w:t xml:space="preserve"> </w:t>
      </w:r>
      <w:r>
        <w:rPr>
          <w:rFonts w:hint="eastAsia"/>
        </w:rPr>
        <w:t>теории</w:t>
      </w:r>
      <w:r>
        <w:t xml:space="preserve"> </w:t>
      </w:r>
      <w:r>
        <w:rPr>
          <w:rFonts w:hint="eastAsia"/>
        </w:rPr>
        <w:t>и</w:t>
      </w:r>
      <w:r>
        <w:t xml:space="preserve"> </w:t>
      </w:r>
      <w:r>
        <w:rPr>
          <w:rFonts w:hint="eastAsia"/>
        </w:rPr>
        <w:t>практики</w:t>
      </w:r>
      <w:r>
        <w:t xml:space="preserve"> </w:t>
      </w:r>
      <w:r>
        <w:rPr>
          <w:rFonts w:hint="eastAsia"/>
        </w:rPr>
        <w:t>российского</w:t>
      </w:r>
      <w:r>
        <w:t xml:space="preserve"> </w:t>
      </w:r>
      <w:r>
        <w:rPr>
          <w:rFonts w:hint="eastAsia"/>
        </w:rPr>
        <w:t>движения</w:t>
      </w:r>
      <w:r>
        <w:t xml:space="preserve"> </w:t>
      </w:r>
      <w:r>
        <w:rPr>
          <w:rFonts w:hint="eastAsia"/>
        </w:rPr>
        <w:t>за</w:t>
      </w:r>
      <w:r>
        <w:t xml:space="preserve"> </w:t>
      </w:r>
      <w:r>
        <w:rPr>
          <w:rFonts w:hint="eastAsia"/>
        </w:rPr>
        <w:t>мир</w:t>
      </w:r>
      <w:r>
        <w:t xml:space="preserve"> </w:t>
      </w:r>
      <w:r>
        <w:rPr>
          <w:rFonts w:hint="eastAsia"/>
        </w:rPr>
        <w:t>в</w:t>
      </w:r>
      <w:r>
        <w:t xml:space="preserve"> </w:t>
      </w:r>
      <w:r>
        <w:rPr>
          <w:rFonts w:hint="eastAsia"/>
        </w:rPr>
        <w:t>предшествовавшие</w:t>
      </w:r>
      <w:r>
        <w:t xml:space="preserve"> </w:t>
      </w:r>
      <w:r>
        <w:rPr>
          <w:rFonts w:hint="eastAsia"/>
        </w:rPr>
        <w:t>Первой</w:t>
      </w:r>
      <w:r>
        <w:t xml:space="preserve"> </w:t>
      </w:r>
      <w:r>
        <w:rPr>
          <w:rFonts w:hint="eastAsia"/>
        </w:rPr>
        <w:t>мировой</w:t>
      </w:r>
      <w:r>
        <w:t xml:space="preserve"> </w:t>
      </w:r>
      <w:r>
        <w:rPr>
          <w:rFonts w:hint="eastAsia"/>
        </w:rPr>
        <w:t>войне</w:t>
      </w:r>
      <w:r>
        <w:t xml:space="preserve"> </w:t>
      </w:r>
      <w:r>
        <w:rPr>
          <w:rFonts w:hint="eastAsia"/>
        </w:rPr>
        <w:t>годы</w:t>
      </w:r>
      <w:r>
        <w:t xml:space="preserve">. </w:t>
      </w:r>
      <w:r>
        <w:rPr>
          <w:rFonts w:hint="eastAsia"/>
        </w:rPr>
        <w:t>Разработанные</w:t>
      </w:r>
      <w:r>
        <w:t xml:space="preserve"> </w:t>
      </w:r>
      <w:r>
        <w:rPr>
          <w:rFonts w:hint="eastAsia"/>
        </w:rPr>
        <w:t>механизмы</w:t>
      </w:r>
      <w:r>
        <w:t xml:space="preserve"> </w:t>
      </w:r>
      <w:r>
        <w:rPr>
          <w:rFonts w:hint="eastAsia"/>
        </w:rPr>
        <w:t>предотвращения</w:t>
      </w:r>
      <w:r>
        <w:t xml:space="preserve"> </w:t>
      </w:r>
      <w:r>
        <w:rPr>
          <w:rFonts w:hint="eastAsia"/>
        </w:rPr>
        <w:t>войны</w:t>
      </w:r>
      <w:r>
        <w:t xml:space="preserve">, </w:t>
      </w:r>
      <w:r>
        <w:rPr>
          <w:rFonts w:hint="eastAsia"/>
        </w:rPr>
        <w:t>разрешения</w:t>
      </w:r>
      <w:r>
        <w:t xml:space="preserve"> </w:t>
      </w:r>
      <w:r>
        <w:rPr>
          <w:rFonts w:hint="eastAsia"/>
        </w:rPr>
        <w:t>мирными</w:t>
      </w:r>
      <w:r>
        <w:t xml:space="preserve"> </w:t>
      </w:r>
      <w:r>
        <w:rPr>
          <w:rFonts w:hint="eastAsia"/>
        </w:rPr>
        <w:t>средствами</w:t>
      </w:r>
      <w:r>
        <w:t xml:space="preserve"> </w:t>
      </w:r>
      <w:r>
        <w:rPr>
          <w:rFonts w:hint="eastAsia"/>
        </w:rPr>
        <w:t>возникающих</w:t>
      </w:r>
      <w:r>
        <w:t xml:space="preserve"> </w:t>
      </w:r>
      <w:r>
        <w:rPr>
          <w:rFonts w:hint="eastAsia"/>
        </w:rPr>
        <w:t>между</w:t>
      </w:r>
      <w:r>
        <w:t xml:space="preserve"> </w:t>
      </w:r>
      <w:r>
        <w:rPr>
          <w:rFonts w:hint="eastAsia"/>
        </w:rPr>
        <w:t>государствами</w:t>
      </w:r>
      <w:r>
        <w:t xml:space="preserve"> </w:t>
      </w:r>
      <w:r>
        <w:rPr>
          <w:rFonts w:hint="eastAsia"/>
        </w:rPr>
        <w:t>споров</w:t>
      </w:r>
      <w:r>
        <w:t xml:space="preserve"> </w:t>
      </w:r>
      <w:r>
        <w:rPr>
          <w:rFonts w:hint="eastAsia"/>
        </w:rPr>
        <w:t>использова</w:t>
      </w:r>
      <w:r>
        <w:rPr>
          <w:rFonts w:hint="eastAsia"/>
        </w:rPr>
        <w:t>¬</w:t>
      </w:r>
      <w:r>
        <w:rPr>
          <w:rFonts w:hint="eastAsia"/>
        </w:rPr>
        <w:t>лись</w:t>
      </w:r>
      <w:r>
        <w:t xml:space="preserve"> </w:t>
      </w:r>
      <w:r>
        <w:rPr>
          <w:rFonts w:hint="eastAsia"/>
        </w:rPr>
        <w:t>в</w:t>
      </w:r>
      <w:r>
        <w:t xml:space="preserve"> </w:t>
      </w:r>
      <w:r>
        <w:rPr>
          <w:rFonts w:hint="eastAsia"/>
        </w:rPr>
        <w:t>послевоенное</w:t>
      </w:r>
      <w:r>
        <w:t xml:space="preserve"> </w:t>
      </w:r>
      <w:r>
        <w:rPr>
          <w:rFonts w:hint="eastAsia"/>
        </w:rPr>
        <w:t>время</w:t>
      </w:r>
      <w:r>
        <w:t xml:space="preserve"> </w:t>
      </w:r>
      <w:r>
        <w:rPr>
          <w:rFonts w:hint="eastAsia"/>
        </w:rPr>
        <w:t>для</w:t>
      </w:r>
      <w:r>
        <w:t xml:space="preserve"> </w:t>
      </w:r>
      <w:r>
        <w:rPr>
          <w:rFonts w:hint="eastAsia"/>
        </w:rPr>
        <w:t>создания</w:t>
      </w:r>
      <w:r>
        <w:t xml:space="preserve"> </w:t>
      </w:r>
      <w:r>
        <w:rPr>
          <w:rFonts w:hint="eastAsia"/>
        </w:rPr>
        <w:t>системы</w:t>
      </w:r>
      <w:r>
        <w:t xml:space="preserve"> </w:t>
      </w:r>
      <w:r>
        <w:rPr>
          <w:rFonts w:hint="eastAsia"/>
        </w:rPr>
        <w:t>коллективной</w:t>
      </w:r>
      <w:r>
        <w:t xml:space="preserve"> </w:t>
      </w:r>
      <w:r>
        <w:rPr>
          <w:rFonts w:hint="eastAsia"/>
        </w:rPr>
        <w:t>безопасности</w:t>
      </w:r>
      <w:r>
        <w:t xml:space="preserve">. </w:t>
      </w:r>
      <w:r>
        <w:rPr>
          <w:rFonts w:hint="eastAsia"/>
        </w:rPr>
        <w:t>Миротворчество</w:t>
      </w:r>
      <w:r>
        <w:t xml:space="preserve"> </w:t>
      </w:r>
      <w:r>
        <w:rPr>
          <w:rFonts w:hint="eastAsia"/>
        </w:rPr>
        <w:t>российской</w:t>
      </w:r>
      <w:r>
        <w:t xml:space="preserve"> </w:t>
      </w:r>
      <w:r>
        <w:rPr>
          <w:rFonts w:hint="eastAsia"/>
        </w:rPr>
        <w:t>интеллигенции</w:t>
      </w:r>
      <w:r>
        <w:t xml:space="preserve"> </w:t>
      </w:r>
      <w:r>
        <w:rPr>
          <w:rFonts w:hint="eastAsia"/>
        </w:rPr>
        <w:t>второй</w:t>
      </w:r>
      <w:r>
        <w:t xml:space="preserve"> </w:t>
      </w:r>
      <w:r>
        <w:rPr>
          <w:rFonts w:hint="eastAsia"/>
        </w:rPr>
        <w:t>половины</w:t>
      </w:r>
      <w:r>
        <w:t xml:space="preserve"> XIX </w:t>
      </w:r>
      <w:r>
        <w:rPr>
          <w:rFonts w:hint="eastAsia"/>
        </w:rPr>
        <w:t>в</w:t>
      </w:r>
      <w:r>
        <w:t xml:space="preserve">. </w:t>
      </w:r>
      <w:r>
        <w:rPr>
          <w:rFonts w:hint="eastAsia"/>
        </w:rPr>
        <w:t>сохраня</w:t>
      </w:r>
      <w:r>
        <w:rPr>
          <w:rFonts w:hint="eastAsia"/>
        </w:rPr>
        <w:t>¬</w:t>
      </w:r>
      <w:r>
        <w:rPr>
          <w:rFonts w:hint="eastAsia"/>
        </w:rPr>
        <w:t>ет</w:t>
      </w:r>
      <w:r>
        <w:t xml:space="preserve"> </w:t>
      </w:r>
      <w:r>
        <w:rPr>
          <w:rFonts w:hint="eastAsia"/>
        </w:rPr>
        <w:t>свое</w:t>
      </w:r>
      <w:r>
        <w:t xml:space="preserve"> </w:t>
      </w:r>
      <w:r>
        <w:rPr>
          <w:rFonts w:hint="eastAsia"/>
        </w:rPr>
        <w:t>значение</w:t>
      </w:r>
      <w:r>
        <w:t xml:space="preserve"> </w:t>
      </w:r>
      <w:r>
        <w:rPr>
          <w:rFonts w:hint="eastAsia"/>
        </w:rPr>
        <w:t>и</w:t>
      </w:r>
      <w:r>
        <w:t xml:space="preserve"> </w:t>
      </w:r>
      <w:r>
        <w:rPr>
          <w:rFonts w:hint="eastAsia"/>
        </w:rPr>
        <w:t>в</w:t>
      </w:r>
      <w:r>
        <w:t xml:space="preserve"> </w:t>
      </w:r>
      <w:r>
        <w:rPr>
          <w:rFonts w:hint="eastAsia"/>
        </w:rPr>
        <w:t>наше</w:t>
      </w:r>
      <w:r>
        <w:t xml:space="preserve"> </w:t>
      </w:r>
      <w:r>
        <w:rPr>
          <w:rFonts w:hint="eastAsia"/>
        </w:rPr>
        <w:t>время</w:t>
      </w:r>
      <w:r>
        <w:t xml:space="preserve"> </w:t>
      </w:r>
      <w:r>
        <w:rPr>
          <w:rFonts w:hint="eastAsia"/>
        </w:rPr>
        <w:t>в</w:t>
      </w:r>
      <w:r>
        <w:t xml:space="preserve"> </w:t>
      </w:r>
      <w:r>
        <w:rPr>
          <w:rFonts w:hint="eastAsia"/>
        </w:rPr>
        <w:t>силу</w:t>
      </w:r>
      <w:r>
        <w:t xml:space="preserve"> </w:t>
      </w:r>
      <w:r>
        <w:rPr>
          <w:rFonts w:hint="eastAsia"/>
        </w:rPr>
        <w:t>непреходящего</w:t>
      </w:r>
      <w:r>
        <w:t xml:space="preserve"> </w:t>
      </w:r>
      <w:r>
        <w:rPr>
          <w:rFonts w:hint="eastAsia"/>
        </w:rPr>
        <w:t>значения</w:t>
      </w:r>
      <w:r>
        <w:t xml:space="preserve"> </w:t>
      </w:r>
      <w:r>
        <w:rPr>
          <w:rFonts w:hint="eastAsia"/>
        </w:rPr>
        <w:t>сохранения</w:t>
      </w:r>
      <w:r>
        <w:t xml:space="preserve"> </w:t>
      </w:r>
      <w:r>
        <w:rPr>
          <w:rFonts w:hint="eastAsia"/>
        </w:rPr>
        <w:t>международного</w:t>
      </w:r>
      <w:r>
        <w:t xml:space="preserve"> </w:t>
      </w:r>
      <w:r>
        <w:rPr>
          <w:rFonts w:hint="eastAsia"/>
        </w:rPr>
        <w:t>мира</w:t>
      </w:r>
      <w:r>
        <w:t>.</w:t>
      </w:r>
    </w:p>
    <w:sectPr w:rsidR="003D6753" w:rsidRPr="003D675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347E1" w14:textId="77777777" w:rsidR="0040050A" w:rsidRDefault="0040050A">
      <w:pPr>
        <w:spacing w:after="0" w:line="240" w:lineRule="auto"/>
      </w:pPr>
      <w:r>
        <w:separator/>
      </w:r>
    </w:p>
  </w:endnote>
  <w:endnote w:type="continuationSeparator" w:id="0">
    <w:p w14:paraId="4380472B" w14:textId="77777777" w:rsidR="0040050A" w:rsidRDefault="00400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1DD43" w14:textId="77777777" w:rsidR="0040050A" w:rsidRDefault="0040050A"/>
    <w:p w14:paraId="32C20CA9" w14:textId="77777777" w:rsidR="0040050A" w:rsidRDefault="0040050A"/>
    <w:p w14:paraId="596C8782" w14:textId="77777777" w:rsidR="0040050A" w:rsidRDefault="0040050A"/>
    <w:p w14:paraId="33977772" w14:textId="77777777" w:rsidR="0040050A" w:rsidRDefault="0040050A"/>
    <w:p w14:paraId="54CE157F" w14:textId="77777777" w:rsidR="0040050A" w:rsidRDefault="0040050A"/>
    <w:p w14:paraId="011B951D" w14:textId="77777777" w:rsidR="0040050A" w:rsidRDefault="0040050A"/>
    <w:p w14:paraId="1A342333" w14:textId="77777777" w:rsidR="0040050A" w:rsidRDefault="0040050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151A0E" wp14:editId="7B95447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A5472" w14:textId="77777777" w:rsidR="0040050A" w:rsidRDefault="004005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151A0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BA5472" w14:textId="77777777" w:rsidR="0040050A" w:rsidRDefault="004005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370EB4" w14:textId="77777777" w:rsidR="0040050A" w:rsidRDefault="0040050A"/>
    <w:p w14:paraId="243BF70E" w14:textId="77777777" w:rsidR="0040050A" w:rsidRDefault="0040050A"/>
    <w:p w14:paraId="2B81A635" w14:textId="77777777" w:rsidR="0040050A" w:rsidRDefault="0040050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7101C5" wp14:editId="125DA96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64DD7" w14:textId="77777777" w:rsidR="0040050A" w:rsidRDefault="0040050A"/>
                          <w:p w14:paraId="368516EF" w14:textId="77777777" w:rsidR="0040050A" w:rsidRDefault="004005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7101C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264DD7" w14:textId="77777777" w:rsidR="0040050A" w:rsidRDefault="0040050A"/>
                    <w:p w14:paraId="368516EF" w14:textId="77777777" w:rsidR="0040050A" w:rsidRDefault="004005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D21C18" w14:textId="77777777" w:rsidR="0040050A" w:rsidRDefault="0040050A"/>
    <w:p w14:paraId="428C7A38" w14:textId="77777777" w:rsidR="0040050A" w:rsidRDefault="0040050A">
      <w:pPr>
        <w:rPr>
          <w:sz w:val="2"/>
          <w:szCs w:val="2"/>
        </w:rPr>
      </w:pPr>
    </w:p>
    <w:p w14:paraId="22398459" w14:textId="77777777" w:rsidR="0040050A" w:rsidRDefault="0040050A"/>
    <w:p w14:paraId="1397012F" w14:textId="77777777" w:rsidR="0040050A" w:rsidRDefault="0040050A">
      <w:pPr>
        <w:spacing w:after="0" w:line="240" w:lineRule="auto"/>
      </w:pPr>
    </w:p>
  </w:footnote>
  <w:footnote w:type="continuationSeparator" w:id="0">
    <w:p w14:paraId="2541324E" w14:textId="77777777" w:rsidR="0040050A" w:rsidRDefault="00400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FB1FE" w14:textId="12A44630"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2E4C42A7" w14:textId="77777777" w:rsidR="00000000" w:rsidRDefault="0040050A"/>
  <w:p w14:paraId="7C5BB45A" w14:textId="3EA5D14B"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0A"/>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195631</TotalTime>
  <Pages>10</Pages>
  <Words>1944</Words>
  <Characters>11084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13002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1039</cp:revision>
  <cp:lastPrinted>2009-02-06T05:36:00Z</cp:lastPrinted>
  <dcterms:created xsi:type="dcterms:W3CDTF">2024-01-07T13:43:00Z</dcterms:created>
  <dcterms:modified xsi:type="dcterms:W3CDTF">2025-10-31T22:29:00Z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