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6F519D" w:rsidRDefault="006F519D" w:rsidP="006F519D">
      <w:r w:rsidRPr="005E748F">
        <w:rPr>
          <w:rFonts w:ascii="Times New Roman" w:eastAsia="Times New Roman" w:hAnsi="Times New Roman" w:cs="Times New Roman"/>
          <w:b/>
          <w:sz w:val="24"/>
          <w:szCs w:val="24"/>
          <w:lang w:eastAsia="ru-RU"/>
        </w:rPr>
        <w:t>Цеменко Карина Володимирівна</w:t>
      </w:r>
      <w:r w:rsidRPr="005E748F">
        <w:rPr>
          <w:rFonts w:ascii="Times New Roman" w:eastAsia="Times New Roman" w:hAnsi="Times New Roman" w:cs="Times New Roman"/>
          <w:sz w:val="24"/>
          <w:szCs w:val="24"/>
          <w:lang w:eastAsia="ru-RU"/>
        </w:rPr>
        <w:t>, асистент кафедри фармакології та фармакотерапії Національного фармацевтичного університету. Назва дисертації: «Експериментальне вивчення фармакологічних активностей екстрактів з листя брусниці звичайної (Vaccínium vítis-idaéa)». Шифр та назва спеціальності – 14.03.05 – фармакологія. Спецрада – Д 64.605.03 Національного фармацевтичного університету</w:t>
      </w:r>
    </w:p>
    <w:sectPr w:rsidR="0064656E" w:rsidRPr="006F519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6F519D" w:rsidRPr="006F519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5EE4C-0C49-4752-866C-76DE8EF9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2421</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275</cp:revision>
  <cp:lastPrinted>2009-02-06T05:36:00Z</cp:lastPrinted>
  <dcterms:created xsi:type="dcterms:W3CDTF">2021-04-12T15:35:00Z</dcterms:created>
  <dcterms:modified xsi:type="dcterms:W3CDTF">2021-04-25T18:49:00Z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