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7E1F51" w:rsidRDefault="007E1F51" w:rsidP="007E1F51">
      <w:r w:rsidRPr="00FF3316">
        <w:rPr>
          <w:rFonts w:ascii="Times New Roman" w:eastAsia="Calibri" w:hAnsi="Times New Roman" w:cs="Times New Roman"/>
          <w:b/>
          <w:bCs/>
          <w:sz w:val="24"/>
          <w:szCs w:val="24"/>
          <w:lang w:eastAsia="ru-RU"/>
        </w:rPr>
        <w:t>Соколова Катерини Ігорівна</w:t>
      </w:r>
      <w:r w:rsidRPr="00FF3316">
        <w:rPr>
          <w:rFonts w:ascii="Times New Roman" w:eastAsia="Calibri" w:hAnsi="Times New Roman" w:cs="Times New Roman"/>
          <w:sz w:val="24"/>
          <w:szCs w:val="24"/>
          <w:lang w:eastAsia="ru-RU"/>
        </w:rPr>
        <w:t>, лікар акушер-гінеколог, директор ТОВ «Медичний центр «Академія вашого здоров’я», м. Київ. Назва дисертації: «Оптимізація тактики діагностики та лікування дисплазії епітелію шийки матки». Шифр та назва спеціальності</w:t>
      </w:r>
      <w:r w:rsidRPr="00FF3316">
        <w:rPr>
          <w:rFonts w:ascii="Times New Roman" w:eastAsia="Calibri" w:hAnsi="Times New Roman" w:cs="Times New Roman"/>
          <w:bCs/>
          <w:iCs/>
          <w:sz w:val="24"/>
          <w:szCs w:val="24"/>
          <w:lang w:eastAsia="ru-RU"/>
        </w:rPr>
        <w:t xml:space="preserve"> – </w:t>
      </w:r>
      <w:r w:rsidRPr="00FF3316">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A91CAB" w:rsidRPr="007E1F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7E1F51" w:rsidRPr="007E1F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2D5CF-B47E-4CF3-8EA6-499C5DF1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2021-02-16T19:26:00Z</dcterms:created>
  <dcterms:modified xsi:type="dcterms:W3CDTF">2021-02-19T21:18:00Z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