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F68F" w14:textId="256A11ED" w:rsidR="00353860" w:rsidRDefault="009A70C1" w:rsidP="009A70C1">
      <w:pPr>
        <w:rPr>
          <w:lang w:val="ru-RU"/>
        </w:rPr>
      </w:pPr>
      <w:r w:rsidRPr="009A70C1">
        <w:rPr>
          <w:rFonts w:hint="eastAsia"/>
          <w:lang w:val="ru-RU"/>
        </w:rPr>
        <w:t>Научное</w:t>
      </w:r>
      <w:r w:rsidRPr="009A70C1">
        <w:rPr>
          <w:lang w:val="ru-RU"/>
        </w:rPr>
        <w:t xml:space="preserve"> </w:t>
      </w:r>
      <w:r w:rsidRPr="009A70C1">
        <w:rPr>
          <w:rFonts w:hint="eastAsia"/>
          <w:lang w:val="ru-RU"/>
        </w:rPr>
        <w:t>обоснование</w:t>
      </w:r>
      <w:r w:rsidRPr="009A70C1">
        <w:rPr>
          <w:lang w:val="ru-RU"/>
        </w:rPr>
        <w:t xml:space="preserve"> </w:t>
      </w:r>
      <w:r w:rsidRPr="009A70C1">
        <w:rPr>
          <w:rFonts w:hint="eastAsia"/>
          <w:lang w:val="ru-RU"/>
        </w:rPr>
        <w:t>программы</w:t>
      </w:r>
      <w:r w:rsidRPr="009A70C1">
        <w:rPr>
          <w:lang w:val="ru-RU"/>
        </w:rPr>
        <w:t xml:space="preserve"> </w:t>
      </w:r>
      <w:r w:rsidRPr="009A70C1">
        <w:rPr>
          <w:rFonts w:hint="eastAsia"/>
          <w:lang w:val="ru-RU"/>
        </w:rPr>
        <w:t>профилактики</w:t>
      </w:r>
      <w:r w:rsidRPr="009A70C1">
        <w:rPr>
          <w:lang w:val="ru-RU"/>
        </w:rPr>
        <w:t xml:space="preserve"> </w:t>
      </w:r>
      <w:r w:rsidRPr="009A70C1">
        <w:rPr>
          <w:rFonts w:hint="eastAsia"/>
          <w:lang w:val="ru-RU"/>
        </w:rPr>
        <w:t>и</w:t>
      </w:r>
      <w:r w:rsidRPr="009A70C1">
        <w:rPr>
          <w:lang w:val="ru-RU"/>
        </w:rPr>
        <w:t xml:space="preserve"> </w:t>
      </w:r>
      <w:r w:rsidRPr="009A70C1">
        <w:rPr>
          <w:rFonts w:hint="eastAsia"/>
          <w:lang w:val="ru-RU"/>
        </w:rPr>
        <w:t>снижения</w:t>
      </w:r>
      <w:r w:rsidRPr="009A70C1">
        <w:rPr>
          <w:lang w:val="ru-RU"/>
        </w:rPr>
        <w:t xml:space="preserve"> </w:t>
      </w:r>
      <w:r w:rsidRPr="009A70C1">
        <w:rPr>
          <w:rFonts w:hint="eastAsia"/>
          <w:lang w:val="ru-RU"/>
        </w:rPr>
        <w:t>заболеваемости</w:t>
      </w:r>
      <w:r w:rsidRPr="009A70C1">
        <w:rPr>
          <w:lang w:val="ru-RU"/>
        </w:rPr>
        <w:t xml:space="preserve"> </w:t>
      </w:r>
      <w:r w:rsidRPr="009A70C1">
        <w:rPr>
          <w:rFonts w:hint="eastAsia"/>
          <w:lang w:val="ru-RU"/>
        </w:rPr>
        <w:t>и</w:t>
      </w:r>
      <w:r w:rsidRPr="009A70C1">
        <w:rPr>
          <w:lang w:val="ru-RU"/>
        </w:rPr>
        <w:t xml:space="preserve"> </w:t>
      </w:r>
      <w:r w:rsidRPr="009A70C1">
        <w:rPr>
          <w:rFonts w:hint="eastAsia"/>
          <w:lang w:val="ru-RU"/>
        </w:rPr>
        <w:t>инвалидности</w:t>
      </w:r>
      <w:r w:rsidRPr="009A70C1">
        <w:rPr>
          <w:lang w:val="ru-RU"/>
        </w:rPr>
        <w:t xml:space="preserve"> </w:t>
      </w:r>
      <w:r w:rsidRPr="009A70C1">
        <w:rPr>
          <w:rFonts w:hint="eastAsia"/>
          <w:lang w:val="ru-RU"/>
        </w:rPr>
        <w:t>вследствие</w:t>
      </w:r>
      <w:r w:rsidRPr="009A70C1">
        <w:rPr>
          <w:lang w:val="ru-RU"/>
        </w:rPr>
        <w:t xml:space="preserve"> </w:t>
      </w:r>
      <w:r w:rsidRPr="009A70C1">
        <w:rPr>
          <w:rFonts w:hint="eastAsia"/>
          <w:lang w:val="ru-RU"/>
        </w:rPr>
        <w:t>болезней</w:t>
      </w:r>
      <w:r w:rsidRPr="009A70C1">
        <w:rPr>
          <w:lang w:val="ru-RU"/>
        </w:rPr>
        <w:t xml:space="preserve">, </w:t>
      </w:r>
      <w:r w:rsidRPr="009A70C1">
        <w:rPr>
          <w:rFonts w:hint="eastAsia"/>
          <w:lang w:val="ru-RU"/>
        </w:rPr>
        <w:t>обусловленных</w:t>
      </w:r>
      <w:r w:rsidRPr="009A70C1">
        <w:rPr>
          <w:lang w:val="ru-RU"/>
        </w:rPr>
        <w:t xml:space="preserve"> </w:t>
      </w:r>
      <w:r w:rsidRPr="009A70C1">
        <w:rPr>
          <w:rFonts w:hint="eastAsia"/>
          <w:lang w:val="ru-RU"/>
        </w:rPr>
        <w:t>ВИЧ</w:t>
      </w:r>
      <w:r w:rsidRPr="009A70C1">
        <w:rPr>
          <w:lang w:val="ru-RU"/>
        </w:rPr>
        <w:t>-</w:t>
      </w:r>
      <w:r w:rsidRPr="009A70C1">
        <w:rPr>
          <w:rFonts w:hint="eastAsia"/>
          <w:lang w:val="ru-RU"/>
        </w:rPr>
        <w:t>инфекцией</w:t>
      </w:r>
      <w:r>
        <w:rPr>
          <w:lang w:val="ru-RU"/>
        </w:rPr>
        <w:t xml:space="preserve"> </w:t>
      </w:r>
      <w:r w:rsidRPr="009A70C1">
        <w:rPr>
          <w:rFonts w:hint="eastAsia"/>
          <w:lang w:val="ru-RU"/>
        </w:rPr>
        <w:t>Запарий</w:t>
      </w:r>
      <w:r w:rsidRPr="009A70C1">
        <w:rPr>
          <w:lang w:val="ru-RU"/>
        </w:rPr>
        <w:t xml:space="preserve">, </w:t>
      </w:r>
      <w:r w:rsidRPr="009A70C1">
        <w:rPr>
          <w:rFonts w:hint="eastAsia"/>
          <w:lang w:val="ru-RU"/>
        </w:rPr>
        <w:t>Наталья</w:t>
      </w:r>
      <w:r w:rsidRPr="009A70C1">
        <w:rPr>
          <w:lang w:val="ru-RU"/>
        </w:rPr>
        <w:t xml:space="preserve"> </w:t>
      </w:r>
      <w:r w:rsidRPr="009A70C1">
        <w:rPr>
          <w:rFonts w:hint="eastAsia"/>
          <w:lang w:val="ru-RU"/>
        </w:rPr>
        <w:t>Сергеевна</w:t>
      </w:r>
    </w:p>
    <w:p w14:paraId="40A97F45" w14:textId="77777777" w:rsidR="009A70C1" w:rsidRDefault="009A70C1" w:rsidP="009A70C1">
      <w:r>
        <w:rPr>
          <w:rFonts w:hint="eastAsia"/>
        </w:rPr>
        <w:t>ОГЛАВЛЕНИЕ</w:t>
      </w:r>
      <w:r>
        <w:t xml:space="preserve"> </w:t>
      </w:r>
      <w:r>
        <w:rPr>
          <w:rFonts w:hint="eastAsia"/>
        </w:rPr>
        <w:t>ДИССЕРТАЦИИ</w:t>
      </w:r>
    </w:p>
    <w:p w14:paraId="41844585" w14:textId="77777777" w:rsidR="009A70C1" w:rsidRDefault="009A70C1" w:rsidP="009A70C1">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Запарий</w:t>
      </w:r>
      <w:r>
        <w:t xml:space="preserve">, </w:t>
      </w:r>
      <w:r>
        <w:rPr>
          <w:rFonts w:hint="eastAsia"/>
        </w:rPr>
        <w:t>Наталья</w:t>
      </w:r>
      <w:r>
        <w:t xml:space="preserve"> </w:t>
      </w:r>
      <w:r>
        <w:rPr>
          <w:rFonts w:hint="eastAsia"/>
        </w:rPr>
        <w:t>Сергеевна</w:t>
      </w:r>
    </w:p>
    <w:p w14:paraId="0A6BD5CA" w14:textId="77777777" w:rsidR="009A70C1" w:rsidRDefault="009A70C1" w:rsidP="009A70C1">
      <w:r>
        <w:rPr>
          <w:rFonts w:hint="eastAsia"/>
        </w:rPr>
        <w:t>Введение</w:t>
      </w:r>
      <w:r>
        <w:t>.5</w:t>
      </w:r>
    </w:p>
    <w:p w14:paraId="65F54B05" w14:textId="77777777" w:rsidR="009A70C1" w:rsidRDefault="009A70C1" w:rsidP="009A70C1"/>
    <w:p w14:paraId="0E4BF834" w14:textId="77777777" w:rsidR="009A70C1" w:rsidRDefault="009A70C1" w:rsidP="009A70C1">
      <w:r>
        <w:rPr>
          <w:rFonts w:hint="eastAsia"/>
        </w:rPr>
        <w:t>Глава</w:t>
      </w:r>
      <w:r>
        <w:t xml:space="preserve"> 1. </w:t>
      </w:r>
      <w:r>
        <w:rPr>
          <w:rFonts w:hint="eastAsia"/>
        </w:rPr>
        <w:t>Организационно</w:t>
      </w:r>
      <w:r>
        <w:t xml:space="preserve"> -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решению</w:t>
      </w:r>
      <w:r>
        <w:t xml:space="preserve"> 16-51 </w:t>
      </w:r>
      <w:r>
        <w:rPr>
          <w:rFonts w:hint="eastAsia"/>
        </w:rPr>
        <w:t>проблемы</w:t>
      </w:r>
      <w:r>
        <w:t xml:space="preserve"> </w:t>
      </w:r>
      <w:r>
        <w:rPr>
          <w:rFonts w:hint="eastAsia"/>
        </w:rPr>
        <w:t>болезней</w:t>
      </w:r>
      <w:r>
        <w:t xml:space="preserve"> </w:t>
      </w:r>
      <w:r>
        <w:rPr>
          <w:rFonts w:hint="eastAsia"/>
        </w:rPr>
        <w:t>населения</w:t>
      </w:r>
      <w:r>
        <w:t xml:space="preserve">, </w:t>
      </w:r>
      <w:r>
        <w:rPr>
          <w:rFonts w:hint="eastAsia"/>
        </w:rPr>
        <w:t>вызванных</w:t>
      </w:r>
      <w:r>
        <w:t xml:space="preserve"> </w:t>
      </w:r>
      <w:r>
        <w:rPr>
          <w:rFonts w:hint="eastAsia"/>
        </w:rPr>
        <w:t>ВИЧ</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137DA043" w14:textId="77777777" w:rsidR="009A70C1" w:rsidRDefault="009A70C1" w:rsidP="009A70C1"/>
    <w:p w14:paraId="5579D4C0" w14:textId="77777777" w:rsidR="009A70C1" w:rsidRDefault="009A70C1" w:rsidP="009A70C1">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исследования</w:t>
      </w:r>
      <w:r>
        <w:t>.52</w:t>
      </w:r>
    </w:p>
    <w:p w14:paraId="3DE39C3F" w14:textId="77777777" w:rsidR="009A70C1" w:rsidRDefault="009A70C1" w:rsidP="009A70C1"/>
    <w:p w14:paraId="5FEDF633" w14:textId="77777777" w:rsidR="009A70C1" w:rsidRDefault="009A70C1" w:rsidP="009A70C1">
      <w:r>
        <w:rPr>
          <w:rFonts w:hint="eastAsia"/>
        </w:rPr>
        <w:t>Глава</w:t>
      </w:r>
      <w:r>
        <w:t xml:space="preserve"> 3. </w:t>
      </w:r>
      <w:r>
        <w:rPr>
          <w:rFonts w:hint="eastAsia"/>
        </w:rPr>
        <w:t>Ретроспективный</w:t>
      </w:r>
      <w:r>
        <w:t xml:space="preserve"> </w:t>
      </w:r>
      <w:r>
        <w:rPr>
          <w:rFonts w:hint="eastAsia"/>
        </w:rPr>
        <w:t>анализ</w:t>
      </w:r>
      <w:r>
        <w:t xml:space="preserve"> </w:t>
      </w:r>
      <w:r>
        <w:rPr>
          <w:rFonts w:hint="eastAsia"/>
        </w:rPr>
        <w:t>заболеваемости</w:t>
      </w:r>
      <w:r>
        <w:t xml:space="preserve"> </w:t>
      </w:r>
      <w:r>
        <w:rPr>
          <w:rFonts w:hint="eastAsia"/>
        </w:rPr>
        <w:t>населения</w:t>
      </w:r>
      <w:r>
        <w:t xml:space="preserve"> 74-117 </w:t>
      </w:r>
      <w:r>
        <w:rPr>
          <w:rFonts w:hint="eastAsia"/>
        </w:rPr>
        <w:t>болезнями</w:t>
      </w:r>
      <w:r>
        <w:t xml:space="preserve">, </w:t>
      </w:r>
      <w:r>
        <w:rPr>
          <w:rFonts w:hint="eastAsia"/>
        </w:rPr>
        <w:t>вызванных</w:t>
      </w:r>
      <w:r>
        <w:t xml:space="preserve"> </w:t>
      </w:r>
      <w:r>
        <w:rPr>
          <w:rFonts w:hint="eastAsia"/>
        </w:rPr>
        <w:t>ВИЧ</w:t>
      </w:r>
      <w:r>
        <w:t xml:space="preserve">, </w:t>
      </w:r>
      <w:r>
        <w:rPr>
          <w:rFonts w:hint="eastAsia"/>
        </w:rPr>
        <w:t>в</w:t>
      </w:r>
      <w:r>
        <w:t xml:space="preserve"> </w:t>
      </w:r>
      <w:r>
        <w:rPr>
          <w:rFonts w:hint="eastAsia"/>
        </w:rPr>
        <w:t>субъектах</w:t>
      </w:r>
      <w:r>
        <w:t xml:space="preserve"> </w:t>
      </w:r>
      <w:r>
        <w:rPr>
          <w:rFonts w:hint="eastAsia"/>
        </w:rPr>
        <w:t>Сибирского</w:t>
      </w:r>
      <w:r>
        <w:t xml:space="preserve"> </w:t>
      </w:r>
      <w:r>
        <w:rPr>
          <w:rFonts w:hint="eastAsia"/>
        </w:rPr>
        <w:t>федерального</w:t>
      </w:r>
      <w:r>
        <w:t xml:space="preserve"> </w:t>
      </w:r>
      <w:r>
        <w:rPr>
          <w:rFonts w:hint="eastAsia"/>
        </w:rPr>
        <w:t>округа</w:t>
      </w:r>
      <w:r>
        <w:t>.</w:t>
      </w:r>
    </w:p>
    <w:p w14:paraId="470AF026" w14:textId="77777777" w:rsidR="009A70C1" w:rsidRDefault="009A70C1" w:rsidP="009A70C1"/>
    <w:p w14:paraId="09ABB1AF" w14:textId="77777777" w:rsidR="009A70C1" w:rsidRDefault="009A70C1" w:rsidP="009A70C1">
      <w:r>
        <w:rPr>
          <w:rFonts w:hint="eastAsia"/>
        </w:rPr>
        <w:t>Глава</w:t>
      </w:r>
      <w:r>
        <w:t xml:space="preserve"> 4. </w:t>
      </w:r>
      <w:r>
        <w:rPr>
          <w:rFonts w:hint="eastAsia"/>
        </w:rPr>
        <w:t>Клинико</w:t>
      </w:r>
      <w:r>
        <w:t>-</w:t>
      </w:r>
      <w:r>
        <w:rPr>
          <w:rFonts w:hint="eastAsia"/>
        </w:rPr>
        <w:t>иммунологическая</w:t>
      </w:r>
      <w:r>
        <w:t xml:space="preserve"> </w:t>
      </w:r>
      <w:r>
        <w:rPr>
          <w:rFonts w:hint="eastAsia"/>
        </w:rPr>
        <w:t>характеристика</w:t>
      </w:r>
      <w:r>
        <w:t xml:space="preserve"> </w:t>
      </w:r>
      <w:r>
        <w:rPr>
          <w:rFonts w:hint="eastAsia"/>
        </w:rPr>
        <w:t>ВИЧ</w:t>
      </w:r>
      <w:r>
        <w:t xml:space="preserve"> 118</w:t>
      </w:r>
      <w:r>
        <w:rPr>
          <w:rFonts w:hint="eastAsia"/>
        </w:rPr>
        <w:t>инфицированных</w:t>
      </w:r>
      <w:r>
        <w:t xml:space="preserve"> </w:t>
      </w:r>
      <w:r>
        <w:rPr>
          <w:rFonts w:hint="eastAsia"/>
        </w:rPr>
        <w:t>больных</w:t>
      </w:r>
      <w:r>
        <w:t>.</w:t>
      </w:r>
    </w:p>
    <w:p w14:paraId="1ACC2BD1" w14:textId="77777777" w:rsidR="009A70C1" w:rsidRDefault="009A70C1" w:rsidP="009A70C1"/>
    <w:p w14:paraId="25B9AEF8" w14:textId="77777777" w:rsidR="009A70C1" w:rsidRDefault="009A70C1" w:rsidP="009A70C1">
      <w:r>
        <w:rPr>
          <w:rFonts w:hint="eastAsia"/>
        </w:rPr>
        <w:t>Глава</w:t>
      </w:r>
      <w:r>
        <w:t xml:space="preserve"> 5. </w:t>
      </w:r>
      <w:r>
        <w:rPr>
          <w:rFonts w:hint="eastAsia"/>
        </w:rPr>
        <w:t>Оппортунистические</w:t>
      </w:r>
      <w:r>
        <w:t xml:space="preserve"> </w:t>
      </w:r>
      <w:r>
        <w:rPr>
          <w:rFonts w:hint="eastAsia"/>
        </w:rPr>
        <w:t>инфекции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ВИЧ</w:t>
      </w:r>
      <w:r>
        <w:t xml:space="preserve">- 141-166 </w:t>
      </w:r>
      <w:r>
        <w:rPr>
          <w:rFonts w:hint="eastAsia"/>
        </w:rPr>
        <w:t>инфекцией</w:t>
      </w:r>
      <w:r>
        <w:t xml:space="preserve"> </w:t>
      </w:r>
      <w:r>
        <w:rPr>
          <w:rFonts w:hint="eastAsia"/>
        </w:rPr>
        <w:t>проживающих</w:t>
      </w:r>
      <w:r>
        <w:t xml:space="preserve"> </w:t>
      </w:r>
      <w:r>
        <w:rPr>
          <w:rFonts w:hint="eastAsia"/>
        </w:rPr>
        <w:t>в</w:t>
      </w:r>
      <w:r>
        <w:t xml:space="preserve"> </w:t>
      </w:r>
      <w:r>
        <w:rPr>
          <w:rFonts w:hint="eastAsia"/>
        </w:rPr>
        <w:t>Омской</w:t>
      </w:r>
      <w:r>
        <w:t xml:space="preserve"> </w:t>
      </w:r>
      <w:r>
        <w:rPr>
          <w:rFonts w:hint="eastAsia"/>
        </w:rPr>
        <w:t>области</w:t>
      </w:r>
      <w:r>
        <w:t>.</w:t>
      </w:r>
    </w:p>
    <w:p w14:paraId="5F7A22DA" w14:textId="77777777" w:rsidR="009A70C1" w:rsidRDefault="009A70C1" w:rsidP="009A70C1"/>
    <w:p w14:paraId="6B97FF53" w14:textId="77777777" w:rsidR="009A70C1" w:rsidRDefault="009A70C1" w:rsidP="009A70C1">
      <w:r>
        <w:rPr>
          <w:rFonts w:hint="eastAsia"/>
        </w:rPr>
        <w:t>Глава</w:t>
      </w:r>
      <w:r>
        <w:t xml:space="preserve"> 6.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болезней</w:t>
      </w:r>
      <w:r>
        <w:t>, 167</w:t>
      </w:r>
      <w:r>
        <w:rPr>
          <w:rFonts w:hint="eastAsia"/>
        </w:rPr>
        <w:t>обусловленных</w:t>
      </w:r>
      <w:r>
        <w:t xml:space="preserve"> </w:t>
      </w:r>
      <w:r>
        <w:rPr>
          <w:rFonts w:hint="eastAsia"/>
        </w:rPr>
        <w:t>ВИЧ</w:t>
      </w:r>
      <w:r>
        <w:t xml:space="preserve"> </w:t>
      </w:r>
      <w:r>
        <w:rPr>
          <w:rFonts w:hint="eastAsia"/>
        </w:rPr>
        <w:t>в</w:t>
      </w:r>
      <w:r>
        <w:t xml:space="preserve"> </w:t>
      </w:r>
      <w:r>
        <w:rPr>
          <w:rFonts w:hint="eastAsia"/>
        </w:rPr>
        <w:t>РФ</w:t>
      </w:r>
      <w:r>
        <w:t xml:space="preserve"> </w:t>
      </w:r>
      <w:r>
        <w:rPr>
          <w:rFonts w:hint="eastAsia"/>
        </w:rPr>
        <w:t>за</w:t>
      </w:r>
      <w:r>
        <w:t xml:space="preserve"> 2002-2010 </w:t>
      </w:r>
      <w:r>
        <w:rPr>
          <w:rFonts w:hint="eastAsia"/>
        </w:rPr>
        <w:t>гг</w:t>
      </w:r>
      <w:r>
        <w:t>.</w:t>
      </w:r>
    </w:p>
    <w:p w14:paraId="412B1634" w14:textId="77777777" w:rsidR="009A70C1" w:rsidRDefault="009A70C1" w:rsidP="009A70C1"/>
    <w:p w14:paraId="2CFF96E4" w14:textId="77777777" w:rsidR="009A70C1" w:rsidRDefault="009A70C1" w:rsidP="009A70C1">
      <w:r>
        <w:rPr>
          <w:rFonts w:hint="eastAsia"/>
        </w:rPr>
        <w:t>Глава</w:t>
      </w:r>
      <w:r>
        <w:t xml:space="preserve"> 7. </w:t>
      </w:r>
      <w:r>
        <w:rPr>
          <w:rFonts w:hint="eastAsia"/>
        </w:rPr>
        <w:t>Прогнозирование</w:t>
      </w:r>
      <w:r>
        <w:t xml:space="preserve"> </w:t>
      </w:r>
      <w:r>
        <w:rPr>
          <w:rFonts w:hint="eastAsia"/>
        </w:rPr>
        <w:t>как</w:t>
      </w:r>
      <w:r>
        <w:t xml:space="preserve"> </w:t>
      </w:r>
      <w:r>
        <w:rPr>
          <w:rFonts w:hint="eastAsia"/>
        </w:rPr>
        <w:t>функция</w:t>
      </w:r>
      <w:r>
        <w:t xml:space="preserve"> </w:t>
      </w:r>
      <w:r>
        <w:rPr>
          <w:rFonts w:hint="eastAsia"/>
        </w:rPr>
        <w:t>планирования</w:t>
      </w:r>
      <w:r>
        <w:t xml:space="preserve"> </w:t>
      </w:r>
      <w:r>
        <w:rPr>
          <w:rFonts w:hint="eastAsia"/>
        </w:rPr>
        <w:t>для</w:t>
      </w:r>
      <w:r>
        <w:t xml:space="preserve"> </w:t>
      </w:r>
      <w:r>
        <w:rPr>
          <w:rFonts w:hint="eastAsia"/>
        </w:rPr>
        <w:t>снижения</w:t>
      </w:r>
      <w:r>
        <w:t xml:space="preserve"> 217-232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вследствие</w:t>
      </w:r>
      <w:r>
        <w:t xml:space="preserve"> </w:t>
      </w:r>
      <w:r>
        <w:rPr>
          <w:rFonts w:hint="eastAsia"/>
        </w:rPr>
        <w:t>болезней</w:t>
      </w:r>
      <w:r>
        <w:t xml:space="preserve">, </w:t>
      </w:r>
      <w:r>
        <w:rPr>
          <w:rFonts w:hint="eastAsia"/>
        </w:rPr>
        <w:t>вызванных</w:t>
      </w:r>
    </w:p>
    <w:p w14:paraId="644C8609" w14:textId="77777777" w:rsidR="009A70C1" w:rsidRDefault="009A70C1" w:rsidP="009A70C1"/>
    <w:p w14:paraId="66BF05F9" w14:textId="77777777" w:rsidR="009A70C1" w:rsidRDefault="009A70C1" w:rsidP="009A70C1">
      <w:r>
        <w:rPr>
          <w:rFonts w:hint="eastAsia"/>
        </w:rPr>
        <w:t>Глава</w:t>
      </w:r>
      <w:r>
        <w:t xml:space="preserve"> 8. </w:t>
      </w:r>
      <w:r>
        <w:rPr>
          <w:rFonts w:hint="eastAsia"/>
        </w:rPr>
        <w:t>Анализ</w:t>
      </w:r>
      <w:r>
        <w:t xml:space="preserve"> </w:t>
      </w:r>
      <w:r>
        <w:rPr>
          <w:rFonts w:hint="eastAsia"/>
        </w:rPr>
        <w:t>проблем</w:t>
      </w:r>
      <w:r>
        <w:t xml:space="preserve"> </w:t>
      </w:r>
      <w:r>
        <w:rPr>
          <w:rFonts w:hint="eastAsia"/>
        </w:rPr>
        <w:t>медико</w:t>
      </w:r>
      <w:r>
        <w:t xml:space="preserve"> - </w:t>
      </w:r>
      <w:r>
        <w:rPr>
          <w:rFonts w:hint="eastAsia"/>
        </w:rPr>
        <w:t>санитарной</w:t>
      </w:r>
      <w:r>
        <w:t xml:space="preserve"> </w:t>
      </w:r>
      <w:r>
        <w:rPr>
          <w:rFonts w:hint="eastAsia"/>
        </w:rPr>
        <w:t>помощи</w:t>
      </w:r>
      <w:r>
        <w:t xml:space="preserve"> </w:t>
      </w:r>
      <w:r>
        <w:rPr>
          <w:rFonts w:hint="eastAsia"/>
        </w:rPr>
        <w:t>ВИЧ</w:t>
      </w:r>
      <w:r>
        <w:t xml:space="preserve">- 233-248 </w:t>
      </w:r>
      <w:r>
        <w:rPr>
          <w:rFonts w:hint="eastAsia"/>
        </w:rPr>
        <w:t>инфицированным</w:t>
      </w:r>
      <w:r>
        <w:t xml:space="preserve"> </w:t>
      </w:r>
      <w:r>
        <w:rPr>
          <w:rFonts w:hint="eastAsia"/>
        </w:rPr>
        <w:t>лицам</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исследования</w:t>
      </w:r>
      <w:r>
        <w:t>).</w:t>
      </w:r>
    </w:p>
    <w:p w14:paraId="49550137" w14:textId="77777777" w:rsidR="009A70C1" w:rsidRDefault="009A70C1" w:rsidP="009A70C1"/>
    <w:p w14:paraId="021827E8" w14:textId="5D1C7A10" w:rsidR="009A70C1" w:rsidRPr="009A70C1" w:rsidRDefault="009A70C1" w:rsidP="009A70C1">
      <w:r>
        <w:rPr>
          <w:rFonts w:hint="eastAsia"/>
        </w:rPr>
        <w:lastRenderedPageBreak/>
        <w:t>Глава</w:t>
      </w:r>
      <w:r>
        <w:t xml:space="preserve"> 9. </w:t>
      </w:r>
      <w:r>
        <w:rPr>
          <w:rFonts w:hint="eastAsia"/>
        </w:rPr>
        <w:t>Разработка</w:t>
      </w:r>
      <w:r>
        <w:t xml:space="preserve"> </w:t>
      </w:r>
      <w:r>
        <w:rPr>
          <w:rFonts w:hint="eastAsia"/>
        </w:rPr>
        <w:t>и</w:t>
      </w:r>
      <w:r>
        <w:t xml:space="preserve"> </w:t>
      </w:r>
      <w:r>
        <w:rPr>
          <w:rFonts w:hint="eastAsia"/>
        </w:rPr>
        <w:t>научное</w:t>
      </w:r>
      <w:r>
        <w:t xml:space="preserve"> </w:t>
      </w:r>
      <w:r>
        <w:rPr>
          <w:rFonts w:hint="eastAsia"/>
        </w:rPr>
        <w:t>обоснование</w:t>
      </w:r>
      <w:r>
        <w:t xml:space="preserve"> </w:t>
      </w:r>
      <w:r>
        <w:rPr>
          <w:rFonts w:hint="eastAsia"/>
        </w:rPr>
        <w:t>программы</w:t>
      </w:r>
      <w:r>
        <w:t xml:space="preserve"> 249-282 </w:t>
      </w:r>
      <w:r>
        <w:rPr>
          <w:rFonts w:hint="eastAsia"/>
        </w:rPr>
        <w:t>профилактики</w:t>
      </w:r>
      <w:r>
        <w:t xml:space="preserve"> </w:t>
      </w:r>
      <w:r>
        <w:rPr>
          <w:rFonts w:hint="eastAsia"/>
        </w:rPr>
        <w:t>и</w:t>
      </w:r>
      <w:r>
        <w:t xml:space="preserve"> </w:t>
      </w:r>
      <w:r>
        <w:rPr>
          <w:rFonts w:hint="eastAsia"/>
        </w:rPr>
        <w:t>снижения</w:t>
      </w:r>
      <w:r>
        <w:t xml:space="preserve">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вследствие</w:t>
      </w:r>
      <w:r>
        <w:t xml:space="preserve"> </w:t>
      </w:r>
      <w:r>
        <w:rPr>
          <w:rFonts w:hint="eastAsia"/>
        </w:rPr>
        <w:t>болезней</w:t>
      </w:r>
      <w:r>
        <w:t xml:space="preserve">, </w:t>
      </w:r>
      <w:r>
        <w:rPr>
          <w:rFonts w:hint="eastAsia"/>
        </w:rPr>
        <w:t>вызванных</w:t>
      </w:r>
      <w:r>
        <w:t xml:space="preserve"> </w:t>
      </w:r>
      <w:r>
        <w:rPr>
          <w:rFonts w:hint="eastAsia"/>
        </w:rPr>
        <w:t>ВИЧ</w:t>
      </w:r>
      <w:r>
        <w:t xml:space="preserve">, </w:t>
      </w:r>
      <w:r>
        <w:rPr>
          <w:rFonts w:hint="eastAsia"/>
        </w:rPr>
        <w:t>реализуемых</w:t>
      </w:r>
      <w:r>
        <w:t xml:space="preserve"> </w:t>
      </w:r>
      <w:r>
        <w:rPr>
          <w:rFonts w:hint="eastAsia"/>
        </w:rPr>
        <w:t>на</w:t>
      </w:r>
      <w:r>
        <w:t xml:space="preserve"> </w:t>
      </w:r>
      <w:r>
        <w:rPr>
          <w:rFonts w:hint="eastAsia"/>
        </w:rPr>
        <w:t>региональном</w:t>
      </w:r>
      <w:r>
        <w:t xml:space="preserve"> </w:t>
      </w:r>
      <w:r>
        <w:rPr>
          <w:rFonts w:hint="eastAsia"/>
        </w:rPr>
        <w:t>уровне</w:t>
      </w:r>
      <w:r>
        <w:t>.</w:t>
      </w:r>
    </w:p>
    <w:sectPr w:rsidR="009A70C1" w:rsidRPr="009A70C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050E5" w14:textId="77777777" w:rsidR="00832963" w:rsidRPr="00C66E52" w:rsidRDefault="00832963">
      <w:pPr>
        <w:spacing w:after="0" w:line="240" w:lineRule="auto"/>
      </w:pPr>
      <w:r w:rsidRPr="00C66E52">
        <w:separator/>
      </w:r>
    </w:p>
  </w:endnote>
  <w:endnote w:type="continuationSeparator" w:id="0">
    <w:p w14:paraId="75886C64" w14:textId="77777777" w:rsidR="00832963" w:rsidRPr="00C66E52" w:rsidRDefault="0083296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5DCA" w14:textId="77777777" w:rsidR="00832963" w:rsidRPr="00C66E52" w:rsidRDefault="00832963"/>
    <w:p w14:paraId="7150EAEB" w14:textId="77777777" w:rsidR="00832963" w:rsidRPr="00C66E52" w:rsidRDefault="00832963"/>
    <w:p w14:paraId="48511FB9" w14:textId="77777777" w:rsidR="00832963" w:rsidRPr="00C66E52" w:rsidRDefault="00832963"/>
    <w:p w14:paraId="6B3ADAD7" w14:textId="77777777" w:rsidR="00832963" w:rsidRPr="00C66E52" w:rsidRDefault="00832963"/>
    <w:p w14:paraId="4BEA53C1" w14:textId="77777777" w:rsidR="00832963" w:rsidRPr="00C66E52" w:rsidRDefault="00832963"/>
    <w:p w14:paraId="779BF172" w14:textId="77777777" w:rsidR="00832963" w:rsidRPr="00C66E52" w:rsidRDefault="00832963"/>
    <w:p w14:paraId="348A968E" w14:textId="77777777" w:rsidR="00832963" w:rsidRPr="00C66E52" w:rsidRDefault="0083296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A5314DC" wp14:editId="405425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71AB4" w14:textId="77777777" w:rsidR="00832963" w:rsidRPr="00C66E52" w:rsidRDefault="0083296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31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71AB4" w14:textId="77777777" w:rsidR="00832963" w:rsidRPr="00C66E52" w:rsidRDefault="0083296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3BE8E0B" w14:textId="77777777" w:rsidR="00832963" w:rsidRPr="00C66E52" w:rsidRDefault="00832963"/>
    <w:p w14:paraId="005C0847" w14:textId="77777777" w:rsidR="00832963" w:rsidRPr="00C66E52" w:rsidRDefault="00832963"/>
    <w:p w14:paraId="65B63BD2" w14:textId="77777777" w:rsidR="00832963" w:rsidRPr="00C66E52" w:rsidRDefault="0083296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1C7339" wp14:editId="197D4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E68A" w14:textId="77777777" w:rsidR="00832963" w:rsidRPr="00C66E52" w:rsidRDefault="00832963"/>
                          <w:p w14:paraId="4E9601D1" w14:textId="77777777" w:rsidR="00832963" w:rsidRPr="00C66E52" w:rsidRDefault="0083296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C73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21E68A" w14:textId="77777777" w:rsidR="00832963" w:rsidRPr="00C66E52" w:rsidRDefault="00832963"/>
                    <w:p w14:paraId="4E9601D1" w14:textId="77777777" w:rsidR="00832963" w:rsidRPr="00C66E52" w:rsidRDefault="0083296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B21D1B1" w14:textId="77777777" w:rsidR="00832963" w:rsidRPr="00C66E52" w:rsidRDefault="00832963"/>
    <w:p w14:paraId="7B763276" w14:textId="77777777" w:rsidR="00832963" w:rsidRPr="00C66E52" w:rsidRDefault="00832963">
      <w:pPr>
        <w:rPr>
          <w:sz w:val="2"/>
          <w:szCs w:val="2"/>
        </w:rPr>
      </w:pPr>
    </w:p>
    <w:p w14:paraId="007ADDCB" w14:textId="77777777" w:rsidR="00832963" w:rsidRPr="00C66E52" w:rsidRDefault="00832963"/>
    <w:p w14:paraId="049B7138" w14:textId="77777777" w:rsidR="00832963" w:rsidRPr="00C66E52" w:rsidRDefault="00832963">
      <w:pPr>
        <w:spacing w:after="0" w:line="240" w:lineRule="auto"/>
      </w:pPr>
    </w:p>
  </w:footnote>
  <w:footnote w:type="continuationSeparator" w:id="0">
    <w:p w14:paraId="791766F5" w14:textId="77777777" w:rsidR="00832963" w:rsidRPr="00C66E52" w:rsidRDefault="0083296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3"/>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27409</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4152</cp:revision>
  <cp:lastPrinted>2009-02-06T05:36:00Z</cp:lastPrinted>
  <dcterms:created xsi:type="dcterms:W3CDTF">2024-04-09T10:20:00Z</dcterms:created>
  <dcterms:modified xsi:type="dcterms:W3CDTF">2024-05-10T20:04:00Z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