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E13AE" w14:textId="37B84470" w:rsidR="0026754B" w:rsidRDefault="00C42A3C" w:rsidP="00C42A3C">
      <w:pPr>
        <w:rPr>
          <w:rFonts w:ascii="Times New Roman" w:eastAsia="Arial Unicode MS" w:hAnsi="Times New Roman" w:cs="Times New Roman"/>
          <w:b/>
          <w:bCs/>
          <w:color w:val="000000"/>
          <w:kern w:val="0"/>
          <w:sz w:val="28"/>
          <w:szCs w:val="28"/>
          <w:lang w:eastAsia="ru-RU" w:bidi="uk-UA"/>
        </w:rPr>
      </w:pPr>
      <w:r w:rsidRPr="00C42A3C">
        <w:rPr>
          <w:rFonts w:ascii="Times New Roman" w:eastAsia="Arial Unicode MS" w:hAnsi="Times New Roman" w:cs="Times New Roman" w:hint="eastAsia"/>
          <w:b/>
          <w:bCs/>
          <w:color w:val="000000"/>
          <w:kern w:val="0"/>
          <w:sz w:val="28"/>
          <w:szCs w:val="28"/>
          <w:lang w:eastAsia="ru-RU" w:bidi="uk-UA"/>
        </w:rPr>
        <w:t>Илела</w:t>
      </w:r>
      <w:r w:rsidRPr="00C42A3C">
        <w:rPr>
          <w:rFonts w:ascii="Times New Roman" w:eastAsia="Arial Unicode MS" w:hAnsi="Times New Roman" w:cs="Times New Roman"/>
          <w:b/>
          <w:bCs/>
          <w:color w:val="000000"/>
          <w:kern w:val="0"/>
          <w:sz w:val="28"/>
          <w:szCs w:val="28"/>
          <w:lang w:eastAsia="ru-RU" w:bidi="uk-UA"/>
        </w:rPr>
        <w:t xml:space="preserve"> </w:t>
      </w:r>
      <w:r w:rsidRPr="00C42A3C">
        <w:rPr>
          <w:rFonts w:ascii="Times New Roman" w:eastAsia="Arial Unicode MS" w:hAnsi="Times New Roman" w:cs="Times New Roman" w:hint="eastAsia"/>
          <w:b/>
          <w:bCs/>
          <w:color w:val="000000"/>
          <w:kern w:val="0"/>
          <w:sz w:val="28"/>
          <w:szCs w:val="28"/>
          <w:lang w:eastAsia="ru-RU" w:bidi="uk-UA"/>
        </w:rPr>
        <w:t>Алфа</w:t>
      </w:r>
      <w:r w:rsidRPr="00C42A3C">
        <w:rPr>
          <w:rFonts w:ascii="Times New Roman" w:eastAsia="Arial Unicode MS" w:hAnsi="Times New Roman" w:cs="Times New Roman"/>
          <w:b/>
          <w:bCs/>
          <w:color w:val="000000"/>
          <w:kern w:val="0"/>
          <w:sz w:val="28"/>
          <w:szCs w:val="28"/>
          <w:lang w:eastAsia="ru-RU" w:bidi="uk-UA"/>
        </w:rPr>
        <w:t xml:space="preserve"> </w:t>
      </w:r>
      <w:r w:rsidRPr="00C42A3C">
        <w:rPr>
          <w:rFonts w:ascii="Times New Roman" w:eastAsia="Arial Unicode MS" w:hAnsi="Times New Roman" w:cs="Times New Roman" w:hint="eastAsia"/>
          <w:b/>
          <w:bCs/>
          <w:color w:val="000000"/>
          <w:kern w:val="0"/>
          <w:sz w:val="28"/>
          <w:szCs w:val="28"/>
          <w:lang w:eastAsia="ru-RU" w:bidi="uk-UA"/>
        </w:rPr>
        <w:t>Эдисон</w:t>
      </w:r>
      <w:r>
        <w:rPr>
          <w:rFonts w:ascii="Times New Roman" w:eastAsia="Arial Unicode MS" w:hAnsi="Times New Roman" w:cs="Times New Roman" w:hint="eastAsia"/>
          <w:b/>
          <w:bCs/>
          <w:color w:val="000000"/>
          <w:kern w:val="0"/>
          <w:sz w:val="28"/>
          <w:szCs w:val="28"/>
          <w:lang w:eastAsia="ru-RU" w:bidi="uk-UA"/>
        </w:rPr>
        <w:t xml:space="preserve"> </w:t>
      </w:r>
      <w:r w:rsidRPr="00C42A3C">
        <w:rPr>
          <w:rFonts w:ascii="Times New Roman" w:eastAsia="Arial Unicode MS" w:hAnsi="Times New Roman" w:cs="Times New Roman" w:hint="eastAsia"/>
          <w:b/>
          <w:bCs/>
          <w:color w:val="000000"/>
          <w:kern w:val="0"/>
          <w:sz w:val="28"/>
          <w:szCs w:val="28"/>
          <w:lang w:eastAsia="ru-RU" w:bidi="uk-UA"/>
        </w:rPr>
        <w:t>Разработка</w:t>
      </w:r>
      <w:r w:rsidRPr="00C42A3C">
        <w:rPr>
          <w:rFonts w:ascii="Times New Roman" w:eastAsia="Arial Unicode MS" w:hAnsi="Times New Roman" w:cs="Times New Roman"/>
          <w:b/>
          <w:bCs/>
          <w:color w:val="000000"/>
          <w:kern w:val="0"/>
          <w:sz w:val="28"/>
          <w:szCs w:val="28"/>
          <w:lang w:eastAsia="ru-RU" w:bidi="uk-UA"/>
        </w:rPr>
        <w:t xml:space="preserve"> </w:t>
      </w:r>
      <w:r w:rsidRPr="00C42A3C">
        <w:rPr>
          <w:rFonts w:ascii="Times New Roman" w:eastAsia="Arial Unicode MS" w:hAnsi="Times New Roman" w:cs="Times New Roman" w:hint="eastAsia"/>
          <w:b/>
          <w:bCs/>
          <w:color w:val="000000"/>
          <w:kern w:val="0"/>
          <w:sz w:val="28"/>
          <w:szCs w:val="28"/>
          <w:lang w:eastAsia="ru-RU" w:bidi="uk-UA"/>
        </w:rPr>
        <w:t>технологии</w:t>
      </w:r>
      <w:r w:rsidRPr="00C42A3C">
        <w:rPr>
          <w:rFonts w:ascii="Times New Roman" w:eastAsia="Arial Unicode MS" w:hAnsi="Times New Roman" w:cs="Times New Roman"/>
          <w:b/>
          <w:bCs/>
          <w:color w:val="000000"/>
          <w:kern w:val="0"/>
          <w:sz w:val="28"/>
          <w:szCs w:val="28"/>
          <w:lang w:eastAsia="ru-RU" w:bidi="uk-UA"/>
        </w:rPr>
        <w:t xml:space="preserve"> </w:t>
      </w:r>
      <w:r w:rsidRPr="00C42A3C">
        <w:rPr>
          <w:rFonts w:ascii="Times New Roman" w:eastAsia="Arial Unicode MS" w:hAnsi="Times New Roman" w:cs="Times New Roman" w:hint="eastAsia"/>
          <w:b/>
          <w:bCs/>
          <w:color w:val="000000"/>
          <w:kern w:val="0"/>
          <w:sz w:val="28"/>
          <w:szCs w:val="28"/>
          <w:lang w:eastAsia="ru-RU" w:bidi="uk-UA"/>
        </w:rPr>
        <w:t>получения</w:t>
      </w:r>
      <w:r w:rsidRPr="00C42A3C">
        <w:rPr>
          <w:rFonts w:ascii="Times New Roman" w:eastAsia="Arial Unicode MS" w:hAnsi="Times New Roman" w:cs="Times New Roman"/>
          <w:b/>
          <w:bCs/>
          <w:color w:val="000000"/>
          <w:kern w:val="0"/>
          <w:sz w:val="28"/>
          <w:szCs w:val="28"/>
          <w:lang w:eastAsia="ru-RU" w:bidi="uk-UA"/>
        </w:rPr>
        <w:t xml:space="preserve"> </w:t>
      </w:r>
      <w:r w:rsidRPr="00C42A3C">
        <w:rPr>
          <w:rFonts w:ascii="Times New Roman" w:eastAsia="Arial Unicode MS" w:hAnsi="Times New Roman" w:cs="Times New Roman" w:hint="eastAsia"/>
          <w:b/>
          <w:bCs/>
          <w:color w:val="000000"/>
          <w:kern w:val="0"/>
          <w:sz w:val="28"/>
          <w:szCs w:val="28"/>
          <w:lang w:eastAsia="ru-RU" w:bidi="uk-UA"/>
        </w:rPr>
        <w:t>нанопорошков</w:t>
      </w:r>
      <w:r w:rsidRPr="00C42A3C">
        <w:rPr>
          <w:rFonts w:ascii="Times New Roman" w:eastAsia="Arial Unicode MS" w:hAnsi="Times New Roman" w:cs="Times New Roman"/>
          <w:b/>
          <w:bCs/>
          <w:color w:val="000000"/>
          <w:kern w:val="0"/>
          <w:sz w:val="28"/>
          <w:szCs w:val="28"/>
          <w:lang w:eastAsia="ru-RU" w:bidi="uk-UA"/>
        </w:rPr>
        <w:t xml:space="preserve"> </w:t>
      </w:r>
      <w:r w:rsidRPr="00C42A3C">
        <w:rPr>
          <w:rFonts w:ascii="Times New Roman" w:eastAsia="Arial Unicode MS" w:hAnsi="Times New Roman" w:cs="Times New Roman" w:hint="eastAsia"/>
          <w:b/>
          <w:bCs/>
          <w:color w:val="000000"/>
          <w:kern w:val="0"/>
          <w:sz w:val="28"/>
          <w:szCs w:val="28"/>
          <w:lang w:eastAsia="ru-RU" w:bidi="uk-UA"/>
        </w:rPr>
        <w:t>оксидов</w:t>
      </w:r>
      <w:r w:rsidRPr="00C42A3C">
        <w:rPr>
          <w:rFonts w:ascii="Times New Roman" w:eastAsia="Arial Unicode MS" w:hAnsi="Times New Roman" w:cs="Times New Roman"/>
          <w:b/>
          <w:bCs/>
          <w:color w:val="000000"/>
          <w:kern w:val="0"/>
          <w:sz w:val="28"/>
          <w:szCs w:val="28"/>
          <w:lang w:eastAsia="ru-RU" w:bidi="uk-UA"/>
        </w:rPr>
        <w:t xml:space="preserve"> </w:t>
      </w:r>
      <w:r w:rsidRPr="00C42A3C">
        <w:rPr>
          <w:rFonts w:ascii="Times New Roman" w:eastAsia="Arial Unicode MS" w:hAnsi="Times New Roman" w:cs="Times New Roman" w:hint="eastAsia"/>
          <w:b/>
          <w:bCs/>
          <w:color w:val="000000"/>
          <w:kern w:val="0"/>
          <w:sz w:val="28"/>
          <w:szCs w:val="28"/>
          <w:lang w:eastAsia="ru-RU" w:bidi="uk-UA"/>
        </w:rPr>
        <w:t>алюминия</w:t>
      </w:r>
      <w:r w:rsidRPr="00C42A3C">
        <w:rPr>
          <w:rFonts w:ascii="Times New Roman" w:eastAsia="Arial Unicode MS" w:hAnsi="Times New Roman" w:cs="Times New Roman"/>
          <w:b/>
          <w:bCs/>
          <w:color w:val="000000"/>
          <w:kern w:val="0"/>
          <w:sz w:val="28"/>
          <w:szCs w:val="28"/>
          <w:lang w:eastAsia="ru-RU" w:bidi="uk-UA"/>
        </w:rPr>
        <w:t xml:space="preserve"> </w:t>
      </w:r>
      <w:r w:rsidRPr="00C42A3C">
        <w:rPr>
          <w:rFonts w:ascii="Times New Roman" w:eastAsia="Arial Unicode MS" w:hAnsi="Times New Roman" w:cs="Times New Roman" w:hint="eastAsia"/>
          <w:b/>
          <w:bCs/>
          <w:color w:val="000000"/>
          <w:kern w:val="0"/>
          <w:sz w:val="28"/>
          <w:szCs w:val="28"/>
          <w:lang w:eastAsia="ru-RU" w:bidi="uk-UA"/>
        </w:rPr>
        <w:t>и</w:t>
      </w:r>
      <w:r w:rsidRPr="00C42A3C">
        <w:rPr>
          <w:rFonts w:ascii="Times New Roman" w:eastAsia="Arial Unicode MS" w:hAnsi="Times New Roman" w:cs="Times New Roman"/>
          <w:b/>
          <w:bCs/>
          <w:color w:val="000000"/>
          <w:kern w:val="0"/>
          <w:sz w:val="28"/>
          <w:szCs w:val="28"/>
          <w:lang w:eastAsia="ru-RU" w:bidi="uk-UA"/>
        </w:rPr>
        <w:t xml:space="preserve"> </w:t>
      </w:r>
      <w:r w:rsidRPr="00C42A3C">
        <w:rPr>
          <w:rFonts w:ascii="Times New Roman" w:eastAsia="Arial Unicode MS" w:hAnsi="Times New Roman" w:cs="Times New Roman" w:hint="eastAsia"/>
          <w:b/>
          <w:bCs/>
          <w:color w:val="000000"/>
          <w:kern w:val="0"/>
          <w:sz w:val="28"/>
          <w:szCs w:val="28"/>
          <w:lang w:eastAsia="ru-RU" w:bidi="uk-UA"/>
        </w:rPr>
        <w:t>циркония</w:t>
      </w:r>
      <w:r w:rsidRPr="00C42A3C">
        <w:rPr>
          <w:rFonts w:ascii="Times New Roman" w:eastAsia="Arial Unicode MS" w:hAnsi="Times New Roman" w:cs="Times New Roman"/>
          <w:b/>
          <w:bCs/>
          <w:color w:val="000000"/>
          <w:kern w:val="0"/>
          <w:sz w:val="28"/>
          <w:szCs w:val="28"/>
          <w:lang w:eastAsia="ru-RU" w:bidi="uk-UA"/>
        </w:rPr>
        <w:t xml:space="preserve"> </w:t>
      </w:r>
      <w:r w:rsidRPr="00C42A3C">
        <w:rPr>
          <w:rFonts w:ascii="Times New Roman" w:eastAsia="Arial Unicode MS" w:hAnsi="Times New Roman" w:cs="Times New Roman" w:hint="eastAsia"/>
          <w:b/>
          <w:bCs/>
          <w:color w:val="000000"/>
          <w:kern w:val="0"/>
          <w:sz w:val="28"/>
          <w:szCs w:val="28"/>
          <w:lang w:eastAsia="ru-RU" w:bidi="uk-UA"/>
        </w:rPr>
        <w:t>и</w:t>
      </w:r>
      <w:r w:rsidRPr="00C42A3C">
        <w:rPr>
          <w:rFonts w:ascii="Times New Roman" w:eastAsia="Arial Unicode MS" w:hAnsi="Times New Roman" w:cs="Times New Roman"/>
          <w:b/>
          <w:bCs/>
          <w:color w:val="000000"/>
          <w:kern w:val="0"/>
          <w:sz w:val="28"/>
          <w:szCs w:val="28"/>
          <w:lang w:eastAsia="ru-RU" w:bidi="uk-UA"/>
        </w:rPr>
        <w:t xml:space="preserve"> </w:t>
      </w:r>
      <w:r w:rsidRPr="00C42A3C">
        <w:rPr>
          <w:rFonts w:ascii="Times New Roman" w:eastAsia="Arial Unicode MS" w:hAnsi="Times New Roman" w:cs="Times New Roman" w:hint="eastAsia"/>
          <w:b/>
          <w:bCs/>
          <w:color w:val="000000"/>
          <w:kern w:val="0"/>
          <w:sz w:val="28"/>
          <w:szCs w:val="28"/>
          <w:lang w:eastAsia="ru-RU" w:bidi="uk-UA"/>
        </w:rPr>
        <w:t>материалов</w:t>
      </w:r>
      <w:r w:rsidRPr="00C42A3C">
        <w:rPr>
          <w:rFonts w:ascii="Times New Roman" w:eastAsia="Arial Unicode MS" w:hAnsi="Times New Roman" w:cs="Times New Roman"/>
          <w:b/>
          <w:bCs/>
          <w:color w:val="000000"/>
          <w:kern w:val="0"/>
          <w:sz w:val="28"/>
          <w:szCs w:val="28"/>
          <w:lang w:eastAsia="ru-RU" w:bidi="uk-UA"/>
        </w:rPr>
        <w:t xml:space="preserve"> </w:t>
      </w:r>
      <w:r w:rsidRPr="00C42A3C">
        <w:rPr>
          <w:rFonts w:ascii="Times New Roman" w:eastAsia="Arial Unicode MS" w:hAnsi="Times New Roman" w:cs="Times New Roman" w:hint="eastAsia"/>
          <w:b/>
          <w:bCs/>
          <w:color w:val="000000"/>
          <w:kern w:val="0"/>
          <w:sz w:val="28"/>
          <w:szCs w:val="28"/>
          <w:lang w:eastAsia="ru-RU" w:bidi="uk-UA"/>
        </w:rPr>
        <w:t>на</w:t>
      </w:r>
      <w:r w:rsidRPr="00C42A3C">
        <w:rPr>
          <w:rFonts w:ascii="Times New Roman" w:eastAsia="Arial Unicode MS" w:hAnsi="Times New Roman" w:cs="Times New Roman"/>
          <w:b/>
          <w:bCs/>
          <w:color w:val="000000"/>
          <w:kern w:val="0"/>
          <w:sz w:val="28"/>
          <w:szCs w:val="28"/>
          <w:lang w:eastAsia="ru-RU" w:bidi="uk-UA"/>
        </w:rPr>
        <w:t xml:space="preserve"> </w:t>
      </w:r>
      <w:r w:rsidRPr="00C42A3C">
        <w:rPr>
          <w:rFonts w:ascii="Times New Roman" w:eastAsia="Arial Unicode MS" w:hAnsi="Times New Roman" w:cs="Times New Roman" w:hint="eastAsia"/>
          <w:b/>
          <w:bCs/>
          <w:color w:val="000000"/>
          <w:kern w:val="0"/>
          <w:sz w:val="28"/>
          <w:szCs w:val="28"/>
          <w:lang w:eastAsia="ru-RU" w:bidi="uk-UA"/>
        </w:rPr>
        <w:t>их</w:t>
      </w:r>
      <w:r w:rsidRPr="00C42A3C">
        <w:rPr>
          <w:rFonts w:ascii="Times New Roman" w:eastAsia="Arial Unicode MS" w:hAnsi="Times New Roman" w:cs="Times New Roman"/>
          <w:b/>
          <w:bCs/>
          <w:color w:val="000000"/>
          <w:kern w:val="0"/>
          <w:sz w:val="28"/>
          <w:szCs w:val="28"/>
          <w:lang w:eastAsia="ru-RU" w:bidi="uk-UA"/>
        </w:rPr>
        <w:t xml:space="preserve"> </w:t>
      </w:r>
      <w:r w:rsidRPr="00C42A3C">
        <w:rPr>
          <w:rFonts w:ascii="Times New Roman" w:eastAsia="Arial Unicode MS" w:hAnsi="Times New Roman" w:cs="Times New Roman" w:hint="eastAsia"/>
          <w:b/>
          <w:bCs/>
          <w:color w:val="000000"/>
          <w:kern w:val="0"/>
          <w:sz w:val="28"/>
          <w:szCs w:val="28"/>
          <w:lang w:eastAsia="ru-RU" w:bidi="uk-UA"/>
        </w:rPr>
        <w:t>основе</w:t>
      </w:r>
      <w:r w:rsidRPr="00C42A3C">
        <w:rPr>
          <w:rFonts w:ascii="Times New Roman" w:eastAsia="Arial Unicode MS" w:hAnsi="Times New Roman" w:cs="Times New Roman"/>
          <w:b/>
          <w:bCs/>
          <w:color w:val="000000"/>
          <w:kern w:val="0"/>
          <w:sz w:val="28"/>
          <w:szCs w:val="28"/>
          <w:lang w:eastAsia="ru-RU" w:bidi="uk-UA"/>
        </w:rPr>
        <w:t xml:space="preserve"> </w:t>
      </w:r>
      <w:r w:rsidRPr="00C42A3C">
        <w:rPr>
          <w:rFonts w:ascii="Times New Roman" w:eastAsia="Arial Unicode MS" w:hAnsi="Times New Roman" w:cs="Times New Roman" w:hint="eastAsia"/>
          <w:b/>
          <w:bCs/>
          <w:color w:val="000000"/>
          <w:kern w:val="0"/>
          <w:sz w:val="28"/>
          <w:szCs w:val="28"/>
          <w:lang w:eastAsia="ru-RU" w:bidi="uk-UA"/>
        </w:rPr>
        <w:t>методом</w:t>
      </w:r>
      <w:r w:rsidRPr="00C42A3C">
        <w:rPr>
          <w:rFonts w:ascii="Times New Roman" w:eastAsia="Arial Unicode MS" w:hAnsi="Times New Roman" w:cs="Times New Roman"/>
          <w:b/>
          <w:bCs/>
          <w:color w:val="000000"/>
          <w:kern w:val="0"/>
          <w:sz w:val="28"/>
          <w:szCs w:val="28"/>
          <w:lang w:eastAsia="ru-RU" w:bidi="uk-UA"/>
        </w:rPr>
        <w:t xml:space="preserve"> </w:t>
      </w:r>
      <w:r w:rsidRPr="00C42A3C">
        <w:rPr>
          <w:rFonts w:ascii="Times New Roman" w:eastAsia="Arial Unicode MS" w:hAnsi="Times New Roman" w:cs="Times New Roman" w:hint="eastAsia"/>
          <w:b/>
          <w:bCs/>
          <w:color w:val="000000"/>
          <w:kern w:val="0"/>
          <w:sz w:val="28"/>
          <w:szCs w:val="28"/>
          <w:lang w:eastAsia="ru-RU" w:bidi="uk-UA"/>
        </w:rPr>
        <w:t>распылительной</w:t>
      </w:r>
      <w:r w:rsidRPr="00C42A3C">
        <w:rPr>
          <w:rFonts w:ascii="Times New Roman" w:eastAsia="Arial Unicode MS" w:hAnsi="Times New Roman" w:cs="Times New Roman"/>
          <w:b/>
          <w:bCs/>
          <w:color w:val="000000"/>
          <w:kern w:val="0"/>
          <w:sz w:val="28"/>
          <w:szCs w:val="28"/>
          <w:lang w:eastAsia="ru-RU" w:bidi="uk-UA"/>
        </w:rPr>
        <w:t xml:space="preserve"> </w:t>
      </w:r>
      <w:r w:rsidRPr="00C42A3C">
        <w:rPr>
          <w:rFonts w:ascii="Times New Roman" w:eastAsia="Arial Unicode MS" w:hAnsi="Times New Roman" w:cs="Times New Roman" w:hint="eastAsia"/>
          <w:b/>
          <w:bCs/>
          <w:color w:val="000000"/>
          <w:kern w:val="0"/>
          <w:sz w:val="28"/>
          <w:szCs w:val="28"/>
          <w:lang w:eastAsia="ru-RU" w:bidi="uk-UA"/>
        </w:rPr>
        <w:t>сушки</w:t>
      </w:r>
      <w:r w:rsidRPr="00C42A3C">
        <w:rPr>
          <w:rFonts w:ascii="Times New Roman" w:eastAsia="Arial Unicode MS" w:hAnsi="Times New Roman" w:cs="Times New Roman"/>
          <w:b/>
          <w:bCs/>
          <w:color w:val="000000"/>
          <w:kern w:val="0"/>
          <w:sz w:val="28"/>
          <w:szCs w:val="28"/>
          <w:lang w:eastAsia="ru-RU" w:bidi="uk-UA"/>
        </w:rPr>
        <w:t xml:space="preserve"> </w:t>
      </w:r>
      <w:r w:rsidRPr="00C42A3C">
        <w:rPr>
          <w:rFonts w:ascii="Times New Roman" w:eastAsia="Arial Unicode MS" w:hAnsi="Times New Roman" w:cs="Times New Roman" w:hint="eastAsia"/>
          <w:b/>
          <w:bCs/>
          <w:color w:val="000000"/>
          <w:kern w:val="0"/>
          <w:sz w:val="28"/>
          <w:szCs w:val="28"/>
          <w:lang w:eastAsia="ru-RU" w:bidi="uk-UA"/>
        </w:rPr>
        <w:t>растворов</w:t>
      </w:r>
      <w:r w:rsidRPr="00C42A3C">
        <w:rPr>
          <w:rFonts w:ascii="Times New Roman" w:eastAsia="Arial Unicode MS" w:hAnsi="Times New Roman" w:cs="Times New Roman"/>
          <w:b/>
          <w:bCs/>
          <w:color w:val="000000"/>
          <w:kern w:val="0"/>
          <w:sz w:val="28"/>
          <w:szCs w:val="28"/>
          <w:lang w:eastAsia="ru-RU" w:bidi="uk-UA"/>
        </w:rPr>
        <w:t xml:space="preserve"> </w:t>
      </w:r>
      <w:r w:rsidRPr="00C42A3C">
        <w:rPr>
          <w:rFonts w:ascii="Times New Roman" w:eastAsia="Arial Unicode MS" w:hAnsi="Times New Roman" w:cs="Times New Roman" w:hint="eastAsia"/>
          <w:b/>
          <w:bCs/>
          <w:color w:val="000000"/>
          <w:kern w:val="0"/>
          <w:sz w:val="28"/>
          <w:szCs w:val="28"/>
          <w:lang w:eastAsia="ru-RU" w:bidi="uk-UA"/>
        </w:rPr>
        <w:t>и</w:t>
      </w:r>
      <w:r w:rsidRPr="00C42A3C">
        <w:rPr>
          <w:rFonts w:ascii="Times New Roman" w:eastAsia="Arial Unicode MS" w:hAnsi="Times New Roman" w:cs="Times New Roman"/>
          <w:b/>
          <w:bCs/>
          <w:color w:val="000000"/>
          <w:kern w:val="0"/>
          <w:sz w:val="28"/>
          <w:szCs w:val="28"/>
          <w:lang w:eastAsia="ru-RU" w:bidi="uk-UA"/>
        </w:rPr>
        <w:t xml:space="preserve"> </w:t>
      </w:r>
      <w:r w:rsidRPr="00C42A3C">
        <w:rPr>
          <w:rFonts w:ascii="Times New Roman" w:eastAsia="Arial Unicode MS" w:hAnsi="Times New Roman" w:cs="Times New Roman" w:hint="eastAsia"/>
          <w:b/>
          <w:bCs/>
          <w:color w:val="000000"/>
          <w:kern w:val="0"/>
          <w:sz w:val="28"/>
          <w:szCs w:val="28"/>
          <w:lang w:eastAsia="ru-RU" w:bidi="uk-UA"/>
        </w:rPr>
        <w:t>суспензий</w:t>
      </w:r>
    </w:p>
    <w:p w14:paraId="21645CB9" w14:textId="77777777" w:rsidR="00C42A3C" w:rsidRDefault="00C42A3C" w:rsidP="00C42A3C">
      <w:r>
        <w:rPr>
          <w:rFonts w:hint="eastAsia"/>
        </w:rPr>
        <w:t>ОГЛАВЛЕНИЕ</w:t>
      </w:r>
      <w:r>
        <w:t xml:space="preserve"> </w:t>
      </w:r>
      <w:r>
        <w:rPr>
          <w:rFonts w:hint="eastAsia"/>
        </w:rPr>
        <w:t>ДИССЕРТАЦИИ</w:t>
      </w:r>
    </w:p>
    <w:p w14:paraId="2245F947" w14:textId="77777777" w:rsidR="00C42A3C" w:rsidRDefault="00C42A3C" w:rsidP="00C42A3C">
      <w:r>
        <w:rPr>
          <w:rFonts w:hint="eastAsia"/>
        </w:rPr>
        <w:t>кандидат</w:t>
      </w:r>
      <w:r>
        <w:t xml:space="preserve"> </w:t>
      </w:r>
      <w:r>
        <w:rPr>
          <w:rFonts w:hint="eastAsia"/>
        </w:rPr>
        <w:t>наук</w:t>
      </w:r>
      <w:r>
        <w:t xml:space="preserve"> </w:t>
      </w:r>
      <w:r>
        <w:rPr>
          <w:rFonts w:hint="eastAsia"/>
        </w:rPr>
        <w:t>Илела</w:t>
      </w:r>
      <w:r>
        <w:t xml:space="preserve"> </w:t>
      </w:r>
      <w:r>
        <w:rPr>
          <w:rFonts w:hint="eastAsia"/>
        </w:rPr>
        <w:t>Алфа</w:t>
      </w:r>
      <w:r>
        <w:t xml:space="preserve"> </w:t>
      </w:r>
      <w:r>
        <w:rPr>
          <w:rFonts w:hint="eastAsia"/>
        </w:rPr>
        <w:t>Эдисон</w:t>
      </w:r>
    </w:p>
    <w:p w14:paraId="7178EAFD" w14:textId="77777777" w:rsidR="00C42A3C" w:rsidRDefault="00C42A3C" w:rsidP="00C42A3C">
      <w:r>
        <w:rPr>
          <w:rFonts w:hint="eastAsia"/>
        </w:rPr>
        <w:t>Введение</w:t>
      </w:r>
    </w:p>
    <w:p w14:paraId="46DBCFB7" w14:textId="77777777" w:rsidR="00C42A3C" w:rsidRDefault="00C42A3C" w:rsidP="00C42A3C"/>
    <w:p w14:paraId="79BC7738" w14:textId="77777777" w:rsidR="00C42A3C" w:rsidRDefault="00C42A3C" w:rsidP="00C42A3C">
      <w:r>
        <w:t xml:space="preserve">1. </w:t>
      </w:r>
      <w:r>
        <w:rPr>
          <w:rFonts w:hint="eastAsia"/>
        </w:rPr>
        <w:t>Современное</w:t>
      </w:r>
      <w:r>
        <w:t xml:space="preserve"> </w:t>
      </w:r>
      <w:r>
        <w:rPr>
          <w:rFonts w:hint="eastAsia"/>
        </w:rPr>
        <w:t>состояние</w:t>
      </w:r>
      <w:r>
        <w:t xml:space="preserve"> </w:t>
      </w:r>
      <w:r>
        <w:rPr>
          <w:rFonts w:hint="eastAsia"/>
        </w:rPr>
        <w:t>и</w:t>
      </w:r>
      <w:r>
        <w:t xml:space="preserve"> </w:t>
      </w:r>
      <w:r>
        <w:rPr>
          <w:rFonts w:hint="eastAsia"/>
        </w:rPr>
        <w:t>перспективы</w:t>
      </w:r>
      <w:r>
        <w:t xml:space="preserve"> </w:t>
      </w:r>
      <w:r>
        <w:rPr>
          <w:rFonts w:hint="eastAsia"/>
        </w:rPr>
        <w:t>развития</w:t>
      </w:r>
      <w:r>
        <w:t xml:space="preserve"> </w:t>
      </w:r>
      <w:r>
        <w:rPr>
          <w:rFonts w:hint="eastAsia"/>
        </w:rPr>
        <w:t>технологии</w:t>
      </w:r>
      <w:r>
        <w:t xml:space="preserve"> </w:t>
      </w:r>
      <w:r>
        <w:rPr>
          <w:rFonts w:hint="eastAsia"/>
        </w:rPr>
        <w:t>производства</w:t>
      </w:r>
    </w:p>
    <w:p w14:paraId="4E369415" w14:textId="77777777" w:rsidR="00C42A3C" w:rsidRDefault="00C42A3C" w:rsidP="00C42A3C"/>
    <w:p w14:paraId="1EDBC378" w14:textId="77777777" w:rsidR="00C42A3C" w:rsidRDefault="00C42A3C" w:rsidP="00C42A3C">
      <w:r>
        <w:rPr>
          <w:rFonts w:hint="eastAsia"/>
        </w:rPr>
        <w:t>нанопорошков</w:t>
      </w:r>
      <w:r>
        <w:t xml:space="preserve"> </w:t>
      </w:r>
      <w:r>
        <w:rPr>
          <w:rFonts w:hint="eastAsia"/>
        </w:rPr>
        <w:t>оксидов</w:t>
      </w:r>
      <w:r>
        <w:t xml:space="preserve"> </w:t>
      </w:r>
      <w:r>
        <w:rPr>
          <w:rFonts w:hint="eastAsia"/>
        </w:rPr>
        <w:t>металлов</w:t>
      </w:r>
    </w:p>
    <w:p w14:paraId="6FE6A443" w14:textId="77777777" w:rsidR="00C42A3C" w:rsidRDefault="00C42A3C" w:rsidP="00C42A3C"/>
    <w:p w14:paraId="7E389E17" w14:textId="77777777" w:rsidR="00C42A3C" w:rsidRDefault="00C42A3C" w:rsidP="00C42A3C">
      <w:r>
        <w:t xml:space="preserve">1.1 </w:t>
      </w:r>
      <w:r>
        <w:rPr>
          <w:rFonts w:hint="eastAsia"/>
        </w:rPr>
        <w:t>Способы</w:t>
      </w:r>
      <w:r>
        <w:t xml:space="preserve"> </w:t>
      </w:r>
      <w:r>
        <w:rPr>
          <w:rFonts w:hint="eastAsia"/>
        </w:rPr>
        <w:t>получения</w:t>
      </w:r>
      <w:r>
        <w:t xml:space="preserve"> </w:t>
      </w:r>
      <w:r>
        <w:rPr>
          <w:rFonts w:hint="eastAsia"/>
        </w:rPr>
        <w:t>нанопорошков</w:t>
      </w:r>
      <w:r>
        <w:t xml:space="preserve"> </w:t>
      </w:r>
      <w:r>
        <w:rPr>
          <w:rFonts w:hint="eastAsia"/>
        </w:rPr>
        <w:t>оксида</w:t>
      </w:r>
      <w:r>
        <w:t xml:space="preserve"> </w:t>
      </w:r>
      <w:r>
        <w:rPr>
          <w:rFonts w:hint="eastAsia"/>
        </w:rPr>
        <w:t>алюминия</w:t>
      </w:r>
    </w:p>
    <w:p w14:paraId="5D15CD04" w14:textId="77777777" w:rsidR="00C42A3C" w:rsidRDefault="00C42A3C" w:rsidP="00C42A3C"/>
    <w:p w14:paraId="28670B9D" w14:textId="77777777" w:rsidR="00C42A3C" w:rsidRDefault="00C42A3C" w:rsidP="00C42A3C">
      <w:r>
        <w:t xml:space="preserve">1.1.1 </w:t>
      </w:r>
      <w:r>
        <w:rPr>
          <w:rFonts w:hint="eastAsia"/>
        </w:rPr>
        <w:t>Свойства</w:t>
      </w:r>
      <w:r>
        <w:t xml:space="preserve"> </w:t>
      </w:r>
      <w:r>
        <w:rPr>
          <w:rFonts w:hint="eastAsia"/>
        </w:rPr>
        <w:t>оксида</w:t>
      </w:r>
      <w:r>
        <w:t xml:space="preserve"> </w:t>
      </w:r>
      <w:r>
        <w:rPr>
          <w:rFonts w:hint="eastAsia"/>
        </w:rPr>
        <w:t>алюминия</w:t>
      </w:r>
    </w:p>
    <w:p w14:paraId="143554DD" w14:textId="77777777" w:rsidR="00C42A3C" w:rsidRDefault="00C42A3C" w:rsidP="00C42A3C"/>
    <w:p w14:paraId="5D05590E" w14:textId="77777777" w:rsidR="00C42A3C" w:rsidRDefault="00C42A3C" w:rsidP="00C42A3C">
      <w:r>
        <w:t xml:space="preserve">1.1.2 </w:t>
      </w:r>
      <w:r>
        <w:rPr>
          <w:rFonts w:hint="eastAsia"/>
        </w:rPr>
        <w:t>Синтез</w:t>
      </w:r>
      <w:r>
        <w:t xml:space="preserve"> </w:t>
      </w:r>
      <w:r>
        <w:rPr>
          <w:rFonts w:hint="eastAsia"/>
        </w:rPr>
        <w:t>оксида</w:t>
      </w:r>
      <w:r>
        <w:t xml:space="preserve"> </w:t>
      </w:r>
      <w:r>
        <w:rPr>
          <w:rFonts w:hint="eastAsia"/>
        </w:rPr>
        <w:t>алюминия</w:t>
      </w:r>
      <w:r>
        <w:t xml:space="preserve"> </w:t>
      </w:r>
      <w:r>
        <w:rPr>
          <w:rFonts w:hint="eastAsia"/>
        </w:rPr>
        <w:t>из</w:t>
      </w:r>
      <w:r>
        <w:t xml:space="preserve"> </w:t>
      </w:r>
      <w:r>
        <w:rPr>
          <w:rFonts w:hint="eastAsia"/>
        </w:rPr>
        <w:t>растворов</w:t>
      </w:r>
    </w:p>
    <w:p w14:paraId="313665D3" w14:textId="77777777" w:rsidR="00C42A3C" w:rsidRDefault="00C42A3C" w:rsidP="00C42A3C"/>
    <w:p w14:paraId="0EED0D2C" w14:textId="77777777" w:rsidR="00C42A3C" w:rsidRDefault="00C42A3C" w:rsidP="00C42A3C">
      <w:r>
        <w:t xml:space="preserve">1.1.3 </w:t>
      </w:r>
      <w:r>
        <w:rPr>
          <w:rFonts w:hint="eastAsia"/>
        </w:rPr>
        <w:t>Золь</w:t>
      </w:r>
      <w:r>
        <w:t>-</w:t>
      </w:r>
      <w:r>
        <w:rPr>
          <w:rFonts w:hint="eastAsia"/>
        </w:rPr>
        <w:t>гель</w:t>
      </w:r>
      <w:r>
        <w:t xml:space="preserve"> </w:t>
      </w:r>
      <w:r>
        <w:rPr>
          <w:rFonts w:hint="eastAsia"/>
        </w:rPr>
        <w:t>технология</w:t>
      </w:r>
      <w:r>
        <w:t xml:space="preserve"> </w:t>
      </w:r>
      <w:r>
        <w:rPr>
          <w:rFonts w:hint="eastAsia"/>
        </w:rPr>
        <w:t>синтеза</w:t>
      </w:r>
      <w:r>
        <w:t xml:space="preserve"> </w:t>
      </w:r>
      <w:r>
        <w:rPr>
          <w:rFonts w:hint="eastAsia"/>
        </w:rPr>
        <w:t>оксида</w:t>
      </w:r>
      <w:r>
        <w:t xml:space="preserve"> </w:t>
      </w:r>
      <w:r>
        <w:rPr>
          <w:rFonts w:hint="eastAsia"/>
        </w:rPr>
        <w:t>алюминия</w:t>
      </w:r>
    </w:p>
    <w:p w14:paraId="371F0955" w14:textId="77777777" w:rsidR="00C42A3C" w:rsidRDefault="00C42A3C" w:rsidP="00C42A3C"/>
    <w:p w14:paraId="3CB5CC22" w14:textId="77777777" w:rsidR="00C42A3C" w:rsidRDefault="00C42A3C" w:rsidP="00C42A3C">
      <w:r>
        <w:t xml:space="preserve">1.1.4 </w:t>
      </w:r>
      <w:r>
        <w:rPr>
          <w:rFonts w:hint="eastAsia"/>
        </w:rPr>
        <w:t>Синтез</w:t>
      </w:r>
      <w:r>
        <w:t xml:space="preserve"> </w:t>
      </w:r>
      <w:r>
        <w:rPr>
          <w:rFonts w:hint="eastAsia"/>
        </w:rPr>
        <w:t>оксида</w:t>
      </w:r>
      <w:r>
        <w:t xml:space="preserve"> </w:t>
      </w:r>
      <w:r>
        <w:rPr>
          <w:rFonts w:hint="eastAsia"/>
        </w:rPr>
        <w:t>алюминия</w:t>
      </w:r>
      <w:r>
        <w:t xml:space="preserve"> </w:t>
      </w:r>
      <w:r>
        <w:rPr>
          <w:rFonts w:hint="eastAsia"/>
        </w:rPr>
        <w:t>гибридными</w:t>
      </w:r>
      <w:r>
        <w:t xml:space="preserve"> </w:t>
      </w:r>
      <w:r>
        <w:rPr>
          <w:rFonts w:hint="eastAsia"/>
        </w:rPr>
        <w:t>методами</w:t>
      </w:r>
    </w:p>
    <w:p w14:paraId="25650E6B" w14:textId="77777777" w:rsidR="00C42A3C" w:rsidRDefault="00C42A3C" w:rsidP="00C42A3C"/>
    <w:p w14:paraId="30E6DF16" w14:textId="77777777" w:rsidR="00C42A3C" w:rsidRDefault="00C42A3C" w:rsidP="00C42A3C">
      <w:r>
        <w:t xml:space="preserve">1.2 </w:t>
      </w:r>
      <w:r>
        <w:rPr>
          <w:rFonts w:hint="eastAsia"/>
        </w:rPr>
        <w:t>Способы</w:t>
      </w:r>
      <w:r>
        <w:t xml:space="preserve"> </w:t>
      </w:r>
      <w:r>
        <w:rPr>
          <w:rFonts w:hint="eastAsia"/>
        </w:rPr>
        <w:t>получения</w:t>
      </w:r>
      <w:r>
        <w:t xml:space="preserve"> </w:t>
      </w:r>
      <w:r>
        <w:rPr>
          <w:rFonts w:hint="eastAsia"/>
        </w:rPr>
        <w:t>нанопорошков</w:t>
      </w:r>
      <w:r>
        <w:t xml:space="preserve"> </w:t>
      </w:r>
      <w:r>
        <w:rPr>
          <w:rFonts w:hint="eastAsia"/>
        </w:rPr>
        <w:t>оксида</w:t>
      </w:r>
      <w:r>
        <w:t xml:space="preserve"> </w:t>
      </w:r>
      <w:r>
        <w:rPr>
          <w:rFonts w:hint="eastAsia"/>
        </w:rPr>
        <w:t>циркония</w:t>
      </w:r>
    </w:p>
    <w:p w14:paraId="24091C05" w14:textId="77777777" w:rsidR="00C42A3C" w:rsidRDefault="00C42A3C" w:rsidP="00C42A3C"/>
    <w:p w14:paraId="0C84BB2B" w14:textId="77777777" w:rsidR="00C42A3C" w:rsidRDefault="00C42A3C" w:rsidP="00C42A3C">
      <w:r>
        <w:t xml:space="preserve">1.2.1 </w:t>
      </w:r>
      <w:r>
        <w:rPr>
          <w:rFonts w:hint="eastAsia"/>
        </w:rPr>
        <w:t>Свойства</w:t>
      </w:r>
      <w:r>
        <w:t xml:space="preserve"> </w:t>
      </w:r>
      <w:r>
        <w:rPr>
          <w:rFonts w:hint="eastAsia"/>
        </w:rPr>
        <w:t>оксида</w:t>
      </w:r>
      <w:r>
        <w:t xml:space="preserve"> </w:t>
      </w:r>
      <w:r>
        <w:rPr>
          <w:rFonts w:hint="eastAsia"/>
        </w:rPr>
        <w:t>циркония</w:t>
      </w:r>
    </w:p>
    <w:p w14:paraId="5B0D21CF" w14:textId="77777777" w:rsidR="00C42A3C" w:rsidRDefault="00C42A3C" w:rsidP="00C42A3C"/>
    <w:p w14:paraId="21D6DD17" w14:textId="77777777" w:rsidR="00C42A3C" w:rsidRDefault="00C42A3C" w:rsidP="00C42A3C">
      <w:r>
        <w:t xml:space="preserve">1.2.2 </w:t>
      </w:r>
      <w:r>
        <w:rPr>
          <w:rFonts w:hint="eastAsia"/>
        </w:rPr>
        <w:t>Синтез</w:t>
      </w:r>
      <w:r>
        <w:t xml:space="preserve"> </w:t>
      </w:r>
      <w:r>
        <w:rPr>
          <w:rFonts w:hint="eastAsia"/>
        </w:rPr>
        <w:t>нанопорошков</w:t>
      </w:r>
      <w:r>
        <w:t xml:space="preserve"> </w:t>
      </w:r>
      <w:r>
        <w:rPr>
          <w:rFonts w:hint="eastAsia"/>
        </w:rPr>
        <w:t>оксида</w:t>
      </w:r>
      <w:r>
        <w:t xml:space="preserve"> </w:t>
      </w:r>
      <w:r>
        <w:rPr>
          <w:rFonts w:hint="eastAsia"/>
        </w:rPr>
        <w:t>циркония</w:t>
      </w:r>
      <w:r>
        <w:t xml:space="preserve"> </w:t>
      </w:r>
      <w:r>
        <w:rPr>
          <w:rFonts w:hint="eastAsia"/>
        </w:rPr>
        <w:t>из</w:t>
      </w:r>
      <w:r>
        <w:t xml:space="preserve"> </w:t>
      </w:r>
      <w:r>
        <w:rPr>
          <w:rFonts w:hint="eastAsia"/>
        </w:rPr>
        <w:t>растворов</w:t>
      </w:r>
    </w:p>
    <w:p w14:paraId="4AEC7B7E" w14:textId="77777777" w:rsidR="00C42A3C" w:rsidRDefault="00C42A3C" w:rsidP="00C42A3C"/>
    <w:p w14:paraId="6D4A7D31" w14:textId="77777777" w:rsidR="00C42A3C" w:rsidRDefault="00C42A3C" w:rsidP="00C42A3C">
      <w:r>
        <w:lastRenderedPageBreak/>
        <w:t xml:space="preserve">1.2.3 </w:t>
      </w:r>
      <w:r>
        <w:rPr>
          <w:rFonts w:hint="eastAsia"/>
        </w:rPr>
        <w:t>Золь</w:t>
      </w:r>
      <w:r>
        <w:t>-</w:t>
      </w:r>
      <w:r>
        <w:rPr>
          <w:rFonts w:hint="eastAsia"/>
        </w:rPr>
        <w:t>гель</w:t>
      </w:r>
      <w:r>
        <w:t xml:space="preserve"> </w:t>
      </w:r>
      <w:r>
        <w:rPr>
          <w:rFonts w:hint="eastAsia"/>
        </w:rPr>
        <w:t>технология</w:t>
      </w:r>
      <w:r>
        <w:t xml:space="preserve"> </w:t>
      </w:r>
      <w:r>
        <w:rPr>
          <w:rFonts w:hint="eastAsia"/>
        </w:rPr>
        <w:t>синтеза</w:t>
      </w:r>
      <w:r>
        <w:t xml:space="preserve"> </w:t>
      </w:r>
      <w:r>
        <w:rPr>
          <w:rFonts w:hint="eastAsia"/>
        </w:rPr>
        <w:t>оксида</w:t>
      </w:r>
      <w:r>
        <w:t xml:space="preserve"> </w:t>
      </w:r>
      <w:r>
        <w:rPr>
          <w:rFonts w:hint="eastAsia"/>
        </w:rPr>
        <w:t>циркония</w:t>
      </w:r>
    </w:p>
    <w:p w14:paraId="5DB1BAA2" w14:textId="77777777" w:rsidR="00C42A3C" w:rsidRDefault="00C42A3C" w:rsidP="00C42A3C"/>
    <w:p w14:paraId="0651C02E" w14:textId="77777777" w:rsidR="00C42A3C" w:rsidRDefault="00C42A3C" w:rsidP="00C42A3C">
      <w:r>
        <w:t xml:space="preserve">1.2.4 </w:t>
      </w:r>
      <w:r>
        <w:rPr>
          <w:rFonts w:hint="eastAsia"/>
        </w:rPr>
        <w:t>Синтез</w:t>
      </w:r>
      <w:r>
        <w:t xml:space="preserve"> </w:t>
      </w:r>
      <w:r>
        <w:rPr>
          <w:rFonts w:hint="eastAsia"/>
        </w:rPr>
        <w:t>оксида</w:t>
      </w:r>
      <w:r>
        <w:t xml:space="preserve"> </w:t>
      </w:r>
      <w:r>
        <w:rPr>
          <w:rFonts w:hint="eastAsia"/>
        </w:rPr>
        <w:t>циркония</w:t>
      </w:r>
      <w:r>
        <w:t xml:space="preserve"> </w:t>
      </w:r>
      <w:r>
        <w:rPr>
          <w:rFonts w:hint="eastAsia"/>
        </w:rPr>
        <w:t>гибридными</w:t>
      </w:r>
      <w:r>
        <w:t xml:space="preserve"> </w:t>
      </w:r>
      <w:r>
        <w:rPr>
          <w:rFonts w:hint="eastAsia"/>
        </w:rPr>
        <w:t>методами</w:t>
      </w:r>
    </w:p>
    <w:p w14:paraId="09466AB3" w14:textId="77777777" w:rsidR="00C42A3C" w:rsidRDefault="00C42A3C" w:rsidP="00C42A3C"/>
    <w:p w14:paraId="6D77FB2A" w14:textId="77777777" w:rsidR="00C42A3C" w:rsidRDefault="00C42A3C" w:rsidP="00C42A3C">
      <w:r>
        <w:t xml:space="preserve">1.3 </w:t>
      </w:r>
      <w:r>
        <w:rPr>
          <w:rFonts w:hint="eastAsia"/>
        </w:rPr>
        <w:t>Способы</w:t>
      </w:r>
      <w:r>
        <w:t xml:space="preserve"> </w:t>
      </w:r>
      <w:r>
        <w:rPr>
          <w:rFonts w:hint="eastAsia"/>
        </w:rPr>
        <w:t>получения</w:t>
      </w:r>
      <w:r>
        <w:t xml:space="preserve"> </w:t>
      </w:r>
      <w:r>
        <w:rPr>
          <w:rFonts w:hint="eastAsia"/>
        </w:rPr>
        <w:t>композиционных</w:t>
      </w:r>
      <w:r>
        <w:t xml:space="preserve"> </w:t>
      </w:r>
      <w:r>
        <w:rPr>
          <w:rFonts w:hint="eastAsia"/>
        </w:rPr>
        <w:t>нанопорошков</w:t>
      </w:r>
      <w:r>
        <w:t xml:space="preserve"> </w:t>
      </w:r>
      <w:r>
        <w:rPr>
          <w:rFonts w:hint="eastAsia"/>
        </w:rPr>
        <w:t>АЬОз</w:t>
      </w:r>
      <w:r>
        <w:t xml:space="preserve"> -^</w:t>
      </w:r>
      <w:r>
        <w:rPr>
          <w:rFonts w:hint="eastAsia"/>
        </w:rPr>
        <w:t>гОг</w:t>
      </w:r>
    </w:p>
    <w:p w14:paraId="2EEB658E" w14:textId="77777777" w:rsidR="00C42A3C" w:rsidRDefault="00C42A3C" w:rsidP="00C42A3C"/>
    <w:p w14:paraId="17A3D6A0" w14:textId="77777777" w:rsidR="00C42A3C" w:rsidRDefault="00C42A3C" w:rsidP="00C42A3C">
      <w:r>
        <w:t xml:space="preserve">1.3.1 </w:t>
      </w:r>
      <w:r>
        <w:rPr>
          <w:rFonts w:hint="eastAsia"/>
        </w:rPr>
        <w:t>Свойства</w:t>
      </w:r>
      <w:r>
        <w:t xml:space="preserve"> </w:t>
      </w:r>
      <w:r>
        <w:rPr>
          <w:rFonts w:hint="eastAsia"/>
        </w:rPr>
        <w:t>керамики</w:t>
      </w:r>
      <w:r>
        <w:t xml:space="preserve"> </w:t>
      </w:r>
      <w:r>
        <w:rPr>
          <w:rFonts w:hint="eastAsia"/>
        </w:rPr>
        <w:t>АЬОз</w:t>
      </w:r>
      <w:r>
        <w:t xml:space="preserve"> - Zv02</w:t>
      </w:r>
    </w:p>
    <w:p w14:paraId="036D6A08" w14:textId="77777777" w:rsidR="00C42A3C" w:rsidRDefault="00C42A3C" w:rsidP="00C42A3C"/>
    <w:p w14:paraId="17896756" w14:textId="77777777" w:rsidR="00C42A3C" w:rsidRDefault="00C42A3C" w:rsidP="00C42A3C">
      <w:r>
        <w:t xml:space="preserve">1.3.2 </w:t>
      </w:r>
      <w:r>
        <w:rPr>
          <w:rFonts w:hint="eastAsia"/>
        </w:rPr>
        <w:t>Золь</w:t>
      </w:r>
      <w:r>
        <w:t>-</w:t>
      </w:r>
      <w:r>
        <w:rPr>
          <w:rFonts w:hint="eastAsia"/>
        </w:rPr>
        <w:t>гель</w:t>
      </w:r>
      <w:r>
        <w:t xml:space="preserve"> </w:t>
      </w:r>
      <w:r>
        <w:rPr>
          <w:rFonts w:hint="eastAsia"/>
        </w:rPr>
        <w:t>технология</w:t>
      </w:r>
      <w:r>
        <w:t xml:space="preserve"> </w:t>
      </w:r>
      <w:r>
        <w:rPr>
          <w:rFonts w:hint="eastAsia"/>
        </w:rPr>
        <w:t>синтеза</w:t>
      </w:r>
      <w:r>
        <w:t xml:space="preserve"> </w:t>
      </w:r>
      <w:r>
        <w:rPr>
          <w:rFonts w:hint="eastAsia"/>
        </w:rPr>
        <w:t>нанопорошков</w:t>
      </w:r>
      <w:r>
        <w:t xml:space="preserve"> </w:t>
      </w:r>
      <w:r>
        <w:rPr>
          <w:rFonts w:hint="eastAsia"/>
        </w:rPr>
        <w:t>АЬОз</w:t>
      </w:r>
      <w:r>
        <w:t>^</w:t>
      </w:r>
      <w:r>
        <w:rPr>
          <w:rFonts w:hint="eastAsia"/>
        </w:rPr>
        <w:t>гОг</w:t>
      </w:r>
    </w:p>
    <w:p w14:paraId="0D4E0B16" w14:textId="77777777" w:rsidR="00C42A3C" w:rsidRDefault="00C42A3C" w:rsidP="00C42A3C"/>
    <w:p w14:paraId="060C115B" w14:textId="77777777" w:rsidR="00C42A3C" w:rsidRDefault="00C42A3C" w:rsidP="00C42A3C">
      <w:r>
        <w:t xml:space="preserve">1.3.3 </w:t>
      </w:r>
      <w:r>
        <w:rPr>
          <w:rFonts w:hint="eastAsia"/>
        </w:rPr>
        <w:t>Синтез</w:t>
      </w:r>
      <w:r>
        <w:t xml:space="preserve"> </w:t>
      </w:r>
      <w:r>
        <w:rPr>
          <w:rFonts w:hint="eastAsia"/>
        </w:rPr>
        <w:t>АЬОз</w:t>
      </w:r>
      <w:r>
        <w:t>^</w:t>
      </w:r>
      <w:r>
        <w:rPr>
          <w:rFonts w:hint="eastAsia"/>
        </w:rPr>
        <w:t>гОг</w:t>
      </w:r>
      <w:r>
        <w:t xml:space="preserve"> </w:t>
      </w:r>
      <w:r>
        <w:rPr>
          <w:rFonts w:hint="eastAsia"/>
        </w:rPr>
        <w:t>из</w:t>
      </w:r>
      <w:r>
        <w:t xml:space="preserve"> </w:t>
      </w:r>
      <w:r>
        <w:rPr>
          <w:rFonts w:hint="eastAsia"/>
        </w:rPr>
        <w:t>растворов</w:t>
      </w:r>
    </w:p>
    <w:p w14:paraId="180272AE" w14:textId="77777777" w:rsidR="00C42A3C" w:rsidRDefault="00C42A3C" w:rsidP="00C42A3C"/>
    <w:p w14:paraId="30F62D8A" w14:textId="77777777" w:rsidR="00C42A3C" w:rsidRDefault="00C42A3C" w:rsidP="00C42A3C">
      <w:r>
        <w:t xml:space="preserve">1.3.4 </w:t>
      </w:r>
      <w:r>
        <w:rPr>
          <w:rFonts w:hint="eastAsia"/>
        </w:rPr>
        <w:t>Синтез</w:t>
      </w:r>
      <w:r>
        <w:t xml:space="preserve"> </w:t>
      </w:r>
      <w:r>
        <w:rPr>
          <w:rFonts w:hint="eastAsia"/>
        </w:rPr>
        <w:t>АЬОз</w:t>
      </w:r>
      <w:r>
        <w:t>^</w:t>
      </w:r>
      <w:r>
        <w:rPr>
          <w:rFonts w:hint="eastAsia"/>
        </w:rPr>
        <w:t>гОг</w:t>
      </w:r>
      <w:r>
        <w:t xml:space="preserve"> </w:t>
      </w:r>
      <w:r>
        <w:rPr>
          <w:rFonts w:hint="eastAsia"/>
        </w:rPr>
        <w:t>гибридными</w:t>
      </w:r>
      <w:r>
        <w:t xml:space="preserve"> </w:t>
      </w:r>
      <w:r>
        <w:rPr>
          <w:rFonts w:hint="eastAsia"/>
        </w:rPr>
        <w:t>методами</w:t>
      </w:r>
    </w:p>
    <w:p w14:paraId="6F3DE70A" w14:textId="77777777" w:rsidR="00C42A3C" w:rsidRDefault="00C42A3C" w:rsidP="00C42A3C"/>
    <w:p w14:paraId="34D557A8" w14:textId="77777777" w:rsidR="00C42A3C" w:rsidRDefault="00C42A3C" w:rsidP="00C42A3C">
      <w:r>
        <w:t xml:space="preserve">1.4. </w:t>
      </w:r>
      <w:r>
        <w:rPr>
          <w:rFonts w:hint="eastAsia"/>
        </w:rPr>
        <w:t>Постановка</w:t>
      </w:r>
      <w:r>
        <w:t xml:space="preserve"> </w:t>
      </w:r>
      <w:r>
        <w:rPr>
          <w:rFonts w:hint="eastAsia"/>
        </w:rPr>
        <w:t>целей</w:t>
      </w:r>
      <w:r>
        <w:t xml:space="preserve"> </w:t>
      </w:r>
      <w:r>
        <w:rPr>
          <w:rFonts w:hint="eastAsia"/>
        </w:rPr>
        <w:t>и</w:t>
      </w:r>
      <w:r>
        <w:t xml:space="preserve"> </w:t>
      </w:r>
      <w:r>
        <w:rPr>
          <w:rFonts w:hint="eastAsia"/>
        </w:rPr>
        <w:t>задач</w:t>
      </w:r>
      <w:r>
        <w:t xml:space="preserve"> </w:t>
      </w:r>
      <w:r>
        <w:rPr>
          <w:rFonts w:hint="eastAsia"/>
        </w:rPr>
        <w:t>диссертационной</w:t>
      </w:r>
      <w:r>
        <w:t xml:space="preserve"> </w:t>
      </w:r>
      <w:r>
        <w:rPr>
          <w:rFonts w:hint="eastAsia"/>
        </w:rPr>
        <w:t>работы</w:t>
      </w:r>
    </w:p>
    <w:p w14:paraId="77908698" w14:textId="77777777" w:rsidR="00C42A3C" w:rsidRDefault="00C42A3C" w:rsidP="00C42A3C"/>
    <w:p w14:paraId="7E8868C1" w14:textId="77777777" w:rsidR="00C42A3C" w:rsidRDefault="00C42A3C" w:rsidP="00C42A3C">
      <w:r>
        <w:t xml:space="preserve">2. </w:t>
      </w:r>
      <w:r>
        <w:rPr>
          <w:rFonts w:hint="eastAsia"/>
        </w:rPr>
        <w:t>Характеристики</w:t>
      </w:r>
      <w:r>
        <w:t xml:space="preserve"> </w:t>
      </w:r>
      <w:r>
        <w:rPr>
          <w:rFonts w:hint="eastAsia"/>
        </w:rPr>
        <w:t>исходных</w:t>
      </w:r>
      <w:r>
        <w:t xml:space="preserve"> </w:t>
      </w:r>
      <w:r>
        <w:rPr>
          <w:rFonts w:hint="eastAsia"/>
        </w:rPr>
        <w:t>материалов</w:t>
      </w:r>
      <w:r>
        <w:t xml:space="preserve">, </w:t>
      </w:r>
      <w:r>
        <w:rPr>
          <w:rFonts w:hint="eastAsia"/>
        </w:rPr>
        <w:t>методология</w:t>
      </w:r>
      <w:r>
        <w:t xml:space="preserve"> </w:t>
      </w:r>
      <w:r>
        <w:rPr>
          <w:rFonts w:hint="eastAsia"/>
        </w:rPr>
        <w:t>и</w:t>
      </w:r>
      <w:r>
        <w:t xml:space="preserve"> </w:t>
      </w:r>
      <w:r>
        <w:rPr>
          <w:rFonts w:hint="eastAsia"/>
        </w:rPr>
        <w:t>методы</w:t>
      </w:r>
      <w:r>
        <w:t xml:space="preserve"> </w:t>
      </w:r>
      <w:r>
        <w:rPr>
          <w:rFonts w:hint="eastAsia"/>
        </w:rPr>
        <w:t>исследования</w:t>
      </w:r>
    </w:p>
    <w:p w14:paraId="5227B7E9" w14:textId="77777777" w:rsidR="00C42A3C" w:rsidRDefault="00C42A3C" w:rsidP="00C42A3C"/>
    <w:p w14:paraId="58C752F7" w14:textId="77777777" w:rsidR="00C42A3C" w:rsidRDefault="00C42A3C" w:rsidP="00C42A3C">
      <w:r>
        <w:t xml:space="preserve">2.1 </w:t>
      </w:r>
      <w:r>
        <w:rPr>
          <w:rFonts w:hint="eastAsia"/>
        </w:rPr>
        <w:t>Характеристики</w:t>
      </w:r>
      <w:r>
        <w:t xml:space="preserve"> </w:t>
      </w:r>
      <w:r>
        <w:rPr>
          <w:rFonts w:hint="eastAsia"/>
        </w:rPr>
        <w:t>исходных</w:t>
      </w:r>
      <w:r>
        <w:t xml:space="preserve"> </w:t>
      </w:r>
      <w:r>
        <w:rPr>
          <w:rFonts w:hint="eastAsia"/>
        </w:rPr>
        <w:t>материалов</w:t>
      </w:r>
    </w:p>
    <w:p w14:paraId="71C6A817" w14:textId="77777777" w:rsidR="00C42A3C" w:rsidRDefault="00C42A3C" w:rsidP="00C42A3C"/>
    <w:p w14:paraId="6D2B7CCE" w14:textId="77777777" w:rsidR="00C42A3C" w:rsidRDefault="00C42A3C" w:rsidP="00C42A3C">
      <w:r>
        <w:t xml:space="preserve">2.2 </w:t>
      </w:r>
      <w:r>
        <w:rPr>
          <w:rFonts w:hint="eastAsia"/>
        </w:rPr>
        <w:t>Методика</w:t>
      </w:r>
      <w:r>
        <w:t xml:space="preserve"> </w:t>
      </w:r>
      <w:r>
        <w:rPr>
          <w:rFonts w:hint="eastAsia"/>
        </w:rPr>
        <w:t>получения</w:t>
      </w:r>
      <w:r>
        <w:t xml:space="preserve"> </w:t>
      </w:r>
      <w:r>
        <w:rPr>
          <w:rFonts w:hint="eastAsia"/>
        </w:rPr>
        <w:t>порошков</w:t>
      </w:r>
      <w:r>
        <w:t xml:space="preserve"> </w:t>
      </w:r>
      <w:r>
        <w:rPr>
          <w:rFonts w:hint="eastAsia"/>
        </w:rPr>
        <w:t>оксидов</w:t>
      </w:r>
      <w:r>
        <w:t xml:space="preserve"> </w:t>
      </w:r>
      <w:r>
        <w:rPr>
          <w:rFonts w:hint="eastAsia"/>
        </w:rPr>
        <w:t>с</w:t>
      </w:r>
      <w:r>
        <w:t xml:space="preserve"> </w:t>
      </w:r>
      <w:r>
        <w:rPr>
          <w:rFonts w:hint="eastAsia"/>
        </w:rPr>
        <w:t>помощью</w:t>
      </w:r>
      <w:r>
        <w:t xml:space="preserve"> </w:t>
      </w:r>
      <w:r>
        <w:rPr>
          <w:rFonts w:hint="eastAsia"/>
        </w:rPr>
        <w:t>нанораспылительной</w:t>
      </w:r>
    </w:p>
    <w:p w14:paraId="385FCDD1" w14:textId="77777777" w:rsidR="00C42A3C" w:rsidRDefault="00C42A3C" w:rsidP="00C42A3C"/>
    <w:p w14:paraId="4E67A2D1" w14:textId="77777777" w:rsidR="00C42A3C" w:rsidRDefault="00C42A3C" w:rsidP="00C42A3C">
      <w:r>
        <w:rPr>
          <w:rFonts w:hint="eastAsia"/>
        </w:rPr>
        <w:t>сушки</w:t>
      </w:r>
      <w:r>
        <w:t xml:space="preserve"> </w:t>
      </w:r>
      <w:r>
        <w:rPr>
          <w:rFonts w:hint="eastAsia"/>
        </w:rPr>
        <w:t>растворов</w:t>
      </w:r>
      <w:r>
        <w:t xml:space="preserve"> </w:t>
      </w:r>
      <w:r>
        <w:rPr>
          <w:rFonts w:hint="eastAsia"/>
        </w:rPr>
        <w:t>и</w:t>
      </w:r>
      <w:r>
        <w:t xml:space="preserve"> </w:t>
      </w:r>
      <w:r>
        <w:rPr>
          <w:rFonts w:hint="eastAsia"/>
        </w:rPr>
        <w:t>суспензий</w:t>
      </w:r>
    </w:p>
    <w:p w14:paraId="78DE083C" w14:textId="77777777" w:rsidR="00C42A3C" w:rsidRDefault="00C42A3C" w:rsidP="00C42A3C"/>
    <w:p w14:paraId="78EEDD9B" w14:textId="77777777" w:rsidR="00C42A3C" w:rsidRDefault="00C42A3C" w:rsidP="00C42A3C">
      <w:r>
        <w:t xml:space="preserve">2.3 </w:t>
      </w:r>
      <w:r>
        <w:rPr>
          <w:rFonts w:hint="eastAsia"/>
        </w:rPr>
        <w:t>Подготовка</w:t>
      </w:r>
      <w:r>
        <w:t xml:space="preserve"> </w:t>
      </w:r>
      <w:r>
        <w:rPr>
          <w:rFonts w:hint="eastAsia"/>
        </w:rPr>
        <w:t>золей</w:t>
      </w:r>
      <w:r>
        <w:t xml:space="preserve"> / </w:t>
      </w:r>
      <w:r>
        <w:rPr>
          <w:rFonts w:hint="eastAsia"/>
        </w:rPr>
        <w:t>суспензий</w:t>
      </w:r>
      <w:r>
        <w:t xml:space="preserve"> </w:t>
      </w:r>
      <w:r>
        <w:rPr>
          <w:rFonts w:hint="eastAsia"/>
        </w:rPr>
        <w:t>соединений</w:t>
      </w:r>
      <w:r>
        <w:t xml:space="preserve"> </w:t>
      </w:r>
      <w:r>
        <w:rPr>
          <w:rFonts w:hint="eastAsia"/>
        </w:rPr>
        <w:t>алюминия</w:t>
      </w:r>
      <w:r>
        <w:t xml:space="preserve"> </w:t>
      </w:r>
      <w:r>
        <w:rPr>
          <w:rFonts w:hint="eastAsia"/>
        </w:rPr>
        <w:t>и</w:t>
      </w:r>
      <w:r>
        <w:t xml:space="preserve"> </w:t>
      </w:r>
      <w:r>
        <w:rPr>
          <w:rFonts w:hint="eastAsia"/>
        </w:rPr>
        <w:t>циркония</w:t>
      </w:r>
    </w:p>
    <w:p w14:paraId="7EB86E3A" w14:textId="77777777" w:rsidR="00C42A3C" w:rsidRDefault="00C42A3C" w:rsidP="00C42A3C"/>
    <w:p w14:paraId="0469AF12" w14:textId="77777777" w:rsidR="00C42A3C" w:rsidRDefault="00C42A3C" w:rsidP="00C42A3C">
      <w:r>
        <w:t xml:space="preserve">2.3.1 </w:t>
      </w:r>
      <w:r>
        <w:rPr>
          <w:rFonts w:hint="eastAsia"/>
        </w:rPr>
        <w:t>Методика</w:t>
      </w:r>
      <w:r>
        <w:t xml:space="preserve"> </w:t>
      </w:r>
      <w:r>
        <w:rPr>
          <w:rFonts w:hint="eastAsia"/>
        </w:rPr>
        <w:t>получения</w:t>
      </w:r>
      <w:r>
        <w:t xml:space="preserve"> </w:t>
      </w:r>
      <w:r>
        <w:rPr>
          <w:rFonts w:hint="eastAsia"/>
        </w:rPr>
        <w:t>порошков</w:t>
      </w:r>
      <w:r>
        <w:t xml:space="preserve"> </w:t>
      </w:r>
      <w:r>
        <w:rPr>
          <w:rFonts w:hint="eastAsia"/>
        </w:rPr>
        <w:t>из</w:t>
      </w:r>
      <w:r>
        <w:t xml:space="preserve"> </w:t>
      </w:r>
      <w:r>
        <w:rPr>
          <w:rFonts w:hint="eastAsia"/>
        </w:rPr>
        <w:t>растворов</w:t>
      </w:r>
    </w:p>
    <w:p w14:paraId="656DECB9" w14:textId="77777777" w:rsidR="00C42A3C" w:rsidRDefault="00C42A3C" w:rsidP="00C42A3C"/>
    <w:p w14:paraId="451F7556" w14:textId="77777777" w:rsidR="00C42A3C" w:rsidRDefault="00C42A3C" w:rsidP="00C42A3C">
      <w:r>
        <w:t xml:space="preserve">2.3.2 </w:t>
      </w:r>
      <w:r>
        <w:rPr>
          <w:rFonts w:hint="eastAsia"/>
        </w:rPr>
        <w:t>Методика</w:t>
      </w:r>
      <w:r>
        <w:t xml:space="preserve"> </w:t>
      </w:r>
      <w:r>
        <w:rPr>
          <w:rFonts w:hint="eastAsia"/>
        </w:rPr>
        <w:t>получения</w:t>
      </w:r>
      <w:r>
        <w:t xml:space="preserve"> </w:t>
      </w:r>
      <w:r>
        <w:rPr>
          <w:rFonts w:hint="eastAsia"/>
        </w:rPr>
        <w:t>порошков</w:t>
      </w:r>
      <w:r>
        <w:t xml:space="preserve"> </w:t>
      </w:r>
      <w:r>
        <w:rPr>
          <w:rFonts w:hint="eastAsia"/>
        </w:rPr>
        <w:t>из</w:t>
      </w:r>
      <w:r>
        <w:t xml:space="preserve"> </w:t>
      </w:r>
      <w:r>
        <w:rPr>
          <w:rFonts w:hint="eastAsia"/>
        </w:rPr>
        <w:t>суспензии</w:t>
      </w:r>
    </w:p>
    <w:p w14:paraId="62E52EF2" w14:textId="77777777" w:rsidR="00C42A3C" w:rsidRDefault="00C42A3C" w:rsidP="00C42A3C"/>
    <w:p w14:paraId="0D46D76E" w14:textId="77777777" w:rsidR="00C42A3C" w:rsidRDefault="00C42A3C" w:rsidP="00C42A3C">
      <w:r>
        <w:t xml:space="preserve">2.4 </w:t>
      </w:r>
      <w:r>
        <w:rPr>
          <w:rFonts w:hint="eastAsia"/>
        </w:rPr>
        <w:t>Исследование</w:t>
      </w:r>
      <w:r>
        <w:t xml:space="preserve"> </w:t>
      </w:r>
      <w:r>
        <w:rPr>
          <w:rFonts w:hint="eastAsia"/>
        </w:rPr>
        <w:t>свойств</w:t>
      </w:r>
      <w:r>
        <w:t xml:space="preserve"> </w:t>
      </w:r>
      <w:r>
        <w:rPr>
          <w:rFonts w:hint="eastAsia"/>
        </w:rPr>
        <w:t>порошков</w:t>
      </w:r>
    </w:p>
    <w:p w14:paraId="71C33E72" w14:textId="77777777" w:rsidR="00C42A3C" w:rsidRDefault="00C42A3C" w:rsidP="00C42A3C"/>
    <w:p w14:paraId="6A3F910D" w14:textId="77777777" w:rsidR="00C42A3C" w:rsidRDefault="00C42A3C" w:rsidP="00C42A3C">
      <w:r>
        <w:t xml:space="preserve">2.4.1 </w:t>
      </w:r>
      <w:r>
        <w:rPr>
          <w:rFonts w:hint="eastAsia"/>
        </w:rPr>
        <w:t>Рентгенофазовый</w:t>
      </w:r>
      <w:r>
        <w:t xml:space="preserve"> </w:t>
      </w:r>
      <w:r>
        <w:rPr>
          <w:rFonts w:hint="eastAsia"/>
        </w:rPr>
        <w:t>анализ</w:t>
      </w:r>
    </w:p>
    <w:p w14:paraId="23AC8075" w14:textId="77777777" w:rsidR="00C42A3C" w:rsidRDefault="00C42A3C" w:rsidP="00C42A3C"/>
    <w:p w14:paraId="2BC8CF17" w14:textId="77777777" w:rsidR="00C42A3C" w:rsidRDefault="00C42A3C" w:rsidP="00C42A3C">
      <w:r>
        <w:t xml:space="preserve">2.4.2 </w:t>
      </w:r>
      <w:r>
        <w:rPr>
          <w:rFonts w:hint="eastAsia"/>
        </w:rPr>
        <w:t>Термический</w:t>
      </w:r>
      <w:r>
        <w:t xml:space="preserve"> </w:t>
      </w:r>
      <w:r>
        <w:rPr>
          <w:rFonts w:hint="eastAsia"/>
        </w:rPr>
        <w:t>анализ</w:t>
      </w:r>
    </w:p>
    <w:p w14:paraId="51BD5CE0" w14:textId="77777777" w:rsidR="00C42A3C" w:rsidRDefault="00C42A3C" w:rsidP="00C42A3C"/>
    <w:p w14:paraId="68A0EE11" w14:textId="77777777" w:rsidR="00C42A3C" w:rsidRDefault="00C42A3C" w:rsidP="00C42A3C">
      <w:r>
        <w:t xml:space="preserve">2.4.3 </w:t>
      </w:r>
      <w:r>
        <w:rPr>
          <w:rFonts w:hint="eastAsia"/>
        </w:rPr>
        <w:t>Подготовка</w:t>
      </w:r>
      <w:r>
        <w:t xml:space="preserve"> </w:t>
      </w:r>
      <w:r>
        <w:rPr>
          <w:rFonts w:hint="eastAsia"/>
        </w:rPr>
        <w:t>компактов</w:t>
      </w:r>
    </w:p>
    <w:p w14:paraId="00D9E336" w14:textId="77777777" w:rsidR="00C42A3C" w:rsidRDefault="00C42A3C" w:rsidP="00C42A3C"/>
    <w:p w14:paraId="41EE4AB6" w14:textId="77777777" w:rsidR="00C42A3C" w:rsidRDefault="00C42A3C" w:rsidP="00C42A3C">
      <w:r>
        <w:t xml:space="preserve">2.4.4 </w:t>
      </w:r>
      <w:r>
        <w:rPr>
          <w:rFonts w:hint="eastAsia"/>
        </w:rPr>
        <w:t>Исследование</w:t>
      </w:r>
      <w:r>
        <w:t xml:space="preserve"> </w:t>
      </w:r>
      <w:r>
        <w:rPr>
          <w:rFonts w:hint="eastAsia"/>
        </w:rPr>
        <w:t>порошков</w:t>
      </w:r>
      <w:r>
        <w:t xml:space="preserve"> </w:t>
      </w:r>
      <w:r>
        <w:rPr>
          <w:rFonts w:hint="eastAsia"/>
        </w:rPr>
        <w:t>методом</w:t>
      </w:r>
      <w:r>
        <w:t xml:space="preserve"> </w:t>
      </w:r>
      <w:r>
        <w:rPr>
          <w:rFonts w:hint="eastAsia"/>
        </w:rPr>
        <w:t>электронной</w:t>
      </w:r>
      <w:r>
        <w:t xml:space="preserve"> </w:t>
      </w:r>
      <w:r>
        <w:rPr>
          <w:rFonts w:hint="eastAsia"/>
        </w:rPr>
        <w:t>микроскопии</w:t>
      </w:r>
    </w:p>
    <w:p w14:paraId="6DB4F584" w14:textId="77777777" w:rsidR="00C42A3C" w:rsidRDefault="00C42A3C" w:rsidP="00C42A3C"/>
    <w:p w14:paraId="523BC69B" w14:textId="77777777" w:rsidR="00C42A3C" w:rsidRDefault="00C42A3C" w:rsidP="00C42A3C">
      <w:r>
        <w:t xml:space="preserve">2.4.5 </w:t>
      </w:r>
      <w:r>
        <w:rPr>
          <w:rFonts w:hint="eastAsia"/>
        </w:rPr>
        <w:t>Метод</w:t>
      </w:r>
      <w:r>
        <w:t xml:space="preserve"> </w:t>
      </w:r>
      <w:r>
        <w:rPr>
          <w:rFonts w:hint="eastAsia"/>
        </w:rPr>
        <w:t>лазерной</w:t>
      </w:r>
      <w:r>
        <w:t xml:space="preserve"> </w:t>
      </w:r>
      <w:r>
        <w:rPr>
          <w:rFonts w:hint="eastAsia"/>
        </w:rPr>
        <w:t>дифракции</w:t>
      </w:r>
    </w:p>
    <w:p w14:paraId="5A3F19AC" w14:textId="77777777" w:rsidR="00C42A3C" w:rsidRDefault="00C42A3C" w:rsidP="00C42A3C"/>
    <w:p w14:paraId="41C8D4DE" w14:textId="77777777" w:rsidR="00C42A3C" w:rsidRDefault="00C42A3C" w:rsidP="00C42A3C">
      <w:r>
        <w:t xml:space="preserve">2.4.6 </w:t>
      </w:r>
      <w:r>
        <w:rPr>
          <w:rFonts w:hint="eastAsia"/>
        </w:rPr>
        <w:t>Метод</w:t>
      </w:r>
      <w:r>
        <w:t xml:space="preserve"> </w:t>
      </w:r>
      <w:r>
        <w:rPr>
          <w:rFonts w:hint="eastAsia"/>
        </w:rPr>
        <w:t>БЭТ</w:t>
      </w:r>
    </w:p>
    <w:p w14:paraId="509B2C61" w14:textId="77777777" w:rsidR="00C42A3C" w:rsidRDefault="00C42A3C" w:rsidP="00C42A3C"/>
    <w:p w14:paraId="6C025602" w14:textId="77777777" w:rsidR="00C42A3C" w:rsidRDefault="00C42A3C" w:rsidP="00C42A3C">
      <w:r>
        <w:t xml:space="preserve">2.4.7 </w:t>
      </w:r>
      <w:r>
        <w:rPr>
          <w:rFonts w:hint="eastAsia"/>
        </w:rPr>
        <w:t>Спекание</w:t>
      </w:r>
      <w:r>
        <w:t xml:space="preserve"> </w:t>
      </w:r>
      <w:r>
        <w:rPr>
          <w:rFonts w:hint="eastAsia"/>
        </w:rPr>
        <w:t>керамических</w:t>
      </w:r>
      <w:r>
        <w:t xml:space="preserve"> </w:t>
      </w:r>
      <w:r>
        <w:rPr>
          <w:rFonts w:hint="eastAsia"/>
        </w:rPr>
        <w:t>образцов</w:t>
      </w:r>
      <w:r>
        <w:t xml:space="preserve"> </w:t>
      </w:r>
      <w:r>
        <w:rPr>
          <w:rFonts w:hint="eastAsia"/>
        </w:rPr>
        <w:t>из</w:t>
      </w:r>
      <w:r>
        <w:t xml:space="preserve"> </w:t>
      </w:r>
      <w:r>
        <w:rPr>
          <w:rFonts w:hint="eastAsia"/>
        </w:rPr>
        <w:t>исследуемых</w:t>
      </w:r>
      <w:r>
        <w:t xml:space="preserve"> </w:t>
      </w:r>
      <w:r>
        <w:rPr>
          <w:rFonts w:hint="eastAsia"/>
        </w:rPr>
        <w:t>порошков</w:t>
      </w:r>
    </w:p>
    <w:p w14:paraId="30AA8396" w14:textId="77777777" w:rsidR="00C42A3C" w:rsidRDefault="00C42A3C" w:rsidP="00C42A3C"/>
    <w:p w14:paraId="1886EAE2" w14:textId="77777777" w:rsidR="00C42A3C" w:rsidRDefault="00C42A3C" w:rsidP="00C42A3C">
      <w:r>
        <w:t xml:space="preserve">2.4.8 </w:t>
      </w:r>
      <w:r>
        <w:rPr>
          <w:rFonts w:hint="eastAsia"/>
        </w:rPr>
        <w:t>Оценка</w:t>
      </w:r>
      <w:r>
        <w:t xml:space="preserve"> </w:t>
      </w:r>
      <w:r>
        <w:rPr>
          <w:rFonts w:hint="eastAsia"/>
        </w:rPr>
        <w:t>характеристик</w:t>
      </w:r>
      <w:r>
        <w:t xml:space="preserve"> </w:t>
      </w:r>
      <w:r>
        <w:rPr>
          <w:rFonts w:hint="eastAsia"/>
        </w:rPr>
        <w:t>керамик</w:t>
      </w:r>
      <w:r>
        <w:t xml:space="preserve"> </w:t>
      </w:r>
      <w:r>
        <w:rPr>
          <w:rFonts w:hint="eastAsia"/>
        </w:rPr>
        <w:t>на</w:t>
      </w:r>
      <w:r>
        <w:t xml:space="preserve"> </w:t>
      </w:r>
      <w:r>
        <w:rPr>
          <w:rFonts w:hint="eastAsia"/>
        </w:rPr>
        <w:t>нанотвердомере</w:t>
      </w:r>
    </w:p>
    <w:p w14:paraId="0AEDAE55" w14:textId="77777777" w:rsidR="00C42A3C" w:rsidRDefault="00C42A3C" w:rsidP="00C42A3C"/>
    <w:p w14:paraId="5B459844" w14:textId="77777777" w:rsidR="00C42A3C" w:rsidRDefault="00C42A3C" w:rsidP="00C42A3C">
      <w:r>
        <w:rPr>
          <w:rFonts w:hint="eastAsia"/>
        </w:rPr>
        <w:t>ЗЫтасЬШиЬМШ</w:t>
      </w:r>
    </w:p>
    <w:p w14:paraId="17EF5B0C" w14:textId="77777777" w:rsidR="00C42A3C" w:rsidRDefault="00C42A3C" w:rsidP="00C42A3C"/>
    <w:p w14:paraId="548495E1" w14:textId="77777777" w:rsidR="00C42A3C" w:rsidRDefault="00C42A3C" w:rsidP="00C42A3C">
      <w:r>
        <w:t xml:space="preserve">2.4.9 </w:t>
      </w:r>
      <w:r>
        <w:rPr>
          <w:rFonts w:hint="eastAsia"/>
        </w:rPr>
        <w:t>Порометрия</w:t>
      </w:r>
    </w:p>
    <w:p w14:paraId="7D76AD41" w14:textId="77777777" w:rsidR="00C42A3C" w:rsidRDefault="00C42A3C" w:rsidP="00C42A3C"/>
    <w:p w14:paraId="4CE1929F" w14:textId="77777777" w:rsidR="00C42A3C" w:rsidRDefault="00C42A3C" w:rsidP="00C42A3C">
      <w:r>
        <w:t xml:space="preserve">2.5. </w:t>
      </w:r>
      <w:r>
        <w:rPr>
          <w:rFonts w:hint="eastAsia"/>
        </w:rPr>
        <w:t>Методология</w:t>
      </w:r>
      <w:r>
        <w:t xml:space="preserve"> </w:t>
      </w:r>
      <w:r>
        <w:rPr>
          <w:rFonts w:hint="eastAsia"/>
        </w:rPr>
        <w:t>диссертационного</w:t>
      </w:r>
      <w:r>
        <w:t xml:space="preserve"> </w:t>
      </w:r>
      <w:r>
        <w:rPr>
          <w:rFonts w:hint="eastAsia"/>
        </w:rPr>
        <w:t>исследования</w:t>
      </w:r>
    </w:p>
    <w:p w14:paraId="04C2A8EB" w14:textId="77777777" w:rsidR="00C42A3C" w:rsidRDefault="00C42A3C" w:rsidP="00C42A3C"/>
    <w:p w14:paraId="3AD6F9F7" w14:textId="77777777" w:rsidR="00C42A3C" w:rsidRDefault="00C42A3C" w:rsidP="00C42A3C">
      <w:r>
        <w:t xml:space="preserve">3 </w:t>
      </w:r>
      <w:r>
        <w:rPr>
          <w:rFonts w:hint="eastAsia"/>
        </w:rPr>
        <w:t>Синтез</w:t>
      </w:r>
      <w:r>
        <w:t xml:space="preserve"> </w:t>
      </w:r>
      <w:r>
        <w:rPr>
          <w:rFonts w:hint="eastAsia"/>
        </w:rPr>
        <w:t>и</w:t>
      </w:r>
      <w:r>
        <w:t xml:space="preserve"> </w:t>
      </w:r>
      <w:r>
        <w:rPr>
          <w:rFonts w:hint="eastAsia"/>
        </w:rPr>
        <w:t>исследование</w:t>
      </w:r>
      <w:r>
        <w:t xml:space="preserve"> </w:t>
      </w:r>
      <w:r>
        <w:rPr>
          <w:rFonts w:hint="eastAsia"/>
        </w:rPr>
        <w:t>частиц</w:t>
      </w:r>
      <w:r>
        <w:t xml:space="preserve"> </w:t>
      </w:r>
      <w:r>
        <w:rPr>
          <w:rFonts w:hint="eastAsia"/>
        </w:rPr>
        <w:t>оксида</w:t>
      </w:r>
      <w:r>
        <w:t xml:space="preserve"> </w:t>
      </w:r>
      <w:r>
        <w:rPr>
          <w:rFonts w:hint="eastAsia"/>
        </w:rPr>
        <w:t>алюминия</w:t>
      </w:r>
      <w:r>
        <w:t xml:space="preserve">, </w:t>
      </w:r>
      <w:r>
        <w:rPr>
          <w:rFonts w:hint="eastAsia"/>
        </w:rPr>
        <w:t>получаемого</w:t>
      </w:r>
      <w:r>
        <w:t xml:space="preserve"> </w:t>
      </w:r>
      <w:r>
        <w:rPr>
          <w:rFonts w:hint="eastAsia"/>
        </w:rPr>
        <w:t>двухстадийным</w:t>
      </w:r>
      <w:r>
        <w:t xml:space="preserve"> </w:t>
      </w:r>
      <w:r>
        <w:rPr>
          <w:rFonts w:hint="eastAsia"/>
        </w:rPr>
        <w:t>методом</w:t>
      </w:r>
      <w:r>
        <w:t xml:space="preserve"> (</w:t>
      </w:r>
      <w:r>
        <w:rPr>
          <w:rFonts w:hint="eastAsia"/>
        </w:rPr>
        <w:t>соль</w:t>
      </w:r>
      <w:r>
        <w:t xml:space="preserve"> </w:t>
      </w:r>
      <w:r>
        <w:rPr>
          <w:rFonts w:hint="eastAsia"/>
        </w:rPr>
        <w:t>—</w:t>
      </w:r>
      <w:r>
        <w:rPr>
          <w:rFonts w:hint="eastAsia"/>
        </w:rPr>
        <w:t>»</w:t>
      </w:r>
      <w:r>
        <w:t xml:space="preserve"> </w:t>
      </w:r>
      <w:r>
        <w:rPr>
          <w:rFonts w:hint="eastAsia"/>
        </w:rPr>
        <w:t>оксид</w:t>
      </w:r>
      <w:r>
        <w:t xml:space="preserve"> / </w:t>
      </w:r>
      <w:r>
        <w:rPr>
          <w:rFonts w:hint="eastAsia"/>
        </w:rPr>
        <w:t>гид</w:t>
      </w:r>
      <w:r>
        <w:rPr>
          <w:rFonts w:hint="eastAsia"/>
        </w:rPr>
        <w:lastRenderedPageBreak/>
        <w:t>роксид</w:t>
      </w:r>
      <w:r>
        <w:t xml:space="preserve"> </w:t>
      </w:r>
      <w:r>
        <w:rPr>
          <w:rFonts w:hint="eastAsia"/>
        </w:rPr>
        <w:t>—</w:t>
      </w:r>
      <w:r>
        <w:rPr>
          <w:rFonts w:hint="eastAsia"/>
        </w:rPr>
        <w:t>»</w:t>
      </w:r>
      <w:r>
        <w:t xml:space="preserve"> </w:t>
      </w:r>
      <w:r>
        <w:rPr>
          <w:rFonts w:hint="eastAsia"/>
        </w:rPr>
        <w:t>оксид</w:t>
      </w:r>
      <w:r>
        <w:t xml:space="preserve">) </w:t>
      </w:r>
      <w:r>
        <w:rPr>
          <w:rFonts w:hint="eastAsia"/>
        </w:rPr>
        <w:t>с</w:t>
      </w:r>
      <w:r>
        <w:t xml:space="preserve"> </w:t>
      </w:r>
      <w:r>
        <w:rPr>
          <w:rFonts w:hint="eastAsia"/>
        </w:rPr>
        <w:t>нанораспылительной</w:t>
      </w:r>
      <w:r>
        <w:t xml:space="preserve"> </w:t>
      </w:r>
      <w:r>
        <w:rPr>
          <w:rFonts w:hint="eastAsia"/>
        </w:rPr>
        <w:t>сушкой</w:t>
      </w:r>
      <w:r>
        <w:t xml:space="preserve"> </w:t>
      </w:r>
      <w:r>
        <w:rPr>
          <w:rFonts w:hint="eastAsia"/>
        </w:rPr>
        <w:t>растворов</w:t>
      </w:r>
    </w:p>
    <w:p w14:paraId="64405437" w14:textId="77777777" w:rsidR="00C42A3C" w:rsidRDefault="00C42A3C" w:rsidP="00C42A3C"/>
    <w:p w14:paraId="12EBB9DE" w14:textId="77777777" w:rsidR="00C42A3C" w:rsidRDefault="00C42A3C" w:rsidP="00C42A3C">
      <w:r>
        <w:t xml:space="preserve">3.1 </w:t>
      </w:r>
      <w:r>
        <w:rPr>
          <w:rFonts w:hint="eastAsia"/>
        </w:rPr>
        <w:t>Влияние</w:t>
      </w:r>
      <w:r>
        <w:t xml:space="preserve"> </w:t>
      </w:r>
      <w:r>
        <w:rPr>
          <w:rFonts w:hint="eastAsia"/>
        </w:rPr>
        <w:t>природы</w:t>
      </w:r>
      <w:r>
        <w:t xml:space="preserve"> </w:t>
      </w:r>
      <w:r>
        <w:rPr>
          <w:rFonts w:hint="eastAsia"/>
        </w:rPr>
        <w:t>компонентов</w:t>
      </w:r>
      <w:r>
        <w:t xml:space="preserve"> </w:t>
      </w:r>
      <w:r>
        <w:rPr>
          <w:rFonts w:hint="eastAsia"/>
        </w:rPr>
        <w:t>раствора</w:t>
      </w:r>
      <w:r>
        <w:t xml:space="preserve"> </w:t>
      </w:r>
      <w:r>
        <w:rPr>
          <w:rFonts w:hint="eastAsia"/>
        </w:rPr>
        <w:t>на</w:t>
      </w:r>
      <w:r>
        <w:t xml:space="preserve"> </w:t>
      </w:r>
      <w:r>
        <w:rPr>
          <w:rFonts w:hint="eastAsia"/>
        </w:rPr>
        <w:t>свойства</w:t>
      </w:r>
      <w:r>
        <w:t xml:space="preserve"> </w:t>
      </w:r>
      <w:r>
        <w:rPr>
          <w:rFonts w:hint="eastAsia"/>
        </w:rPr>
        <w:t>порошков</w:t>
      </w:r>
      <w:r>
        <w:t xml:space="preserve"> </w:t>
      </w:r>
      <w:r>
        <w:rPr>
          <w:rFonts w:hint="eastAsia"/>
        </w:rPr>
        <w:t>оксида</w:t>
      </w:r>
    </w:p>
    <w:p w14:paraId="78464519" w14:textId="77777777" w:rsidR="00C42A3C" w:rsidRDefault="00C42A3C" w:rsidP="00C42A3C"/>
    <w:p w14:paraId="3AD5CCEA" w14:textId="77777777" w:rsidR="00C42A3C" w:rsidRDefault="00C42A3C" w:rsidP="00C42A3C">
      <w:r>
        <w:rPr>
          <w:rFonts w:hint="eastAsia"/>
        </w:rPr>
        <w:t>алюминия</w:t>
      </w:r>
    </w:p>
    <w:p w14:paraId="3722F829" w14:textId="77777777" w:rsidR="00C42A3C" w:rsidRDefault="00C42A3C" w:rsidP="00C42A3C"/>
    <w:p w14:paraId="53971DDA" w14:textId="77777777" w:rsidR="00C42A3C" w:rsidRDefault="00C42A3C" w:rsidP="00C42A3C">
      <w:r>
        <w:t xml:space="preserve">3.1.1 </w:t>
      </w:r>
      <w:r>
        <w:rPr>
          <w:rFonts w:hint="eastAsia"/>
        </w:rPr>
        <w:t>Влияние</w:t>
      </w:r>
      <w:r>
        <w:t xml:space="preserve"> </w:t>
      </w:r>
      <w:r>
        <w:rPr>
          <w:rFonts w:hint="eastAsia"/>
        </w:rPr>
        <w:t>аниона</w:t>
      </w:r>
      <w:r>
        <w:t xml:space="preserve"> </w:t>
      </w:r>
      <w:r>
        <w:rPr>
          <w:rFonts w:hint="eastAsia"/>
        </w:rPr>
        <w:t>соли</w:t>
      </w:r>
      <w:r>
        <w:t xml:space="preserve"> </w:t>
      </w:r>
      <w:r>
        <w:rPr>
          <w:rFonts w:hint="eastAsia"/>
        </w:rPr>
        <w:t>прекурсора</w:t>
      </w:r>
      <w:r>
        <w:t xml:space="preserve"> </w:t>
      </w:r>
      <w:r>
        <w:rPr>
          <w:rFonts w:hint="eastAsia"/>
        </w:rPr>
        <w:t>на</w:t>
      </w:r>
      <w:r>
        <w:t xml:space="preserve"> </w:t>
      </w:r>
      <w:r>
        <w:rPr>
          <w:rFonts w:hint="eastAsia"/>
        </w:rPr>
        <w:t>морфологию</w:t>
      </w:r>
    </w:p>
    <w:p w14:paraId="67610FAE" w14:textId="77777777" w:rsidR="00C42A3C" w:rsidRDefault="00C42A3C" w:rsidP="00C42A3C"/>
    <w:p w14:paraId="11A37E19" w14:textId="77777777" w:rsidR="00C42A3C" w:rsidRDefault="00C42A3C" w:rsidP="00C42A3C">
      <w:r>
        <w:rPr>
          <w:rFonts w:hint="eastAsia"/>
        </w:rPr>
        <w:t>порошков</w:t>
      </w:r>
      <w:r>
        <w:t xml:space="preserve"> </w:t>
      </w:r>
      <w:r>
        <w:rPr>
          <w:rFonts w:hint="eastAsia"/>
        </w:rPr>
        <w:t>оксида</w:t>
      </w:r>
      <w:r>
        <w:t xml:space="preserve"> </w:t>
      </w:r>
      <w:r>
        <w:rPr>
          <w:rFonts w:hint="eastAsia"/>
        </w:rPr>
        <w:t>алюминия</w:t>
      </w:r>
    </w:p>
    <w:p w14:paraId="48295089" w14:textId="77777777" w:rsidR="00C42A3C" w:rsidRDefault="00C42A3C" w:rsidP="00C42A3C"/>
    <w:p w14:paraId="74036E3C" w14:textId="77777777" w:rsidR="00C42A3C" w:rsidRDefault="00C42A3C" w:rsidP="00C42A3C">
      <w:r>
        <w:t xml:space="preserve">3.1.2 </w:t>
      </w:r>
      <w:r>
        <w:rPr>
          <w:rFonts w:hint="eastAsia"/>
        </w:rPr>
        <w:t>Влияние</w:t>
      </w:r>
      <w:r>
        <w:t xml:space="preserve"> </w:t>
      </w:r>
      <w:r>
        <w:rPr>
          <w:rFonts w:hint="eastAsia"/>
        </w:rPr>
        <w:t>стабилизаторов</w:t>
      </w:r>
      <w:r>
        <w:t xml:space="preserve"> </w:t>
      </w:r>
      <w:r>
        <w:rPr>
          <w:rFonts w:hint="eastAsia"/>
        </w:rPr>
        <w:t>на</w:t>
      </w:r>
      <w:r>
        <w:t xml:space="preserve"> </w:t>
      </w:r>
      <w:r>
        <w:rPr>
          <w:rFonts w:hint="eastAsia"/>
        </w:rPr>
        <w:t>морфологию</w:t>
      </w:r>
      <w:r>
        <w:t xml:space="preserve"> </w:t>
      </w:r>
      <w:r>
        <w:rPr>
          <w:rFonts w:hint="eastAsia"/>
        </w:rPr>
        <w:t>порошков</w:t>
      </w:r>
    </w:p>
    <w:p w14:paraId="42A8E52A" w14:textId="77777777" w:rsidR="00C42A3C" w:rsidRDefault="00C42A3C" w:rsidP="00C42A3C"/>
    <w:p w14:paraId="646C4F5A" w14:textId="77777777" w:rsidR="00C42A3C" w:rsidRDefault="00C42A3C" w:rsidP="00C42A3C">
      <w:r>
        <w:rPr>
          <w:rFonts w:hint="eastAsia"/>
        </w:rPr>
        <w:t>оксида</w:t>
      </w:r>
      <w:r>
        <w:t xml:space="preserve"> </w:t>
      </w:r>
      <w:r>
        <w:rPr>
          <w:rFonts w:hint="eastAsia"/>
        </w:rPr>
        <w:t>алюминия</w:t>
      </w:r>
    </w:p>
    <w:p w14:paraId="2A2D1A65" w14:textId="77777777" w:rsidR="00C42A3C" w:rsidRDefault="00C42A3C" w:rsidP="00C42A3C"/>
    <w:p w14:paraId="1F5A6158" w14:textId="77777777" w:rsidR="00C42A3C" w:rsidRDefault="00C42A3C" w:rsidP="00C42A3C">
      <w:r>
        <w:t xml:space="preserve">3.2 </w:t>
      </w:r>
      <w:r>
        <w:rPr>
          <w:rFonts w:hint="eastAsia"/>
        </w:rPr>
        <w:t>Влияние</w:t>
      </w:r>
      <w:r>
        <w:t xml:space="preserve"> </w:t>
      </w:r>
      <w:r>
        <w:rPr>
          <w:rFonts w:hint="eastAsia"/>
        </w:rPr>
        <w:t>способов</w:t>
      </w:r>
      <w:r>
        <w:t xml:space="preserve"> </w:t>
      </w:r>
      <w:r>
        <w:rPr>
          <w:rFonts w:hint="eastAsia"/>
        </w:rPr>
        <w:t>извлечения</w:t>
      </w:r>
      <w:r>
        <w:t xml:space="preserve"> </w:t>
      </w:r>
      <w:r>
        <w:rPr>
          <w:rFonts w:hint="eastAsia"/>
        </w:rPr>
        <w:t>порошка</w:t>
      </w:r>
      <w:r>
        <w:t xml:space="preserve"> </w:t>
      </w:r>
      <w:r>
        <w:rPr>
          <w:rFonts w:hint="eastAsia"/>
        </w:rPr>
        <w:t>оксида</w:t>
      </w:r>
      <w:r>
        <w:t xml:space="preserve"> </w:t>
      </w:r>
      <w:r>
        <w:rPr>
          <w:rFonts w:hint="eastAsia"/>
        </w:rPr>
        <w:t>алюминия</w:t>
      </w:r>
      <w:r>
        <w:t xml:space="preserve"> </w:t>
      </w:r>
      <w:r>
        <w:rPr>
          <w:rFonts w:hint="eastAsia"/>
        </w:rPr>
        <w:t>из</w:t>
      </w:r>
      <w:r>
        <w:t xml:space="preserve"> </w:t>
      </w:r>
      <w:r>
        <w:rPr>
          <w:rFonts w:hint="eastAsia"/>
        </w:rPr>
        <w:t>растворов</w:t>
      </w:r>
      <w:r>
        <w:t xml:space="preserve"> </w:t>
      </w:r>
      <w:r>
        <w:rPr>
          <w:rFonts w:hint="eastAsia"/>
        </w:rPr>
        <w:t>и</w:t>
      </w:r>
    </w:p>
    <w:p w14:paraId="69553FD6" w14:textId="77777777" w:rsidR="00C42A3C" w:rsidRDefault="00C42A3C" w:rsidP="00C42A3C"/>
    <w:p w14:paraId="067EF0E7" w14:textId="77777777" w:rsidR="00C42A3C" w:rsidRDefault="00C42A3C" w:rsidP="00C42A3C">
      <w:r>
        <w:rPr>
          <w:rFonts w:hint="eastAsia"/>
        </w:rPr>
        <w:t>суспензий</w:t>
      </w:r>
      <w:r>
        <w:t xml:space="preserve"> </w:t>
      </w:r>
      <w:r>
        <w:rPr>
          <w:rFonts w:hint="eastAsia"/>
        </w:rPr>
        <w:t>на</w:t>
      </w:r>
      <w:r>
        <w:t xml:space="preserve"> </w:t>
      </w:r>
      <w:r>
        <w:rPr>
          <w:rFonts w:hint="eastAsia"/>
        </w:rPr>
        <w:t>его</w:t>
      </w:r>
      <w:r>
        <w:t xml:space="preserve"> </w:t>
      </w:r>
      <w:r>
        <w:rPr>
          <w:rFonts w:hint="eastAsia"/>
        </w:rPr>
        <w:t>свойства</w:t>
      </w:r>
    </w:p>
    <w:p w14:paraId="4EEC8092" w14:textId="77777777" w:rsidR="00C42A3C" w:rsidRDefault="00C42A3C" w:rsidP="00C42A3C"/>
    <w:p w14:paraId="620D32C9" w14:textId="77777777" w:rsidR="00C42A3C" w:rsidRDefault="00C42A3C" w:rsidP="00C42A3C">
      <w:r>
        <w:t xml:space="preserve">3.3. </w:t>
      </w:r>
      <w:r>
        <w:rPr>
          <w:rFonts w:hint="eastAsia"/>
        </w:rPr>
        <w:t>Применение</w:t>
      </w:r>
      <w:r>
        <w:t xml:space="preserve"> </w:t>
      </w:r>
      <w:r>
        <w:rPr>
          <w:rFonts w:hint="eastAsia"/>
        </w:rPr>
        <w:t>наночастиц</w:t>
      </w:r>
      <w:r>
        <w:t xml:space="preserve"> </w:t>
      </w:r>
      <w:r>
        <w:rPr>
          <w:rFonts w:hint="eastAsia"/>
        </w:rPr>
        <w:t>АЬОз</w:t>
      </w:r>
      <w:r>
        <w:t xml:space="preserve"> </w:t>
      </w:r>
      <w:r>
        <w:rPr>
          <w:rFonts w:hint="eastAsia"/>
        </w:rPr>
        <w:t>в</w:t>
      </w:r>
      <w:r>
        <w:t xml:space="preserve"> </w:t>
      </w:r>
      <w:r>
        <w:rPr>
          <w:rFonts w:hint="eastAsia"/>
        </w:rPr>
        <w:t>качестве</w:t>
      </w:r>
      <w:r>
        <w:t xml:space="preserve"> </w:t>
      </w:r>
      <w:r>
        <w:rPr>
          <w:rFonts w:hint="eastAsia"/>
        </w:rPr>
        <w:t>добавки</w:t>
      </w:r>
      <w:r>
        <w:t xml:space="preserve"> </w:t>
      </w:r>
      <w:r>
        <w:rPr>
          <w:rFonts w:hint="eastAsia"/>
        </w:rPr>
        <w:t>к</w:t>
      </w:r>
      <w:r>
        <w:t xml:space="preserve"> </w:t>
      </w:r>
      <w:r>
        <w:rPr>
          <w:rFonts w:hint="eastAsia"/>
        </w:rPr>
        <w:t>органогелю</w:t>
      </w:r>
      <w:r>
        <w:t xml:space="preserve"> </w:t>
      </w:r>
      <w:r>
        <w:rPr>
          <w:rFonts w:hint="eastAsia"/>
        </w:rPr>
        <w:t>для</w:t>
      </w:r>
      <w:r>
        <w:t xml:space="preserve"> </w:t>
      </w:r>
      <w:r>
        <w:rPr>
          <w:rFonts w:hint="eastAsia"/>
        </w:rPr>
        <w:t>очистки</w:t>
      </w:r>
      <w:r>
        <w:t xml:space="preserve"> </w:t>
      </w:r>
      <w:r>
        <w:rPr>
          <w:rFonts w:hint="eastAsia"/>
        </w:rPr>
        <w:t>стекол</w:t>
      </w:r>
    </w:p>
    <w:p w14:paraId="2F622961" w14:textId="77777777" w:rsidR="00C42A3C" w:rsidRDefault="00C42A3C" w:rsidP="00C42A3C"/>
    <w:p w14:paraId="63DA3857" w14:textId="77777777" w:rsidR="00C42A3C" w:rsidRDefault="00C42A3C" w:rsidP="00C42A3C">
      <w:r>
        <w:rPr>
          <w:rFonts w:hint="eastAsia"/>
        </w:rPr>
        <w:t>Выводы</w:t>
      </w:r>
      <w:r>
        <w:t xml:space="preserve"> </w:t>
      </w:r>
      <w:r>
        <w:rPr>
          <w:rFonts w:hint="eastAsia"/>
        </w:rPr>
        <w:t>по</w:t>
      </w:r>
      <w:r>
        <w:t xml:space="preserve"> </w:t>
      </w:r>
      <w:r>
        <w:rPr>
          <w:rFonts w:hint="eastAsia"/>
        </w:rPr>
        <w:t>главе</w:t>
      </w:r>
    </w:p>
    <w:p w14:paraId="45B05419" w14:textId="77777777" w:rsidR="00C42A3C" w:rsidRDefault="00C42A3C" w:rsidP="00C42A3C"/>
    <w:p w14:paraId="18970B8A" w14:textId="77777777" w:rsidR="00C42A3C" w:rsidRDefault="00C42A3C" w:rsidP="00C42A3C">
      <w:r>
        <w:t xml:space="preserve">4. </w:t>
      </w:r>
      <w:r>
        <w:rPr>
          <w:rFonts w:hint="eastAsia"/>
        </w:rPr>
        <w:t>Синтез</w:t>
      </w:r>
      <w:r>
        <w:t xml:space="preserve"> </w:t>
      </w:r>
      <w:r>
        <w:rPr>
          <w:rFonts w:hint="eastAsia"/>
        </w:rPr>
        <w:t>и</w:t>
      </w:r>
      <w:r>
        <w:t xml:space="preserve"> </w:t>
      </w:r>
      <w:r>
        <w:rPr>
          <w:rFonts w:hint="eastAsia"/>
        </w:rPr>
        <w:t>исследование</w:t>
      </w:r>
      <w:r>
        <w:t xml:space="preserve"> </w:t>
      </w:r>
      <w:r>
        <w:rPr>
          <w:rFonts w:hint="eastAsia"/>
        </w:rPr>
        <w:t>частиц</w:t>
      </w:r>
      <w:r>
        <w:t xml:space="preserve"> </w:t>
      </w:r>
      <w:r>
        <w:rPr>
          <w:rFonts w:hint="eastAsia"/>
        </w:rPr>
        <w:t>диоксида</w:t>
      </w:r>
      <w:r>
        <w:t xml:space="preserve"> </w:t>
      </w:r>
      <w:r>
        <w:rPr>
          <w:rFonts w:hint="eastAsia"/>
        </w:rPr>
        <w:t>циркония</w:t>
      </w:r>
      <w:r>
        <w:t xml:space="preserve">, </w:t>
      </w:r>
      <w:r>
        <w:rPr>
          <w:rFonts w:hint="eastAsia"/>
        </w:rPr>
        <w:t>получаемого</w:t>
      </w:r>
      <w:r>
        <w:t xml:space="preserve"> </w:t>
      </w:r>
      <w:r>
        <w:rPr>
          <w:rFonts w:hint="eastAsia"/>
        </w:rPr>
        <w:t>двухстадийным</w:t>
      </w:r>
      <w:r>
        <w:t xml:space="preserve"> </w:t>
      </w:r>
      <w:r>
        <w:rPr>
          <w:rFonts w:hint="eastAsia"/>
        </w:rPr>
        <w:t>методом</w:t>
      </w:r>
      <w:r>
        <w:t xml:space="preserve"> (</w:t>
      </w:r>
      <w:r>
        <w:rPr>
          <w:rFonts w:hint="eastAsia"/>
        </w:rPr>
        <w:t>соль</w:t>
      </w:r>
      <w:r>
        <w:t xml:space="preserve"> </w:t>
      </w:r>
      <w:r>
        <w:rPr>
          <w:rFonts w:hint="eastAsia"/>
        </w:rPr>
        <w:t>—</w:t>
      </w:r>
      <w:r>
        <w:rPr>
          <w:rFonts w:hint="eastAsia"/>
        </w:rPr>
        <w:t>»</w:t>
      </w:r>
      <w:r>
        <w:t xml:space="preserve"> </w:t>
      </w:r>
      <w:r>
        <w:rPr>
          <w:rFonts w:hint="eastAsia"/>
        </w:rPr>
        <w:t>оксид</w:t>
      </w:r>
      <w:r>
        <w:t xml:space="preserve"> / </w:t>
      </w:r>
      <w:r>
        <w:rPr>
          <w:rFonts w:hint="eastAsia"/>
        </w:rPr>
        <w:t>гидроксид</w:t>
      </w:r>
      <w:r>
        <w:t xml:space="preserve"> </w:t>
      </w:r>
      <w:r>
        <w:rPr>
          <w:rFonts w:hint="eastAsia"/>
        </w:rPr>
        <w:t>—</w:t>
      </w:r>
      <w:r>
        <w:rPr>
          <w:rFonts w:hint="eastAsia"/>
        </w:rPr>
        <w:t>»</w:t>
      </w:r>
      <w:r>
        <w:t xml:space="preserve"> </w:t>
      </w:r>
      <w:r>
        <w:rPr>
          <w:rFonts w:hint="eastAsia"/>
        </w:rPr>
        <w:t>оксид</w:t>
      </w:r>
      <w:r>
        <w:t xml:space="preserve">) </w:t>
      </w:r>
      <w:r>
        <w:rPr>
          <w:rFonts w:hint="eastAsia"/>
        </w:rPr>
        <w:t>с</w:t>
      </w:r>
      <w:r>
        <w:t xml:space="preserve"> </w:t>
      </w:r>
      <w:r>
        <w:rPr>
          <w:rFonts w:hint="eastAsia"/>
        </w:rPr>
        <w:t>нанораспылительной</w:t>
      </w:r>
      <w:r>
        <w:t xml:space="preserve"> </w:t>
      </w:r>
      <w:r>
        <w:rPr>
          <w:rFonts w:hint="eastAsia"/>
        </w:rPr>
        <w:t>сушкой</w:t>
      </w:r>
      <w:r>
        <w:t xml:space="preserve"> </w:t>
      </w:r>
      <w:r>
        <w:rPr>
          <w:rFonts w:hint="eastAsia"/>
        </w:rPr>
        <w:t>растворов</w:t>
      </w:r>
    </w:p>
    <w:p w14:paraId="75A27968" w14:textId="77777777" w:rsidR="00C42A3C" w:rsidRDefault="00C42A3C" w:rsidP="00C42A3C"/>
    <w:p w14:paraId="75188789" w14:textId="77777777" w:rsidR="00C42A3C" w:rsidRDefault="00C42A3C" w:rsidP="00C42A3C">
      <w:r>
        <w:t xml:space="preserve">4.1 </w:t>
      </w:r>
      <w:r>
        <w:rPr>
          <w:rFonts w:hint="eastAsia"/>
        </w:rPr>
        <w:t>Влияние</w:t>
      </w:r>
      <w:r>
        <w:t xml:space="preserve"> </w:t>
      </w:r>
      <w:r>
        <w:rPr>
          <w:rFonts w:hint="eastAsia"/>
        </w:rPr>
        <w:t>добавления</w:t>
      </w:r>
      <w:r>
        <w:t xml:space="preserve"> </w:t>
      </w:r>
      <w:r>
        <w:rPr>
          <w:rFonts w:hint="eastAsia"/>
        </w:rPr>
        <w:t>спиртов</w:t>
      </w:r>
      <w:r>
        <w:t xml:space="preserve"> </w:t>
      </w:r>
      <w:r>
        <w:rPr>
          <w:rFonts w:hint="eastAsia"/>
        </w:rPr>
        <w:t>на</w:t>
      </w:r>
      <w:r>
        <w:t xml:space="preserve"> </w:t>
      </w:r>
      <w:r>
        <w:rPr>
          <w:rFonts w:hint="eastAsia"/>
        </w:rPr>
        <w:t>свойства</w:t>
      </w:r>
      <w:r>
        <w:t xml:space="preserve"> </w:t>
      </w:r>
      <w:r>
        <w:rPr>
          <w:rFonts w:hint="eastAsia"/>
        </w:rPr>
        <w:t>порошков</w:t>
      </w:r>
      <w:r>
        <w:t xml:space="preserve"> 2</w:t>
      </w:r>
      <w:r>
        <w:rPr>
          <w:rFonts w:hint="eastAsia"/>
        </w:rPr>
        <w:t>г</w:t>
      </w:r>
      <w:r>
        <w:t>0</w:t>
      </w:r>
      <w:r>
        <w:rPr>
          <w:rFonts w:hint="eastAsia"/>
        </w:rPr>
        <w:t>г</w:t>
      </w:r>
    </w:p>
    <w:p w14:paraId="49147D3E" w14:textId="77777777" w:rsidR="00C42A3C" w:rsidRDefault="00C42A3C" w:rsidP="00C42A3C"/>
    <w:p w14:paraId="321591B6" w14:textId="77777777" w:rsidR="00C42A3C" w:rsidRDefault="00C42A3C" w:rsidP="00C42A3C">
      <w:r>
        <w:t xml:space="preserve">4.2 </w:t>
      </w:r>
      <w:r>
        <w:rPr>
          <w:rFonts w:hint="eastAsia"/>
        </w:rPr>
        <w:t>Влияние</w:t>
      </w:r>
      <w:r>
        <w:t xml:space="preserve"> </w:t>
      </w:r>
      <w:r>
        <w:rPr>
          <w:rFonts w:hint="eastAsia"/>
        </w:rPr>
        <w:t>добавления</w:t>
      </w:r>
      <w:r>
        <w:t xml:space="preserve"> </w:t>
      </w:r>
      <w:r>
        <w:rPr>
          <w:rFonts w:hint="eastAsia"/>
        </w:rPr>
        <w:t>цитрат</w:t>
      </w:r>
      <w:r>
        <w:t>-</w:t>
      </w:r>
      <w:r>
        <w:rPr>
          <w:rFonts w:hint="eastAsia"/>
        </w:rPr>
        <w:t>анионов</w:t>
      </w:r>
      <w:r>
        <w:t xml:space="preserve"> </w:t>
      </w:r>
      <w:r>
        <w:rPr>
          <w:rFonts w:hint="eastAsia"/>
        </w:rPr>
        <w:t>на</w:t>
      </w:r>
      <w:r>
        <w:t xml:space="preserve"> </w:t>
      </w:r>
      <w:r>
        <w:rPr>
          <w:rFonts w:hint="eastAsia"/>
        </w:rPr>
        <w:t>свойства</w:t>
      </w:r>
      <w:r>
        <w:t xml:space="preserve"> </w:t>
      </w:r>
      <w:r>
        <w:rPr>
          <w:rFonts w:hint="eastAsia"/>
        </w:rPr>
        <w:t>порошков</w:t>
      </w:r>
      <w:r>
        <w:t xml:space="preserve"> 2</w:t>
      </w:r>
      <w:r>
        <w:rPr>
          <w:rFonts w:hint="eastAsia"/>
        </w:rPr>
        <w:t>г</w:t>
      </w:r>
      <w:r>
        <w:t>0</w:t>
      </w:r>
      <w:r>
        <w:rPr>
          <w:rFonts w:hint="eastAsia"/>
        </w:rPr>
        <w:t>г</w:t>
      </w:r>
    </w:p>
    <w:p w14:paraId="0083B2F6" w14:textId="77777777" w:rsidR="00C42A3C" w:rsidRDefault="00C42A3C" w:rsidP="00C42A3C"/>
    <w:p w14:paraId="5775318D" w14:textId="77777777" w:rsidR="00C42A3C" w:rsidRDefault="00C42A3C" w:rsidP="00C42A3C">
      <w:r>
        <w:t xml:space="preserve">4.3 </w:t>
      </w:r>
      <w:r>
        <w:rPr>
          <w:rFonts w:hint="eastAsia"/>
        </w:rPr>
        <w:t>Влияние</w:t>
      </w:r>
      <w:r>
        <w:t xml:space="preserve"> </w:t>
      </w:r>
      <w:r>
        <w:rPr>
          <w:rFonts w:hint="eastAsia"/>
        </w:rPr>
        <w:t>способа</w:t>
      </w:r>
      <w:r>
        <w:t xml:space="preserve"> </w:t>
      </w:r>
      <w:r>
        <w:rPr>
          <w:rFonts w:hint="eastAsia"/>
        </w:rPr>
        <w:t>извлечения</w:t>
      </w:r>
      <w:r>
        <w:t xml:space="preserve"> </w:t>
      </w:r>
      <w:r>
        <w:rPr>
          <w:rFonts w:hint="eastAsia"/>
        </w:rPr>
        <w:t>из</w:t>
      </w:r>
      <w:r>
        <w:t xml:space="preserve"> </w:t>
      </w:r>
      <w:r>
        <w:rPr>
          <w:rFonts w:hint="eastAsia"/>
        </w:rPr>
        <w:t>раствора</w:t>
      </w:r>
      <w:r>
        <w:t xml:space="preserve"> </w:t>
      </w:r>
      <w:r>
        <w:rPr>
          <w:rFonts w:hint="eastAsia"/>
        </w:rPr>
        <w:t>на</w:t>
      </w:r>
      <w:r>
        <w:t xml:space="preserve"> </w:t>
      </w:r>
      <w:r>
        <w:rPr>
          <w:rFonts w:hint="eastAsia"/>
        </w:rPr>
        <w:t>свойства</w:t>
      </w:r>
      <w:r>
        <w:t xml:space="preserve"> </w:t>
      </w:r>
      <w:r>
        <w:rPr>
          <w:rFonts w:hint="eastAsia"/>
        </w:rPr>
        <w:t>порошков</w:t>
      </w:r>
      <w:r>
        <w:t xml:space="preserve"> 7</w:t>
      </w:r>
      <w:r>
        <w:rPr>
          <w:rFonts w:hint="eastAsia"/>
        </w:rPr>
        <w:t>гС</w:t>
      </w:r>
      <w:r>
        <w:t>&gt;2</w:t>
      </w:r>
    </w:p>
    <w:p w14:paraId="45FAD22E" w14:textId="77777777" w:rsidR="00C42A3C" w:rsidRDefault="00C42A3C" w:rsidP="00C42A3C"/>
    <w:p w14:paraId="425DF97D" w14:textId="77777777" w:rsidR="00C42A3C" w:rsidRDefault="00C42A3C" w:rsidP="00C42A3C">
      <w:r>
        <w:t xml:space="preserve">4.4. </w:t>
      </w:r>
      <w:r>
        <w:rPr>
          <w:rFonts w:hint="eastAsia"/>
        </w:rPr>
        <w:t>Исследование</w:t>
      </w:r>
      <w:r>
        <w:t xml:space="preserve"> </w:t>
      </w:r>
      <w:r>
        <w:rPr>
          <w:rFonts w:hint="eastAsia"/>
        </w:rPr>
        <w:t>свойств</w:t>
      </w:r>
      <w:r>
        <w:t xml:space="preserve"> </w:t>
      </w:r>
      <w:r>
        <w:rPr>
          <w:rFonts w:hint="eastAsia"/>
        </w:rPr>
        <w:t>керамик</w:t>
      </w:r>
      <w:r>
        <w:t xml:space="preserve"> </w:t>
      </w:r>
      <w:r>
        <w:rPr>
          <w:rFonts w:hint="eastAsia"/>
        </w:rPr>
        <w:t>из</w:t>
      </w:r>
      <w:r>
        <w:t xml:space="preserve"> </w:t>
      </w:r>
      <w:r>
        <w:rPr>
          <w:rFonts w:hint="eastAsia"/>
        </w:rPr>
        <w:t>порошков</w:t>
      </w:r>
      <w:r>
        <w:t xml:space="preserve"> 2</w:t>
      </w:r>
      <w:r>
        <w:rPr>
          <w:rFonts w:hint="eastAsia"/>
        </w:rPr>
        <w:t>г</w:t>
      </w:r>
      <w:r>
        <w:t>0</w:t>
      </w:r>
      <w:r>
        <w:rPr>
          <w:rFonts w:hint="eastAsia"/>
        </w:rPr>
        <w:t>г</w:t>
      </w:r>
      <w:r>
        <w:t xml:space="preserve">, </w:t>
      </w:r>
      <w:r>
        <w:rPr>
          <w:rFonts w:hint="eastAsia"/>
        </w:rPr>
        <w:t>получаемых</w:t>
      </w:r>
      <w:r>
        <w:t xml:space="preserve"> </w:t>
      </w:r>
      <w:r>
        <w:rPr>
          <w:rFonts w:hint="eastAsia"/>
        </w:rPr>
        <w:t>различными</w:t>
      </w:r>
      <w:r>
        <w:t xml:space="preserve"> </w:t>
      </w:r>
      <w:r>
        <w:rPr>
          <w:rFonts w:hint="eastAsia"/>
        </w:rPr>
        <w:t>методами</w:t>
      </w:r>
    </w:p>
    <w:p w14:paraId="2A3914E4" w14:textId="77777777" w:rsidR="00C42A3C" w:rsidRDefault="00C42A3C" w:rsidP="00C42A3C"/>
    <w:p w14:paraId="6AE3388E" w14:textId="77777777" w:rsidR="00C42A3C" w:rsidRDefault="00C42A3C" w:rsidP="00C42A3C">
      <w:r>
        <w:rPr>
          <w:rFonts w:hint="eastAsia"/>
        </w:rPr>
        <w:t>Выводы</w:t>
      </w:r>
      <w:r>
        <w:t xml:space="preserve"> </w:t>
      </w:r>
      <w:r>
        <w:rPr>
          <w:rFonts w:hint="eastAsia"/>
        </w:rPr>
        <w:t>по</w:t>
      </w:r>
      <w:r>
        <w:t xml:space="preserve"> </w:t>
      </w:r>
      <w:r>
        <w:rPr>
          <w:rFonts w:hint="eastAsia"/>
        </w:rPr>
        <w:t>главе</w:t>
      </w:r>
    </w:p>
    <w:p w14:paraId="29FD959A" w14:textId="77777777" w:rsidR="00C42A3C" w:rsidRDefault="00C42A3C" w:rsidP="00C42A3C"/>
    <w:p w14:paraId="0060EBB9" w14:textId="77777777" w:rsidR="00C42A3C" w:rsidRDefault="00C42A3C" w:rsidP="00C42A3C">
      <w:r>
        <w:t xml:space="preserve">5. </w:t>
      </w:r>
      <w:r>
        <w:rPr>
          <w:rFonts w:hint="eastAsia"/>
        </w:rPr>
        <w:t>Синтез</w:t>
      </w:r>
      <w:r>
        <w:t xml:space="preserve"> </w:t>
      </w:r>
      <w:r>
        <w:rPr>
          <w:rFonts w:hint="eastAsia"/>
        </w:rPr>
        <w:t>и</w:t>
      </w:r>
      <w:r>
        <w:t xml:space="preserve"> </w:t>
      </w:r>
      <w:r>
        <w:rPr>
          <w:rFonts w:hint="eastAsia"/>
        </w:rPr>
        <w:t>исследование</w:t>
      </w:r>
      <w:r>
        <w:t xml:space="preserve"> </w:t>
      </w:r>
      <w:r>
        <w:rPr>
          <w:rFonts w:hint="eastAsia"/>
        </w:rPr>
        <w:t>композиционных</w:t>
      </w:r>
      <w:r>
        <w:t xml:space="preserve"> </w:t>
      </w:r>
      <w:r>
        <w:rPr>
          <w:rFonts w:hint="eastAsia"/>
        </w:rPr>
        <w:t>оксидов</w:t>
      </w:r>
      <w:r>
        <w:t xml:space="preserve"> </w:t>
      </w:r>
      <w:r>
        <w:rPr>
          <w:rFonts w:hint="eastAsia"/>
        </w:rPr>
        <w:t>алюминия</w:t>
      </w:r>
      <w:r>
        <w:t xml:space="preserve"> </w:t>
      </w:r>
      <w:r>
        <w:rPr>
          <w:rFonts w:hint="eastAsia"/>
        </w:rPr>
        <w:t>и</w:t>
      </w:r>
      <w:r>
        <w:t xml:space="preserve"> </w:t>
      </w:r>
      <w:r>
        <w:rPr>
          <w:rFonts w:hint="eastAsia"/>
        </w:rPr>
        <w:t>циркония</w:t>
      </w:r>
      <w:r>
        <w:t xml:space="preserve">, </w:t>
      </w:r>
      <w:r>
        <w:rPr>
          <w:rFonts w:hint="eastAsia"/>
        </w:rPr>
        <w:t>получаемых</w:t>
      </w:r>
      <w:r>
        <w:t xml:space="preserve"> </w:t>
      </w:r>
      <w:r>
        <w:rPr>
          <w:rFonts w:hint="eastAsia"/>
        </w:rPr>
        <w:t>двухстадийным</w:t>
      </w:r>
      <w:r>
        <w:t xml:space="preserve"> </w:t>
      </w:r>
      <w:r>
        <w:rPr>
          <w:rFonts w:hint="eastAsia"/>
        </w:rPr>
        <w:t>методом</w:t>
      </w:r>
      <w:r>
        <w:t xml:space="preserve"> (</w:t>
      </w:r>
      <w:r>
        <w:rPr>
          <w:rFonts w:hint="eastAsia"/>
        </w:rPr>
        <w:t>гидроксид</w:t>
      </w:r>
      <w:r>
        <w:t xml:space="preserve"> </w:t>
      </w:r>
      <w:r>
        <w:rPr>
          <w:rFonts w:hint="eastAsia"/>
        </w:rPr>
        <w:t>—</w:t>
      </w:r>
      <w:r>
        <w:rPr>
          <w:rFonts w:hint="eastAsia"/>
        </w:rPr>
        <w:t>»</w:t>
      </w:r>
      <w:r>
        <w:t xml:space="preserve"> </w:t>
      </w:r>
      <w:r>
        <w:rPr>
          <w:rFonts w:hint="eastAsia"/>
        </w:rPr>
        <w:t>оксид</w:t>
      </w:r>
      <w:r>
        <w:t xml:space="preserve">) </w:t>
      </w:r>
      <w:r>
        <w:rPr>
          <w:rFonts w:hint="eastAsia"/>
        </w:rPr>
        <w:t>с</w:t>
      </w:r>
      <w:r>
        <w:t xml:space="preserve"> </w:t>
      </w:r>
      <w:r>
        <w:rPr>
          <w:rFonts w:hint="eastAsia"/>
        </w:rPr>
        <w:t>нанораспылительной</w:t>
      </w:r>
      <w:r>
        <w:t xml:space="preserve"> </w:t>
      </w:r>
      <w:r>
        <w:rPr>
          <w:rFonts w:hint="eastAsia"/>
        </w:rPr>
        <w:t>сушкой</w:t>
      </w:r>
      <w:r>
        <w:t xml:space="preserve"> </w:t>
      </w:r>
      <w:r>
        <w:rPr>
          <w:rFonts w:hint="eastAsia"/>
        </w:rPr>
        <w:t>суспензий</w:t>
      </w:r>
    </w:p>
    <w:p w14:paraId="213FC338" w14:textId="77777777" w:rsidR="00C42A3C" w:rsidRDefault="00C42A3C" w:rsidP="00C42A3C"/>
    <w:p w14:paraId="2630F8DD" w14:textId="77777777" w:rsidR="00C42A3C" w:rsidRDefault="00C42A3C" w:rsidP="00C42A3C">
      <w:r>
        <w:t xml:space="preserve">5.1 </w:t>
      </w:r>
      <w:r>
        <w:rPr>
          <w:rFonts w:hint="eastAsia"/>
        </w:rPr>
        <w:t>Синтез</w:t>
      </w:r>
      <w:r>
        <w:t xml:space="preserve"> </w:t>
      </w:r>
      <w:r>
        <w:rPr>
          <w:rFonts w:hint="eastAsia"/>
        </w:rPr>
        <w:t>порошков</w:t>
      </w:r>
      <w:r>
        <w:t xml:space="preserve"> </w:t>
      </w:r>
      <w:r>
        <w:rPr>
          <w:rFonts w:hint="eastAsia"/>
        </w:rPr>
        <w:t>АЬОз</w:t>
      </w:r>
      <w:r>
        <w:t xml:space="preserve"> </w:t>
      </w:r>
      <w:r>
        <w:rPr>
          <w:rFonts w:hint="eastAsia"/>
        </w:rPr>
        <w:t>и</w:t>
      </w:r>
      <w:r>
        <w:t xml:space="preserve"> Zr02 </w:t>
      </w:r>
      <w:r>
        <w:rPr>
          <w:rFonts w:hint="eastAsia"/>
        </w:rPr>
        <w:t>из</w:t>
      </w:r>
      <w:r>
        <w:t xml:space="preserve"> </w:t>
      </w:r>
      <w:r>
        <w:rPr>
          <w:rFonts w:hint="eastAsia"/>
        </w:rPr>
        <w:t>водных</w:t>
      </w:r>
      <w:r>
        <w:t xml:space="preserve"> </w:t>
      </w:r>
      <w:r>
        <w:rPr>
          <w:rFonts w:hint="eastAsia"/>
        </w:rPr>
        <w:t>суспензий</w:t>
      </w:r>
    </w:p>
    <w:p w14:paraId="3FC7FD05" w14:textId="77777777" w:rsidR="00C42A3C" w:rsidRDefault="00C42A3C" w:rsidP="00C42A3C"/>
    <w:p w14:paraId="76426E46" w14:textId="77777777" w:rsidR="00C42A3C" w:rsidRDefault="00C42A3C" w:rsidP="00C42A3C">
      <w:r>
        <w:t xml:space="preserve">5.2 </w:t>
      </w:r>
      <w:r>
        <w:rPr>
          <w:rFonts w:hint="eastAsia"/>
        </w:rPr>
        <w:t>Синтез</w:t>
      </w:r>
      <w:r>
        <w:t xml:space="preserve"> </w:t>
      </w:r>
      <w:r>
        <w:rPr>
          <w:rFonts w:hint="eastAsia"/>
        </w:rPr>
        <w:t>порошков</w:t>
      </w:r>
      <w:r>
        <w:t xml:space="preserve"> </w:t>
      </w:r>
      <w:r>
        <w:rPr>
          <w:rFonts w:hint="eastAsia"/>
        </w:rPr>
        <w:t>АЬОз</w:t>
      </w:r>
      <w:r>
        <w:t xml:space="preserve">- Zr02 </w:t>
      </w:r>
      <w:r>
        <w:rPr>
          <w:rFonts w:hint="eastAsia"/>
        </w:rPr>
        <w:t>из</w:t>
      </w:r>
      <w:r>
        <w:t xml:space="preserve"> </w:t>
      </w:r>
      <w:r>
        <w:rPr>
          <w:rFonts w:hint="eastAsia"/>
        </w:rPr>
        <w:t>цитратных</w:t>
      </w:r>
      <w:r>
        <w:t xml:space="preserve"> </w:t>
      </w:r>
      <w:r>
        <w:rPr>
          <w:rFonts w:hint="eastAsia"/>
        </w:rPr>
        <w:t>суспензий</w:t>
      </w:r>
    </w:p>
    <w:p w14:paraId="6D8D5BE1" w14:textId="77777777" w:rsidR="00C42A3C" w:rsidRDefault="00C42A3C" w:rsidP="00C42A3C"/>
    <w:p w14:paraId="630AA8AB" w14:textId="77777777" w:rsidR="00C42A3C" w:rsidRDefault="00C42A3C" w:rsidP="00C42A3C">
      <w:r>
        <w:t xml:space="preserve">5.3 </w:t>
      </w:r>
      <w:r>
        <w:rPr>
          <w:rFonts w:hint="eastAsia"/>
        </w:rPr>
        <w:t>Спекание</w:t>
      </w:r>
      <w:r>
        <w:t xml:space="preserve"> </w:t>
      </w:r>
      <w:r>
        <w:rPr>
          <w:rFonts w:hint="eastAsia"/>
        </w:rPr>
        <w:t>керамики</w:t>
      </w:r>
      <w:r>
        <w:t xml:space="preserve"> </w:t>
      </w:r>
      <w:r>
        <w:rPr>
          <w:rFonts w:hint="eastAsia"/>
        </w:rPr>
        <w:t>на</w:t>
      </w:r>
      <w:r>
        <w:t xml:space="preserve"> </w:t>
      </w:r>
      <w:r>
        <w:rPr>
          <w:rFonts w:hint="eastAsia"/>
        </w:rPr>
        <w:t>основе</w:t>
      </w:r>
      <w:r>
        <w:t xml:space="preserve"> </w:t>
      </w:r>
      <w:r>
        <w:rPr>
          <w:rFonts w:hint="eastAsia"/>
        </w:rPr>
        <w:t>порошков</w:t>
      </w:r>
      <w:r>
        <w:t xml:space="preserve"> Ab03-Zr02</w:t>
      </w:r>
    </w:p>
    <w:p w14:paraId="2AF5918C" w14:textId="77777777" w:rsidR="00C42A3C" w:rsidRDefault="00C42A3C" w:rsidP="00C42A3C"/>
    <w:p w14:paraId="29DD7124" w14:textId="77777777" w:rsidR="00C42A3C" w:rsidRDefault="00C42A3C" w:rsidP="00C42A3C">
      <w:r>
        <w:rPr>
          <w:rFonts w:hint="eastAsia"/>
        </w:rPr>
        <w:t>Выводы</w:t>
      </w:r>
      <w:r>
        <w:t xml:space="preserve"> </w:t>
      </w:r>
      <w:r>
        <w:rPr>
          <w:rFonts w:hint="eastAsia"/>
        </w:rPr>
        <w:t>по</w:t>
      </w:r>
      <w:r>
        <w:t xml:space="preserve"> </w:t>
      </w:r>
      <w:r>
        <w:rPr>
          <w:rFonts w:hint="eastAsia"/>
        </w:rPr>
        <w:t>главе</w:t>
      </w:r>
    </w:p>
    <w:p w14:paraId="2F4A3E48" w14:textId="77777777" w:rsidR="00C42A3C" w:rsidRDefault="00C42A3C" w:rsidP="00C42A3C"/>
    <w:p w14:paraId="4E441F94" w14:textId="77777777" w:rsidR="00C42A3C" w:rsidRDefault="00C42A3C" w:rsidP="00C42A3C">
      <w:r>
        <w:rPr>
          <w:rFonts w:hint="eastAsia"/>
        </w:rPr>
        <w:t>Основные</w:t>
      </w:r>
      <w:r>
        <w:t xml:space="preserve"> </w:t>
      </w:r>
      <w:r>
        <w:rPr>
          <w:rFonts w:hint="eastAsia"/>
        </w:rPr>
        <w:t>выводы</w:t>
      </w:r>
    </w:p>
    <w:p w14:paraId="267C5F49" w14:textId="77777777" w:rsidR="00C42A3C" w:rsidRDefault="00C42A3C" w:rsidP="00C42A3C"/>
    <w:p w14:paraId="0C604A4A" w14:textId="77777777" w:rsidR="00C42A3C" w:rsidRDefault="00C42A3C" w:rsidP="00C42A3C">
      <w:r>
        <w:rPr>
          <w:rFonts w:hint="eastAsia"/>
        </w:rPr>
        <w:t>Заключение</w:t>
      </w:r>
    </w:p>
    <w:p w14:paraId="650EB965" w14:textId="77777777" w:rsidR="00C42A3C" w:rsidRDefault="00C42A3C" w:rsidP="00C42A3C"/>
    <w:p w14:paraId="00EB4098" w14:textId="77777777" w:rsidR="00C42A3C" w:rsidRDefault="00C42A3C" w:rsidP="00C42A3C">
      <w:r>
        <w:rPr>
          <w:rFonts w:hint="eastAsia"/>
        </w:rPr>
        <w:t>Список</w:t>
      </w:r>
      <w:r>
        <w:t xml:space="preserve"> </w:t>
      </w:r>
      <w:r>
        <w:rPr>
          <w:rFonts w:hint="eastAsia"/>
        </w:rPr>
        <w:t>литературы</w:t>
      </w:r>
    </w:p>
    <w:p w14:paraId="5C19C615" w14:textId="77777777" w:rsidR="00C42A3C" w:rsidRDefault="00C42A3C" w:rsidP="00C42A3C"/>
    <w:p w14:paraId="63D0FCAD" w14:textId="77777777" w:rsidR="00C42A3C" w:rsidRDefault="00C42A3C" w:rsidP="00C42A3C">
      <w:r>
        <w:rPr>
          <w:rFonts w:hint="eastAsia"/>
        </w:rPr>
        <w:t>Приложение</w:t>
      </w:r>
      <w:r>
        <w:t xml:space="preserve"> </w:t>
      </w:r>
      <w:r>
        <w:rPr>
          <w:rFonts w:hint="eastAsia"/>
        </w:rPr>
        <w:t>А</w:t>
      </w:r>
      <w:r>
        <w:t xml:space="preserve">. </w:t>
      </w:r>
      <w:r>
        <w:rPr>
          <w:rFonts w:hint="eastAsia"/>
        </w:rPr>
        <w:t>Технологические</w:t>
      </w:r>
      <w:r>
        <w:t xml:space="preserve"> </w:t>
      </w:r>
      <w:r>
        <w:rPr>
          <w:rFonts w:hint="eastAsia"/>
        </w:rPr>
        <w:t>схемы</w:t>
      </w:r>
      <w:r>
        <w:t xml:space="preserve"> </w:t>
      </w:r>
      <w:r>
        <w:rPr>
          <w:rFonts w:hint="eastAsia"/>
        </w:rPr>
        <w:t>получения</w:t>
      </w:r>
      <w:r>
        <w:t xml:space="preserve"> </w:t>
      </w:r>
      <w:r>
        <w:rPr>
          <w:rFonts w:hint="eastAsia"/>
        </w:rPr>
        <w:t>порошков</w:t>
      </w:r>
      <w:r>
        <w:t>,</w:t>
      </w:r>
    </w:p>
    <w:p w14:paraId="637A777A" w14:textId="77777777" w:rsidR="00C42A3C" w:rsidRDefault="00C42A3C" w:rsidP="00C42A3C"/>
    <w:p w14:paraId="6C465C1C" w14:textId="77777777" w:rsidR="00C42A3C" w:rsidRDefault="00C42A3C" w:rsidP="00C42A3C">
      <w:r>
        <w:rPr>
          <w:rFonts w:hint="eastAsia"/>
        </w:rPr>
        <w:t>на</w:t>
      </w:r>
      <w:r>
        <w:t xml:space="preserve"> </w:t>
      </w:r>
      <w:r>
        <w:rPr>
          <w:rFonts w:hint="eastAsia"/>
        </w:rPr>
        <w:t>установке</w:t>
      </w:r>
      <w:r>
        <w:t xml:space="preserve"> Nano Spray Dryer </w:t>
      </w:r>
      <w:r>
        <w:rPr>
          <w:rFonts w:hint="eastAsia"/>
        </w:rPr>
        <w:t>В</w:t>
      </w:r>
      <w:r>
        <w:t>-90</w:t>
      </w:r>
    </w:p>
    <w:p w14:paraId="62488160" w14:textId="77777777" w:rsidR="00C42A3C" w:rsidRDefault="00C42A3C" w:rsidP="00C42A3C"/>
    <w:p w14:paraId="12982C99" w14:textId="77777777" w:rsidR="00C42A3C" w:rsidRDefault="00C42A3C" w:rsidP="00C42A3C">
      <w:r>
        <w:rPr>
          <w:rFonts w:hint="eastAsia"/>
        </w:rPr>
        <w:t>Приложение</w:t>
      </w:r>
      <w:r>
        <w:t xml:space="preserve"> </w:t>
      </w:r>
      <w:r>
        <w:rPr>
          <w:rFonts w:hint="eastAsia"/>
        </w:rPr>
        <w:t>Б</w:t>
      </w:r>
      <w:r>
        <w:t xml:space="preserve">. </w:t>
      </w:r>
      <w:r>
        <w:rPr>
          <w:rFonts w:hint="eastAsia"/>
        </w:rPr>
        <w:t>Результаты</w:t>
      </w:r>
      <w:r>
        <w:t xml:space="preserve"> </w:t>
      </w:r>
      <w:r>
        <w:rPr>
          <w:rFonts w:hint="eastAsia"/>
        </w:rPr>
        <w:t>РФА</w:t>
      </w:r>
      <w:r>
        <w:t xml:space="preserve"> </w:t>
      </w:r>
      <w:r>
        <w:rPr>
          <w:rFonts w:hint="eastAsia"/>
        </w:rPr>
        <w:t>анализа</w:t>
      </w:r>
      <w:r>
        <w:t xml:space="preserve"> </w:t>
      </w:r>
      <w:r>
        <w:rPr>
          <w:rFonts w:hint="eastAsia"/>
        </w:rPr>
        <w:t>порошков</w:t>
      </w:r>
      <w:r>
        <w:t xml:space="preserve"> </w:t>
      </w:r>
      <w:r>
        <w:rPr>
          <w:rFonts w:hint="eastAsia"/>
        </w:rPr>
        <w:t>АЬОз</w:t>
      </w:r>
      <w:r>
        <w:t xml:space="preserve">, Zr02, </w:t>
      </w:r>
      <w:r>
        <w:rPr>
          <w:rFonts w:hint="eastAsia"/>
        </w:rPr>
        <w:t>АЬОз</w:t>
      </w:r>
      <w:r>
        <w:t>^</w:t>
      </w:r>
      <w:r>
        <w:rPr>
          <w:rFonts w:hint="eastAsia"/>
        </w:rPr>
        <w:t>гОг</w:t>
      </w:r>
    </w:p>
    <w:p w14:paraId="72F3B28F" w14:textId="77777777" w:rsidR="00C42A3C" w:rsidRDefault="00C42A3C" w:rsidP="00C42A3C"/>
    <w:p w14:paraId="5FF7D48B" w14:textId="0A161502" w:rsidR="00C42A3C" w:rsidRPr="00C42A3C" w:rsidRDefault="00C42A3C" w:rsidP="00C42A3C">
      <w:r>
        <w:rPr>
          <w:rFonts w:hint="eastAsia"/>
        </w:rPr>
        <w:t>Приложение</w:t>
      </w:r>
      <w:r>
        <w:t xml:space="preserve"> </w:t>
      </w:r>
      <w:r>
        <w:rPr>
          <w:rFonts w:hint="eastAsia"/>
        </w:rPr>
        <w:t>В</w:t>
      </w:r>
      <w:r>
        <w:t xml:space="preserve">. </w:t>
      </w:r>
      <w:r>
        <w:rPr>
          <w:rFonts w:hint="eastAsia"/>
        </w:rPr>
        <w:t>РЭМ</w:t>
      </w:r>
      <w:r>
        <w:t>-</w:t>
      </w:r>
      <w:r>
        <w:rPr>
          <w:rFonts w:hint="eastAsia"/>
        </w:rPr>
        <w:t>изображения</w:t>
      </w:r>
      <w:r>
        <w:t xml:space="preserve"> </w:t>
      </w:r>
      <w:r>
        <w:rPr>
          <w:rFonts w:hint="eastAsia"/>
        </w:rPr>
        <w:t>порошков</w:t>
      </w:r>
      <w:r>
        <w:t xml:space="preserve"> </w:t>
      </w:r>
      <w:r>
        <w:rPr>
          <w:rFonts w:hint="eastAsia"/>
        </w:rPr>
        <w:t>АЬОз</w:t>
      </w:r>
      <w:r>
        <w:t xml:space="preserve">, </w:t>
      </w:r>
      <w:r>
        <w:rPr>
          <w:rFonts w:hint="eastAsia"/>
        </w:rPr>
        <w:t>АЬОз</w:t>
      </w:r>
      <w:r>
        <w:t>^</w:t>
      </w:r>
      <w:r>
        <w:rPr>
          <w:rFonts w:hint="eastAsia"/>
        </w:rPr>
        <w:t>гОг</w:t>
      </w:r>
    </w:p>
    <w:sectPr w:rsidR="00C42A3C" w:rsidRPr="00C42A3C" w:rsidSect="00AE3236">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C68CE" w14:textId="77777777" w:rsidR="00AE3236" w:rsidRDefault="00AE3236">
      <w:pPr>
        <w:spacing w:after="0" w:line="240" w:lineRule="auto"/>
      </w:pPr>
      <w:r>
        <w:separator/>
      </w:r>
    </w:p>
  </w:endnote>
  <w:endnote w:type="continuationSeparator" w:id="0">
    <w:p w14:paraId="2D678C2C" w14:textId="77777777" w:rsidR="00AE3236" w:rsidRDefault="00AE32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27B54" w14:textId="77777777" w:rsidR="00AE3236" w:rsidRDefault="00AE3236"/>
    <w:p w14:paraId="2781F7B8" w14:textId="77777777" w:rsidR="00AE3236" w:rsidRDefault="00AE3236"/>
    <w:p w14:paraId="40091C25" w14:textId="77777777" w:rsidR="00AE3236" w:rsidRDefault="00AE3236"/>
    <w:p w14:paraId="38898A2A" w14:textId="77777777" w:rsidR="00AE3236" w:rsidRDefault="00AE3236"/>
    <w:p w14:paraId="0F86351E" w14:textId="77777777" w:rsidR="00AE3236" w:rsidRDefault="00AE3236"/>
    <w:p w14:paraId="2AB07ACB" w14:textId="77777777" w:rsidR="00AE3236" w:rsidRDefault="00AE3236"/>
    <w:p w14:paraId="4F638EBE" w14:textId="77777777" w:rsidR="00AE3236" w:rsidRDefault="00AE323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5E7BD9F" wp14:editId="266228D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BF9B6B" w14:textId="77777777" w:rsidR="00AE3236" w:rsidRDefault="00AE323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5E7BD9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1BF9B6B" w14:textId="77777777" w:rsidR="00AE3236" w:rsidRDefault="00AE323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967F66D" w14:textId="77777777" w:rsidR="00AE3236" w:rsidRDefault="00AE3236"/>
    <w:p w14:paraId="6465808C" w14:textId="77777777" w:rsidR="00AE3236" w:rsidRDefault="00AE3236"/>
    <w:p w14:paraId="2501699B" w14:textId="77777777" w:rsidR="00AE3236" w:rsidRDefault="00AE323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EC4D2A3" wp14:editId="7FD1829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0F8773" w14:textId="77777777" w:rsidR="00AE3236" w:rsidRDefault="00AE3236"/>
                          <w:p w14:paraId="7FCC1839" w14:textId="77777777" w:rsidR="00AE3236" w:rsidRDefault="00AE323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EC4D2A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50F8773" w14:textId="77777777" w:rsidR="00AE3236" w:rsidRDefault="00AE3236"/>
                    <w:p w14:paraId="7FCC1839" w14:textId="77777777" w:rsidR="00AE3236" w:rsidRDefault="00AE323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23D249E" w14:textId="77777777" w:rsidR="00AE3236" w:rsidRDefault="00AE3236"/>
    <w:p w14:paraId="3EB29BEA" w14:textId="77777777" w:rsidR="00AE3236" w:rsidRDefault="00AE3236">
      <w:pPr>
        <w:rPr>
          <w:sz w:val="2"/>
          <w:szCs w:val="2"/>
        </w:rPr>
      </w:pPr>
    </w:p>
    <w:p w14:paraId="651423AB" w14:textId="77777777" w:rsidR="00AE3236" w:rsidRDefault="00AE3236"/>
    <w:p w14:paraId="50A931C9" w14:textId="77777777" w:rsidR="00AE3236" w:rsidRDefault="00AE3236">
      <w:pPr>
        <w:spacing w:after="0" w:line="240" w:lineRule="auto"/>
      </w:pPr>
    </w:p>
  </w:footnote>
  <w:footnote w:type="continuationSeparator" w:id="0">
    <w:p w14:paraId="45D2F20B" w14:textId="77777777" w:rsidR="00AE3236" w:rsidRDefault="00AE32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AF"/>
    <w:rsid w:val="00353003"/>
    <w:rsid w:val="00353150"/>
    <w:rsid w:val="00353216"/>
    <w:rsid w:val="0035326E"/>
    <w:rsid w:val="003532F1"/>
    <w:rsid w:val="00353355"/>
    <w:rsid w:val="00353442"/>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766"/>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2FB2"/>
    <w:rsid w:val="00AA3051"/>
    <w:rsid w:val="00AA309E"/>
    <w:rsid w:val="00AA30F5"/>
    <w:rsid w:val="00AA311A"/>
    <w:rsid w:val="00AA315B"/>
    <w:rsid w:val="00AA31DB"/>
    <w:rsid w:val="00AA32E3"/>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3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5FA"/>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805"/>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18143</TotalTime>
  <Pages>6</Pages>
  <Words>528</Words>
  <Characters>3012</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3533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2344</cp:revision>
  <cp:lastPrinted>2009-02-06T05:36:00Z</cp:lastPrinted>
  <dcterms:created xsi:type="dcterms:W3CDTF">2024-01-07T13:43:00Z</dcterms:created>
  <dcterms:modified xsi:type="dcterms:W3CDTF">2024-02-07T20:29:00Z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