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ПЕТРЕНКО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АНДРІЙ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АРНОЛЬДОВИЧ</w:t>
      </w:r>
      <w:r w:rsidRPr="00CE7A52">
        <w:rPr>
          <w:rFonts w:ascii="Verdana" w:hAnsi="Verdana"/>
          <w:color w:val="000000"/>
          <w:shd w:val="clear" w:color="auto" w:fill="FFFFFF"/>
        </w:rPr>
        <w:t xml:space="preserve"> . </w:t>
      </w:r>
      <w:r w:rsidRPr="00CE7A52">
        <w:rPr>
          <w:rFonts w:ascii="Verdana" w:hAnsi="Verdana" w:hint="eastAsia"/>
          <w:color w:val="000000"/>
          <w:shd w:val="clear" w:color="auto" w:fill="FFFFFF"/>
        </w:rPr>
        <w:t>Назва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дисертаційної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роботи</w:t>
      </w:r>
      <w:r w:rsidRPr="00CE7A52">
        <w:rPr>
          <w:rFonts w:ascii="Verdana" w:hAnsi="Verdana"/>
          <w:color w:val="000000"/>
          <w:shd w:val="clear" w:color="auto" w:fill="FFFFFF"/>
        </w:rPr>
        <w:t>: "</w:t>
      </w:r>
      <w:r w:rsidRPr="00CE7A52">
        <w:rPr>
          <w:rFonts w:ascii="Verdana" w:hAnsi="Verdana" w:hint="eastAsia"/>
          <w:color w:val="000000"/>
          <w:shd w:val="clear" w:color="auto" w:fill="FFFFFF"/>
        </w:rPr>
        <w:t>МИТРОПОЛИТ</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КИЇВСЬКИЙ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ГАЛИЦЬКИЙ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ПЛАТОН</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ГОРОДЕЦЬКИЙ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АДМІНІСТРАТИВНА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РЕЛІГІЙНО</w:t>
      </w:r>
      <w:r w:rsidRPr="00CE7A52">
        <w:rPr>
          <w:rFonts w:ascii="Verdana" w:hAnsi="Verdana"/>
          <w:color w:val="000000"/>
          <w:shd w:val="clear" w:color="auto" w:fill="FFFFFF"/>
        </w:rPr>
        <w:t>-</w:t>
      </w:r>
      <w:r w:rsidRPr="00CE7A52">
        <w:rPr>
          <w:rFonts w:ascii="Verdana" w:hAnsi="Verdana" w:hint="eastAsia"/>
          <w:color w:val="000000"/>
          <w:shd w:val="clear" w:color="auto" w:fill="FFFFFF"/>
        </w:rPr>
        <w:t>ПРОСВІТНИЦЬКА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r w:rsidRPr="00CE7A52">
        <w:rPr>
          <w:rFonts w:ascii="Verdana" w:hAnsi="Verdana"/>
          <w:color w:val="000000"/>
          <w:shd w:val="clear" w:color="auto" w:fill="FFFFFF"/>
        </w:rPr>
        <w:t xml:space="preserve">  </w:t>
      </w:r>
      <w:r w:rsidRPr="00CE7A52">
        <w:rPr>
          <w:rFonts w:ascii="Verdana" w:hAnsi="Verdana"/>
          <w:color w:val="000000"/>
          <w:shd w:val="clear" w:color="auto" w:fill="FFFFFF"/>
        </w:rPr>
        <w:tab/>
      </w:r>
      <w:r w:rsidRPr="00CE7A52">
        <w:rPr>
          <w:rFonts w:ascii="Verdana" w:hAnsi="Verdana" w:hint="eastAsia"/>
          <w:color w:val="000000"/>
          <w:shd w:val="clear" w:color="auto" w:fill="FFFFFF"/>
        </w:rPr>
        <w:t>МІСІОНЕРСЬКА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ДІЯЛЬНІСТЬ</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p>
    <w:p w:rsidR="00CE7A52" w:rsidRPr="00CE7A52" w:rsidRDefault="00CE7A52" w:rsidP="00CE7A52">
      <w:pPr>
        <w:rPr>
          <w:rFonts w:ascii="Verdana" w:hAnsi="Verdana"/>
          <w:color w:val="000000"/>
          <w:shd w:val="clear" w:color="auto" w:fill="FFFFFF"/>
        </w:rPr>
      </w:pPr>
    </w:p>
    <w:p w:rsidR="00CE7A52" w:rsidRPr="00CE7A52" w:rsidRDefault="00CE7A52" w:rsidP="00CE7A52">
      <w:pPr>
        <w:rPr>
          <w:rFonts w:ascii="Verdana" w:hAnsi="Verdana"/>
          <w:color w:val="000000"/>
          <w:shd w:val="clear" w:color="auto" w:fill="FFFFFF"/>
        </w:rPr>
      </w:pP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Міністерство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освіти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науки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України</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Київський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національний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університет</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імені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Тараса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Шевченка</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правах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рукопису</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ПЕТРЕНКО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АНДРІЙ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АРНОЛЬДОВИЧ</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УДК</w:t>
      </w:r>
      <w:r w:rsidRPr="00CE7A52">
        <w:rPr>
          <w:rFonts w:ascii="Verdana" w:hAnsi="Verdana"/>
          <w:color w:val="000000"/>
          <w:shd w:val="clear" w:color="auto" w:fill="FFFFFF"/>
        </w:rPr>
        <w:t xml:space="preserve"> 94(477):929:2-3″18″</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МИТРОПОЛИТ</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КИЇВСЬКИЙ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ГАЛИЦЬКИЙ</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ПЛАТОН</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ГОРОДЕЦЬКИЙ</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АДМІНІСТРАТИВНА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РЕЛІГІЙНО</w:t>
      </w:r>
      <w:r w:rsidRPr="00CE7A52">
        <w:rPr>
          <w:rFonts w:ascii="Verdana" w:hAnsi="Verdana"/>
          <w:color w:val="000000"/>
          <w:shd w:val="clear" w:color="auto" w:fill="FFFFFF"/>
        </w:rPr>
        <w:t>-</w:t>
      </w:r>
      <w:r w:rsidRPr="00CE7A52">
        <w:rPr>
          <w:rFonts w:ascii="Verdana" w:hAnsi="Verdana" w:hint="eastAsia"/>
          <w:color w:val="000000"/>
          <w:shd w:val="clear" w:color="auto" w:fill="FFFFFF"/>
        </w:rPr>
        <w:t>ПРОСВІТНИЦЬКА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МІСІОНЕРСЬКА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ДІЯЛЬНІСТЬ</w:t>
      </w:r>
    </w:p>
    <w:p w:rsidR="00CE7A52" w:rsidRPr="00CE7A52" w:rsidRDefault="00CE7A52" w:rsidP="00CE7A52">
      <w:pPr>
        <w:rPr>
          <w:rFonts w:ascii="Verdana" w:hAnsi="Verdana"/>
          <w:color w:val="000000"/>
          <w:shd w:val="clear" w:color="auto" w:fill="FFFFFF"/>
        </w:rPr>
      </w:pPr>
      <w:r w:rsidRPr="00CE7A52">
        <w:rPr>
          <w:rFonts w:ascii="Verdana" w:hAnsi="Verdana"/>
          <w:color w:val="000000"/>
          <w:shd w:val="clear" w:color="auto" w:fill="FFFFFF"/>
        </w:rPr>
        <w:t xml:space="preserve">07.00.01 </w:t>
      </w: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історія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України</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ДИСЕРТАЦІЯ</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здобуття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наукового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ступеня</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кандидата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історичних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наук</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Науковий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керівник</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доктор</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історичних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наук</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професор</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Ульяновський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Василь</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Іринархович</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КИЇВ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 2016</w:t>
      </w:r>
    </w:p>
    <w:p w:rsidR="00CE7A52" w:rsidRPr="00CE7A52" w:rsidRDefault="00CE7A52" w:rsidP="00CE7A52">
      <w:pPr>
        <w:rPr>
          <w:rFonts w:ascii="Verdana" w:hAnsi="Verdana"/>
          <w:color w:val="000000"/>
          <w:shd w:val="clear" w:color="auto" w:fill="FFFFFF"/>
        </w:rPr>
      </w:pPr>
      <w:r w:rsidRPr="00CE7A52">
        <w:rPr>
          <w:rFonts w:ascii="Verdana" w:hAnsi="Verdana"/>
          <w:color w:val="000000"/>
          <w:shd w:val="clear" w:color="auto" w:fill="FFFFFF"/>
        </w:rPr>
        <w:t>2</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ЗМІСТ</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ВСТУП……………………………………………………………………</w:t>
      </w:r>
      <w:r w:rsidRPr="00CE7A52">
        <w:rPr>
          <w:rFonts w:ascii="Verdana" w:hAnsi="Verdana"/>
          <w:color w:val="000000"/>
          <w:shd w:val="clear" w:color="auto" w:fill="FFFFFF"/>
        </w:rPr>
        <w:t>..3</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РОЗДІЛ</w:t>
      </w:r>
      <w:r w:rsidRPr="00CE7A52">
        <w:rPr>
          <w:rFonts w:ascii="Verdana" w:hAnsi="Verdana"/>
          <w:color w:val="000000"/>
          <w:shd w:val="clear" w:color="auto" w:fill="FFFFFF"/>
        </w:rPr>
        <w:t xml:space="preserve"> 1. </w:t>
      </w:r>
      <w:r w:rsidRPr="00CE7A52">
        <w:rPr>
          <w:rFonts w:ascii="Verdana" w:hAnsi="Verdana" w:hint="eastAsia"/>
          <w:color w:val="000000"/>
          <w:shd w:val="clear" w:color="auto" w:fill="FFFFFF"/>
        </w:rPr>
        <w:t>СТАН</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НАУКОВОЇ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РОЗРОБКИ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ТЕМИ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ДЖЕРЕЛЬНА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БАЗА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ДОСЛІДЖЕННЯ……………</w:t>
      </w:r>
      <w:r w:rsidRPr="00CE7A52">
        <w:rPr>
          <w:rFonts w:ascii="Verdana" w:hAnsi="Verdana"/>
          <w:color w:val="000000"/>
          <w:shd w:val="clear" w:color="auto" w:fill="FFFFFF"/>
        </w:rPr>
        <w:t>. 13</w:t>
      </w:r>
    </w:p>
    <w:p w:rsidR="00CE7A52" w:rsidRPr="00CE7A52" w:rsidRDefault="00CE7A52" w:rsidP="00CE7A52">
      <w:pPr>
        <w:rPr>
          <w:rFonts w:ascii="Verdana" w:hAnsi="Verdana"/>
          <w:color w:val="000000"/>
          <w:shd w:val="clear" w:color="auto" w:fill="FFFFFF"/>
        </w:rPr>
      </w:pPr>
      <w:r w:rsidRPr="00CE7A52">
        <w:rPr>
          <w:rFonts w:ascii="Verdana" w:hAnsi="Verdana"/>
          <w:color w:val="000000"/>
          <w:shd w:val="clear" w:color="auto" w:fill="FFFFFF"/>
        </w:rPr>
        <w:t xml:space="preserve">1.1. </w:t>
      </w:r>
      <w:r w:rsidRPr="00CE7A52">
        <w:rPr>
          <w:rFonts w:ascii="Verdana" w:hAnsi="Verdana" w:hint="eastAsia"/>
          <w:color w:val="000000"/>
          <w:shd w:val="clear" w:color="auto" w:fill="FFFFFF"/>
        </w:rPr>
        <w:t>Аналіз</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історіографії……………………………………</w:t>
      </w:r>
      <w:r w:rsidRPr="00CE7A52">
        <w:rPr>
          <w:rFonts w:ascii="Verdana" w:hAnsi="Verdana"/>
          <w:color w:val="000000"/>
          <w:shd w:val="clear" w:color="auto" w:fill="FFFFFF"/>
        </w:rPr>
        <w:t>13</w:t>
      </w:r>
    </w:p>
    <w:p w:rsidR="00CE7A52" w:rsidRPr="00CE7A52" w:rsidRDefault="00CE7A52" w:rsidP="00CE7A52">
      <w:pPr>
        <w:rPr>
          <w:rFonts w:ascii="Verdana" w:hAnsi="Verdana"/>
          <w:color w:val="000000"/>
          <w:shd w:val="clear" w:color="auto" w:fill="FFFFFF"/>
        </w:rPr>
      </w:pPr>
      <w:r w:rsidRPr="00CE7A52">
        <w:rPr>
          <w:rFonts w:ascii="Verdana" w:hAnsi="Verdana"/>
          <w:color w:val="000000"/>
          <w:shd w:val="clear" w:color="auto" w:fill="FFFFFF"/>
        </w:rPr>
        <w:t xml:space="preserve">1.2. </w:t>
      </w:r>
      <w:r w:rsidRPr="00CE7A52">
        <w:rPr>
          <w:rFonts w:ascii="Verdana" w:hAnsi="Verdana" w:hint="eastAsia"/>
          <w:color w:val="000000"/>
          <w:shd w:val="clear" w:color="auto" w:fill="FFFFFF"/>
        </w:rPr>
        <w:t>Джерельна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база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дослідження…………………………</w:t>
      </w:r>
      <w:r w:rsidRPr="00CE7A52">
        <w:rPr>
          <w:rFonts w:ascii="Verdana" w:hAnsi="Verdana"/>
          <w:color w:val="000000"/>
          <w:shd w:val="clear" w:color="auto" w:fill="FFFFFF"/>
        </w:rPr>
        <w:t>35</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РОЗДІЛ</w:t>
      </w:r>
      <w:r w:rsidRPr="00CE7A52">
        <w:rPr>
          <w:rFonts w:ascii="Verdana" w:hAnsi="Verdana"/>
          <w:color w:val="000000"/>
          <w:shd w:val="clear" w:color="auto" w:fill="FFFFFF"/>
        </w:rPr>
        <w:t xml:space="preserve"> 2. </w:t>
      </w:r>
      <w:r w:rsidRPr="00CE7A52">
        <w:rPr>
          <w:rFonts w:ascii="Verdana" w:hAnsi="Verdana" w:hint="eastAsia"/>
          <w:color w:val="000000"/>
          <w:shd w:val="clear" w:color="auto" w:fill="FFFFFF"/>
        </w:rPr>
        <w:t>ЦЕРКОВНО</w:t>
      </w:r>
      <w:r w:rsidRPr="00CE7A52">
        <w:rPr>
          <w:rFonts w:ascii="Verdana" w:hAnsi="Verdana"/>
          <w:color w:val="000000"/>
          <w:shd w:val="clear" w:color="auto" w:fill="FFFFFF"/>
        </w:rPr>
        <w:t>-</w:t>
      </w:r>
      <w:r w:rsidRPr="00CE7A52">
        <w:rPr>
          <w:rFonts w:ascii="Verdana" w:hAnsi="Verdana" w:hint="eastAsia"/>
          <w:color w:val="000000"/>
          <w:shd w:val="clear" w:color="auto" w:fill="FFFFFF"/>
        </w:rPr>
        <w:t>АДМІНІСТРАТИВНІ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РЕФОРМИ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КИЇВСЬКІЙ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ЄПАРХІЇ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МИТРОПОЛИТА</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ПЛАТОНА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ГОРОДЕЦЬКОГО</w:t>
      </w:r>
      <w:r w:rsidRPr="00CE7A52">
        <w:rPr>
          <w:rFonts w:ascii="Verdana" w:hAnsi="Verdana"/>
          <w:color w:val="000000"/>
          <w:shd w:val="clear" w:color="auto" w:fill="FFFFFF"/>
        </w:rPr>
        <w:t>)</w:t>
      </w:r>
      <w:r w:rsidRPr="00CE7A52">
        <w:rPr>
          <w:rFonts w:ascii="Verdana" w:hAnsi="Verdana" w:hint="eastAsia"/>
          <w:color w:val="000000"/>
          <w:shd w:val="clear" w:color="auto" w:fill="FFFFFF"/>
        </w:rPr>
        <w:t>……………………</w:t>
      </w:r>
      <w:r w:rsidRPr="00CE7A52">
        <w:rPr>
          <w:rFonts w:ascii="Verdana" w:hAnsi="Verdana"/>
          <w:color w:val="000000"/>
          <w:shd w:val="clear" w:color="auto" w:fill="FFFFFF"/>
        </w:rPr>
        <w:t>..52</w:t>
      </w:r>
    </w:p>
    <w:p w:rsidR="00CE7A52" w:rsidRPr="00CE7A52" w:rsidRDefault="00CE7A52" w:rsidP="00CE7A52">
      <w:pPr>
        <w:rPr>
          <w:rFonts w:ascii="Verdana" w:hAnsi="Verdana"/>
          <w:color w:val="000000"/>
          <w:shd w:val="clear" w:color="auto" w:fill="FFFFFF"/>
        </w:rPr>
      </w:pPr>
      <w:r w:rsidRPr="00CE7A52">
        <w:rPr>
          <w:rFonts w:ascii="Verdana" w:hAnsi="Verdana"/>
          <w:color w:val="000000"/>
          <w:shd w:val="clear" w:color="auto" w:fill="FFFFFF"/>
        </w:rPr>
        <w:t xml:space="preserve">2.1. </w:t>
      </w:r>
      <w:r w:rsidRPr="00CE7A52">
        <w:rPr>
          <w:rFonts w:ascii="Verdana" w:hAnsi="Verdana" w:hint="eastAsia"/>
          <w:color w:val="000000"/>
          <w:shd w:val="clear" w:color="auto" w:fill="FFFFFF"/>
        </w:rPr>
        <w:t>Реформи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контролюючій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судово</w:t>
      </w:r>
      <w:r w:rsidRPr="00CE7A52">
        <w:rPr>
          <w:rFonts w:ascii="Verdana" w:hAnsi="Verdana"/>
          <w:color w:val="000000"/>
          <w:shd w:val="clear" w:color="auto" w:fill="FFFFFF"/>
        </w:rPr>
        <w:t>-</w:t>
      </w:r>
      <w:r w:rsidRPr="00CE7A52">
        <w:rPr>
          <w:rFonts w:ascii="Verdana" w:hAnsi="Verdana" w:hint="eastAsia"/>
          <w:color w:val="000000"/>
          <w:shd w:val="clear" w:color="auto" w:fill="FFFFFF"/>
        </w:rPr>
        <w:t>наглядовій</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сферах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Київської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єпархії………………………………</w:t>
      </w:r>
      <w:r w:rsidRPr="00CE7A52">
        <w:rPr>
          <w:rFonts w:ascii="Verdana" w:hAnsi="Verdana"/>
          <w:color w:val="000000"/>
          <w:shd w:val="clear" w:color="auto" w:fill="FFFFFF"/>
        </w:rPr>
        <w:t>52</w:t>
      </w:r>
    </w:p>
    <w:p w:rsidR="00CE7A52" w:rsidRPr="00CE7A52" w:rsidRDefault="00CE7A52" w:rsidP="00CE7A52">
      <w:pPr>
        <w:rPr>
          <w:rFonts w:ascii="Verdana" w:hAnsi="Verdana"/>
          <w:color w:val="000000"/>
          <w:shd w:val="clear" w:color="auto" w:fill="FFFFFF"/>
        </w:rPr>
      </w:pPr>
      <w:r w:rsidRPr="00CE7A52">
        <w:rPr>
          <w:rFonts w:ascii="Verdana" w:hAnsi="Verdana"/>
          <w:color w:val="000000"/>
          <w:shd w:val="clear" w:color="auto" w:fill="FFFFFF"/>
        </w:rPr>
        <w:t xml:space="preserve">2.2. </w:t>
      </w:r>
      <w:r w:rsidRPr="00CE7A52">
        <w:rPr>
          <w:rFonts w:ascii="Verdana" w:hAnsi="Verdana" w:hint="eastAsia"/>
          <w:color w:val="000000"/>
          <w:shd w:val="clear" w:color="auto" w:fill="FFFFFF"/>
        </w:rPr>
        <w:t>Матеріальне</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становище</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парафіяльного</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духовенства……………………………………………</w:t>
      </w:r>
      <w:r w:rsidRPr="00CE7A52">
        <w:rPr>
          <w:rFonts w:ascii="Verdana" w:hAnsi="Verdana"/>
          <w:color w:val="000000"/>
          <w:shd w:val="clear" w:color="auto" w:fill="FFFFFF"/>
        </w:rPr>
        <w:t>..66</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РОЗДІЛ</w:t>
      </w:r>
      <w:r w:rsidRPr="00CE7A52">
        <w:rPr>
          <w:rFonts w:ascii="Verdana" w:hAnsi="Verdana"/>
          <w:color w:val="000000"/>
          <w:shd w:val="clear" w:color="auto" w:fill="FFFFFF"/>
        </w:rPr>
        <w:t xml:space="preserve"> 3. </w:t>
      </w:r>
      <w:r w:rsidRPr="00CE7A52">
        <w:rPr>
          <w:rFonts w:ascii="Verdana" w:hAnsi="Verdana" w:hint="eastAsia"/>
          <w:color w:val="000000"/>
          <w:shd w:val="clear" w:color="auto" w:fill="FFFFFF"/>
        </w:rPr>
        <w:t>РЕЛІГІЙНО</w:t>
      </w:r>
      <w:r w:rsidRPr="00CE7A52">
        <w:rPr>
          <w:rFonts w:ascii="Verdana" w:hAnsi="Verdana"/>
          <w:color w:val="000000"/>
          <w:shd w:val="clear" w:color="auto" w:fill="FFFFFF"/>
        </w:rPr>
        <w:t>-</w:t>
      </w:r>
      <w:r w:rsidRPr="00CE7A52">
        <w:rPr>
          <w:rFonts w:ascii="Verdana" w:hAnsi="Verdana" w:hint="eastAsia"/>
          <w:color w:val="000000"/>
          <w:shd w:val="clear" w:color="auto" w:fill="FFFFFF"/>
        </w:rPr>
        <w:t>ПРОСВІТНИЦЬКА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ПРОГРАМА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ЦЕРКОВНО</w:t>
      </w:r>
      <w:r w:rsidRPr="00CE7A52">
        <w:rPr>
          <w:rFonts w:ascii="Verdana" w:hAnsi="Verdana"/>
          <w:color w:val="000000"/>
          <w:shd w:val="clear" w:color="auto" w:fill="FFFFFF"/>
        </w:rPr>
        <w:t>-</w:t>
      </w:r>
      <w:r w:rsidRPr="00CE7A52">
        <w:rPr>
          <w:rFonts w:ascii="Verdana" w:hAnsi="Verdana" w:hint="eastAsia"/>
          <w:color w:val="000000"/>
          <w:shd w:val="clear" w:color="auto" w:fill="FFFFFF"/>
        </w:rPr>
        <w:t>ОСВІТЯНСЬКІ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РЕФОРМИ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ВЛАДИКИ</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ПЛАТОНА………………………………………………</w:t>
      </w:r>
      <w:r w:rsidRPr="00CE7A52">
        <w:rPr>
          <w:rFonts w:ascii="Verdana" w:hAnsi="Verdana"/>
          <w:color w:val="000000"/>
          <w:shd w:val="clear" w:color="auto" w:fill="FFFFFF"/>
        </w:rPr>
        <w:t>80</w:t>
      </w:r>
    </w:p>
    <w:p w:rsidR="00CE7A52" w:rsidRPr="00CE7A52" w:rsidRDefault="00CE7A52" w:rsidP="00CE7A52">
      <w:pPr>
        <w:rPr>
          <w:rFonts w:ascii="Verdana" w:hAnsi="Verdana"/>
          <w:color w:val="000000"/>
          <w:shd w:val="clear" w:color="auto" w:fill="FFFFFF"/>
        </w:rPr>
      </w:pPr>
      <w:r w:rsidRPr="00CE7A52">
        <w:rPr>
          <w:rFonts w:ascii="Verdana" w:hAnsi="Verdana"/>
          <w:color w:val="000000"/>
          <w:shd w:val="clear" w:color="auto" w:fill="FFFFFF"/>
        </w:rPr>
        <w:t xml:space="preserve">3.1. </w:t>
      </w:r>
      <w:r w:rsidRPr="00CE7A52">
        <w:rPr>
          <w:rFonts w:ascii="Verdana" w:hAnsi="Verdana" w:hint="eastAsia"/>
          <w:color w:val="000000"/>
          <w:shd w:val="clear" w:color="auto" w:fill="FFFFFF"/>
        </w:rPr>
        <w:t>Релігійно</w:t>
      </w:r>
      <w:r w:rsidRPr="00CE7A52">
        <w:rPr>
          <w:rFonts w:ascii="Verdana" w:hAnsi="Verdana"/>
          <w:color w:val="000000"/>
          <w:shd w:val="clear" w:color="auto" w:fill="FFFFFF"/>
        </w:rPr>
        <w:t>-</w:t>
      </w:r>
      <w:r w:rsidRPr="00CE7A52">
        <w:rPr>
          <w:rFonts w:ascii="Verdana" w:hAnsi="Verdana" w:hint="eastAsia"/>
          <w:color w:val="000000"/>
          <w:shd w:val="clear" w:color="auto" w:fill="FFFFFF"/>
        </w:rPr>
        <w:t>просвітницька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программа………………</w:t>
      </w:r>
      <w:r w:rsidRPr="00CE7A52">
        <w:rPr>
          <w:rFonts w:ascii="Verdana" w:hAnsi="Verdana"/>
          <w:color w:val="000000"/>
          <w:shd w:val="clear" w:color="auto" w:fill="FFFFFF"/>
        </w:rPr>
        <w:t>..80</w:t>
      </w:r>
    </w:p>
    <w:p w:rsidR="00CE7A52" w:rsidRPr="00CE7A52" w:rsidRDefault="00CE7A52" w:rsidP="00CE7A52">
      <w:pPr>
        <w:rPr>
          <w:rFonts w:ascii="Verdana" w:hAnsi="Verdana"/>
          <w:color w:val="000000"/>
          <w:shd w:val="clear" w:color="auto" w:fill="FFFFFF"/>
        </w:rPr>
      </w:pPr>
      <w:r w:rsidRPr="00CE7A52">
        <w:rPr>
          <w:rFonts w:ascii="Verdana" w:hAnsi="Verdana"/>
          <w:color w:val="000000"/>
          <w:shd w:val="clear" w:color="auto" w:fill="FFFFFF"/>
        </w:rPr>
        <w:t xml:space="preserve">3.2. </w:t>
      </w:r>
      <w:r w:rsidRPr="00CE7A52">
        <w:rPr>
          <w:rFonts w:ascii="Verdana" w:hAnsi="Verdana" w:hint="eastAsia"/>
          <w:color w:val="000000"/>
          <w:shd w:val="clear" w:color="auto" w:fill="FFFFFF"/>
        </w:rPr>
        <w:t>Реформування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церковнопарафіяльних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шкіл………</w:t>
      </w:r>
      <w:r w:rsidRPr="00CE7A52">
        <w:rPr>
          <w:rFonts w:ascii="Verdana" w:hAnsi="Verdana"/>
          <w:color w:val="000000"/>
          <w:shd w:val="clear" w:color="auto" w:fill="FFFFFF"/>
        </w:rPr>
        <w:t>96</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РОЗДІЛ</w:t>
      </w:r>
      <w:r w:rsidRPr="00CE7A52">
        <w:rPr>
          <w:rFonts w:ascii="Verdana" w:hAnsi="Verdana"/>
          <w:color w:val="000000"/>
          <w:shd w:val="clear" w:color="auto" w:fill="FFFFFF"/>
        </w:rPr>
        <w:t xml:space="preserve"> 4. </w:t>
      </w:r>
      <w:r w:rsidRPr="00CE7A52">
        <w:rPr>
          <w:rFonts w:ascii="Verdana" w:hAnsi="Verdana" w:hint="eastAsia"/>
          <w:color w:val="000000"/>
          <w:shd w:val="clear" w:color="auto" w:fill="FFFFFF"/>
        </w:rPr>
        <w:t>МІСІОНЕРСЬКА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ДІЯЛЬНІСТЬ</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МИТРОПОЛИТА</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ПЛАТОНА……………………………………………</w:t>
      </w:r>
      <w:r w:rsidRPr="00CE7A52">
        <w:rPr>
          <w:rFonts w:ascii="Verdana" w:hAnsi="Verdana"/>
          <w:color w:val="000000"/>
          <w:shd w:val="clear" w:color="auto" w:fill="FFFFFF"/>
        </w:rPr>
        <w:t>.111</w:t>
      </w:r>
    </w:p>
    <w:p w:rsidR="00CE7A52" w:rsidRPr="00CE7A52" w:rsidRDefault="00CE7A52" w:rsidP="00CE7A52">
      <w:pPr>
        <w:rPr>
          <w:rFonts w:ascii="Verdana" w:hAnsi="Verdana"/>
          <w:color w:val="000000"/>
          <w:shd w:val="clear" w:color="auto" w:fill="FFFFFF"/>
        </w:rPr>
      </w:pPr>
      <w:r w:rsidRPr="00CE7A52">
        <w:rPr>
          <w:rFonts w:ascii="Verdana" w:hAnsi="Verdana"/>
          <w:color w:val="000000"/>
          <w:shd w:val="clear" w:color="auto" w:fill="FFFFFF"/>
        </w:rPr>
        <w:t xml:space="preserve">4.1. </w:t>
      </w:r>
      <w:r w:rsidRPr="00CE7A52">
        <w:rPr>
          <w:rFonts w:ascii="Verdana" w:hAnsi="Verdana" w:hint="eastAsia"/>
          <w:color w:val="000000"/>
          <w:shd w:val="clear" w:color="auto" w:fill="FFFFFF"/>
        </w:rPr>
        <w:t>Місіонерський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імператив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прояв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елементів</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екуменізму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діяльності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митрополита……………</w:t>
      </w:r>
      <w:r w:rsidRPr="00CE7A52">
        <w:rPr>
          <w:rFonts w:ascii="Verdana" w:hAnsi="Verdana"/>
          <w:color w:val="000000"/>
          <w:shd w:val="clear" w:color="auto" w:fill="FFFFFF"/>
        </w:rPr>
        <w:t>.111</w:t>
      </w:r>
    </w:p>
    <w:p w:rsidR="00CE7A52" w:rsidRPr="00CE7A52" w:rsidRDefault="00CE7A52" w:rsidP="00CE7A52">
      <w:pPr>
        <w:rPr>
          <w:rFonts w:ascii="Verdana" w:hAnsi="Verdana"/>
          <w:color w:val="000000"/>
          <w:shd w:val="clear" w:color="auto" w:fill="FFFFFF"/>
        </w:rPr>
      </w:pPr>
      <w:r w:rsidRPr="00CE7A52">
        <w:rPr>
          <w:rFonts w:ascii="Verdana" w:hAnsi="Verdana"/>
          <w:color w:val="000000"/>
          <w:shd w:val="clear" w:color="auto" w:fill="FFFFFF"/>
        </w:rPr>
        <w:t xml:space="preserve">4.2. </w:t>
      </w:r>
      <w:r w:rsidRPr="00CE7A52">
        <w:rPr>
          <w:rFonts w:ascii="Verdana" w:hAnsi="Verdana" w:hint="eastAsia"/>
          <w:color w:val="000000"/>
          <w:shd w:val="clear" w:color="auto" w:fill="FFFFFF"/>
        </w:rPr>
        <w:t>Місіонерська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протиштундистська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программа</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архіпастиря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Київській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єпархії……………………</w:t>
      </w:r>
      <w:r w:rsidRPr="00CE7A52">
        <w:rPr>
          <w:rFonts w:ascii="Verdana" w:hAnsi="Verdana"/>
          <w:color w:val="000000"/>
          <w:shd w:val="clear" w:color="auto" w:fill="FFFFFF"/>
        </w:rPr>
        <w:t>131</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ВИСНОВКИ</w:t>
      </w:r>
      <w:r w:rsidRPr="00CE7A52">
        <w:rPr>
          <w:rFonts w:ascii="Verdana" w:hAnsi="Verdana"/>
          <w:color w:val="000000"/>
          <w:shd w:val="clear" w:color="auto" w:fill="FFFFFF"/>
        </w:rPr>
        <w:t>...</w:t>
      </w:r>
      <w:r w:rsidRPr="00CE7A52">
        <w:rPr>
          <w:rFonts w:ascii="Verdana" w:hAnsi="Verdana" w:hint="eastAsia"/>
          <w:color w:val="000000"/>
          <w:shd w:val="clear" w:color="auto" w:fill="FFFFFF"/>
        </w:rPr>
        <w:t>…………………………………………………………</w:t>
      </w:r>
      <w:r w:rsidRPr="00CE7A52">
        <w:rPr>
          <w:rFonts w:ascii="Verdana" w:hAnsi="Verdana"/>
          <w:color w:val="000000"/>
          <w:shd w:val="clear" w:color="auto" w:fill="FFFFFF"/>
        </w:rPr>
        <w:t>.159</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ДОДАТКИ………………………………………………………………</w:t>
      </w:r>
      <w:r w:rsidRPr="00CE7A52">
        <w:rPr>
          <w:rFonts w:ascii="Verdana" w:hAnsi="Verdana"/>
          <w:color w:val="000000"/>
          <w:shd w:val="clear" w:color="auto" w:fill="FFFFFF"/>
        </w:rPr>
        <w:t>165</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СПИСОК</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ВИКОРИСТАНИХ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ДЖЕРЕЛ</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ЛІТЕРАТУРИ……</w:t>
      </w:r>
      <w:r w:rsidRPr="00CE7A52">
        <w:rPr>
          <w:rFonts w:ascii="Verdana" w:hAnsi="Verdana"/>
          <w:color w:val="000000"/>
          <w:shd w:val="clear" w:color="auto" w:fill="FFFFFF"/>
        </w:rPr>
        <w:t>...194</w:t>
      </w:r>
    </w:p>
    <w:p w:rsidR="00CE7A52" w:rsidRPr="00CE7A52" w:rsidRDefault="00CE7A52" w:rsidP="00CE7A52">
      <w:pPr>
        <w:rPr>
          <w:rFonts w:ascii="Verdana" w:hAnsi="Verdana"/>
          <w:color w:val="000000"/>
          <w:shd w:val="clear" w:color="auto" w:fill="FFFFFF"/>
        </w:rPr>
      </w:pPr>
      <w:r w:rsidRPr="00CE7A52">
        <w:rPr>
          <w:rFonts w:ascii="Verdana" w:hAnsi="Verdana"/>
          <w:color w:val="000000"/>
          <w:shd w:val="clear" w:color="auto" w:fill="FFFFFF"/>
        </w:rPr>
        <w:t>3</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ВСТУП</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Актуальність</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дослідження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Вивчення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життя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діяльності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непересічних</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церковних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лідерів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останнім</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часом</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набуває</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все</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більшої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популярності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навіть</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гостроти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сторінках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історії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України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Якщо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знакові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особистості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середньовіччя</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модерної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доби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цікаві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точки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зору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започаткування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певних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традицій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створення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ними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видатних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пам’яток</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духовного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матеріального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штибу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то</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духовні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керманичі</w:t>
      </w:r>
      <w:r w:rsidRPr="00CE7A52">
        <w:rPr>
          <w:rFonts w:ascii="Verdana" w:hAnsi="Verdana"/>
          <w:color w:val="000000"/>
          <w:shd w:val="clear" w:color="auto" w:fill="FFFFFF"/>
        </w:rPr>
        <w:t xml:space="preserve"> XIX </w:t>
      </w:r>
      <w:r w:rsidRPr="00CE7A52">
        <w:rPr>
          <w:rFonts w:ascii="Verdana" w:hAnsi="Verdana" w:hint="eastAsia"/>
          <w:color w:val="000000"/>
          <w:shd w:val="clear" w:color="auto" w:fill="FFFFFF"/>
        </w:rPr>
        <w:t>ст</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цікаві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тим</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що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їх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досвід</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головні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сфери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діяльності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наслідки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діянь</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є</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дзеркалом</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нашого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сьогодення</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Незгасаючий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інтерес</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вивчення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діяльності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митрополита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Київського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Галицького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Платона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Городецького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зумовлений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актуальністю</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його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минулого</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релігійного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досвіду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для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сучасного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життя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Україні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де</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залишаються</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неврегульованими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питання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канонічний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інструментарій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міжрелігійного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діалогу</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духовно</w:t>
      </w:r>
      <w:r w:rsidRPr="00CE7A52">
        <w:rPr>
          <w:rFonts w:ascii="Verdana" w:hAnsi="Verdana"/>
          <w:color w:val="000000"/>
          <w:shd w:val="clear" w:color="auto" w:fill="FFFFFF"/>
        </w:rPr>
        <w:t>-</w:t>
      </w:r>
      <w:r w:rsidRPr="00CE7A52">
        <w:rPr>
          <w:rFonts w:ascii="Verdana" w:hAnsi="Verdana" w:hint="eastAsia"/>
          <w:color w:val="000000"/>
          <w:shd w:val="clear" w:color="auto" w:fill="FFFFFF"/>
        </w:rPr>
        <w:t>історичне</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вихованням</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молоді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запровадження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екуменічного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діалогу</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реалізація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концепції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соборноправності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Всі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ці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інші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суголосні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нашому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часу</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сфери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діяльності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митрополита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Платона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однозначно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актуалізують</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його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особу</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для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нашого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сучасника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спричиняють</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потреби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комплексно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дослідити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сфери</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адміністративної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релігійно</w:t>
      </w:r>
      <w:r w:rsidRPr="00CE7A52">
        <w:rPr>
          <w:rFonts w:ascii="Verdana" w:hAnsi="Verdana"/>
          <w:color w:val="000000"/>
          <w:shd w:val="clear" w:color="auto" w:fill="FFFFFF"/>
        </w:rPr>
        <w:t>-</w:t>
      </w:r>
      <w:r w:rsidRPr="00CE7A52">
        <w:rPr>
          <w:rFonts w:ascii="Verdana" w:hAnsi="Verdana" w:hint="eastAsia"/>
          <w:color w:val="000000"/>
          <w:shd w:val="clear" w:color="auto" w:fill="FFFFFF"/>
        </w:rPr>
        <w:t>просвітницької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місіонерської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діяльності</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митрополита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Платона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розкрити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роль</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архіпастиря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релігійному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духовноінтелектуальному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житті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Київської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єпархії</w:t>
      </w:r>
      <w:r w:rsidRPr="00CE7A52">
        <w:rPr>
          <w:rFonts w:ascii="Verdana" w:hAnsi="Verdana"/>
          <w:color w:val="000000"/>
          <w:shd w:val="clear" w:color="auto" w:fill="FFFFFF"/>
        </w:rPr>
        <w:t xml:space="preserve"> (1882 </w:t>
      </w: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 1891 </w:t>
      </w:r>
      <w:r w:rsidRPr="00CE7A52">
        <w:rPr>
          <w:rFonts w:ascii="Verdana" w:hAnsi="Verdana" w:hint="eastAsia"/>
          <w:color w:val="000000"/>
          <w:shd w:val="clear" w:color="auto" w:fill="FFFFFF"/>
        </w:rPr>
        <w:t>рр</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Національна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історична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пам</w:t>
      </w:r>
      <w:r w:rsidRPr="00CE7A52">
        <w:rPr>
          <w:rFonts w:ascii="Verdana" w:hAnsi="Verdana"/>
          <w:color w:val="000000"/>
          <w:shd w:val="clear" w:color="auto" w:fill="FFFFFF"/>
        </w:rPr>
        <w:t>'</w:t>
      </w:r>
      <w:r w:rsidRPr="00CE7A52">
        <w:rPr>
          <w:rFonts w:ascii="Verdana" w:hAnsi="Verdana" w:hint="eastAsia"/>
          <w:color w:val="000000"/>
          <w:shd w:val="clear" w:color="auto" w:fill="FFFFFF"/>
        </w:rPr>
        <w:t>ять</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зберігає</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релікварій</w:t>
      </w:r>
      <w:r w:rsidRPr="00CE7A52">
        <w:rPr>
          <w:rFonts w:ascii="Verdana" w:hAnsi="Verdana"/>
          <w:color w:val="000000"/>
          <w:shd w:val="clear" w:color="auto" w:fill="FFFFFF"/>
        </w:rPr>
        <w:t>-</w:t>
      </w:r>
      <w:r w:rsidRPr="00CE7A52">
        <w:rPr>
          <w:rFonts w:ascii="Verdana" w:hAnsi="Verdana" w:hint="eastAsia"/>
          <w:color w:val="000000"/>
          <w:shd w:val="clear" w:color="auto" w:fill="FFFFFF"/>
        </w:rPr>
        <w:t>надгробок</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митрополита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Платона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головній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історичній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духовній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скарбниці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України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Святій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Софії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Київській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Надгробок</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застиглими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образами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святих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покровителів</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митрополита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Платона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несе</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декодування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інформації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щодо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життя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діяльності</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Київського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архіпастиря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Розташований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Стрітенському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вівтарі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навпроти</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надгробку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видатного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вченого</w:t>
      </w:r>
      <w:r w:rsidRPr="00CE7A52">
        <w:rPr>
          <w:rFonts w:ascii="Verdana" w:hAnsi="Verdana"/>
          <w:color w:val="000000"/>
          <w:shd w:val="clear" w:color="auto" w:fill="FFFFFF"/>
        </w:rPr>
        <w:t>-</w:t>
      </w:r>
      <w:r w:rsidRPr="00CE7A52">
        <w:rPr>
          <w:rFonts w:ascii="Verdana" w:hAnsi="Verdana" w:hint="eastAsia"/>
          <w:color w:val="000000"/>
          <w:shd w:val="clear" w:color="auto" w:fill="FFFFFF"/>
        </w:rPr>
        <w:t>просвітителя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Київського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митрополита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Євгенія</w:t>
      </w:r>
    </w:p>
    <w:p w:rsidR="00CE7A52" w:rsidRPr="00CE7A52" w:rsidRDefault="00CE7A52" w:rsidP="00CE7A52">
      <w:pPr>
        <w:rPr>
          <w:rFonts w:ascii="Verdana" w:hAnsi="Verdana"/>
          <w:color w:val="000000"/>
          <w:shd w:val="clear" w:color="auto" w:fill="FFFFFF"/>
        </w:rPr>
      </w:pPr>
      <w:r w:rsidRPr="00CE7A52">
        <w:rPr>
          <w:rFonts w:ascii="Verdana" w:hAnsi="Verdana"/>
          <w:color w:val="000000"/>
          <w:shd w:val="clear" w:color="auto" w:fill="FFFFFF"/>
        </w:rPr>
        <w:t>(</w:t>
      </w:r>
      <w:r w:rsidRPr="00CE7A52">
        <w:rPr>
          <w:rFonts w:ascii="Verdana" w:hAnsi="Verdana" w:hint="eastAsia"/>
          <w:color w:val="000000"/>
          <w:shd w:val="clear" w:color="auto" w:fill="FFFFFF"/>
        </w:rPr>
        <w:t>Болховітінова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надгробок</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владики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Платона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може</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засвідчувати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своєрідну</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рівноцінність</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пошанування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київською</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православною</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паствою</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цих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двох</w:t>
      </w:r>
    </w:p>
    <w:p w:rsidR="00CE7A52" w:rsidRPr="00CE7A52" w:rsidRDefault="00CE7A52" w:rsidP="00CE7A52">
      <w:pPr>
        <w:rPr>
          <w:rFonts w:ascii="Verdana" w:hAnsi="Verdana"/>
          <w:color w:val="000000"/>
          <w:shd w:val="clear" w:color="auto" w:fill="FFFFFF"/>
        </w:rPr>
      </w:pPr>
      <w:r w:rsidRPr="00CE7A52">
        <w:rPr>
          <w:rFonts w:ascii="Verdana" w:hAnsi="Verdana"/>
          <w:color w:val="000000"/>
          <w:shd w:val="clear" w:color="auto" w:fill="FFFFFF"/>
        </w:rPr>
        <w:t>4</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архієреїв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Окрім</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цього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кияни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мають</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ще</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одну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монументальну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святиню</w:t>
      </w:r>
      <w:r w:rsidRPr="00CE7A52">
        <w:rPr>
          <w:rFonts w:ascii="Verdana" w:hAnsi="Verdana"/>
          <w:color w:val="000000"/>
          <w:shd w:val="clear" w:color="auto" w:fill="FFFFFF"/>
        </w:rPr>
        <w:t>-</w:t>
      </w:r>
      <w:r w:rsidRPr="00CE7A52">
        <w:rPr>
          <w:rFonts w:ascii="Verdana" w:hAnsi="Verdana" w:hint="eastAsia"/>
          <w:color w:val="000000"/>
          <w:shd w:val="clear" w:color="auto" w:fill="FFFFFF"/>
        </w:rPr>
        <w:t>пам’ятку</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Покровський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храм</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Солом’янці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Києві</w:t>
      </w:r>
      <w:r w:rsidRPr="00CE7A52">
        <w:rPr>
          <w:rFonts w:ascii="Verdana" w:hAnsi="Verdana"/>
          <w:color w:val="000000"/>
          <w:shd w:val="clear" w:color="auto" w:fill="FFFFFF"/>
        </w:rPr>
        <w:t xml:space="preserve"> (1895</w:t>
      </w: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1897 </w:t>
      </w:r>
      <w:r w:rsidRPr="00CE7A52">
        <w:rPr>
          <w:rFonts w:ascii="Verdana" w:hAnsi="Verdana" w:hint="eastAsia"/>
          <w:color w:val="000000"/>
          <w:shd w:val="clear" w:color="auto" w:fill="FFFFFF"/>
        </w:rPr>
        <w:t>рр</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який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збудували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честь</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митрополита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Платона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знак</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вдячності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його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справам</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Владика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Платон</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прожив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довге</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життя</w:t>
      </w:r>
      <w:r w:rsidRPr="00CE7A52">
        <w:rPr>
          <w:rFonts w:ascii="Verdana" w:hAnsi="Verdana"/>
          <w:color w:val="000000"/>
          <w:shd w:val="clear" w:color="auto" w:fill="FFFFFF"/>
        </w:rPr>
        <w:t xml:space="preserve"> (1803-1891 </w:t>
      </w:r>
      <w:r w:rsidRPr="00CE7A52">
        <w:rPr>
          <w:rFonts w:ascii="Verdana" w:hAnsi="Verdana" w:hint="eastAsia"/>
          <w:color w:val="000000"/>
          <w:shd w:val="clear" w:color="auto" w:fill="FFFFFF"/>
        </w:rPr>
        <w:t>рр</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очолив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Київську</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кафедру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вже</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вісімдесятилітнім</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старцем</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w:t>
      </w:r>
      <w:r w:rsidRPr="00CE7A52">
        <w:rPr>
          <w:rFonts w:ascii="Verdana" w:hAnsi="Verdana"/>
          <w:color w:val="000000"/>
          <w:shd w:val="clear" w:color="auto" w:fill="FFFFFF"/>
        </w:rPr>
        <w:t xml:space="preserve"> 1882 </w:t>
      </w:r>
      <w:r w:rsidRPr="00CE7A52">
        <w:rPr>
          <w:rFonts w:ascii="Verdana" w:hAnsi="Verdana" w:hint="eastAsia"/>
          <w:color w:val="000000"/>
          <w:shd w:val="clear" w:color="auto" w:fill="FFFFFF"/>
        </w:rPr>
        <w:t>р</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Попри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це</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архіпастирі</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лежали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чисельні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обов</w:t>
      </w:r>
      <w:r w:rsidRPr="00CE7A52">
        <w:rPr>
          <w:rFonts w:ascii="Verdana" w:hAnsi="Verdana"/>
          <w:color w:val="000000"/>
          <w:shd w:val="clear" w:color="auto" w:fill="FFFFFF"/>
        </w:rPr>
        <w:t>'</w:t>
      </w:r>
      <w:r w:rsidRPr="00CE7A52">
        <w:rPr>
          <w:rFonts w:ascii="Verdana" w:hAnsi="Verdana" w:hint="eastAsia"/>
          <w:color w:val="000000"/>
          <w:shd w:val="clear" w:color="auto" w:fill="FFFFFF"/>
        </w:rPr>
        <w:t>язки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управлінні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Київською</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єпархією</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душеспасіння</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проповідництво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місіонерство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загалом</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духовна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настанова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усіх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соціальних</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прошарків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вікових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гендерних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освітніх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інших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груп</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чисельної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православної</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пастви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Київської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єпархії</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Постать</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митрополита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Київського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Галицького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Платона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Городецького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до</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певної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міри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є</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w:t>
      </w:r>
      <w:r w:rsidRPr="00CE7A52">
        <w:rPr>
          <w:rFonts w:ascii="Verdana" w:hAnsi="Verdana" w:hint="eastAsia"/>
          <w:color w:val="000000"/>
          <w:shd w:val="clear" w:color="auto" w:fill="FFFFFF"/>
        </w:rPr>
        <w:t>знаковою</w:t>
      </w: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своїй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неординарності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прикметність</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якої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тому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що</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архіпастир</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поєднував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різні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складові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великоросійство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походження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виховання</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українство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напрям</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уподобання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переплетіння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аскетичного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соціального</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служіння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зв’язку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цим</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діяльність</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митрополита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Платона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привертає</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увагу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не</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тільки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київському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рівні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але</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сучасному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тлі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Української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держави</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Структура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нашого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дослідження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обґрунтована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митрополичою</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програмою</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Платона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Городецького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проголошеною</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першій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офіційній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промові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у</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митрополичому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кафедральному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соборі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Святої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Софії</w:t>
      </w:r>
      <w:r w:rsidRPr="00CE7A52">
        <w:rPr>
          <w:rFonts w:ascii="Verdana" w:hAnsi="Verdana"/>
          <w:color w:val="000000"/>
          <w:shd w:val="clear" w:color="auto" w:fill="FFFFFF"/>
        </w:rPr>
        <w:t xml:space="preserve"> 21 </w:t>
      </w:r>
      <w:r w:rsidRPr="00CE7A52">
        <w:rPr>
          <w:rFonts w:ascii="Verdana" w:hAnsi="Verdana" w:hint="eastAsia"/>
          <w:color w:val="000000"/>
          <w:shd w:val="clear" w:color="auto" w:fill="FFFFFF"/>
        </w:rPr>
        <w:t>березня</w:t>
      </w:r>
      <w:r w:rsidRPr="00CE7A52">
        <w:rPr>
          <w:rFonts w:ascii="Verdana" w:hAnsi="Verdana"/>
          <w:color w:val="000000"/>
          <w:shd w:val="clear" w:color="auto" w:fill="FFFFFF"/>
        </w:rPr>
        <w:t xml:space="preserve"> 1882 </w:t>
      </w:r>
      <w:r w:rsidRPr="00CE7A52">
        <w:rPr>
          <w:rFonts w:ascii="Verdana" w:hAnsi="Verdana" w:hint="eastAsia"/>
          <w:color w:val="000000"/>
          <w:shd w:val="clear" w:color="auto" w:fill="FFFFFF"/>
        </w:rPr>
        <w:t>року</w:t>
      </w:r>
      <w:r w:rsidRPr="00CE7A52">
        <w:rPr>
          <w:rFonts w:ascii="Verdana" w:hAnsi="Verdana"/>
          <w:color w:val="000000"/>
          <w:shd w:val="clear" w:color="auto" w:fill="FFFFFF"/>
        </w:rPr>
        <w:t>1</w:t>
      </w:r>
    </w:p>
    <w:p w:rsidR="00CE7A52" w:rsidRPr="00CE7A52" w:rsidRDefault="00CE7A52" w:rsidP="00CE7A52">
      <w:pPr>
        <w:rPr>
          <w:rFonts w:ascii="Verdana" w:hAnsi="Verdana"/>
          <w:color w:val="000000"/>
          <w:shd w:val="clear" w:color="auto" w:fill="FFFFFF"/>
        </w:rPr>
      </w:pP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Спочатку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владика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Платон</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виокремлює</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завдання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адміністративного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характеру</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w:t>
      </w:r>
      <w:r w:rsidRPr="00CE7A52">
        <w:rPr>
          <w:rFonts w:ascii="Verdana" w:hAnsi="Verdana" w:hint="eastAsia"/>
          <w:color w:val="000000"/>
          <w:shd w:val="clear" w:color="auto" w:fill="FFFFFF"/>
        </w:rPr>
        <w:t>мир</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дому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сему</w:t>
      </w:r>
      <w:r w:rsidRPr="00CE7A52">
        <w:rPr>
          <w:rFonts w:ascii="Verdana" w:hAnsi="Verdana" w:hint="eastAsia"/>
          <w:color w:val="000000"/>
          <w:shd w:val="clear" w:color="auto" w:fill="FFFFFF"/>
        </w:rPr>
        <w:t>»</w:t>
      </w:r>
      <w:r w:rsidRPr="00CE7A52">
        <w:rPr>
          <w:rFonts w:ascii="Verdana" w:hAnsi="Verdana"/>
          <w:color w:val="000000"/>
          <w:shd w:val="clear" w:color="auto" w:fill="FFFFFF"/>
        </w:rPr>
        <w:t>2</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як</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заклик</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пізнання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Істини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звільнення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від</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гріха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Дусі</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Святому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w:t>
      </w:r>
      <w:r w:rsidRPr="00CE7A52">
        <w:rPr>
          <w:rFonts w:ascii="Verdana" w:hAnsi="Verdana" w:hint="eastAsia"/>
          <w:color w:val="000000"/>
          <w:shd w:val="clear" w:color="auto" w:fill="FFFFFF"/>
        </w:rPr>
        <w:t>чтобы</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вас</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окрест</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вас</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всегда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всюду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царствовал</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мир</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вожделенный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всех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отношениях</w:t>
      </w:r>
      <w:r w:rsidRPr="00CE7A52">
        <w:rPr>
          <w:rFonts w:ascii="Verdana" w:hAnsi="Verdana" w:hint="eastAsia"/>
          <w:color w:val="000000"/>
          <w:shd w:val="clear" w:color="auto" w:fill="FFFFFF"/>
        </w:rPr>
        <w:t>»</w:t>
      </w:r>
      <w:r w:rsidRPr="00CE7A52">
        <w:rPr>
          <w:rFonts w:ascii="Verdana" w:hAnsi="Verdana"/>
          <w:color w:val="000000"/>
          <w:shd w:val="clear" w:color="auto" w:fill="FFFFFF"/>
        </w:rPr>
        <w:t>3</w:t>
      </w:r>
    </w:p>
    <w:p w:rsidR="00CE7A52" w:rsidRPr="00CE7A52" w:rsidRDefault="00CE7A52" w:rsidP="00CE7A52">
      <w:pPr>
        <w:rPr>
          <w:rFonts w:ascii="Verdana" w:hAnsi="Verdana"/>
          <w:color w:val="000000"/>
          <w:shd w:val="clear" w:color="auto" w:fill="FFFFFF"/>
        </w:rPr>
      </w:pP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Тобто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владика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Платон</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зустрічає</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свою</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нову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паству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євангельськими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словами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мир</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як</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мир</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Божий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київська</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паства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сприймається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ним</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як</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уся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повнота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суспільства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де</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кожен</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повинен</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узяти</w:t>
      </w:r>
    </w:p>
    <w:p w:rsidR="00CE7A52" w:rsidRPr="00CE7A52" w:rsidRDefault="00CE7A52" w:rsidP="00CE7A52">
      <w:pPr>
        <w:rPr>
          <w:rFonts w:ascii="Verdana" w:hAnsi="Verdana"/>
          <w:color w:val="000000"/>
          <w:shd w:val="clear" w:color="auto" w:fill="FFFFFF"/>
        </w:rPr>
      </w:pPr>
    </w:p>
    <w:p w:rsidR="00CE7A52" w:rsidRPr="00CE7A52" w:rsidRDefault="00CE7A52" w:rsidP="00CE7A52">
      <w:pPr>
        <w:rPr>
          <w:rFonts w:ascii="Verdana" w:hAnsi="Verdana"/>
          <w:color w:val="000000"/>
          <w:shd w:val="clear" w:color="auto" w:fill="FFFFFF"/>
        </w:rPr>
      </w:pPr>
      <w:r w:rsidRPr="00CE7A52">
        <w:rPr>
          <w:rFonts w:ascii="Verdana" w:hAnsi="Verdana"/>
          <w:color w:val="000000"/>
          <w:shd w:val="clear" w:color="auto" w:fill="FFFFFF"/>
        </w:rPr>
        <w:t xml:space="preserve">1 </w:t>
      </w:r>
      <w:r w:rsidRPr="00CE7A52">
        <w:rPr>
          <w:rFonts w:ascii="Verdana" w:hAnsi="Verdana" w:hint="eastAsia"/>
          <w:color w:val="000000"/>
          <w:shd w:val="clear" w:color="auto" w:fill="FFFFFF"/>
        </w:rPr>
        <w:t>Две</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речи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Высокопреосвященнаго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Платона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митрополита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киевскаго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и</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галицкаго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Тип</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Киево</w:t>
      </w:r>
      <w:r w:rsidRPr="00CE7A52">
        <w:rPr>
          <w:rFonts w:ascii="Verdana" w:hAnsi="Verdana"/>
          <w:color w:val="000000"/>
          <w:shd w:val="clear" w:color="auto" w:fill="FFFFFF"/>
        </w:rPr>
        <w:t>-</w:t>
      </w:r>
      <w:r w:rsidRPr="00CE7A52">
        <w:rPr>
          <w:rFonts w:ascii="Verdana" w:hAnsi="Verdana" w:hint="eastAsia"/>
          <w:color w:val="000000"/>
          <w:shd w:val="clear" w:color="auto" w:fill="FFFFFF"/>
        </w:rPr>
        <w:t>Печерския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Успенския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Лавра</w:t>
      </w:r>
      <w:r w:rsidRPr="00CE7A52">
        <w:rPr>
          <w:rFonts w:ascii="Verdana" w:hAnsi="Verdana"/>
          <w:color w:val="000000"/>
          <w:shd w:val="clear" w:color="auto" w:fill="FFFFFF"/>
        </w:rPr>
        <w:t>, 1882. (</w:t>
      </w:r>
      <w:r w:rsidRPr="00CE7A52">
        <w:rPr>
          <w:rFonts w:ascii="Verdana" w:hAnsi="Verdana" w:hint="eastAsia"/>
          <w:color w:val="000000"/>
          <w:shd w:val="clear" w:color="auto" w:fill="FFFFFF"/>
        </w:rPr>
        <w:t>Извлечено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из</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журнала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Руководство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для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сельских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пастырей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за</w:t>
      </w:r>
      <w:r w:rsidRPr="00CE7A52">
        <w:rPr>
          <w:rFonts w:ascii="Verdana" w:hAnsi="Verdana"/>
          <w:color w:val="000000"/>
          <w:shd w:val="clear" w:color="auto" w:fill="FFFFFF"/>
        </w:rPr>
        <w:t xml:space="preserve"> 1882 </w:t>
      </w:r>
      <w:r w:rsidRPr="00CE7A52">
        <w:rPr>
          <w:rFonts w:ascii="Verdana" w:hAnsi="Verdana" w:hint="eastAsia"/>
          <w:color w:val="000000"/>
          <w:shd w:val="clear" w:color="auto" w:fill="FFFFFF"/>
        </w:rPr>
        <w:t>г</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w:t>
      </w:r>
      <w:r w:rsidRPr="00CE7A52">
        <w:rPr>
          <w:rFonts w:ascii="Verdana" w:hAnsi="Verdana"/>
          <w:color w:val="000000"/>
          <w:shd w:val="clear" w:color="auto" w:fill="FFFFFF"/>
        </w:rPr>
        <w:t>. 2.</w:t>
      </w:r>
    </w:p>
    <w:p w:rsidR="00CE7A52" w:rsidRPr="00CE7A52" w:rsidRDefault="00CE7A52" w:rsidP="00CE7A52">
      <w:pPr>
        <w:rPr>
          <w:rFonts w:ascii="Verdana" w:hAnsi="Verdana"/>
          <w:color w:val="000000"/>
          <w:shd w:val="clear" w:color="auto" w:fill="FFFFFF"/>
        </w:rPr>
      </w:pPr>
      <w:r w:rsidRPr="00CE7A52">
        <w:rPr>
          <w:rFonts w:ascii="Verdana" w:hAnsi="Verdana"/>
          <w:color w:val="000000"/>
          <w:shd w:val="clear" w:color="auto" w:fill="FFFFFF"/>
        </w:rPr>
        <w:t>2</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Там</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само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w:t>
      </w:r>
      <w:r w:rsidRPr="00CE7A52">
        <w:rPr>
          <w:rFonts w:ascii="Verdana" w:hAnsi="Verdana"/>
          <w:color w:val="000000"/>
          <w:shd w:val="clear" w:color="auto" w:fill="FFFFFF"/>
        </w:rPr>
        <w:t>. 2.</w:t>
      </w:r>
    </w:p>
    <w:p w:rsidR="00CE7A52" w:rsidRPr="00CE7A52" w:rsidRDefault="00CE7A52" w:rsidP="00CE7A52">
      <w:pPr>
        <w:rPr>
          <w:rFonts w:ascii="Verdana" w:hAnsi="Verdana"/>
          <w:color w:val="000000"/>
          <w:shd w:val="clear" w:color="auto" w:fill="FFFFFF"/>
        </w:rPr>
      </w:pPr>
      <w:r w:rsidRPr="00CE7A52">
        <w:rPr>
          <w:rFonts w:ascii="Verdana" w:hAnsi="Verdana"/>
          <w:color w:val="000000"/>
          <w:shd w:val="clear" w:color="auto" w:fill="FFFFFF"/>
        </w:rPr>
        <w:t>3</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Там</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само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w:t>
      </w:r>
      <w:r w:rsidRPr="00CE7A52">
        <w:rPr>
          <w:rFonts w:ascii="Verdana" w:hAnsi="Verdana"/>
          <w:color w:val="000000"/>
          <w:shd w:val="clear" w:color="auto" w:fill="FFFFFF"/>
        </w:rPr>
        <w:t>. 4.</w:t>
      </w:r>
    </w:p>
    <w:p w:rsidR="00CE7A52" w:rsidRPr="00CE7A52" w:rsidRDefault="00CE7A52" w:rsidP="00CE7A52">
      <w:pPr>
        <w:rPr>
          <w:rFonts w:ascii="Verdana" w:hAnsi="Verdana"/>
          <w:color w:val="000000"/>
          <w:shd w:val="clear" w:color="auto" w:fill="FFFFFF"/>
        </w:rPr>
      </w:pPr>
      <w:r w:rsidRPr="00CE7A52">
        <w:rPr>
          <w:rFonts w:ascii="Verdana" w:hAnsi="Verdana"/>
          <w:color w:val="000000"/>
          <w:shd w:val="clear" w:color="auto" w:fill="FFFFFF"/>
        </w:rPr>
        <w:t>5</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участь</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w:t>
      </w:r>
      <w:r w:rsidRPr="00CE7A52">
        <w:rPr>
          <w:rFonts w:ascii="Verdana" w:hAnsi="Verdana" w:hint="eastAsia"/>
          <w:color w:val="000000"/>
          <w:shd w:val="clear" w:color="auto" w:fill="FFFFFF"/>
        </w:rPr>
        <w:t>благоустроении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здешней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епархии</w:t>
      </w:r>
      <w:r w:rsidRPr="00CE7A52">
        <w:rPr>
          <w:rFonts w:ascii="Verdana" w:hAnsi="Verdana" w:hint="eastAsia"/>
          <w:color w:val="000000"/>
          <w:shd w:val="clear" w:color="auto" w:fill="FFFFFF"/>
        </w:rPr>
        <w:t>»</w:t>
      </w:r>
      <w:r w:rsidRPr="00CE7A52">
        <w:rPr>
          <w:rFonts w:ascii="Verdana" w:hAnsi="Verdana"/>
          <w:color w:val="000000"/>
          <w:shd w:val="clear" w:color="auto" w:fill="FFFFFF"/>
        </w:rPr>
        <w:t>4</w:t>
      </w:r>
    </w:p>
    <w:p w:rsidR="00CE7A52" w:rsidRPr="00CE7A52" w:rsidRDefault="00CE7A52" w:rsidP="00CE7A52">
      <w:pPr>
        <w:rPr>
          <w:rFonts w:ascii="Verdana" w:hAnsi="Verdana"/>
          <w:color w:val="000000"/>
          <w:shd w:val="clear" w:color="auto" w:fill="FFFFFF"/>
        </w:rPr>
      </w:pP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Ототожнення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такого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прояву</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соборноправності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вказує</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теоретичну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прихильність</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митрополита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Платона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до</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устрою</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ранньохристиянської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Церкви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адміністративній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складовій</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Також</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згаданій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промові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митрополит</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Платон</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визначає</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елемент</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просвітницької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діяльності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Архіпастир</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звертається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пастви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закликаючи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до</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сутнісного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покращення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суспільства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через</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місію</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w:t>
      </w:r>
      <w:r w:rsidRPr="00CE7A52">
        <w:rPr>
          <w:rFonts w:ascii="Verdana" w:hAnsi="Verdana" w:hint="eastAsia"/>
          <w:color w:val="000000"/>
          <w:shd w:val="clear" w:color="auto" w:fill="FFFFFF"/>
        </w:rPr>
        <w:t>духовної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просвіти</w:t>
      </w:r>
      <w:r w:rsidRPr="00CE7A52">
        <w:rPr>
          <w:rFonts w:ascii="Verdana" w:hAnsi="Verdana" w:hint="eastAsia"/>
          <w:color w:val="000000"/>
          <w:shd w:val="clear" w:color="auto" w:fill="FFFFFF"/>
        </w:rPr>
        <w:t>»</w:t>
      </w:r>
      <w:r w:rsidRPr="00CE7A52">
        <w:rPr>
          <w:rFonts w:ascii="Verdana" w:hAnsi="Verdana"/>
          <w:color w:val="000000"/>
          <w:shd w:val="clear" w:color="auto" w:fill="FFFFFF"/>
        </w:rPr>
        <w:t>5</w:t>
      </w:r>
    </w:p>
    <w:p w:rsidR="00CE7A52" w:rsidRPr="00CE7A52" w:rsidRDefault="00CE7A52" w:rsidP="00CE7A52">
      <w:pPr>
        <w:rPr>
          <w:rFonts w:ascii="Verdana" w:hAnsi="Verdana"/>
          <w:color w:val="000000"/>
          <w:shd w:val="clear" w:color="auto" w:fill="FFFFFF"/>
        </w:rPr>
      </w:pP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Засобом</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цієї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просвіти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його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думку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є</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образ</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сакруму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Києва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як</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початку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християнства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Русі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Саме</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тому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просвітницька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діяльність</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Платона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Городецького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мала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бути</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спрямована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відродження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збереження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сакрального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образу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Києва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як</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образу</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w:t>
      </w:r>
      <w:r w:rsidRPr="00CE7A52">
        <w:rPr>
          <w:rFonts w:ascii="Verdana" w:hAnsi="Verdana" w:hint="eastAsia"/>
          <w:color w:val="000000"/>
          <w:shd w:val="clear" w:color="auto" w:fill="FFFFFF"/>
        </w:rPr>
        <w:t>Иерусалима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Святого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Града</w:t>
      </w:r>
      <w:r w:rsidRPr="00CE7A52">
        <w:rPr>
          <w:rFonts w:ascii="Verdana" w:hAnsi="Verdana" w:hint="eastAsia"/>
          <w:color w:val="000000"/>
          <w:shd w:val="clear" w:color="auto" w:fill="FFFFFF"/>
        </w:rPr>
        <w:t>»</w:t>
      </w:r>
      <w:r w:rsidRPr="00CE7A52">
        <w:rPr>
          <w:rFonts w:ascii="Verdana" w:hAnsi="Verdana"/>
          <w:color w:val="000000"/>
          <w:shd w:val="clear" w:color="auto" w:fill="FFFFFF"/>
        </w:rPr>
        <w:t>6</w:t>
      </w:r>
    </w:p>
    <w:p w:rsidR="00CE7A52" w:rsidRPr="00CE7A52" w:rsidRDefault="00CE7A52" w:rsidP="00CE7A52">
      <w:pPr>
        <w:rPr>
          <w:rFonts w:ascii="Verdana" w:hAnsi="Verdana"/>
          <w:color w:val="000000"/>
          <w:shd w:val="clear" w:color="auto" w:fill="FFFFFF"/>
        </w:rPr>
      </w:pP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майбутньому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митрополичому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служінні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Київській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кафедрі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архіпастир</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відчував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благоговіння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перед</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великим</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сонмом</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київських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святителів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преподобних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угодників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Божих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це</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також</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владика</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Платон</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засвідчував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листі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митрополита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Санкт</w:t>
      </w:r>
      <w:r w:rsidRPr="00CE7A52">
        <w:rPr>
          <w:rFonts w:ascii="Verdana" w:hAnsi="Verdana"/>
          <w:color w:val="000000"/>
          <w:shd w:val="clear" w:color="auto" w:fill="FFFFFF"/>
        </w:rPr>
        <w:t>-</w:t>
      </w:r>
      <w:r w:rsidRPr="00CE7A52">
        <w:rPr>
          <w:rFonts w:ascii="Verdana" w:hAnsi="Verdana" w:hint="eastAsia"/>
          <w:color w:val="000000"/>
          <w:shd w:val="clear" w:color="auto" w:fill="FFFFFF"/>
        </w:rPr>
        <w:t>Петербузьського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Новгородського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Ісидора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Нікольського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що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йому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добре</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було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служити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Одесі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він</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не</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думав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її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залишати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але</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Київ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вабить</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його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не</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через</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сан</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w:t>
      </w:r>
      <w:r w:rsidRPr="00CE7A52">
        <w:rPr>
          <w:rFonts w:ascii="Verdana" w:hAnsi="Verdana" w:hint="eastAsia"/>
          <w:color w:val="000000"/>
          <w:shd w:val="clear" w:color="auto" w:fill="FFFFFF"/>
        </w:rPr>
        <w:t>из</w:t>
      </w:r>
      <w:r w:rsidRPr="00CE7A52">
        <w:rPr>
          <w:rFonts w:ascii="Verdana" w:hAnsi="Verdana"/>
          <w:color w:val="000000"/>
          <w:shd w:val="clear" w:color="auto" w:fill="FFFFFF"/>
        </w:rPr>
        <w:t>-</w:t>
      </w:r>
      <w:r w:rsidRPr="00CE7A52">
        <w:rPr>
          <w:rFonts w:ascii="Verdana" w:hAnsi="Verdana" w:hint="eastAsia"/>
          <w:color w:val="000000"/>
          <w:shd w:val="clear" w:color="auto" w:fill="FFFFFF"/>
        </w:rPr>
        <w:t>за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большого</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количества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святынь</w:t>
      </w:r>
      <w:r w:rsidRPr="00CE7A52">
        <w:rPr>
          <w:rFonts w:ascii="Verdana" w:hAnsi="Verdana" w:hint="eastAsia"/>
          <w:color w:val="000000"/>
          <w:shd w:val="clear" w:color="auto" w:fill="FFFFFF"/>
        </w:rPr>
        <w:t>»</w:t>
      </w:r>
      <w:r w:rsidRPr="00CE7A52">
        <w:rPr>
          <w:rFonts w:ascii="Verdana" w:hAnsi="Verdana"/>
          <w:color w:val="000000"/>
          <w:shd w:val="clear" w:color="auto" w:fill="FFFFFF"/>
        </w:rPr>
        <w:t>7</w:t>
      </w:r>
    </w:p>
    <w:p w:rsidR="00CE7A52" w:rsidRPr="00CE7A52" w:rsidRDefault="00CE7A52" w:rsidP="00CE7A52">
      <w:pPr>
        <w:rPr>
          <w:rFonts w:ascii="Verdana" w:hAnsi="Verdana"/>
          <w:color w:val="000000"/>
          <w:shd w:val="clear" w:color="auto" w:fill="FFFFFF"/>
        </w:rPr>
      </w:pP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Отже</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програмі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просвіти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євангелізації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київської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пастви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архіпастир</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опирається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принцип</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популяризації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християнських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святинь</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Київської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єпархії</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відродивши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ідею</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давньоруських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книжників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Київ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як</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другий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Єрусалим</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Крім</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адміністративних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просвітницьких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завдань</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своєї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діяльності</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владика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Платон</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формулює</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програму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місіонерства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Маючи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досвід</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такого</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служіння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пастир</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розуміє</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всю</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трудність</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справи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Тому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він</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звертає</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свою</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увагу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w:t>
      </w:r>
      <w:r w:rsidRPr="00CE7A52">
        <w:rPr>
          <w:rFonts w:ascii="Verdana" w:hAnsi="Verdana" w:hint="eastAsia"/>
          <w:color w:val="000000"/>
          <w:shd w:val="clear" w:color="auto" w:fill="FFFFFF"/>
        </w:rPr>
        <w:t>духовную</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почву</w:t>
      </w: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київської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w:t>
      </w:r>
      <w:r w:rsidRPr="00CE7A52">
        <w:rPr>
          <w:rFonts w:ascii="Verdana" w:hAnsi="Verdana" w:hint="eastAsia"/>
          <w:color w:val="000000"/>
          <w:shd w:val="clear" w:color="auto" w:fill="FFFFFF"/>
        </w:rPr>
        <w:t>нивы</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Божией</w:t>
      </w: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w:t>
      </w:r>
      <w:r w:rsidRPr="00CE7A52">
        <w:rPr>
          <w:rFonts w:ascii="Verdana" w:hAnsi="Verdana" w:hint="eastAsia"/>
          <w:color w:val="000000"/>
          <w:shd w:val="clear" w:color="auto" w:fill="FFFFFF"/>
        </w:rPr>
        <w:t>…примет</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ли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она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охотно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слово</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спасения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которое</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буду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сеять</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ней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принесет</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ли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желаемые</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плоды…</w:t>
      </w:r>
      <w:r w:rsidRPr="00CE7A52">
        <w:rPr>
          <w:rFonts w:ascii="Verdana" w:hAnsi="Verdana" w:hint="eastAsia"/>
          <w:color w:val="000000"/>
          <w:shd w:val="clear" w:color="auto" w:fill="FFFFFF"/>
        </w:rPr>
        <w:t>»</w:t>
      </w:r>
      <w:r w:rsidRPr="00CE7A52">
        <w:rPr>
          <w:rFonts w:ascii="Verdana" w:hAnsi="Verdana"/>
          <w:color w:val="000000"/>
          <w:shd w:val="clear" w:color="auto" w:fill="FFFFFF"/>
        </w:rPr>
        <w:t>8</w:t>
      </w:r>
    </w:p>
    <w:p w:rsidR="00CE7A52" w:rsidRPr="00CE7A52" w:rsidRDefault="00CE7A52" w:rsidP="00CE7A52">
      <w:pPr>
        <w:rPr>
          <w:rFonts w:ascii="Verdana" w:hAnsi="Verdana"/>
          <w:color w:val="000000"/>
          <w:shd w:val="clear" w:color="auto" w:fill="FFFFFF"/>
        </w:rPr>
      </w:pP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p>
    <w:p w:rsidR="00CE7A52" w:rsidRPr="00CE7A52" w:rsidRDefault="00CE7A52" w:rsidP="00CE7A52">
      <w:pPr>
        <w:rPr>
          <w:rFonts w:ascii="Verdana" w:hAnsi="Verdana"/>
          <w:color w:val="000000"/>
          <w:shd w:val="clear" w:color="auto" w:fill="FFFFFF"/>
        </w:rPr>
      </w:pPr>
      <w:r w:rsidRPr="00CE7A52">
        <w:rPr>
          <w:rFonts w:ascii="Verdana" w:hAnsi="Verdana"/>
          <w:color w:val="000000"/>
          <w:shd w:val="clear" w:color="auto" w:fill="FFFFFF"/>
        </w:rPr>
        <w:t>4</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Там</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само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w:t>
      </w:r>
      <w:r w:rsidRPr="00CE7A52">
        <w:rPr>
          <w:rFonts w:ascii="Verdana" w:hAnsi="Verdana"/>
          <w:color w:val="000000"/>
          <w:shd w:val="clear" w:color="auto" w:fill="FFFFFF"/>
        </w:rPr>
        <w:t>. 8.</w:t>
      </w:r>
    </w:p>
    <w:p w:rsidR="00CE7A52" w:rsidRPr="00CE7A52" w:rsidRDefault="00CE7A52" w:rsidP="00CE7A52">
      <w:pPr>
        <w:rPr>
          <w:rFonts w:ascii="Verdana" w:hAnsi="Verdana"/>
          <w:color w:val="000000"/>
          <w:shd w:val="clear" w:color="auto" w:fill="FFFFFF"/>
        </w:rPr>
      </w:pPr>
      <w:r w:rsidRPr="00CE7A52">
        <w:rPr>
          <w:rFonts w:ascii="Verdana" w:hAnsi="Verdana"/>
          <w:color w:val="000000"/>
          <w:shd w:val="clear" w:color="auto" w:fill="FFFFFF"/>
        </w:rPr>
        <w:t>5</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Там</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само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w:t>
      </w:r>
      <w:r w:rsidRPr="00CE7A52">
        <w:rPr>
          <w:rFonts w:ascii="Verdana" w:hAnsi="Verdana"/>
          <w:color w:val="000000"/>
          <w:shd w:val="clear" w:color="auto" w:fill="FFFFFF"/>
        </w:rPr>
        <w:t>. 8.</w:t>
      </w:r>
    </w:p>
    <w:p w:rsidR="00CE7A52" w:rsidRPr="00CE7A52" w:rsidRDefault="00CE7A52" w:rsidP="00CE7A52">
      <w:pPr>
        <w:rPr>
          <w:rFonts w:ascii="Verdana" w:hAnsi="Verdana"/>
          <w:color w:val="000000"/>
          <w:shd w:val="clear" w:color="auto" w:fill="FFFFFF"/>
        </w:rPr>
      </w:pPr>
      <w:r w:rsidRPr="00CE7A52">
        <w:rPr>
          <w:rFonts w:ascii="Verdana" w:hAnsi="Verdana"/>
          <w:color w:val="000000"/>
          <w:shd w:val="clear" w:color="auto" w:fill="FFFFFF"/>
        </w:rPr>
        <w:t>6</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Там</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само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w:t>
      </w:r>
      <w:r w:rsidRPr="00CE7A52">
        <w:rPr>
          <w:rFonts w:ascii="Verdana" w:hAnsi="Verdana"/>
          <w:color w:val="000000"/>
          <w:shd w:val="clear" w:color="auto" w:fill="FFFFFF"/>
        </w:rPr>
        <w:t>. 4.</w:t>
      </w:r>
    </w:p>
    <w:p w:rsidR="00CE7A52" w:rsidRPr="00CE7A52" w:rsidRDefault="00CE7A52" w:rsidP="00CE7A52">
      <w:pPr>
        <w:rPr>
          <w:rFonts w:ascii="Verdana" w:hAnsi="Verdana"/>
          <w:color w:val="000000"/>
          <w:shd w:val="clear" w:color="auto" w:fill="FFFFFF"/>
        </w:rPr>
      </w:pPr>
      <w:r w:rsidRPr="00CE7A52">
        <w:rPr>
          <w:rFonts w:ascii="Verdana" w:hAnsi="Verdana"/>
          <w:color w:val="000000"/>
          <w:shd w:val="clear" w:color="auto" w:fill="FFFFFF"/>
        </w:rPr>
        <w:t>7</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ІР</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НБУВ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Ф</w:t>
      </w:r>
      <w:r w:rsidRPr="00CE7A52">
        <w:rPr>
          <w:rFonts w:ascii="Verdana" w:hAnsi="Verdana"/>
          <w:color w:val="000000"/>
          <w:shd w:val="clear" w:color="auto" w:fill="FFFFFF"/>
        </w:rPr>
        <w:t xml:space="preserve">.174. </w:t>
      </w: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Спр</w:t>
      </w:r>
      <w:r w:rsidRPr="00CE7A52">
        <w:rPr>
          <w:rFonts w:ascii="Verdana" w:hAnsi="Verdana"/>
          <w:color w:val="000000"/>
          <w:shd w:val="clear" w:color="auto" w:fill="FFFFFF"/>
        </w:rPr>
        <w:t xml:space="preserve">. 3227. </w:t>
      </w: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Арк</w:t>
      </w:r>
      <w:r w:rsidRPr="00CE7A52">
        <w:rPr>
          <w:rFonts w:ascii="Verdana" w:hAnsi="Verdana"/>
          <w:color w:val="000000"/>
          <w:shd w:val="clear" w:color="auto" w:fill="FFFFFF"/>
        </w:rPr>
        <w:t>. 2.</w:t>
      </w:r>
    </w:p>
    <w:p w:rsidR="00CE7A52" w:rsidRPr="00CE7A52" w:rsidRDefault="00CE7A52" w:rsidP="00CE7A52">
      <w:pPr>
        <w:rPr>
          <w:rFonts w:ascii="Verdana" w:hAnsi="Verdana"/>
          <w:color w:val="000000"/>
          <w:shd w:val="clear" w:color="auto" w:fill="FFFFFF"/>
        </w:rPr>
      </w:pPr>
      <w:r w:rsidRPr="00CE7A52">
        <w:rPr>
          <w:rFonts w:ascii="Verdana" w:hAnsi="Verdana"/>
          <w:color w:val="000000"/>
          <w:shd w:val="clear" w:color="auto" w:fill="FFFFFF"/>
        </w:rPr>
        <w:t xml:space="preserve">8 </w:t>
      </w:r>
      <w:r w:rsidRPr="00CE7A52">
        <w:rPr>
          <w:rFonts w:ascii="Verdana" w:hAnsi="Verdana" w:hint="eastAsia"/>
          <w:color w:val="000000"/>
          <w:shd w:val="clear" w:color="auto" w:fill="FFFFFF"/>
        </w:rPr>
        <w:t>Две</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речи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Высокопреосвященнаго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Платона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митрополита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Киевскаго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и</w:t>
      </w:r>
    </w:p>
    <w:p w:rsidR="00CE7A52" w:rsidRPr="00CE7A52" w:rsidRDefault="00CE7A52" w:rsidP="00CE7A52">
      <w:pPr>
        <w:rPr>
          <w:rFonts w:ascii="Verdana" w:hAnsi="Verdana"/>
          <w:color w:val="000000"/>
          <w:shd w:val="clear" w:color="auto" w:fill="FFFFFF"/>
        </w:rPr>
      </w:pPr>
      <w:r w:rsidRPr="00CE7A52">
        <w:rPr>
          <w:rFonts w:ascii="Verdana" w:hAnsi="Verdana"/>
          <w:color w:val="000000"/>
          <w:shd w:val="clear" w:color="auto" w:fill="FFFFFF"/>
        </w:rPr>
        <w:t>6</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висловлюючи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зацікавленість</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щодо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духовної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складової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життя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київського</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суспільства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w:t>
      </w:r>
      <w:r w:rsidRPr="00CE7A52">
        <w:rPr>
          <w:rFonts w:ascii="Verdana" w:hAnsi="Verdana" w:hint="eastAsia"/>
          <w:color w:val="000000"/>
          <w:shd w:val="clear" w:color="auto" w:fill="FFFFFF"/>
        </w:rPr>
        <w:t>…притом</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меня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тревожит</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недоумение</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какова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духовная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почва</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здешней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нивы</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Божией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которую</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мне</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теперь</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надлежит</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возделывать…</w:t>
      </w:r>
      <w:r w:rsidRPr="00CE7A52">
        <w:rPr>
          <w:rFonts w:ascii="Verdana" w:hAnsi="Verdana" w:hint="eastAsia"/>
          <w:color w:val="000000"/>
          <w:shd w:val="clear" w:color="auto" w:fill="FFFFFF"/>
        </w:rPr>
        <w:t>»</w:t>
      </w:r>
      <w:r w:rsidRPr="00CE7A52">
        <w:rPr>
          <w:rFonts w:ascii="Verdana" w:hAnsi="Verdana"/>
          <w:color w:val="000000"/>
          <w:shd w:val="clear" w:color="auto" w:fill="FFFFFF"/>
        </w:rPr>
        <w:t>9</w:t>
      </w:r>
    </w:p>
    <w:p w:rsidR="00CE7A52" w:rsidRPr="00CE7A52" w:rsidRDefault="00CE7A52" w:rsidP="00CE7A52">
      <w:pPr>
        <w:rPr>
          <w:rFonts w:ascii="Verdana" w:hAnsi="Verdana"/>
          <w:color w:val="000000"/>
          <w:shd w:val="clear" w:color="auto" w:fill="FFFFFF"/>
        </w:rPr>
      </w:pP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промови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митрополита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Платона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не</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складається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чіткого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розуміння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w:t>
      </w:r>
      <w:r w:rsidRPr="00CE7A52">
        <w:rPr>
          <w:rFonts w:ascii="Verdana" w:hAnsi="Verdana" w:hint="eastAsia"/>
          <w:color w:val="000000"/>
          <w:shd w:val="clear" w:color="auto" w:fill="FFFFFF"/>
        </w:rPr>
        <w:t>нивы</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Божией</w:t>
      </w: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чи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це</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тільки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православне</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населення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чи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все</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київське</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християнське</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суспільство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різними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релігійними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уподобаннями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Але</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принцип</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місіонерської</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діяльності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владики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ґрунтується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виключно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мирних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засадах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дотриманні</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заповіді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любові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w:t>
      </w:r>
      <w:r w:rsidRPr="00CE7A52">
        <w:rPr>
          <w:rFonts w:ascii="Verdana" w:hAnsi="Verdana" w:hint="eastAsia"/>
          <w:color w:val="000000"/>
          <w:shd w:val="clear" w:color="auto" w:fill="FFFFFF"/>
        </w:rPr>
        <w:t>…я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желаю</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чтобы</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Церкви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Божией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сущей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здешних</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пределах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не</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было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никаких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распрей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раздоров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господствовали</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единомыслие</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одна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истинная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вера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Христова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желаю</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чтобы</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между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вами</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братия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другими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жителями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здешней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страны</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не</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было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никакой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вражды</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и</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взаимных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ссор</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все</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жили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любви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согласии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как</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Бог</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заповедал</w:t>
      </w:r>
      <w:r w:rsidRPr="00CE7A52">
        <w:rPr>
          <w:rFonts w:ascii="Verdana" w:hAnsi="Verdana" w:hint="eastAsia"/>
          <w:color w:val="000000"/>
          <w:shd w:val="clear" w:color="auto" w:fill="FFFFFF"/>
        </w:rPr>
        <w:t>»</w:t>
      </w:r>
      <w:r w:rsidRPr="00CE7A52">
        <w:rPr>
          <w:rFonts w:ascii="Verdana" w:hAnsi="Verdana"/>
          <w:color w:val="000000"/>
          <w:shd w:val="clear" w:color="auto" w:fill="FFFFFF"/>
        </w:rPr>
        <w:t>10</w:t>
      </w:r>
    </w:p>
    <w:p w:rsidR="00CE7A52" w:rsidRPr="00CE7A52" w:rsidRDefault="00CE7A52" w:rsidP="00CE7A52">
      <w:pPr>
        <w:rPr>
          <w:rFonts w:ascii="Verdana" w:hAnsi="Verdana"/>
          <w:color w:val="000000"/>
          <w:shd w:val="clear" w:color="auto" w:fill="FFFFFF"/>
        </w:rPr>
      </w:pP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Важливо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зауважити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що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маючи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спершу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сумнів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щодо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успіху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місіонерської</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справи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Платон</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Городецький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утім</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покладає</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надію</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результат</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завдяки</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синергії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київськими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святими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угодниками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Божими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Архіпастир</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свідчить</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про</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силу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своєї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любові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київської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пастви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що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є</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такою</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як</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київських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святих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w:t>
      </w:r>
      <w:r w:rsidRPr="00CE7A52">
        <w:rPr>
          <w:rFonts w:ascii="Verdana" w:hAnsi="Verdana" w:hint="eastAsia"/>
          <w:color w:val="000000"/>
          <w:shd w:val="clear" w:color="auto" w:fill="FFFFFF"/>
        </w:rPr>
        <w:t>к</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земной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родине</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их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которую</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они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имели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земле</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несомненно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сохраняют</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небе</w:t>
      </w: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11. </w:t>
      </w:r>
      <w:r w:rsidRPr="00CE7A52">
        <w:rPr>
          <w:rFonts w:ascii="Verdana" w:hAnsi="Verdana" w:hint="eastAsia"/>
          <w:color w:val="000000"/>
          <w:shd w:val="clear" w:color="auto" w:fill="FFFFFF"/>
        </w:rPr>
        <w:t>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саме</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цю</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любов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він</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уважає</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запорукою</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вдалої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місіонерської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діяльності</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Тим</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архіпастир</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не</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будучи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уродженцем</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Київщини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сприймає</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себе</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духовній</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спорідненості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київською</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землею</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її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народом</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Платон</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Городецький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першій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офіційній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промові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сані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митрополита</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окреслює</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свою</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програму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виділяє</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адміністративну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просвітницьку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місіонерську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спрямованість</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діяльності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Головні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принципи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програми</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ґрунтуються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поєднанні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кафолічності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як</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складової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устрою</w:t>
      </w:r>
    </w:p>
    <w:p w:rsidR="00CE7A52" w:rsidRPr="00CE7A52" w:rsidRDefault="00CE7A52" w:rsidP="00CE7A52">
      <w:pPr>
        <w:rPr>
          <w:rFonts w:ascii="Verdana" w:hAnsi="Verdana"/>
          <w:color w:val="000000"/>
          <w:shd w:val="clear" w:color="auto" w:fill="FFFFFF"/>
        </w:rPr>
      </w:pP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Галицкого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w:t>
      </w:r>
      <w:r w:rsidRPr="00CE7A52">
        <w:rPr>
          <w:rFonts w:ascii="Verdana" w:hAnsi="Verdana"/>
          <w:color w:val="000000"/>
          <w:shd w:val="clear" w:color="auto" w:fill="FFFFFF"/>
        </w:rPr>
        <w:t>. 5.</w:t>
      </w:r>
    </w:p>
    <w:p w:rsidR="00CE7A52" w:rsidRPr="00CE7A52" w:rsidRDefault="00CE7A52" w:rsidP="00CE7A52">
      <w:pPr>
        <w:rPr>
          <w:rFonts w:ascii="Verdana" w:hAnsi="Verdana"/>
          <w:color w:val="000000"/>
          <w:shd w:val="clear" w:color="auto" w:fill="FFFFFF"/>
        </w:rPr>
      </w:pPr>
      <w:r w:rsidRPr="00CE7A52">
        <w:rPr>
          <w:rFonts w:ascii="Verdana" w:hAnsi="Verdana"/>
          <w:color w:val="000000"/>
          <w:shd w:val="clear" w:color="auto" w:fill="FFFFFF"/>
        </w:rPr>
        <w:t>9</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Там</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само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w:t>
      </w:r>
      <w:r w:rsidRPr="00CE7A52">
        <w:rPr>
          <w:rFonts w:ascii="Verdana" w:hAnsi="Verdana"/>
          <w:color w:val="000000"/>
          <w:shd w:val="clear" w:color="auto" w:fill="FFFFFF"/>
        </w:rPr>
        <w:t>. 5.</w:t>
      </w:r>
    </w:p>
    <w:p w:rsidR="00CE7A52" w:rsidRPr="00CE7A52" w:rsidRDefault="00CE7A52" w:rsidP="00CE7A52">
      <w:pPr>
        <w:rPr>
          <w:rFonts w:ascii="Verdana" w:hAnsi="Verdana"/>
          <w:color w:val="000000"/>
          <w:shd w:val="clear" w:color="auto" w:fill="FFFFFF"/>
        </w:rPr>
      </w:pPr>
      <w:r w:rsidRPr="00CE7A52">
        <w:rPr>
          <w:rFonts w:ascii="Verdana" w:hAnsi="Verdana"/>
          <w:color w:val="000000"/>
          <w:shd w:val="clear" w:color="auto" w:fill="FFFFFF"/>
        </w:rPr>
        <w:t xml:space="preserve">10 </w:t>
      </w:r>
      <w:r w:rsidRPr="00CE7A52">
        <w:rPr>
          <w:rFonts w:ascii="Verdana" w:hAnsi="Verdana" w:hint="eastAsia"/>
          <w:color w:val="000000"/>
          <w:shd w:val="clear" w:color="auto" w:fill="FFFFFF"/>
        </w:rPr>
        <w:t>Там</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само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w:t>
      </w:r>
      <w:r w:rsidRPr="00CE7A52">
        <w:rPr>
          <w:rFonts w:ascii="Verdana" w:hAnsi="Verdana"/>
          <w:color w:val="000000"/>
          <w:shd w:val="clear" w:color="auto" w:fill="FFFFFF"/>
        </w:rPr>
        <w:t>. 4.</w:t>
      </w:r>
    </w:p>
    <w:p w:rsidR="00CE7A52" w:rsidRPr="00CE7A52" w:rsidRDefault="00CE7A52" w:rsidP="00CE7A52">
      <w:pPr>
        <w:rPr>
          <w:rFonts w:ascii="Verdana" w:hAnsi="Verdana"/>
          <w:color w:val="000000"/>
          <w:shd w:val="clear" w:color="auto" w:fill="FFFFFF"/>
        </w:rPr>
      </w:pPr>
      <w:r w:rsidRPr="00CE7A52">
        <w:rPr>
          <w:rFonts w:ascii="Verdana" w:hAnsi="Verdana"/>
          <w:color w:val="000000"/>
          <w:shd w:val="clear" w:color="auto" w:fill="FFFFFF"/>
        </w:rPr>
        <w:t xml:space="preserve">11 </w:t>
      </w:r>
      <w:r w:rsidRPr="00CE7A52">
        <w:rPr>
          <w:rFonts w:ascii="Verdana" w:hAnsi="Verdana" w:hint="eastAsia"/>
          <w:color w:val="000000"/>
          <w:shd w:val="clear" w:color="auto" w:fill="FFFFFF"/>
        </w:rPr>
        <w:t>Там</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само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w:t>
      </w:r>
      <w:r w:rsidRPr="00CE7A52">
        <w:rPr>
          <w:rFonts w:ascii="Verdana" w:hAnsi="Verdana"/>
          <w:color w:val="000000"/>
          <w:shd w:val="clear" w:color="auto" w:fill="FFFFFF"/>
        </w:rPr>
        <w:t>. 5.</w:t>
      </w:r>
    </w:p>
    <w:p w:rsidR="00CE7A52" w:rsidRPr="00CE7A52" w:rsidRDefault="00CE7A52" w:rsidP="00CE7A52">
      <w:pPr>
        <w:rPr>
          <w:rFonts w:ascii="Verdana" w:hAnsi="Verdana"/>
          <w:color w:val="000000"/>
          <w:shd w:val="clear" w:color="auto" w:fill="FFFFFF"/>
        </w:rPr>
      </w:pPr>
      <w:r w:rsidRPr="00CE7A52">
        <w:rPr>
          <w:rFonts w:ascii="Verdana" w:hAnsi="Verdana"/>
          <w:color w:val="000000"/>
          <w:shd w:val="clear" w:color="auto" w:fill="FFFFFF"/>
        </w:rPr>
        <w:t>7</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ранньохристиянської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Церкви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популяризації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w:t>
      </w:r>
      <w:r w:rsidRPr="00CE7A52">
        <w:rPr>
          <w:rFonts w:ascii="Verdana" w:hAnsi="Verdana" w:hint="eastAsia"/>
          <w:color w:val="000000"/>
          <w:shd w:val="clear" w:color="auto" w:fill="FFFFFF"/>
        </w:rPr>
        <w:t>святого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Києва</w:t>
      </w: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синергії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київськими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святими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угодниками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Божими</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Діяльність</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Платона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Городецького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яскрава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багатогранна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осягнення</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якої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можливість</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розвитку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духовних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начал</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віротерпимості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міжрелігійного</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діалогу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потягу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духовних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чеснот</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збагачення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історичного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церковного</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досвіду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сучасним</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науковцям</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діячам</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Церкви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українським</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інтелектуалам</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Тож</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митрополича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програма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об</w:t>
      </w:r>
      <w:r w:rsidRPr="00CE7A52">
        <w:rPr>
          <w:rFonts w:ascii="Verdana" w:hAnsi="Verdana"/>
          <w:color w:val="000000"/>
          <w:shd w:val="clear" w:color="auto" w:fill="FFFFFF"/>
        </w:rPr>
        <w:t>'</w:t>
      </w:r>
      <w:r w:rsidRPr="00CE7A52">
        <w:rPr>
          <w:rFonts w:ascii="Verdana" w:hAnsi="Verdana" w:hint="eastAsia"/>
          <w:color w:val="000000"/>
          <w:shd w:val="clear" w:color="auto" w:fill="FFFFFF"/>
        </w:rPr>
        <w:t>єктивно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вмотивовує</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необхідність</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проведення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окремого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комплексного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дослідження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адміністративної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релігійнопросвітницької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місіонерської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діяльності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Київського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архіпастиря</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Зв</w:t>
      </w:r>
      <w:r w:rsidRPr="00CE7A52">
        <w:rPr>
          <w:rFonts w:ascii="Verdana" w:hAnsi="Verdana"/>
          <w:color w:val="000000"/>
          <w:shd w:val="clear" w:color="auto" w:fill="FFFFFF"/>
        </w:rPr>
        <w:t>'</w:t>
      </w:r>
      <w:r w:rsidRPr="00CE7A52">
        <w:rPr>
          <w:rFonts w:ascii="Verdana" w:hAnsi="Verdana" w:hint="eastAsia"/>
          <w:color w:val="000000"/>
          <w:shd w:val="clear" w:color="auto" w:fill="FFFFFF"/>
        </w:rPr>
        <w:t>язок</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роботи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науковими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програмами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планами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темами</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Дисертаційне</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дослідження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виконане</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межах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науково</w:t>
      </w:r>
      <w:r w:rsidRPr="00CE7A52">
        <w:rPr>
          <w:rFonts w:ascii="Verdana" w:hAnsi="Verdana"/>
          <w:color w:val="000000"/>
          <w:shd w:val="clear" w:color="auto" w:fill="FFFFFF"/>
        </w:rPr>
        <w:t>-</w:t>
      </w:r>
      <w:r w:rsidRPr="00CE7A52">
        <w:rPr>
          <w:rFonts w:ascii="Verdana" w:hAnsi="Verdana" w:hint="eastAsia"/>
          <w:color w:val="000000"/>
          <w:shd w:val="clear" w:color="auto" w:fill="FFFFFF"/>
        </w:rPr>
        <w:t>дослідної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теми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кафедри</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Давньої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нової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історії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України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історичного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факультету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Київського</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національного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університету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імені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Тараса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Шевченка</w:t>
      </w:r>
      <w:r w:rsidRPr="00CE7A52">
        <w:rPr>
          <w:rFonts w:ascii="Verdana" w:hAnsi="Verdana"/>
          <w:color w:val="000000"/>
          <w:shd w:val="clear" w:color="auto" w:fill="FFFFFF"/>
        </w:rPr>
        <w:t xml:space="preserve"> (11 </w:t>
      </w:r>
      <w:r w:rsidRPr="00CE7A52">
        <w:rPr>
          <w:rFonts w:ascii="Verdana" w:hAnsi="Verdana" w:hint="eastAsia"/>
          <w:color w:val="000000"/>
          <w:shd w:val="clear" w:color="auto" w:fill="FFFFFF"/>
        </w:rPr>
        <w:t>БФ</w:t>
      </w:r>
      <w:r w:rsidRPr="00CE7A52">
        <w:rPr>
          <w:rFonts w:ascii="Verdana" w:hAnsi="Verdana"/>
          <w:color w:val="000000"/>
          <w:shd w:val="clear" w:color="auto" w:fill="FFFFFF"/>
        </w:rPr>
        <w:t xml:space="preserve"> 046-01) </w:t>
      </w:r>
      <w:r w:rsidRPr="00CE7A52">
        <w:rPr>
          <w:rFonts w:ascii="Verdana" w:hAnsi="Verdana" w:hint="eastAsia"/>
          <w:color w:val="000000"/>
          <w:shd w:val="clear" w:color="auto" w:fill="FFFFFF"/>
        </w:rPr>
        <w:t>«</w:t>
      </w:r>
      <w:r w:rsidRPr="00CE7A52">
        <w:rPr>
          <w:rFonts w:ascii="Verdana" w:hAnsi="Verdana" w:hint="eastAsia"/>
          <w:color w:val="000000"/>
          <w:shd w:val="clear" w:color="auto" w:fill="FFFFFF"/>
        </w:rPr>
        <w:t>Історія</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формування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розвитку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Української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держави</w:t>
      </w:r>
      <w:r w:rsidRPr="00CE7A52">
        <w:rPr>
          <w:rFonts w:ascii="Verdana" w:hAnsi="Verdana" w:hint="eastAsia"/>
          <w:color w:val="000000"/>
          <w:shd w:val="clear" w:color="auto" w:fill="FFFFFF"/>
        </w:rPr>
        <w:t>»</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Мета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дисертаційної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роботи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полягає</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висвітленні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особи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митрополита</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Київського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Галицького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Платона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Городецького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через</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комплексне</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дослідження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його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адміністративної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релігійно</w:t>
      </w:r>
      <w:r w:rsidRPr="00CE7A52">
        <w:rPr>
          <w:rFonts w:ascii="Verdana" w:hAnsi="Verdana"/>
          <w:color w:val="000000"/>
          <w:shd w:val="clear" w:color="auto" w:fill="FFFFFF"/>
        </w:rPr>
        <w:t>-</w:t>
      </w:r>
      <w:r w:rsidRPr="00CE7A52">
        <w:rPr>
          <w:rFonts w:ascii="Verdana" w:hAnsi="Verdana" w:hint="eastAsia"/>
          <w:color w:val="000000"/>
          <w:shd w:val="clear" w:color="auto" w:fill="FFFFFF"/>
        </w:rPr>
        <w:t>просвітницької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місіонерської</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діяльності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розкриття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ролі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архіпастиря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релігійному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духовноінтелектуальному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житті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Київської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єпархії</w:t>
      </w:r>
      <w:r w:rsidRPr="00CE7A52">
        <w:rPr>
          <w:rFonts w:ascii="Verdana" w:hAnsi="Verdana"/>
          <w:color w:val="000000"/>
          <w:shd w:val="clear" w:color="auto" w:fill="FFFFFF"/>
        </w:rPr>
        <w:t xml:space="preserve"> (1882 </w:t>
      </w: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 1891 </w:t>
      </w:r>
      <w:r w:rsidRPr="00CE7A52">
        <w:rPr>
          <w:rFonts w:ascii="Verdana" w:hAnsi="Verdana" w:hint="eastAsia"/>
          <w:color w:val="000000"/>
          <w:shd w:val="clear" w:color="auto" w:fill="FFFFFF"/>
        </w:rPr>
        <w:t>рр</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міжцерковному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й</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міжконфесійному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діалозі</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Досягнення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мети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передбачає</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розв’язання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таких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завдань</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розглянути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висвітлення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постаті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історіографії</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з’ясувати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інформаційний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потенціал</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джерельної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бази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дослідження</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дослідити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реформи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митрополита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Платона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Городецького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контролюючій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судово</w:t>
      </w:r>
      <w:r w:rsidRPr="00CE7A52">
        <w:rPr>
          <w:rFonts w:ascii="Verdana" w:hAnsi="Verdana"/>
          <w:color w:val="000000"/>
          <w:shd w:val="clear" w:color="auto" w:fill="FFFFFF"/>
        </w:rPr>
        <w:t>-</w:t>
      </w:r>
      <w:r w:rsidRPr="00CE7A52">
        <w:rPr>
          <w:rFonts w:ascii="Verdana" w:hAnsi="Verdana" w:hint="eastAsia"/>
          <w:color w:val="000000"/>
          <w:shd w:val="clear" w:color="auto" w:fill="FFFFFF"/>
        </w:rPr>
        <w:t>наглядовій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системах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Київської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єпархії</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висвітлити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розвиток</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ідеї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соборноправності</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розкрити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заходи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Київського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митрополита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щодо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покращення</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матеріального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становища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парафіяльного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духовенства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єпархії</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color w:val="000000"/>
          <w:shd w:val="clear" w:color="auto" w:fill="FFFFFF"/>
        </w:rPr>
        <w:t>8</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висвітлити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релігійно</w:t>
      </w:r>
      <w:r w:rsidRPr="00CE7A52">
        <w:rPr>
          <w:rFonts w:ascii="Verdana" w:hAnsi="Verdana"/>
          <w:color w:val="000000"/>
          <w:shd w:val="clear" w:color="auto" w:fill="FFFFFF"/>
        </w:rPr>
        <w:t>-</w:t>
      </w:r>
      <w:r w:rsidRPr="00CE7A52">
        <w:rPr>
          <w:rFonts w:ascii="Verdana" w:hAnsi="Verdana" w:hint="eastAsia"/>
          <w:color w:val="000000"/>
          <w:shd w:val="clear" w:color="auto" w:fill="FFFFFF"/>
        </w:rPr>
        <w:t>просвітницьку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програму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митрополита</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Платона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з’ясувати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особливості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її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втілення</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показати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роль</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архіпастиря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відродженні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церковноприходських</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шкіл</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єпархії</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проаналізувати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типологію</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мотивацію</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спрямованості</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місіонерської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діяльності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Платона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Городецького</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системно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розкрити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місіонерсько</w:t>
      </w:r>
      <w:r w:rsidRPr="00CE7A52">
        <w:rPr>
          <w:rFonts w:ascii="Verdana" w:hAnsi="Verdana"/>
          <w:color w:val="000000"/>
          <w:shd w:val="clear" w:color="auto" w:fill="FFFFFF"/>
        </w:rPr>
        <w:t>-</w:t>
      </w:r>
      <w:r w:rsidRPr="00CE7A52">
        <w:rPr>
          <w:rFonts w:ascii="Verdana" w:hAnsi="Verdana" w:hint="eastAsia"/>
          <w:color w:val="000000"/>
          <w:shd w:val="clear" w:color="auto" w:fill="FFFFFF"/>
        </w:rPr>
        <w:t>апологетичну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діяльність</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Київського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митрополита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з’ясувати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її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результативність</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Об’єктом</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дослідження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є</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постать</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Платона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Городецького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як</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духовноінтелектуального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керівника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Київської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єпархії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адміністратора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просвітника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місіонера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Православної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Церкви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України</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Предметом</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дослідження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є</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програма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діяльність</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митрополита</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Київського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Галицького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Платона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Городецького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адміністративній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релігійнопросвітницькій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місіонерській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сферах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життя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Київської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єпархії</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Хронологічні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межі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дослідження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охоплюють</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період</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перебування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Платона</w:t>
      </w:r>
    </w:p>
    <w:p w:rsidR="00CE7A52" w:rsidRPr="00CE7A52" w:rsidRDefault="00CE7A52" w:rsidP="00CE7A52">
      <w:pPr>
        <w:rPr>
          <w:rFonts w:ascii="Verdana" w:hAnsi="Verdana"/>
          <w:color w:val="000000"/>
          <w:shd w:val="clear" w:color="auto" w:fill="FFFFFF"/>
        </w:rPr>
      </w:pPr>
      <w:r w:rsidRPr="00CE7A52">
        <w:rPr>
          <w:rFonts w:ascii="Verdana" w:hAnsi="Verdana"/>
          <w:color w:val="000000"/>
          <w:shd w:val="clear" w:color="auto" w:fill="FFFFFF"/>
        </w:rPr>
        <w:t>(</w:t>
      </w:r>
      <w:r w:rsidRPr="00CE7A52">
        <w:rPr>
          <w:rFonts w:ascii="Verdana" w:hAnsi="Verdana" w:hint="eastAsia"/>
          <w:color w:val="000000"/>
          <w:shd w:val="clear" w:color="auto" w:fill="FFFFFF"/>
        </w:rPr>
        <w:t>Городецького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Київській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кафедрі</w:t>
      </w:r>
      <w:r w:rsidRPr="00CE7A52">
        <w:rPr>
          <w:rFonts w:ascii="Verdana" w:hAnsi="Verdana"/>
          <w:color w:val="000000"/>
          <w:shd w:val="clear" w:color="auto" w:fill="FFFFFF"/>
        </w:rPr>
        <w:t xml:space="preserve"> (1882 </w:t>
      </w: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 1891 </w:t>
      </w:r>
      <w:r w:rsidRPr="00CE7A52">
        <w:rPr>
          <w:rFonts w:ascii="Verdana" w:hAnsi="Verdana" w:hint="eastAsia"/>
          <w:color w:val="000000"/>
          <w:shd w:val="clear" w:color="auto" w:fill="FFFFFF"/>
        </w:rPr>
        <w:t>рр</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Разом</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тим</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для</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поглибленого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осмислення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духовно</w:t>
      </w:r>
      <w:r w:rsidRPr="00CE7A52">
        <w:rPr>
          <w:rFonts w:ascii="Verdana" w:hAnsi="Verdana"/>
          <w:color w:val="000000"/>
          <w:shd w:val="clear" w:color="auto" w:fill="FFFFFF"/>
        </w:rPr>
        <w:t>-</w:t>
      </w:r>
      <w:r w:rsidRPr="00CE7A52">
        <w:rPr>
          <w:rFonts w:ascii="Verdana" w:hAnsi="Verdana" w:hint="eastAsia"/>
          <w:color w:val="000000"/>
          <w:shd w:val="clear" w:color="auto" w:fill="FFFFFF"/>
        </w:rPr>
        <w:t>інтелектуальної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складової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програми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дій</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владики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Платона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вдаємось</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порівняльного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аналізу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його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досвіду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щодо</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адміністративної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релігійно</w:t>
      </w:r>
      <w:r w:rsidRPr="00CE7A52">
        <w:rPr>
          <w:rFonts w:ascii="Verdana" w:hAnsi="Verdana"/>
          <w:color w:val="000000"/>
          <w:shd w:val="clear" w:color="auto" w:fill="FFFFFF"/>
        </w:rPr>
        <w:t>-</w:t>
      </w:r>
      <w:r w:rsidRPr="00CE7A52">
        <w:rPr>
          <w:rFonts w:ascii="Verdana" w:hAnsi="Verdana" w:hint="eastAsia"/>
          <w:color w:val="000000"/>
          <w:shd w:val="clear" w:color="auto" w:fill="FFFFFF"/>
        </w:rPr>
        <w:t>просвітницької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місіонерської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діяльності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таких</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попередніх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кафедрах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Російської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Православної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Церкви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надалі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РПЦ</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Литовська</w:t>
      </w:r>
    </w:p>
    <w:p w:rsidR="00CE7A52" w:rsidRPr="00CE7A52" w:rsidRDefault="00CE7A52" w:rsidP="00CE7A52">
      <w:pPr>
        <w:rPr>
          <w:rFonts w:ascii="Verdana" w:hAnsi="Verdana"/>
          <w:color w:val="000000"/>
          <w:shd w:val="clear" w:color="auto" w:fill="FFFFFF"/>
        </w:rPr>
      </w:pPr>
      <w:r w:rsidRPr="00CE7A52">
        <w:rPr>
          <w:rFonts w:ascii="Verdana" w:hAnsi="Verdana"/>
          <w:color w:val="000000"/>
          <w:shd w:val="clear" w:color="auto" w:fill="FFFFFF"/>
        </w:rPr>
        <w:t>(</w:t>
      </w:r>
      <w:r w:rsidRPr="00CE7A52">
        <w:rPr>
          <w:rFonts w:ascii="Verdana" w:hAnsi="Verdana" w:hint="eastAsia"/>
          <w:color w:val="000000"/>
          <w:shd w:val="clear" w:color="auto" w:fill="FFFFFF"/>
        </w:rPr>
        <w:t>з</w:t>
      </w:r>
      <w:r w:rsidRPr="00CE7A52">
        <w:rPr>
          <w:rFonts w:ascii="Verdana" w:hAnsi="Verdana"/>
          <w:color w:val="000000"/>
          <w:shd w:val="clear" w:color="auto" w:fill="FFFFFF"/>
        </w:rPr>
        <w:t xml:space="preserve"> 1843 </w:t>
      </w:r>
      <w:r w:rsidRPr="00CE7A52">
        <w:rPr>
          <w:rFonts w:ascii="Verdana" w:hAnsi="Verdana" w:hint="eastAsia"/>
          <w:color w:val="000000"/>
          <w:shd w:val="clear" w:color="auto" w:fill="FFFFFF"/>
        </w:rPr>
        <w:t>р</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Псковська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w:t>
      </w:r>
      <w:r w:rsidRPr="00CE7A52">
        <w:rPr>
          <w:rFonts w:ascii="Verdana" w:hAnsi="Verdana"/>
          <w:color w:val="000000"/>
          <w:shd w:val="clear" w:color="auto" w:fill="FFFFFF"/>
        </w:rPr>
        <w:t xml:space="preserve"> 1848 </w:t>
      </w:r>
      <w:r w:rsidRPr="00CE7A52">
        <w:rPr>
          <w:rFonts w:ascii="Verdana" w:hAnsi="Verdana" w:hint="eastAsia"/>
          <w:color w:val="000000"/>
          <w:shd w:val="clear" w:color="auto" w:fill="FFFFFF"/>
        </w:rPr>
        <w:t>р</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Ризька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w:t>
      </w:r>
      <w:r w:rsidRPr="00CE7A52">
        <w:rPr>
          <w:rFonts w:ascii="Verdana" w:hAnsi="Verdana"/>
          <w:color w:val="000000"/>
          <w:shd w:val="clear" w:color="auto" w:fill="FFFFFF"/>
        </w:rPr>
        <w:t xml:space="preserve"> 1850 </w:t>
      </w:r>
      <w:r w:rsidRPr="00CE7A52">
        <w:rPr>
          <w:rFonts w:ascii="Verdana" w:hAnsi="Verdana" w:hint="eastAsia"/>
          <w:color w:val="000000"/>
          <w:shd w:val="clear" w:color="auto" w:fill="FFFFFF"/>
        </w:rPr>
        <w:t>р</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Донська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w:t>
      </w:r>
      <w:r w:rsidRPr="00CE7A52">
        <w:rPr>
          <w:rFonts w:ascii="Verdana" w:hAnsi="Verdana"/>
          <w:color w:val="000000"/>
          <w:shd w:val="clear" w:color="auto" w:fill="FFFFFF"/>
        </w:rPr>
        <w:t xml:space="preserve"> 1867 </w:t>
      </w:r>
      <w:r w:rsidRPr="00CE7A52">
        <w:rPr>
          <w:rFonts w:ascii="Verdana" w:hAnsi="Verdana" w:hint="eastAsia"/>
          <w:color w:val="000000"/>
          <w:shd w:val="clear" w:color="auto" w:fill="FFFFFF"/>
        </w:rPr>
        <w:t>р</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Херсонська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w:t>
      </w:r>
      <w:r w:rsidRPr="00CE7A52">
        <w:rPr>
          <w:rFonts w:ascii="Verdana" w:hAnsi="Verdana"/>
          <w:color w:val="000000"/>
          <w:shd w:val="clear" w:color="auto" w:fill="FFFFFF"/>
        </w:rPr>
        <w:t xml:space="preserve"> 1877 </w:t>
      </w:r>
      <w:r w:rsidRPr="00CE7A52">
        <w:rPr>
          <w:rFonts w:ascii="Verdana" w:hAnsi="Verdana" w:hint="eastAsia"/>
          <w:color w:val="000000"/>
          <w:shd w:val="clear" w:color="auto" w:fill="FFFFFF"/>
        </w:rPr>
        <w:t>р</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досліджуємо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процес</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становлення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його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особистості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духовних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навчальних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закладах</w:t>
      </w:r>
      <w:r w:rsidRPr="00CE7A52">
        <w:rPr>
          <w:rFonts w:ascii="Verdana" w:hAnsi="Verdana"/>
          <w:color w:val="000000"/>
          <w:shd w:val="clear" w:color="auto" w:fill="FFFFFF"/>
        </w:rPr>
        <w:t xml:space="preserve"> (1811-1827 </w:t>
      </w:r>
      <w:r w:rsidRPr="00CE7A52">
        <w:rPr>
          <w:rFonts w:ascii="Verdana" w:hAnsi="Verdana" w:hint="eastAsia"/>
          <w:color w:val="000000"/>
          <w:shd w:val="clear" w:color="auto" w:fill="FFFFFF"/>
        </w:rPr>
        <w:t>рр</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Географічні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межі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дослідження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локалізовані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територією</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Київської</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єпархії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що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той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час</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збігалася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межами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Київської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губернії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Водночас</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рамках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сучасної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методології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дослідженні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зазначені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стосунки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Платона</w:t>
      </w:r>
    </w:p>
    <w:p w:rsidR="00CE7A52" w:rsidRPr="00CE7A52" w:rsidRDefault="00CE7A52" w:rsidP="00CE7A52">
      <w:pPr>
        <w:rPr>
          <w:rFonts w:ascii="Verdana" w:hAnsi="Verdana"/>
          <w:color w:val="000000"/>
          <w:shd w:val="clear" w:color="auto" w:fill="FFFFFF"/>
        </w:rPr>
      </w:pPr>
      <w:r w:rsidRPr="00CE7A52">
        <w:rPr>
          <w:rFonts w:ascii="Verdana" w:hAnsi="Verdana"/>
          <w:color w:val="000000"/>
          <w:shd w:val="clear" w:color="auto" w:fill="FFFFFF"/>
        </w:rPr>
        <w:t>(</w:t>
      </w:r>
      <w:r w:rsidRPr="00CE7A52">
        <w:rPr>
          <w:rFonts w:ascii="Verdana" w:hAnsi="Verdana" w:hint="eastAsia"/>
          <w:color w:val="000000"/>
          <w:shd w:val="clear" w:color="auto" w:fill="FFFFFF"/>
        </w:rPr>
        <w:t>Городецького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представниками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w:t>
      </w:r>
      <w:r w:rsidRPr="00CE7A52">
        <w:rPr>
          <w:rFonts w:ascii="Verdana" w:hAnsi="Verdana" w:hint="eastAsia"/>
          <w:color w:val="000000"/>
          <w:shd w:val="clear" w:color="auto" w:fill="FFFFFF"/>
        </w:rPr>
        <w:t>світового</w:t>
      </w: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Православ’я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іншими</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релігійними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угрупуваннями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як</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межах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Російської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імперії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так</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кордоном</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color w:val="000000"/>
          <w:shd w:val="clear" w:color="auto" w:fill="FFFFFF"/>
        </w:rPr>
        <w:t>9</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Методологічну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теоретичну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основу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дисертації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складають</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принципи</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об’єктивності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історизму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вирішення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основних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завдань</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релігійної</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незаангажованості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що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охоплює</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загальнонаукові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міждисциплінарні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спеціальні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методи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дослідження</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реалізації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загальнонаукових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методів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було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використано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сучасні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методи</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історичної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антропології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біографіки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інтелектуальної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історії</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Серед</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спеціальних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методик</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ключове</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місце</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посідає</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біографістика</w:t>
      </w:r>
      <w:r w:rsidRPr="00CE7A52">
        <w:rPr>
          <w:rFonts w:ascii="Verdana" w:hAnsi="Verdana"/>
          <w:color w:val="000000"/>
          <w:shd w:val="clear" w:color="auto" w:fill="FFFFFF"/>
        </w:rPr>
        <w:t>/</w:t>
      </w:r>
      <w:r w:rsidRPr="00CE7A52">
        <w:rPr>
          <w:rFonts w:ascii="Verdana" w:hAnsi="Verdana" w:hint="eastAsia"/>
          <w:color w:val="000000"/>
          <w:shd w:val="clear" w:color="auto" w:fill="FFFFFF"/>
        </w:rPr>
        <w:t>біографіка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що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дає</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можливість</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через</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багатограну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діяльність</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митрополита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Платона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розкрити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його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внутрішній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w:t>
      </w:r>
      <w:r w:rsidRPr="00CE7A52">
        <w:rPr>
          <w:rFonts w:ascii="Verdana" w:hAnsi="Verdana" w:hint="eastAsia"/>
          <w:color w:val="000000"/>
          <w:shd w:val="clear" w:color="auto" w:fill="FFFFFF"/>
        </w:rPr>
        <w:t>портрет</w:t>
      </w: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Ми</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використовуємо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типологічні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підходи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біографічного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дослідження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саме</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w:t>
      </w:r>
      <w:r w:rsidRPr="00CE7A52">
        <w:rPr>
          <w:rFonts w:ascii="Verdana" w:hAnsi="Verdana" w:hint="eastAsia"/>
          <w:color w:val="000000"/>
          <w:shd w:val="clear" w:color="auto" w:fill="FFFFFF"/>
        </w:rPr>
        <w:t>біографія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контекст</w:t>
      </w: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коли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біографія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зберігає</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свою</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специфіку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відбиття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контекстом</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вплив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епохи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атмосфери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життя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спілкування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Платона</w:t>
      </w:r>
    </w:p>
    <w:p w:rsidR="00CE7A52" w:rsidRPr="00CE7A52" w:rsidRDefault="00CE7A52" w:rsidP="00CE7A52">
      <w:pPr>
        <w:rPr>
          <w:rFonts w:ascii="Verdana" w:hAnsi="Verdana"/>
          <w:color w:val="000000"/>
          <w:shd w:val="clear" w:color="auto" w:fill="FFFFFF"/>
        </w:rPr>
      </w:pPr>
      <w:r w:rsidRPr="00CE7A52">
        <w:rPr>
          <w:rFonts w:ascii="Verdana" w:hAnsi="Verdana"/>
          <w:color w:val="000000"/>
          <w:shd w:val="clear" w:color="auto" w:fill="FFFFFF"/>
        </w:rPr>
        <w:t>(</w:t>
      </w:r>
      <w:r w:rsidRPr="00CE7A52">
        <w:rPr>
          <w:rFonts w:ascii="Verdana" w:hAnsi="Verdana" w:hint="eastAsia"/>
          <w:color w:val="000000"/>
          <w:shd w:val="clear" w:color="auto" w:fill="FFFFFF"/>
        </w:rPr>
        <w:t>Городецького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w:t>
      </w:r>
      <w:r w:rsidRPr="00CE7A52">
        <w:rPr>
          <w:rFonts w:ascii="Verdana" w:hAnsi="Verdana" w:hint="eastAsia"/>
          <w:color w:val="000000"/>
          <w:shd w:val="clear" w:color="auto" w:fill="FFFFFF"/>
        </w:rPr>
        <w:t>біографія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герменевтика</w:t>
      </w: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завдяки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чому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можна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показати</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сукупність</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певних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моральних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принципів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церковного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виховання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які</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переломлюються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через</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поведінкові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моделі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ієрарха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Платона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Городецького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у</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конкретно</w:t>
      </w:r>
      <w:r w:rsidRPr="00CE7A52">
        <w:rPr>
          <w:rFonts w:ascii="Verdana" w:hAnsi="Verdana"/>
          <w:color w:val="000000"/>
          <w:shd w:val="clear" w:color="auto" w:fill="FFFFFF"/>
        </w:rPr>
        <w:t>-</w:t>
      </w:r>
      <w:r w:rsidRPr="00CE7A52">
        <w:rPr>
          <w:rFonts w:ascii="Verdana" w:hAnsi="Verdana" w:hint="eastAsia"/>
          <w:color w:val="000000"/>
          <w:shd w:val="clear" w:color="auto" w:fill="FFFFFF"/>
        </w:rPr>
        <w:t>історичній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остання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чверть</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ХІХ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ст</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регіонально</w:t>
      </w:r>
      <w:r w:rsidRPr="00CE7A52">
        <w:rPr>
          <w:rFonts w:ascii="Verdana" w:hAnsi="Verdana"/>
          <w:color w:val="000000"/>
          <w:shd w:val="clear" w:color="auto" w:fill="FFFFFF"/>
        </w:rPr>
        <w:t>-</w:t>
      </w:r>
      <w:r w:rsidRPr="00CE7A52">
        <w:rPr>
          <w:rFonts w:ascii="Verdana" w:hAnsi="Verdana" w:hint="eastAsia"/>
          <w:color w:val="000000"/>
          <w:shd w:val="clear" w:color="auto" w:fill="FFFFFF"/>
        </w:rPr>
        <w:t>специфічній</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формі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київське</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середовище</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Екзистенційно</w:t>
      </w:r>
      <w:r w:rsidRPr="00CE7A52">
        <w:rPr>
          <w:rFonts w:ascii="Verdana" w:hAnsi="Verdana"/>
          <w:color w:val="000000"/>
          <w:shd w:val="clear" w:color="auto" w:fill="FFFFFF"/>
        </w:rPr>
        <w:t>-</w:t>
      </w:r>
      <w:r w:rsidRPr="00CE7A52">
        <w:rPr>
          <w:rFonts w:ascii="Verdana" w:hAnsi="Verdana" w:hint="eastAsia"/>
          <w:color w:val="000000"/>
          <w:shd w:val="clear" w:color="auto" w:fill="FFFFFF"/>
        </w:rPr>
        <w:t>антропологічний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підхід</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біографістики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надає</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можливість</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по</w:t>
      </w:r>
      <w:r w:rsidRPr="00CE7A52">
        <w:rPr>
          <w:rFonts w:ascii="Verdana" w:hAnsi="Verdana"/>
          <w:color w:val="000000"/>
          <w:shd w:val="clear" w:color="auto" w:fill="FFFFFF"/>
        </w:rPr>
        <w:t>-</w:t>
      </w:r>
      <w:r w:rsidRPr="00CE7A52">
        <w:rPr>
          <w:rFonts w:ascii="Verdana" w:hAnsi="Verdana" w:hint="eastAsia"/>
          <w:color w:val="000000"/>
          <w:shd w:val="clear" w:color="auto" w:fill="FFFFFF"/>
        </w:rPr>
        <w:t>новому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інтерпретувати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митрополита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Платона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w:t>
      </w:r>
      <w:r w:rsidRPr="00CE7A52">
        <w:rPr>
          <w:rFonts w:ascii="Verdana" w:hAnsi="Verdana" w:hint="eastAsia"/>
          <w:color w:val="000000"/>
          <w:shd w:val="clear" w:color="auto" w:fill="FFFFFF"/>
        </w:rPr>
        <w:t>очима</w:t>
      </w: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його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сучасників</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різного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рівня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наближення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певним</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кодом</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самоідентифікації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архіпастиря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Такий</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підхід</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дозволяє</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через</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висвітлення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митрополичої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програми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дослідити</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сприйняття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суспільством</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образу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архіпастиря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розкрити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алгоритм</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функціонування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Православної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Церкви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висвітлити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стосунки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митрополита</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Платона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різними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християнськими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деномінаціями</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Поряд</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методами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біографістики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застосували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підходи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духовноінтелектуальної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історії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завдяки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яким</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розкриваються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релігійно</w:t>
      </w:r>
      <w:r w:rsidRPr="00CE7A52">
        <w:rPr>
          <w:rFonts w:ascii="Verdana" w:hAnsi="Verdana"/>
          <w:color w:val="000000"/>
          <w:shd w:val="clear" w:color="auto" w:fill="FFFFFF"/>
        </w:rPr>
        <w:t>-</w:t>
      </w:r>
      <w:r w:rsidRPr="00CE7A52">
        <w:rPr>
          <w:rFonts w:ascii="Verdana" w:hAnsi="Verdana" w:hint="eastAsia"/>
          <w:color w:val="000000"/>
          <w:shd w:val="clear" w:color="auto" w:fill="FFFFFF"/>
        </w:rPr>
        <w:t>культурні</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гуманітарно</w:t>
      </w:r>
      <w:r w:rsidRPr="00CE7A52">
        <w:rPr>
          <w:rFonts w:ascii="Verdana" w:hAnsi="Verdana"/>
          <w:color w:val="000000"/>
          <w:shd w:val="clear" w:color="auto" w:fill="FFFFFF"/>
        </w:rPr>
        <w:t>-</w:t>
      </w:r>
      <w:r w:rsidRPr="00CE7A52">
        <w:rPr>
          <w:rFonts w:ascii="Verdana" w:hAnsi="Verdana" w:hint="eastAsia"/>
          <w:color w:val="000000"/>
          <w:shd w:val="clear" w:color="auto" w:fill="FFFFFF"/>
        </w:rPr>
        <w:t>соціальні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компоненти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сприйнятті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митрополитом</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Платоном</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зовнішнього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інтелектуального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w:t>
      </w:r>
      <w:r w:rsidRPr="00CE7A52">
        <w:rPr>
          <w:rFonts w:ascii="Verdana" w:hAnsi="Verdana" w:hint="eastAsia"/>
          <w:color w:val="000000"/>
          <w:shd w:val="clear" w:color="auto" w:fill="FFFFFF"/>
        </w:rPr>
        <w:t>світу</w:t>
      </w: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самого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себе</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color w:val="000000"/>
          <w:shd w:val="clear" w:color="auto" w:fill="FFFFFF"/>
        </w:rPr>
        <w:t>10</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Приймаючи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уваги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що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митрополит</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Платон</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належав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плеяди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w:t>
      </w:r>
      <w:r w:rsidRPr="00CE7A52">
        <w:rPr>
          <w:rFonts w:ascii="Verdana" w:hAnsi="Verdana" w:hint="eastAsia"/>
          <w:color w:val="000000"/>
          <w:shd w:val="clear" w:color="auto" w:fill="FFFFFF"/>
        </w:rPr>
        <w:t>старої</w:t>
      </w:r>
      <w:r w:rsidRPr="00CE7A52">
        <w:rPr>
          <w:rFonts w:ascii="Verdana" w:hAnsi="Verdana" w:hint="eastAsi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російської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інтелігенції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відзначимо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що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він</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отримав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не</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тільки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належне</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виховання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але</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вищу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духовну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освіту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це</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дозволило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йому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вільно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володіти</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різними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іноземними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мовами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Тож</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застосування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w:t>
      </w:r>
      <w:r w:rsidRPr="00CE7A52">
        <w:rPr>
          <w:rFonts w:ascii="Verdana" w:hAnsi="Verdana" w:hint="eastAsia"/>
          <w:color w:val="000000"/>
          <w:shd w:val="clear" w:color="auto" w:fill="FFFFFF"/>
        </w:rPr>
        <w:t>лінгвістичного</w:t>
      </w: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підходу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надає</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можливість</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з’ясувати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як</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митрополит</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Платон</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сприймався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системі</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різноманітних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комунікативних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зв’язків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тогочасного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суспільства</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Метод</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джерельної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евристики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дозволив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виявити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неактуалізовані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групи</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джерел</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котрі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розкривають</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найважливіші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сфери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діяльності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митрополита</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Платона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еволюції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хронотопу</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Крім</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було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використано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загальноприйняті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наукові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методи</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аналіз</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метою</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вивчення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програми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діяльності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митрополита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Платона</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синтез</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узагальнення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виявлення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сприйняття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діяльності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архіпастиря</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християнським</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соціумом</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Київської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єпархії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розкриття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цілості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релігійної</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проблематики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Київській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єпархії</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статистичний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для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аналізу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офіційних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відомостей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Київської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губернії</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щодо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показників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її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населення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кількості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православних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храмових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споруд</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конфесійної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динаміки</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Враховуючи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специфіку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релігійно</w:t>
      </w:r>
      <w:r w:rsidRPr="00CE7A52">
        <w:rPr>
          <w:rFonts w:ascii="Verdana" w:hAnsi="Verdana"/>
          <w:color w:val="000000"/>
          <w:shd w:val="clear" w:color="auto" w:fill="FFFFFF"/>
        </w:rPr>
        <w:t>-</w:t>
      </w:r>
      <w:r w:rsidRPr="00CE7A52">
        <w:rPr>
          <w:rFonts w:ascii="Verdana" w:hAnsi="Verdana" w:hint="eastAsia"/>
          <w:color w:val="000000"/>
          <w:shd w:val="clear" w:color="auto" w:fill="FFFFFF"/>
        </w:rPr>
        <w:t>публічної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діяльності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Платона</w:t>
      </w:r>
    </w:p>
    <w:p w:rsidR="00CE7A52" w:rsidRPr="00CE7A52" w:rsidRDefault="00CE7A52" w:rsidP="00CE7A52">
      <w:pPr>
        <w:rPr>
          <w:rFonts w:ascii="Verdana" w:hAnsi="Verdana"/>
          <w:color w:val="000000"/>
          <w:shd w:val="clear" w:color="auto" w:fill="FFFFFF"/>
        </w:rPr>
      </w:pPr>
      <w:r w:rsidRPr="00CE7A52">
        <w:rPr>
          <w:rFonts w:ascii="Verdana" w:hAnsi="Verdana"/>
          <w:color w:val="000000"/>
          <w:shd w:val="clear" w:color="auto" w:fill="FFFFFF"/>
        </w:rPr>
        <w:t>(</w:t>
      </w:r>
      <w:r w:rsidRPr="00CE7A52">
        <w:rPr>
          <w:rFonts w:ascii="Verdana" w:hAnsi="Verdana" w:hint="eastAsia"/>
          <w:color w:val="000000"/>
          <w:shd w:val="clear" w:color="auto" w:fill="FFFFFF"/>
        </w:rPr>
        <w:t>Городецького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застосовували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міждисциплінарний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підхід</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використанням</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методів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богословських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філософських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соціологічних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наук</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Завдяки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методам</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богословської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науки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аксіологічний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порівняльний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її</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спеціальним</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галузям</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гомілетика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пастирське</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моральне</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викривальне</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богослов</w:t>
      </w:r>
      <w:r w:rsidRPr="00CE7A52">
        <w:rPr>
          <w:rFonts w:ascii="Verdana" w:hAnsi="Verdana"/>
          <w:color w:val="000000"/>
          <w:shd w:val="clear" w:color="auto" w:fill="FFFFFF"/>
        </w:rPr>
        <w:t>'</w:t>
      </w:r>
      <w:r w:rsidRPr="00CE7A52">
        <w:rPr>
          <w:rFonts w:ascii="Verdana" w:hAnsi="Verdana" w:hint="eastAsia"/>
          <w:color w:val="000000"/>
          <w:shd w:val="clear" w:color="auto" w:fill="FFFFFF"/>
        </w:rPr>
        <w:t>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образ</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митрополита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Платона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розкривається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контексті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релігійних</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подій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які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відбувалися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др</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пол</w:t>
      </w:r>
      <w:r w:rsidRPr="00CE7A52">
        <w:rPr>
          <w:rFonts w:ascii="Verdana" w:hAnsi="Verdana"/>
          <w:color w:val="000000"/>
          <w:shd w:val="clear" w:color="auto" w:fill="FFFFFF"/>
        </w:rPr>
        <w:t xml:space="preserve">. XIX </w:t>
      </w:r>
      <w:r w:rsidRPr="00CE7A52">
        <w:rPr>
          <w:rFonts w:ascii="Verdana" w:hAnsi="Verdana" w:hint="eastAsia"/>
          <w:color w:val="000000"/>
          <w:shd w:val="clear" w:color="auto" w:fill="FFFFFF"/>
        </w:rPr>
        <w:t>ст</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Україні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або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межах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території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РПЦ</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а</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також</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контексті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богословської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думки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теорії</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Враховуючи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те</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що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діяльність</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Платона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Городецького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була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публічною</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впливала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певний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соціум</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постать</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митрополита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Платона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потребує</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вивчення</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через</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комплекс</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методів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соціологічної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філософської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наук</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системно</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color w:val="000000"/>
          <w:shd w:val="clear" w:color="auto" w:fill="FFFFFF"/>
        </w:rPr>
        <w:t>11</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структурний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типологічний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цьому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сенсі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може</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допомогти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реконструкція</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контексту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w:t>
      </w:r>
      <w:r w:rsidRPr="00CE7A52">
        <w:rPr>
          <w:rFonts w:ascii="Verdana" w:hAnsi="Verdana" w:hint="eastAsia"/>
          <w:color w:val="000000"/>
          <w:shd w:val="clear" w:color="auto" w:fill="FFFFFF"/>
        </w:rPr>
        <w:t>соціальної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площини</w:t>
      </w: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якій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жив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діяв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Платон</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Городецький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що</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дозволить</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виявити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вплив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середовища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свідомість</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митрополита</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Отже</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методологічний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інструментарій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дозволяє</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дослідити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діяльність</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Платона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Городецького</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Наукова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новизна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роботи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полягає</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тому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що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дисертаційне</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дослідження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є</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новим</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комплексним</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аналізом</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адміністративної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релігійно</w:t>
      </w:r>
      <w:r w:rsidRPr="00CE7A52">
        <w:rPr>
          <w:rFonts w:ascii="Verdana" w:hAnsi="Verdana"/>
          <w:color w:val="000000"/>
          <w:shd w:val="clear" w:color="auto" w:fill="FFFFFF"/>
        </w:rPr>
        <w:t>-</w:t>
      </w:r>
      <w:r w:rsidRPr="00CE7A52">
        <w:rPr>
          <w:rFonts w:ascii="Verdana" w:hAnsi="Verdana" w:hint="eastAsia"/>
          <w:color w:val="000000"/>
          <w:shd w:val="clear" w:color="auto" w:fill="FFFFFF"/>
        </w:rPr>
        <w:t>просвітницької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місіонерської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діяльності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Київського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Галицького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митрополита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Платона</w:t>
      </w:r>
    </w:p>
    <w:p w:rsidR="00CE7A52" w:rsidRPr="00CE7A52" w:rsidRDefault="00CE7A52" w:rsidP="00CE7A52">
      <w:pPr>
        <w:rPr>
          <w:rFonts w:ascii="Verdana" w:hAnsi="Verdana"/>
          <w:color w:val="000000"/>
          <w:shd w:val="clear" w:color="auto" w:fill="FFFFFF"/>
        </w:rPr>
      </w:pPr>
      <w:r w:rsidRPr="00CE7A52">
        <w:rPr>
          <w:rFonts w:ascii="Verdana" w:hAnsi="Verdana"/>
          <w:color w:val="000000"/>
          <w:shd w:val="clear" w:color="auto" w:fill="FFFFFF"/>
        </w:rPr>
        <w:t>(</w:t>
      </w:r>
      <w:r w:rsidRPr="00CE7A52">
        <w:rPr>
          <w:rFonts w:ascii="Verdana" w:hAnsi="Verdana" w:hint="eastAsia"/>
          <w:color w:val="000000"/>
          <w:shd w:val="clear" w:color="auto" w:fill="FFFFFF"/>
        </w:rPr>
        <w:t>Городецького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вітчизняній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зарубіжній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світській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конфесійній</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історіографії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наукового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обігу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запроваджуються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численні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неактуалізовані</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архівні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джерела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які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дозволили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концептуально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розглянути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заявлені</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дослідницькі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питання</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реконструйовано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програму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діяльності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митрополита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Платона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Київській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кафедрі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відображену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першій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офіційній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промові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владики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Софії</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Київській</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вперше</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запропонована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система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адміністративних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єпархіальних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реформ</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митрополита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Платона</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дисертація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є</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більш</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повним</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комплексним</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дослідженням</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w:t>
      </w:r>
      <w:r w:rsidRPr="00CE7A52">
        <w:rPr>
          <w:rFonts w:ascii="Verdana" w:hAnsi="Verdana" w:hint="eastAsia"/>
          <w:color w:val="000000"/>
          <w:shd w:val="clear" w:color="auto" w:fill="FFFFFF"/>
        </w:rPr>
        <w:t>Постанов</w:t>
      </w: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w:t>
      </w:r>
      <w:r w:rsidRPr="00CE7A52">
        <w:rPr>
          <w:rFonts w:ascii="Verdana" w:hAnsi="Verdana" w:hint="eastAsia"/>
          <w:color w:val="000000"/>
          <w:shd w:val="clear" w:color="auto" w:fill="FFFFFF"/>
        </w:rPr>
        <w:t>Послання</w:t>
      </w: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з’їзду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архієреїв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w:t>
      </w:r>
      <w:r w:rsidRPr="00CE7A52">
        <w:rPr>
          <w:rFonts w:ascii="Verdana" w:hAnsi="Verdana" w:hint="eastAsia"/>
          <w:color w:val="000000"/>
          <w:shd w:val="clear" w:color="auto" w:fill="FFFFFF"/>
        </w:rPr>
        <w:t>Південно</w:t>
      </w:r>
      <w:r w:rsidRPr="00CE7A52">
        <w:rPr>
          <w:rFonts w:ascii="Verdana" w:hAnsi="Verdana"/>
          <w:color w:val="000000"/>
          <w:shd w:val="clear" w:color="auto" w:fill="FFFFFF"/>
        </w:rPr>
        <w:t>-</w:t>
      </w:r>
      <w:r w:rsidRPr="00CE7A52">
        <w:rPr>
          <w:rFonts w:ascii="Verdana" w:hAnsi="Verdana" w:hint="eastAsia"/>
          <w:color w:val="000000"/>
          <w:shd w:val="clear" w:color="auto" w:fill="FFFFFF"/>
        </w:rPr>
        <w:t>Західного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краю</w:t>
      </w: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 1884 </w:t>
      </w:r>
      <w:r w:rsidRPr="00CE7A52">
        <w:rPr>
          <w:rFonts w:ascii="Verdana" w:hAnsi="Verdana" w:hint="eastAsia"/>
          <w:color w:val="000000"/>
          <w:shd w:val="clear" w:color="auto" w:fill="FFFFFF"/>
        </w:rPr>
        <w:t>р</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як</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регіонального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прояву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соборноправності</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Більш</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детально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проаналізована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діяльність</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митрополита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Платона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щодо</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покращення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матеріального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становища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єпархіального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кліру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сімей</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духовенства</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З</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нових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позицій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проаналізовані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ідеї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митрополита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Платона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способи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їх</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втілення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щодо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розвитку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церковнопарафіяльних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шкіл</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Київській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єпархії</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Більш</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поглиблено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розглянута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духовно</w:t>
      </w:r>
      <w:r w:rsidRPr="00CE7A52">
        <w:rPr>
          <w:rFonts w:ascii="Verdana" w:hAnsi="Verdana"/>
          <w:color w:val="000000"/>
          <w:shd w:val="clear" w:color="auto" w:fill="FFFFFF"/>
        </w:rPr>
        <w:t>-</w:t>
      </w:r>
      <w:r w:rsidRPr="00CE7A52">
        <w:rPr>
          <w:rFonts w:ascii="Verdana" w:hAnsi="Verdana" w:hint="eastAsia"/>
          <w:color w:val="000000"/>
          <w:shd w:val="clear" w:color="auto" w:fill="FFFFFF"/>
        </w:rPr>
        <w:t>інтелектуальна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складова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релігійнопросвітницької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діяльності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Київського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митрополита</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Уточнені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типологія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мотивація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місіонерської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діяльності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архіпастиря</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color w:val="000000"/>
          <w:shd w:val="clear" w:color="auto" w:fill="FFFFFF"/>
        </w:rPr>
        <w:t>12</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Практичне</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значення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отриманих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результатів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полягає</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тому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що</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матеріали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висновки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дослідження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можуть</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бути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використані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подальшому</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вивченні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історії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Православної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Церкви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історії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України</w:t>
      </w:r>
      <w:r w:rsidRPr="00CE7A52">
        <w:rPr>
          <w:rFonts w:ascii="Verdana" w:hAnsi="Verdana"/>
          <w:color w:val="000000"/>
          <w:shd w:val="clear" w:color="auto" w:fill="FFFFFF"/>
        </w:rPr>
        <w:t xml:space="preserve"> XIX </w:t>
      </w:r>
      <w:r w:rsidRPr="00CE7A52">
        <w:rPr>
          <w:rFonts w:ascii="Verdana" w:hAnsi="Verdana" w:hint="eastAsia"/>
          <w:color w:val="000000"/>
          <w:shd w:val="clear" w:color="auto" w:fill="FFFFFF"/>
        </w:rPr>
        <w:t>ст</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розробці</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спеціальних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історичних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богословських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курсів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навчальних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програм</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посібників</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Особистий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внесок</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здобувача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Винесені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захист</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положення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висновки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дослідження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адміністративної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релігійно</w:t>
      </w:r>
      <w:r w:rsidRPr="00CE7A52">
        <w:rPr>
          <w:rFonts w:ascii="Verdana" w:hAnsi="Verdana"/>
          <w:color w:val="000000"/>
          <w:shd w:val="clear" w:color="auto" w:fill="FFFFFF"/>
        </w:rPr>
        <w:t>-</w:t>
      </w:r>
      <w:r w:rsidRPr="00CE7A52">
        <w:rPr>
          <w:rFonts w:ascii="Verdana" w:hAnsi="Verdana" w:hint="eastAsia"/>
          <w:color w:val="000000"/>
          <w:shd w:val="clear" w:color="auto" w:fill="FFFFFF"/>
        </w:rPr>
        <w:t>просвітницької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місіонерської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діяльності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митрополита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Платона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Городецького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отримані</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самостійно</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Апробація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результатів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дослідження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Основні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положення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дисертаційної</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роботи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обговорювалося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чотирьох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міжнародних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наукових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конференціях</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різного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рівня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зокрема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w:t>
      </w:r>
      <w:r w:rsidRPr="00CE7A52">
        <w:rPr>
          <w:rFonts w:ascii="Verdana" w:hAnsi="Verdana" w:hint="eastAsia"/>
          <w:color w:val="000000"/>
          <w:shd w:val="clear" w:color="auto" w:fill="FFFFFF"/>
        </w:rPr>
        <w:t>Причорноморський</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центр</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досліджень</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проблем</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суспільства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Міжнародні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науково</w:t>
      </w:r>
      <w:r w:rsidRPr="00CE7A52">
        <w:rPr>
          <w:rFonts w:ascii="Verdana" w:hAnsi="Verdana"/>
          <w:color w:val="000000"/>
          <w:shd w:val="clear" w:color="auto" w:fill="FFFFFF"/>
        </w:rPr>
        <w:t>-</w:t>
      </w:r>
      <w:r w:rsidRPr="00CE7A52">
        <w:rPr>
          <w:rFonts w:ascii="Verdana" w:hAnsi="Verdana" w:hint="eastAsia"/>
          <w:color w:val="000000"/>
          <w:shd w:val="clear" w:color="auto" w:fill="FFFFFF"/>
        </w:rPr>
        <w:t>практичні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конференції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w:t>
      </w:r>
      <w:r w:rsidRPr="00CE7A52">
        <w:rPr>
          <w:rFonts w:ascii="Verdana" w:hAnsi="Verdana" w:hint="eastAsia"/>
          <w:color w:val="000000"/>
          <w:shd w:val="clear" w:color="auto" w:fill="FFFFFF"/>
        </w:rPr>
        <w:t>Суспільні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науки</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напрямки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тенденції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розвитку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Україні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світі</w:t>
      </w: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Одеса</w:t>
      </w:r>
      <w:r w:rsidRPr="00CE7A52">
        <w:rPr>
          <w:rFonts w:ascii="Verdana" w:hAnsi="Verdana"/>
          <w:color w:val="000000"/>
          <w:shd w:val="clear" w:color="auto" w:fill="FFFFFF"/>
        </w:rPr>
        <w:t xml:space="preserve">, 17-18 </w:t>
      </w:r>
      <w:r w:rsidRPr="00CE7A52">
        <w:rPr>
          <w:rFonts w:ascii="Verdana" w:hAnsi="Verdana" w:hint="eastAsia"/>
          <w:color w:val="000000"/>
          <w:shd w:val="clear" w:color="auto" w:fill="FFFFFF"/>
        </w:rPr>
        <w:t>липня</w:t>
      </w:r>
      <w:r w:rsidRPr="00CE7A52">
        <w:rPr>
          <w:rFonts w:ascii="Verdana" w:hAnsi="Verdana"/>
          <w:color w:val="000000"/>
          <w:shd w:val="clear" w:color="auto" w:fill="FFFFFF"/>
        </w:rPr>
        <w:t xml:space="preserve"> 2015 </w:t>
      </w:r>
      <w:r w:rsidRPr="00CE7A52">
        <w:rPr>
          <w:rFonts w:ascii="Verdana" w:hAnsi="Verdana" w:hint="eastAsia"/>
          <w:color w:val="000000"/>
          <w:shd w:val="clear" w:color="auto" w:fill="FFFFFF"/>
        </w:rPr>
        <w:t>р</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Міжнародна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науково</w:t>
      </w:r>
      <w:r w:rsidRPr="00CE7A52">
        <w:rPr>
          <w:rFonts w:ascii="Verdana" w:hAnsi="Verdana"/>
          <w:color w:val="000000"/>
          <w:shd w:val="clear" w:color="auto" w:fill="FFFFFF"/>
        </w:rPr>
        <w:t>-</w:t>
      </w:r>
      <w:r w:rsidRPr="00CE7A52">
        <w:rPr>
          <w:rFonts w:ascii="Verdana" w:hAnsi="Verdana" w:hint="eastAsia"/>
          <w:color w:val="000000"/>
          <w:shd w:val="clear" w:color="auto" w:fill="FFFFFF"/>
        </w:rPr>
        <w:t>практична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конференція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музею</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історії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Десятинної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церкви</w:t>
      </w:r>
    </w:p>
    <w:p w:rsidR="00CE7A52" w:rsidRPr="00CE7A52" w:rsidRDefault="00CE7A52" w:rsidP="00CE7A52">
      <w:pPr>
        <w:rPr>
          <w:rFonts w:ascii="Verdana" w:hAnsi="Verdana"/>
          <w:color w:val="000000"/>
          <w:shd w:val="clear" w:color="auto" w:fill="FFFFFF"/>
        </w:rPr>
      </w:pPr>
      <w:r w:rsidRPr="00CE7A52">
        <w:rPr>
          <w:rFonts w:ascii="Verdana" w:hAnsi="Verdana"/>
          <w:color w:val="000000"/>
          <w:shd w:val="clear" w:color="auto" w:fill="FFFFFF"/>
        </w:rPr>
        <w:t>(</w:t>
      </w:r>
      <w:r w:rsidRPr="00CE7A52">
        <w:rPr>
          <w:rFonts w:ascii="Verdana" w:hAnsi="Verdana" w:hint="eastAsia"/>
          <w:color w:val="000000"/>
          <w:shd w:val="clear" w:color="auto" w:fill="FFFFFF"/>
        </w:rPr>
        <w:t>Київ</w:t>
      </w:r>
      <w:r w:rsidRPr="00CE7A52">
        <w:rPr>
          <w:rFonts w:ascii="Verdana" w:hAnsi="Verdana"/>
          <w:color w:val="000000"/>
          <w:shd w:val="clear" w:color="auto" w:fill="FFFFFF"/>
        </w:rPr>
        <w:t xml:space="preserve">, 24 </w:t>
      </w:r>
      <w:r w:rsidRPr="00CE7A52">
        <w:rPr>
          <w:rFonts w:ascii="Verdana" w:hAnsi="Verdana" w:hint="eastAsia"/>
          <w:color w:val="000000"/>
          <w:shd w:val="clear" w:color="auto" w:fill="FFFFFF"/>
        </w:rPr>
        <w:t>листопад</w:t>
      </w:r>
      <w:r w:rsidRPr="00CE7A52">
        <w:rPr>
          <w:rFonts w:ascii="Verdana" w:hAnsi="Verdana"/>
          <w:color w:val="000000"/>
          <w:shd w:val="clear" w:color="auto" w:fill="FFFFFF"/>
        </w:rPr>
        <w:t xml:space="preserve"> 2013 </w:t>
      </w:r>
      <w:r w:rsidRPr="00CE7A52">
        <w:rPr>
          <w:rFonts w:ascii="Verdana" w:hAnsi="Verdana" w:hint="eastAsia"/>
          <w:color w:val="000000"/>
          <w:shd w:val="clear" w:color="auto" w:fill="FFFFFF"/>
        </w:rPr>
        <w:t>р</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Київ</w:t>
      </w:r>
      <w:r w:rsidRPr="00CE7A52">
        <w:rPr>
          <w:rFonts w:ascii="Verdana" w:hAnsi="Verdana"/>
          <w:color w:val="000000"/>
          <w:shd w:val="clear" w:color="auto" w:fill="FFFFFF"/>
        </w:rPr>
        <w:t xml:space="preserve">, 13 </w:t>
      </w:r>
      <w:r w:rsidRPr="00CE7A52">
        <w:rPr>
          <w:rFonts w:ascii="Verdana" w:hAnsi="Verdana" w:hint="eastAsia"/>
          <w:color w:val="000000"/>
          <w:shd w:val="clear" w:color="auto" w:fill="FFFFFF"/>
        </w:rPr>
        <w:t>листопада</w:t>
      </w:r>
      <w:r w:rsidRPr="00CE7A52">
        <w:rPr>
          <w:rFonts w:ascii="Verdana" w:hAnsi="Verdana"/>
          <w:color w:val="000000"/>
          <w:shd w:val="clear" w:color="auto" w:fill="FFFFFF"/>
        </w:rPr>
        <w:t xml:space="preserve"> 2014 </w:t>
      </w:r>
      <w:r w:rsidRPr="00CE7A52">
        <w:rPr>
          <w:rFonts w:ascii="Verdana" w:hAnsi="Verdana" w:hint="eastAsia"/>
          <w:color w:val="000000"/>
          <w:shd w:val="clear" w:color="auto" w:fill="FFFFFF"/>
        </w:rPr>
        <w:t>р</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Міжнародна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науковопрактична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конференція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молодих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вчених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w:t>
      </w:r>
      <w:r w:rsidRPr="00CE7A52">
        <w:rPr>
          <w:rFonts w:ascii="Verdana" w:hAnsi="Verdana" w:hint="eastAsia"/>
          <w:color w:val="000000"/>
          <w:shd w:val="clear" w:color="auto" w:fill="FFFFFF"/>
        </w:rPr>
        <w:t>Шевченківська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весна</w:t>
      </w: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Київ</w:t>
      </w:r>
      <w:r w:rsidRPr="00CE7A52">
        <w:rPr>
          <w:rFonts w:ascii="Verdana" w:hAnsi="Verdana"/>
          <w:color w:val="000000"/>
          <w:shd w:val="clear" w:color="auto" w:fill="FFFFFF"/>
        </w:rPr>
        <w:t xml:space="preserve">, 7 </w:t>
      </w:r>
      <w:r w:rsidRPr="00CE7A52">
        <w:rPr>
          <w:rFonts w:ascii="Verdana" w:hAnsi="Verdana" w:hint="eastAsia"/>
          <w:color w:val="000000"/>
          <w:shd w:val="clear" w:color="auto" w:fill="FFFFFF"/>
        </w:rPr>
        <w:t>квітня</w:t>
      </w:r>
    </w:p>
    <w:p w:rsidR="00CE7A52" w:rsidRPr="00CE7A52" w:rsidRDefault="00CE7A52" w:rsidP="00CE7A52">
      <w:pPr>
        <w:rPr>
          <w:rFonts w:ascii="Verdana" w:hAnsi="Verdana"/>
          <w:color w:val="000000"/>
          <w:shd w:val="clear" w:color="auto" w:fill="FFFFFF"/>
        </w:rPr>
      </w:pPr>
      <w:r w:rsidRPr="00CE7A52">
        <w:rPr>
          <w:rFonts w:ascii="Verdana" w:hAnsi="Verdana"/>
          <w:color w:val="000000"/>
          <w:shd w:val="clear" w:color="auto" w:fill="FFFFFF"/>
        </w:rPr>
        <w:t xml:space="preserve">2016 </w:t>
      </w:r>
      <w:r w:rsidRPr="00CE7A52">
        <w:rPr>
          <w:rFonts w:ascii="Verdana" w:hAnsi="Verdana" w:hint="eastAsia"/>
          <w:color w:val="000000"/>
          <w:shd w:val="clear" w:color="auto" w:fill="FFFFFF"/>
        </w:rPr>
        <w:t>р</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За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темою</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дисертації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опубліковано</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одинадцять</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статей</w:t>
      </w:r>
      <w:r w:rsidRPr="00CE7A52">
        <w:rPr>
          <w:rFonts w:ascii="Verdana" w:hAnsi="Verdana"/>
          <w:color w:val="000000"/>
          <w:shd w:val="clear" w:color="auto" w:fill="FFFFFF"/>
        </w:rPr>
        <w:t xml:space="preserve">, 5 </w:t>
      </w:r>
      <w:r w:rsidRPr="00CE7A52">
        <w:rPr>
          <w:rFonts w:ascii="Verdana" w:hAnsi="Verdana" w:hint="eastAsia"/>
          <w:color w:val="000000"/>
          <w:shd w:val="clear" w:color="auto" w:fill="FFFFFF"/>
        </w:rPr>
        <w:t>з</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яких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у</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наукових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фахових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виданнях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тому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числі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одна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стаття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зарубіжному</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науковому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виданні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Окремі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положення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результати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дослідження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додатково</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відображені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у</w:t>
      </w:r>
      <w:r w:rsidRPr="00CE7A52">
        <w:rPr>
          <w:rFonts w:ascii="Verdana" w:hAnsi="Verdana"/>
          <w:color w:val="000000"/>
          <w:shd w:val="clear" w:color="auto" w:fill="FFFFFF"/>
        </w:rPr>
        <w:t xml:space="preserve"> 6 </w:t>
      </w:r>
      <w:r w:rsidRPr="00CE7A52">
        <w:rPr>
          <w:rFonts w:ascii="Verdana" w:hAnsi="Verdana" w:hint="eastAsia"/>
          <w:color w:val="000000"/>
          <w:shd w:val="clear" w:color="auto" w:fill="FFFFFF"/>
        </w:rPr>
        <w:t>публікаціях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тез</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виступів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наукових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конференціях</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Структура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дисертації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обумовлена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об’єктом</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предметом</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метою</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завданнями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дослідження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Робота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складається</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зі</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вступу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чотирьох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розділів</w:t>
      </w:r>
      <w:r w:rsidRPr="00CE7A52">
        <w:rPr>
          <w:rFonts w:ascii="Verdana" w:hAnsi="Verdana"/>
          <w:color w:val="000000"/>
          <w:shd w:val="clear" w:color="auto" w:fill="FFFFFF"/>
        </w:rPr>
        <w:t>,</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восьми</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підрозділів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висновків</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списку</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використаних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джерел</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літератури</w:t>
      </w:r>
      <w:r w:rsidRPr="00CE7A52">
        <w:rPr>
          <w:rFonts w:ascii="Verdana" w:hAnsi="Verdana"/>
          <w:color w:val="000000"/>
          <w:shd w:val="clear" w:color="auto" w:fill="FFFFFF"/>
        </w:rPr>
        <w:t xml:space="preserve"> (107</w:t>
      </w:r>
    </w:p>
    <w:p w:rsidR="00CE7A52" w:rsidRPr="00CE7A52"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сторінок</w:t>
      </w:r>
      <w:r w:rsidRPr="00CE7A52">
        <w:rPr>
          <w:rFonts w:ascii="Verdana" w:hAnsi="Verdana"/>
          <w:color w:val="000000"/>
          <w:shd w:val="clear" w:color="auto" w:fill="FFFFFF"/>
        </w:rPr>
        <w:t xml:space="preserve">, 962 </w:t>
      </w:r>
      <w:r w:rsidRPr="00CE7A52">
        <w:rPr>
          <w:rFonts w:ascii="Verdana" w:hAnsi="Verdana" w:hint="eastAsia"/>
          <w:color w:val="000000"/>
          <w:shd w:val="clear" w:color="auto" w:fill="FFFFFF"/>
        </w:rPr>
        <w:t>найменуваннь</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та</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чотирьох</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додатків</w:t>
      </w:r>
      <w:r w:rsidRPr="00CE7A52">
        <w:rPr>
          <w:rFonts w:ascii="Verdana" w:hAnsi="Verdana"/>
          <w:color w:val="000000"/>
          <w:shd w:val="clear" w:color="auto" w:fill="FFFFFF"/>
        </w:rPr>
        <w:t xml:space="preserve"> (29 </w:t>
      </w:r>
      <w:r w:rsidRPr="00CE7A52">
        <w:rPr>
          <w:rFonts w:ascii="Verdana" w:hAnsi="Verdana" w:hint="eastAsia"/>
          <w:color w:val="000000"/>
          <w:shd w:val="clear" w:color="auto" w:fill="FFFFFF"/>
        </w:rPr>
        <w:t>сторінок</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Загальний</w:t>
      </w:r>
    </w:p>
    <w:p w:rsidR="0092066E" w:rsidRDefault="00CE7A52" w:rsidP="00CE7A52">
      <w:pPr>
        <w:rPr>
          <w:rFonts w:ascii="Verdana" w:hAnsi="Verdana"/>
          <w:color w:val="000000"/>
          <w:shd w:val="clear" w:color="auto" w:fill="FFFFFF"/>
        </w:rPr>
      </w:pPr>
      <w:r w:rsidRPr="00CE7A52">
        <w:rPr>
          <w:rFonts w:ascii="Verdana" w:hAnsi="Verdana" w:hint="eastAsia"/>
          <w:color w:val="000000"/>
          <w:shd w:val="clear" w:color="auto" w:fill="FFFFFF"/>
        </w:rPr>
        <w:t>обсяг</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дисертації</w:t>
      </w:r>
      <w:r w:rsidRPr="00CE7A52">
        <w:rPr>
          <w:rFonts w:ascii="Verdana" w:hAnsi="Verdana"/>
          <w:color w:val="000000"/>
          <w:shd w:val="clear" w:color="auto" w:fill="FFFFFF"/>
        </w:rPr>
        <w:t xml:space="preserve"> </w:t>
      </w:r>
      <w:r w:rsidRPr="00CE7A52">
        <w:rPr>
          <w:rFonts w:ascii="Verdana" w:hAnsi="Verdana" w:hint="eastAsia"/>
          <w:color w:val="000000"/>
          <w:shd w:val="clear" w:color="auto" w:fill="FFFFFF"/>
        </w:rPr>
        <w:t>–</w:t>
      </w:r>
      <w:r w:rsidRPr="00CE7A52">
        <w:rPr>
          <w:rFonts w:ascii="Verdana" w:hAnsi="Verdana"/>
          <w:color w:val="000000"/>
          <w:shd w:val="clear" w:color="auto" w:fill="FFFFFF"/>
        </w:rPr>
        <w:t xml:space="preserve"> 301 </w:t>
      </w:r>
      <w:r w:rsidRPr="00CE7A52">
        <w:rPr>
          <w:rFonts w:ascii="Verdana" w:hAnsi="Verdana" w:hint="eastAsia"/>
          <w:color w:val="000000"/>
          <w:shd w:val="clear" w:color="auto" w:fill="FFFFFF"/>
        </w:rPr>
        <w:t>сторінка</w:t>
      </w:r>
      <w:r w:rsidRPr="00CE7A52">
        <w:rPr>
          <w:rFonts w:ascii="Verdana" w:hAnsi="Verdana"/>
          <w:color w:val="000000"/>
          <w:shd w:val="clear" w:color="auto" w:fill="FFFFFF"/>
        </w:rPr>
        <w:t>.</w:t>
      </w:r>
    </w:p>
    <w:p w:rsidR="00CE7A52" w:rsidRDefault="00CE7A52" w:rsidP="00CE7A52">
      <w:pPr>
        <w:rPr>
          <w:rFonts w:ascii="Verdana" w:hAnsi="Verdana"/>
          <w:color w:val="000000"/>
          <w:shd w:val="clear" w:color="auto" w:fill="FFFFFF"/>
        </w:rPr>
      </w:pPr>
    </w:p>
    <w:p w:rsidR="00CE7A52" w:rsidRDefault="00CE7A52" w:rsidP="00CE7A52">
      <w:pPr>
        <w:rPr>
          <w:rFonts w:ascii="Verdana" w:hAnsi="Verdana"/>
          <w:color w:val="000000"/>
          <w:shd w:val="clear" w:color="auto" w:fill="FFFFFF"/>
        </w:rPr>
      </w:pPr>
    </w:p>
    <w:p w:rsidR="00CE7A52" w:rsidRDefault="00CE7A52" w:rsidP="00CE7A52">
      <w:pPr>
        <w:rPr>
          <w:rFonts w:ascii="Verdana" w:hAnsi="Verdana"/>
          <w:color w:val="000000"/>
          <w:shd w:val="clear" w:color="auto" w:fill="FFFFFF"/>
        </w:rPr>
      </w:pPr>
    </w:p>
    <w:p w:rsidR="00CE7A52" w:rsidRDefault="00CE7A52" w:rsidP="00CE7A52">
      <w:r>
        <w:rPr>
          <w:rFonts w:hint="eastAsia"/>
        </w:rPr>
        <w:t>ВИСНОВКИ</w:t>
      </w:r>
    </w:p>
    <w:p w:rsidR="00CE7A52" w:rsidRDefault="00CE7A52" w:rsidP="00CE7A52">
      <w:r>
        <w:rPr>
          <w:rFonts w:hint="eastAsia"/>
        </w:rPr>
        <w:t>Проведене</w:t>
      </w:r>
      <w:r>
        <w:t></w:t>
      </w:r>
      <w:r>
        <w:rPr>
          <w:rFonts w:hint="eastAsia"/>
        </w:rPr>
        <w:t>дослідження</w:t>
      </w:r>
      <w:r>
        <w:t></w:t>
      </w:r>
      <w:r>
        <w:rPr>
          <w:rFonts w:hint="eastAsia"/>
        </w:rPr>
        <w:t>дає</w:t>
      </w:r>
      <w:r>
        <w:t></w:t>
      </w:r>
      <w:r>
        <w:rPr>
          <w:rFonts w:hint="eastAsia"/>
        </w:rPr>
        <w:t>змогу</w:t>
      </w:r>
      <w:r>
        <w:t></w:t>
      </w:r>
      <w:r>
        <w:rPr>
          <w:rFonts w:hint="eastAsia"/>
        </w:rPr>
        <w:t>зробити</w:t>
      </w:r>
      <w:r>
        <w:t></w:t>
      </w:r>
      <w:r>
        <w:rPr>
          <w:rFonts w:hint="eastAsia"/>
        </w:rPr>
        <w:t>наступні</w:t>
      </w:r>
      <w:r>
        <w:t></w:t>
      </w:r>
      <w:r>
        <w:rPr>
          <w:rFonts w:hint="eastAsia"/>
        </w:rPr>
        <w:t>висновки</w:t>
      </w:r>
      <w:r>
        <w:t></w:t>
      </w:r>
    </w:p>
    <w:p w:rsidR="00CE7A52" w:rsidRDefault="00CE7A52" w:rsidP="00CE7A52">
      <w:r>
        <w:rPr>
          <w:rFonts w:hint="eastAsia"/>
        </w:rPr>
        <w:t>–</w:t>
      </w:r>
      <w:r>
        <w:t></w:t>
      </w:r>
      <w:r>
        <w:rPr>
          <w:rFonts w:hint="eastAsia"/>
        </w:rPr>
        <w:t>Образ</w:t>
      </w:r>
      <w:r>
        <w:t></w:t>
      </w:r>
      <w:r>
        <w:rPr>
          <w:rFonts w:hint="eastAsia"/>
        </w:rPr>
        <w:t>митрополита</w:t>
      </w:r>
      <w:r>
        <w:t></w:t>
      </w:r>
      <w:r>
        <w:rPr>
          <w:rFonts w:hint="eastAsia"/>
        </w:rPr>
        <w:t>Платона</w:t>
      </w:r>
      <w:r>
        <w:t></w:t>
      </w:r>
      <w:r>
        <w:t></w:t>
      </w:r>
      <w:r>
        <w:rPr>
          <w:rFonts w:hint="eastAsia"/>
        </w:rPr>
        <w:t>Городецького</w:t>
      </w:r>
      <w:r>
        <w:t></w:t>
      </w:r>
      <w:r>
        <w:t></w:t>
      </w:r>
      <w:r>
        <w:rPr>
          <w:rFonts w:hint="eastAsia"/>
        </w:rPr>
        <w:t>відображений</w:t>
      </w:r>
      <w:r>
        <w:t></w:t>
      </w:r>
      <w:r>
        <w:rPr>
          <w:rFonts w:hint="eastAsia"/>
        </w:rPr>
        <w:t>через</w:t>
      </w:r>
    </w:p>
    <w:p w:rsidR="00CE7A52" w:rsidRDefault="00CE7A52" w:rsidP="00CE7A52">
      <w:r>
        <w:rPr>
          <w:rFonts w:hint="eastAsia"/>
        </w:rPr>
        <w:t>історичні</w:t>
      </w:r>
      <w:r>
        <w:t></w:t>
      </w:r>
      <w:r>
        <w:rPr>
          <w:rFonts w:hint="eastAsia"/>
        </w:rPr>
        <w:t>студії</w:t>
      </w:r>
      <w:r>
        <w:t></w:t>
      </w:r>
      <w:r>
        <w:t></w:t>
      </w:r>
      <w:r>
        <w:rPr>
          <w:rFonts w:hint="eastAsia"/>
        </w:rPr>
        <w:t>як</w:t>
      </w:r>
      <w:r>
        <w:t></w:t>
      </w:r>
      <w:r>
        <w:rPr>
          <w:rFonts w:hint="eastAsia"/>
        </w:rPr>
        <w:t>церковних</w:t>
      </w:r>
      <w:r>
        <w:t></w:t>
      </w:r>
      <w:r>
        <w:rPr>
          <w:rFonts w:hint="eastAsia"/>
        </w:rPr>
        <w:t>так</w:t>
      </w:r>
      <w:r>
        <w:t></w:t>
      </w:r>
      <w:r>
        <w:rPr>
          <w:rFonts w:hint="eastAsia"/>
        </w:rPr>
        <w:t>і</w:t>
      </w:r>
      <w:r>
        <w:t></w:t>
      </w:r>
      <w:r>
        <w:rPr>
          <w:rFonts w:hint="eastAsia"/>
        </w:rPr>
        <w:t>світських</w:t>
      </w:r>
      <w:r>
        <w:t></w:t>
      </w:r>
      <w:r>
        <w:rPr>
          <w:rFonts w:hint="eastAsia"/>
        </w:rPr>
        <w:t>авторів</w:t>
      </w:r>
      <w:r>
        <w:t></w:t>
      </w:r>
      <w:r>
        <w:t></w:t>
      </w:r>
      <w:r>
        <w:rPr>
          <w:rFonts w:hint="eastAsia"/>
        </w:rPr>
        <w:t>Прижиттєві</w:t>
      </w:r>
      <w:r>
        <w:t></w:t>
      </w:r>
      <w:r>
        <w:rPr>
          <w:rFonts w:hint="eastAsia"/>
        </w:rPr>
        <w:t>біографічні</w:t>
      </w:r>
    </w:p>
    <w:p w:rsidR="00CE7A52" w:rsidRDefault="00CE7A52" w:rsidP="00CE7A52">
      <w:r>
        <w:rPr>
          <w:rFonts w:hint="eastAsia"/>
        </w:rPr>
        <w:t>видання</w:t>
      </w:r>
      <w:r>
        <w:t></w:t>
      </w:r>
      <w:r>
        <w:rPr>
          <w:rFonts w:hint="eastAsia"/>
        </w:rPr>
        <w:t>і</w:t>
      </w:r>
      <w:r>
        <w:t></w:t>
      </w:r>
      <w:r>
        <w:rPr>
          <w:rFonts w:hint="eastAsia"/>
        </w:rPr>
        <w:t>сам</w:t>
      </w:r>
      <w:r>
        <w:t></w:t>
      </w:r>
      <w:r>
        <w:rPr>
          <w:rFonts w:hint="eastAsia"/>
        </w:rPr>
        <w:t>владика</w:t>
      </w:r>
      <w:r>
        <w:t></w:t>
      </w:r>
      <w:r>
        <w:rPr>
          <w:rFonts w:hint="eastAsia"/>
        </w:rPr>
        <w:t>Платон</w:t>
      </w:r>
      <w:r>
        <w:t></w:t>
      </w:r>
      <w:r>
        <w:rPr>
          <w:rFonts w:hint="eastAsia"/>
        </w:rPr>
        <w:t>у</w:t>
      </w:r>
      <w:r>
        <w:t></w:t>
      </w:r>
      <w:r>
        <w:rPr>
          <w:rFonts w:hint="eastAsia"/>
        </w:rPr>
        <w:t>своїх</w:t>
      </w:r>
      <w:r>
        <w:t></w:t>
      </w:r>
      <w:r>
        <w:rPr>
          <w:rFonts w:hint="eastAsia"/>
        </w:rPr>
        <w:t>спогадах</w:t>
      </w:r>
      <w:r>
        <w:t></w:t>
      </w:r>
      <w:r>
        <w:rPr>
          <w:rFonts w:hint="eastAsia"/>
        </w:rPr>
        <w:t>розкривали</w:t>
      </w:r>
      <w:r>
        <w:t></w:t>
      </w:r>
      <w:r>
        <w:rPr>
          <w:rFonts w:hint="eastAsia"/>
        </w:rPr>
        <w:t>усі</w:t>
      </w:r>
      <w:r>
        <w:t></w:t>
      </w:r>
      <w:r>
        <w:rPr>
          <w:rFonts w:hint="eastAsia"/>
        </w:rPr>
        <w:t>напрями</w:t>
      </w:r>
    </w:p>
    <w:p w:rsidR="00CE7A52" w:rsidRDefault="00CE7A52" w:rsidP="00CE7A52">
      <w:r>
        <w:rPr>
          <w:rFonts w:hint="eastAsia"/>
        </w:rPr>
        <w:t>архіпастирської</w:t>
      </w:r>
      <w:r>
        <w:t></w:t>
      </w:r>
      <w:r>
        <w:rPr>
          <w:rFonts w:hint="eastAsia"/>
        </w:rPr>
        <w:t>діяльності</w:t>
      </w:r>
      <w:r>
        <w:t></w:t>
      </w:r>
      <w:r>
        <w:rPr>
          <w:rFonts w:hint="eastAsia"/>
        </w:rPr>
        <w:t>виключно</w:t>
      </w:r>
      <w:r>
        <w:t></w:t>
      </w:r>
      <w:r>
        <w:rPr>
          <w:rFonts w:hint="eastAsia"/>
        </w:rPr>
        <w:t>в</w:t>
      </w:r>
      <w:r>
        <w:t></w:t>
      </w:r>
      <w:r>
        <w:rPr>
          <w:rFonts w:hint="eastAsia"/>
        </w:rPr>
        <w:t>позитивному</w:t>
      </w:r>
      <w:r>
        <w:t></w:t>
      </w:r>
      <w:r>
        <w:rPr>
          <w:rFonts w:hint="eastAsia"/>
        </w:rPr>
        <w:t>ключі</w:t>
      </w:r>
      <w:r>
        <w:t></w:t>
      </w:r>
      <w:r>
        <w:t></w:t>
      </w:r>
      <w:r>
        <w:rPr>
          <w:rFonts w:hint="eastAsia"/>
        </w:rPr>
        <w:t>Це</w:t>
      </w:r>
      <w:r>
        <w:t></w:t>
      </w:r>
      <w:r>
        <w:rPr>
          <w:rFonts w:hint="eastAsia"/>
        </w:rPr>
        <w:t>стосувалося</w:t>
      </w:r>
    </w:p>
    <w:p w:rsidR="00CE7A52" w:rsidRDefault="00CE7A52" w:rsidP="00CE7A52">
      <w:r>
        <w:rPr>
          <w:rFonts w:hint="eastAsia"/>
        </w:rPr>
        <w:t>також</w:t>
      </w:r>
      <w:r>
        <w:t></w:t>
      </w:r>
      <w:r>
        <w:rPr>
          <w:rFonts w:hint="eastAsia"/>
        </w:rPr>
        <w:t>некрологів</w:t>
      </w:r>
      <w:r>
        <w:t></w:t>
      </w:r>
      <w:r>
        <w:rPr>
          <w:rFonts w:hint="eastAsia"/>
        </w:rPr>
        <w:t>та</w:t>
      </w:r>
      <w:r>
        <w:t></w:t>
      </w:r>
      <w:r>
        <w:rPr>
          <w:rFonts w:hint="eastAsia"/>
        </w:rPr>
        <w:t>посмертних</w:t>
      </w:r>
      <w:r>
        <w:t></w:t>
      </w:r>
      <w:r>
        <w:rPr>
          <w:rFonts w:hint="eastAsia"/>
        </w:rPr>
        <w:t>ювілейних</w:t>
      </w:r>
      <w:r>
        <w:t></w:t>
      </w:r>
      <w:r>
        <w:rPr>
          <w:rFonts w:hint="eastAsia"/>
        </w:rPr>
        <w:t>видань</w:t>
      </w:r>
      <w:r>
        <w:t></w:t>
      </w:r>
      <w:r>
        <w:t></w:t>
      </w:r>
      <w:r>
        <w:rPr>
          <w:rFonts w:hint="eastAsia"/>
        </w:rPr>
        <w:t>За</w:t>
      </w:r>
      <w:r>
        <w:t></w:t>
      </w:r>
      <w:r>
        <w:rPr>
          <w:rFonts w:hint="eastAsia"/>
        </w:rPr>
        <w:t>радянських</w:t>
      </w:r>
      <w:r>
        <w:t></w:t>
      </w:r>
      <w:r>
        <w:rPr>
          <w:rFonts w:hint="eastAsia"/>
        </w:rPr>
        <w:t>часів</w:t>
      </w:r>
    </w:p>
    <w:p w:rsidR="00CE7A52" w:rsidRDefault="00CE7A52" w:rsidP="00CE7A52">
      <w:r>
        <w:rPr>
          <w:rFonts w:hint="eastAsia"/>
        </w:rPr>
        <w:t>об’єктивне</w:t>
      </w:r>
      <w:r>
        <w:t></w:t>
      </w:r>
      <w:r>
        <w:rPr>
          <w:rFonts w:hint="eastAsia"/>
        </w:rPr>
        <w:t>вивчення</w:t>
      </w:r>
      <w:r>
        <w:t></w:t>
      </w:r>
      <w:r>
        <w:rPr>
          <w:rFonts w:hint="eastAsia"/>
        </w:rPr>
        <w:t>церковних</w:t>
      </w:r>
      <w:r>
        <w:t></w:t>
      </w:r>
      <w:r>
        <w:rPr>
          <w:rFonts w:hint="eastAsia"/>
        </w:rPr>
        <w:t>діячів</w:t>
      </w:r>
      <w:r>
        <w:t></w:t>
      </w:r>
      <w:r>
        <w:rPr>
          <w:rFonts w:hint="eastAsia"/>
        </w:rPr>
        <w:t>стало</w:t>
      </w:r>
      <w:r>
        <w:t></w:t>
      </w:r>
      <w:r>
        <w:rPr>
          <w:rFonts w:hint="eastAsia"/>
        </w:rPr>
        <w:t>неможливим</w:t>
      </w:r>
      <w:r>
        <w:t></w:t>
      </w:r>
      <w:r>
        <w:t></w:t>
      </w:r>
      <w:r>
        <w:rPr>
          <w:rFonts w:hint="eastAsia"/>
        </w:rPr>
        <w:t>Історію</w:t>
      </w:r>
      <w:r>
        <w:t></w:t>
      </w:r>
      <w:r>
        <w:rPr>
          <w:rFonts w:hint="eastAsia"/>
        </w:rPr>
        <w:t>РПЦ</w:t>
      </w:r>
      <w:r>
        <w:t></w:t>
      </w:r>
      <w:r>
        <w:t></w:t>
      </w:r>
      <w:r>
        <w:t></w:t>
      </w:r>
      <w:r>
        <w:t></w:t>
      </w:r>
      <w:r>
        <w:t></w:t>
      </w:r>
      <w:r>
        <w:rPr>
          <w:rFonts w:hint="eastAsia"/>
        </w:rPr>
        <w:t>ст</w:t>
      </w:r>
      <w:r>
        <w:t></w:t>
      </w:r>
    </w:p>
    <w:p w:rsidR="00CE7A52" w:rsidRDefault="00CE7A52" w:rsidP="00CE7A52">
      <w:r>
        <w:rPr>
          <w:rFonts w:hint="eastAsia"/>
        </w:rPr>
        <w:t>довгий</w:t>
      </w:r>
      <w:r>
        <w:t></w:t>
      </w:r>
      <w:r>
        <w:rPr>
          <w:rFonts w:hint="eastAsia"/>
        </w:rPr>
        <w:t>час</w:t>
      </w:r>
      <w:r>
        <w:t></w:t>
      </w:r>
      <w:r>
        <w:rPr>
          <w:rFonts w:hint="eastAsia"/>
        </w:rPr>
        <w:t>вивчали</w:t>
      </w:r>
      <w:r>
        <w:t></w:t>
      </w:r>
      <w:r>
        <w:rPr>
          <w:rFonts w:hint="eastAsia"/>
        </w:rPr>
        <w:t>лише</w:t>
      </w:r>
      <w:r>
        <w:t></w:t>
      </w:r>
      <w:r>
        <w:rPr>
          <w:rFonts w:hint="eastAsia"/>
        </w:rPr>
        <w:t>діаспорні</w:t>
      </w:r>
      <w:r>
        <w:t></w:t>
      </w:r>
      <w:r>
        <w:rPr>
          <w:rFonts w:hint="eastAsia"/>
        </w:rPr>
        <w:t>вчені</w:t>
      </w:r>
      <w:r>
        <w:t></w:t>
      </w:r>
      <w:r>
        <w:t></w:t>
      </w:r>
      <w:r>
        <w:rPr>
          <w:rFonts w:hint="eastAsia"/>
        </w:rPr>
        <w:t>які</w:t>
      </w:r>
      <w:r>
        <w:t></w:t>
      </w:r>
      <w:r>
        <w:rPr>
          <w:rFonts w:hint="eastAsia"/>
        </w:rPr>
        <w:t>через</w:t>
      </w:r>
      <w:r>
        <w:t></w:t>
      </w:r>
      <w:r>
        <w:rPr>
          <w:rFonts w:hint="eastAsia"/>
        </w:rPr>
        <w:t>призму</w:t>
      </w:r>
      <w:r>
        <w:t></w:t>
      </w:r>
      <w:r>
        <w:rPr>
          <w:rFonts w:hint="eastAsia"/>
        </w:rPr>
        <w:t>поглядів</w:t>
      </w:r>
      <w:r>
        <w:t></w:t>
      </w:r>
      <w:r>
        <w:rPr>
          <w:rFonts w:hint="eastAsia"/>
        </w:rPr>
        <w:t>на</w:t>
      </w:r>
    </w:p>
    <w:p w:rsidR="00CE7A52" w:rsidRDefault="00CE7A52" w:rsidP="00CE7A52">
      <w:r>
        <w:rPr>
          <w:rFonts w:hint="eastAsia"/>
        </w:rPr>
        <w:t>Православну</w:t>
      </w:r>
      <w:r>
        <w:t></w:t>
      </w:r>
      <w:r>
        <w:rPr>
          <w:rFonts w:hint="eastAsia"/>
        </w:rPr>
        <w:t>Церкву</w:t>
      </w:r>
      <w:r>
        <w:t></w:t>
      </w:r>
      <w:r>
        <w:rPr>
          <w:rFonts w:hint="eastAsia"/>
        </w:rPr>
        <w:t>в</w:t>
      </w:r>
      <w:r>
        <w:t></w:t>
      </w:r>
      <w:r>
        <w:rPr>
          <w:rFonts w:hint="eastAsia"/>
        </w:rPr>
        <w:t>Україні</w:t>
      </w:r>
      <w:r>
        <w:t></w:t>
      </w:r>
      <w:r>
        <w:rPr>
          <w:rFonts w:hint="eastAsia"/>
        </w:rPr>
        <w:t>та</w:t>
      </w:r>
      <w:r>
        <w:t></w:t>
      </w:r>
      <w:r>
        <w:rPr>
          <w:rFonts w:hint="eastAsia"/>
        </w:rPr>
        <w:t>свою</w:t>
      </w:r>
      <w:r>
        <w:t></w:t>
      </w:r>
      <w:r>
        <w:rPr>
          <w:rFonts w:hint="eastAsia"/>
        </w:rPr>
        <w:t>конфесійну</w:t>
      </w:r>
      <w:r>
        <w:t></w:t>
      </w:r>
      <w:r>
        <w:rPr>
          <w:rFonts w:hint="eastAsia"/>
        </w:rPr>
        <w:t>приналежність</w:t>
      </w:r>
      <w:r>
        <w:t></w:t>
      </w:r>
      <w:r>
        <w:rPr>
          <w:rFonts w:hint="eastAsia"/>
        </w:rPr>
        <w:t>чи</w:t>
      </w:r>
    </w:p>
    <w:p w:rsidR="00CE7A52" w:rsidRDefault="00CE7A52" w:rsidP="00CE7A52">
      <w:r>
        <w:rPr>
          <w:rFonts w:hint="eastAsia"/>
        </w:rPr>
        <w:t>уподобання</w:t>
      </w:r>
      <w:r>
        <w:t></w:t>
      </w:r>
      <w:r>
        <w:rPr>
          <w:rFonts w:hint="eastAsia"/>
        </w:rPr>
        <w:t>надавали</w:t>
      </w:r>
      <w:r>
        <w:t></w:t>
      </w:r>
      <w:r>
        <w:rPr>
          <w:rFonts w:hint="eastAsia"/>
        </w:rPr>
        <w:t>різних</w:t>
      </w:r>
      <w:r>
        <w:t></w:t>
      </w:r>
      <w:r>
        <w:t></w:t>
      </w:r>
      <w:r>
        <w:rPr>
          <w:rFonts w:hint="eastAsia"/>
        </w:rPr>
        <w:t>навіть</w:t>
      </w:r>
      <w:r>
        <w:t></w:t>
      </w:r>
      <w:r>
        <w:rPr>
          <w:rFonts w:hint="eastAsia"/>
        </w:rPr>
        <w:t>протилежних</w:t>
      </w:r>
      <w:r>
        <w:t></w:t>
      </w:r>
      <w:r>
        <w:rPr>
          <w:rFonts w:hint="eastAsia"/>
        </w:rPr>
        <w:t>відтінків</w:t>
      </w:r>
      <w:r>
        <w:t></w:t>
      </w:r>
      <w:r>
        <w:rPr>
          <w:rFonts w:hint="eastAsia"/>
        </w:rPr>
        <w:t>образу</w:t>
      </w:r>
      <w:r>
        <w:t></w:t>
      </w:r>
      <w:r>
        <w:rPr>
          <w:rFonts w:hint="eastAsia"/>
        </w:rPr>
        <w:t>Платона</w:t>
      </w:r>
    </w:p>
    <w:p w:rsidR="00CE7A52" w:rsidRDefault="00CE7A52" w:rsidP="00CE7A52">
      <w:r>
        <w:t></w:t>
      </w:r>
      <w:r>
        <w:rPr>
          <w:rFonts w:hint="eastAsia"/>
        </w:rPr>
        <w:t>Городецького</w:t>
      </w:r>
      <w:r>
        <w:t></w:t>
      </w:r>
      <w:r>
        <w:t></w:t>
      </w:r>
      <w:r>
        <w:t></w:t>
      </w:r>
      <w:r>
        <w:rPr>
          <w:rFonts w:hint="eastAsia"/>
        </w:rPr>
        <w:t>Саме</w:t>
      </w:r>
      <w:r>
        <w:t></w:t>
      </w:r>
      <w:r>
        <w:rPr>
          <w:rFonts w:hint="eastAsia"/>
        </w:rPr>
        <w:t>ці</w:t>
      </w:r>
      <w:r>
        <w:t></w:t>
      </w:r>
      <w:r>
        <w:rPr>
          <w:rFonts w:hint="eastAsia"/>
        </w:rPr>
        <w:t>праці</w:t>
      </w:r>
      <w:r>
        <w:t></w:t>
      </w:r>
      <w:r>
        <w:rPr>
          <w:rFonts w:hint="eastAsia"/>
        </w:rPr>
        <w:t>стали</w:t>
      </w:r>
      <w:r>
        <w:t></w:t>
      </w:r>
      <w:r>
        <w:rPr>
          <w:rFonts w:hint="eastAsia"/>
        </w:rPr>
        <w:t>підґрунтя</w:t>
      </w:r>
      <w:r>
        <w:t></w:t>
      </w:r>
      <w:r>
        <w:rPr>
          <w:rFonts w:hint="eastAsia"/>
        </w:rPr>
        <w:t>для</w:t>
      </w:r>
      <w:r>
        <w:t></w:t>
      </w:r>
      <w:r>
        <w:rPr>
          <w:rFonts w:hint="eastAsia"/>
        </w:rPr>
        <w:t>сучасних</w:t>
      </w:r>
      <w:r>
        <w:t></w:t>
      </w:r>
      <w:r>
        <w:rPr>
          <w:rFonts w:hint="eastAsia"/>
        </w:rPr>
        <w:t>наукових</w:t>
      </w:r>
      <w:r>
        <w:t></w:t>
      </w:r>
      <w:r>
        <w:rPr>
          <w:rFonts w:hint="eastAsia"/>
        </w:rPr>
        <w:t>історикоцерковних</w:t>
      </w:r>
      <w:r>
        <w:t></w:t>
      </w:r>
      <w:r>
        <w:rPr>
          <w:rFonts w:hint="eastAsia"/>
        </w:rPr>
        <w:t>студій</w:t>
      </w:r>
      <w:r>
        <w:t></w:t>
      </w:r>
      <w:r>
        <w:rPr>
          <w:rFonts w:hint="eastAsia"/>
        </w:rPr>
        <w:t>в</w:t>
      </w:r>
      <w:r>
        <w:t></w:t>
      </w:r>
      <w:r>
        <w:rPr>
          <w:rFonts w:hint="eastAsia"/>
        </w:rPr>
        <w:t>Україні</w:t>
      </w:r>
      <w:r>
        <w:t></w:t>
      </w:r>
      <w:r>
        <w:rPr>
          <w:rFonts w:hint="eastAsia"/>
        </w:rPr>
        <w:t>та</w:t>
      </w:r>
      <w:r>
        <w:t></w:t>
      </w:r>
      <w:r>
        <w:rPr>
          <w:rFonts w:hint="eastAsia"/>
        </w:rPr>
        <w:t>загальної</w:t>
      </w:r>
      <w:r>
        <w:t></w:t>
      </w:r>
      <w:r>
        <w:rPr>
          <w:rFonts w:hint="eastAsia"/>
        </w:rPr>
        <w:t>популяризації</w:t>
      </w:r>
      <w:r>
        <w:t></w:t>
      </w:r>
      <w:r>
        <w:rPr>
          <w:rFonts w:hint="eastAsia"/>
        </w:rPr>
        <w:t>постаті</w:t>
      </w:r>
      <w:r>
        <w:t></w:t>
      </w:r>
      <w:r>
        <w:rPr>
          <w:rFonts w:hint="eastAsia"/>
        </w:rPr>
        <w:t>митрополита</w:t>
      </w:r>
    </w:p>
    <w:p w:rsidR="00CE7A52" w:rsidRDefault="00CE7A52" w:rsidP="00CE7A52">
      <w:r>
        <w:rPr>
          <w:rFonts w:hint="eastAsia"/>
        </w:rPr>
        <w:t>Платона</w:t>
      </w:r>
      <w:r>
        <w:t></w:t>
      </w:r>
      <w:r>
        <w:t></w:t>
      </w:r>
      <w:r>
        <w:rPr>
          <w:rFonts w:hint="eastAsia"/>
        </w:rPr>
        <w:t>В</w:t>
      </w:r>
      <w:r>
        <w:t></w:t>
      </w:r>
      <w:r>
        <w:rPr>
          <w:rFonts w:hint="eastAsia"/>
        </w:rPr>
        <w:t>часи</w:t>
      </w:r>
      <w:r>
        <w:t></w:t>
      </w:r>
      <w:r>
        <w:rPr>
          <w:rFonts w:hint="eastAsia"/>
        </w:rPr>
        <w:t>незалежної</w:t>
      </w:r>
      <w:r>
        <w:t></w:t>
      </w:r>
      <w:r>
        <w:rPr>
          <w:rFonts w:hint="eastAsia"/>
        </w:rPr>
        <w:t>Української</w:t>
      </w:r>
      <w:r>
        <w:t></w:t>
      </w:r>
      <w:r>
        <w:rPr>
          <w:rFonts w:hint="eastAsia"/>
        </w:rPr>
        <w:t>держави</w:t>
      </w:r>
      <w:r>
        <w:t></w:t>
      </w:r>
      <w:r>
        <w:rPr>
          <w:rFonts w:hint="eastAsia"/>
        </w:rPr>
        <w:t>спостерігається</w:t>
      </w:r>
      <w:r>
        <w:t></w:t>
      </w:r>
      <w:r>
        <w:rPr>
          <w:rFonts w:hint="eastAsia"/>
        </w:rPr>
        <w:t>помітне</w:t>
      </w:r>
    </w:p>
    <w:p w:rsidR="00CE7A52" w:rsidRDefault="00CE7A52" w:rsidP="00CE7A52">
      <w:r>
        <w:rPr>
          <w:rFonts w:hint="eastAsia"/>
        </w:rPr>
        <w:t>зростання</w:t>
      </w:r>
      <w:r>
        <w:t></w:t>
      </w:r>
      <w:r>
        <w:rPr>
          <w:rFonts w:hint="eastAsia"/>
        </w:rPr>
        <w:t>інтересу</w:t>
      </w:r>
      <w:r>
        <w:t></w:t>
      </w:r>
      <w:r>
        <w:rPr>
          <w:rFonts w:hint="eastAsia"/>
        </w:rPr>
        <w:t>до</w:t>
      </w:r>
      <w:r>
        <w:t></w:t>
      </w:r>
      <w:r>
        <w:rPr>
          <w:rFonts w:hint="eastAsia"/>
        </w:rPr>
        <w:t>вивчення</w:t>
      </w:r>
      <w:r>
        <w:t></w:t>
      </w:r>
      <w:r>
        <w:rPr>
          <w:rFonts w:hint="eastAsia"/>
        </w:rPr>
        <w:t>історії</w:t>
      </w:r>
      <w:r>
        <w:t></w:t>
      </w:r>
      <w:r>
        <w:rPr>
          <w:rFonts w:hint="eastAsia"/>
        </w:rPr>
        <w:t>Православної</w:t>
      </w:r>
      <w:r>
        <w:t></w:t>
      </w:r>
      <w:r>
        <w:rPr>
          <w:rFonts w:hint="eastAsia"/>
        </w:rPr>
        <w:t>Церкви</w:t>
      </w:r>
      <w:r>
        <w:t></w:t>
      </w:r>
      <w:r>
        <w:rPr>
          <w:rFonts w:hint="eastAsia"/>
        </w:rPr>
        <w:t>та</w:t>
      </w:r>
      <w:r>
        <w:t></w:t>
      </w:r>
      <w:r>
        <w:rPr>
          <w:rFonts w:hint="eastAsia"/>
        </w:rPr>
        <w:t>її</w:t>
      </w:r>
      <w:r>
        <w:t></w:t>
      </w:r>
      <w:r>
        <w:rPr>
          <w:rFonts w:hint="eastAsia"/>
        </w:rPr>
        <w:t>чільних</w:t>
      </w:r>
    </w:p>
    <w:p w:rsidR="00CE7A52" w:rsidRDefault="00CE7A52" w:rsidP="00CE7A52">
      <w:r>
        <w:rPr>
          <w:rFonts w:hint="eastAsia"/>
        </w:rPr>
        <w:t>діячів</w:t>
      </w:r>
      <w:r>
        <w:t></w:t>
      </w:r>
      <w:r>
        <w:t></w:t>
      </w:r>
      <w:r>
        <w:rPr>
          <w:rFonts w:hint="eastAsia"/>
        </w:rPr>
        <w:t>Митрополит</w:t>
      </w:r>
      <w:r>
        <w:t></w:t>
      </w:r>
      <w:r>
        <w:rPr>
          <w:rFonts w:hint="eastAsia"/>
        </w:rPr>
        <w:t>Платон</w:t>
      </w:r>
      <w:r>
        <w:t></w:t>
      </w:r>
      <w:r>
        <w:rPr>
          <w:rFonts w:hint="eastAsia"/>
        </w:rPr>
        <w:t>знову</w:t>
      </w:r>
      <w:r>
        <w:t></w:t>
      </w:r>
      <w:r>
        <w:rPr>
          <w:rFonts w:hint="eastAsia"/>
        </w:rPr>
        <w:t>став</w:t>
      </w:r>
      <w:r>
        <w:t></w:t>
      </w:r>
      <w:r>
        <w:rPr>
          <w:rFonts w:hint="eastAsia"/>
        </w:rPr>
        <w:t>предметом</w:t>
      </w:r>
      <w:r>
        <w:t></w:t>
      </w:r>
      <w:r>
        <w:rPr>
          <w:rFonts w:hint="eastAsia"/>
        </w:rPr>
        <w:t>дослідження</w:t>
      </w:r>
      <w:r>
        <w:t></w:t>
      </w:r>
      <w:r>
        <w:rPr>
          <w:rFonts w:hint="eastAsia"/>
        </w:rPr>
        <w:t>кількох</w:t>
      </w:r>
      <w:r>
        <w:t></w:t>
      </w:r>
      <w:r>
        <w:rPr>
          <w:rFonts w:hint="eastAsia"/>
        </w:rPr>
        <w:t>новітніх</w:t>
      </w:r>
    </w:p>
    <w:p w:rsidR="00CE7A52" w:rsidRDefault="00CE7A52" w:rsidP="00CE7A52">
      <w:r>
        <w:rPr>
          <w:rFonts w:hint="eastAsia"/>
        </w:rPr>
        <w:t>вітчизняних</w:t>
      </w:r>
      <w:r>
        <w:t></w:t>
      </w:r>
      <w:r>
        <w:rPr>
          <w:rFonts w:hint="eastAsia"/>
        </w:rPr>
        <w:t>історичних</w:t>
      </w:r>
      <w:r>
        <w:t></w:t>
      </w:r>
      <w:r>
        <w:rPr>
          <w:rFonts w:hint="eastAsia"/>
        </w:rPr>
        <w:t>студій</w:t>
      </w:r>
      <w:r>
        <w:t></w:t>
      </w:r>
      <w:r>
        <w:t></w:t>
      </w:r>
      <w:r>
        <w:rPr>
          <w:rFonts w:hint="eastAsia"/>
        </w:rPr>
        <w:t>Однак</w:t>
      </w:r>
      <w:r>
        <w:t></w:t>
      </w:r>
      <w:r>
        <w:rPr>
          <w:rFonts w:hint="eastAsia"/>
        </w:rPr>
        <w:t>всі</w:t>
      </w:r>
      <w:r>
        <w:t></w:t>
      </w:r>
      <w:r>
        <w:rPr>
          <w:rFonts w:hint="eastAsia"/>
        </w:rPr>
        <w:t>ці</w:t>
      </w:r>
      <w:r>
        <w:t></w:t>
      </w:r>
      <w:r>
        <w:rPr>
          <w:rFonts w:hint="eastAsia"/>
        </w:rPr>
        <w:t>праці</w:t>
      </w:r>
      <w:r>
        <w:t></w:t>
      </w:r>
      <w:r>
        <w:rPr>
          <w:rFonts w:hint="eastAsia"/>
        </w:rPr>
        <w:t>лише</w:t>
      </w:r>
      <w:r>
        <w:t></w:t>
      </w:r>
      <w:r>
        <w:rPr>
          <w:rFonts w:hint="eastAsia"/>
        </w:rPr>
        <w:t>фрагментарно</w:t>
      </w:r>
    </w:p>
    <w:p w:rsidR="00CE7A52" w:rsidRDefault="00CE7A52" w:rsidP="00CE7A52">
      <w:r>
        <w:rPr>
          <w:rFonts w:hint="eastAsia"/>
        </w:rPr>
        <w:t>розкривають</w:t>
      </w:r>
      <w:r>
        <w:t></w:t>
      </w:r>
      <w:r>
        <w:rPr>
          <w:rFonts w:hint="eastAsia"/>
        </w:rPr>
        <w:t>образ</w:t>
      </w:r>
      <w:r>
        <w:t></w:t>
      </w:r>
      <w:r>
        <w:rPr>
          <w:rFonts w:hint="eastAsia"/>
        </w:rPr>
        <w:t>архіпастиря</w:t>
      </w:r>
      <w:r>
        <w:t></w:t>
      </w:r>
      <w:r>
        <w:t></w:t>
      </w:r>
      <w:r>
        <w:rPr>
          <w:rFonts w:hint="eastAsia"/>
        </w:rPr>
        <w:t>Тож</w:t>
      </w:r>
      <w:r>
        <w:t></w:t>
      </w:r>
      <w:r>
        <w:rPr>
          <w:rFonts w:hint="eastAsia"/>
        </w:rPr>
        <w:t>залишається</w:t>
      </w:r>
      <w:r>
        <w:t></w:t>
      </w:r>
      <w:r>
        <w:rPr>
          <w:rFonts w:hint="eastAsia"/>
        </w:rPr>
        <w:t>актуальним</w:t>
      </w:r>
      <w:r>
        <w:t></w:t>
      </w:r>
      <w:r>
        <w:rPr>
          <w:rFonts w:hint="eastAsia"/>
        </w:rPr>
        <w:t>поглиблений</w:t>
      </w:r>
    </w:p>
    <w:p w:rsidR="00CE7A52" w:rsidRDefault="00CE7A52" w:rsidP="00CE7A52">
      <w:r>
        <w:rPr>
          <w:rFonts w:hint="eastAsia"/>
        </w:rPr>
        <w:t>аналіз</w:t>
      </w:r>
      <w:r>
        <w:t></w:t>
      </w:r>
      <w:r>
        <w:rPr>
          <w:rFonts w:hint="eastAsia"/>
        </w:rPr>
        <w:t>діяльності</w:t>
      </w:r>
      <w:r>
        <w:t></w:t>
      </w:r>
      <w:r>
        <w:rPr>
          <w:rFonts w:hint="eastAsia"/>
        </w:rPr>
        <w:t>Київського</w:t>
      </w:r>
      <w:r>
        <w:t></w:t>
      </w:r>
      <w:r>
        <w:rPr>
          <w:rFonts w:hint="eastAsia"/>
        </w:rPr>
        <w:t>митрополита</w:t>
      </w:r>
      <w:r>
        <w:t></w:t>
      </w:r>
      <w:r>
        <w:rPr>
          <w:rFonts w:hint="eastAsia"/>
        </w:rPr>
        <w:t>Платона</w:t>
      </w:r>
      <w:r>
        <w:t></w:t>
      </w:r>
      <w:r>
        <w:rPr>
          <w:rFonts w:hint="eastAsia"/>
        </w:rPr>
        <w:t>на</w:t>
      </w:r>
      <w:r>
        <w:t></w:t>
      </w:r>
      <w:r>
        <w:rPr>
          <w:rFonts w:hint="eastAsia"/>
        </w:rPr>
        <w:t>широкому</w:t>
      </w:r>
      <w:r>
        <w:t></w:t>
      </w:r>
      <w:r>
        <w:rPr>
          <w:rFonts w:hint="eastAsia"/>
        </w:rPr>
        <w:t>тлі</w:t>
      </w:r>
      <w:r>
        <w:t></w:t>
      </w:r>
      <w:r>
        <w:rPr>
          <w:rFonts w:hint="eastAsia"/>
        </w:rPr>
        <w:t>життя</w:t>
      </w:r>
    </w:p>
    <w:p w:rsidR="00CE7A52" w:rsidRDefault="00CE7A52" w:rsidP="00CE7A52">
      <w:r>
        <w:rPr>
          <w:rFonts w:hint="eastAsia"/>
        </w:rPr>
        <w:t>Церкви</w:t>
      </w:r>
      <w:r>
        <w:t></w:t>
      </w:r>
      <w:r>
        <w:t></w:t>
      </w:r>
      <w:r>
        <w:rPr>
          <w:rFonts w:hint="eastAsia"/>
        </w:rPr>
        <w:t>України</w:t>
      </w:r>
      <w:r>
        <w:t></w:t>
      </w:r>
      <w:r>
        <w:rPr>
          <w:rFonts w:hint="eastAsia"/>
        </w:rPr>
        <w:t>та</w:t>
      </w:r>
      <w:r>
        <w:t></w:t>
      </w:r>
      <w:r>
        <w:rPr>
          <w:rFonts w:hint="eastAsia"/>
        </w:rPr>
        <w:t>соціально</w:t>
      </w:r>
      <w:r>
        <w:t></w:t>
      </w:r>
      <w:r>
        <w:rPr>
          <w:rFonts w:hint="eastAsia"/>
        </w:rPr>
        <w:t>політичних</w:t>
      </w:r>
      <w:r>
        <w:t></w:t>
      </w:r>
      <w:r>
        <w:rPr>
          <w:rFonts w:hint="eastAsia"/>
        </w:rPr>
        <w:t>реалій</w:t>
      </w:r>
      <w:r>
        <w:t></w:t>
      </w:r>
      <w:r>
        <w:rPr>
          <w:rFonts w:hint="eastAsia"/>
        </w:rPr>
        <w:t>останньої</w:t>
      </w:r>
      <w:r>
        <w:t></w:t>
      </w:r>
      <w:r>
        <w:rPr>
          <w:rFonts w:hint="eastAsia"/>
        </w:rPr>
        <w:t>чверті</w:t>
      </w:r>
      <w:r>
        <w:t></w:t>
      </w:r>
      <w:r>
        <w:t></w:t>
      </w:r>
      <w:r>
        <w:t></w:t>
      </w:r>
      <w:r>
        <w:t></w:t>
      </w:r>
      <w:r>
        <w:t></w:t>
      </w:r>
      <w:r>
        <w:rPr>
          <w:rFonts w:hint="eastAsia"/>
        </w:rPr>
        <w:t>ст</w:t>
      </w:r>
      <w:r>
        <w:t></w:t>
      </w:r>
    </w:p>
    <w:p w:rsidR="00CE7A52" w:rsidRDefault="00CE7A52" w:rsidP="00CE7A52">
      <w:r>
        <w:rPr>
          <w:rFonts w:hint="eastAsia"/>
        </w:rPr>
        <w:t>–</w:t>
      </w:r>
      <w:r>
        <w:t></w:t>
      </w:r>
      <w:r>
        <w:rPr>
          <w:rFonts w:hint="eastAsia"/>
        </w:rPr>
        <w:t>Для</w:t>
      </w:r>
      <w:r>
        <w:t></w:t>
      </w:r>
      <w:r>
        <w:rPr>
          <w:rFonts w:hint="eastAsia"/>
        </w:rPr>
        <w:t>вирішення</w:t>
      </w:r>
      <w:r>
        <w:t></w:t>
      </w:r>
      <w:r>
        <w:rPr>
          <w:rFonts w:hint="eastAsia"/>
        </w:rPr>
        <w:t>поставлених</w:t>
      </w:r>
      <w:r>
        <w:t></w:t>
      </w:r>
      <w:r>
        <w:rPr>
          <w:rFonts w:hint="eastAsia"/>
        </w:rPr>
        <w:t>наукових</w:t>
      </w:r>
      <w:r>
        <w:t></w:t>
      </w:r>
      <w:r>
        <w:rPr>
          <w:rFonts w:hint="eastAsia"/>
        </w:rPr>
        <w:t>завдань</w:t>
      </w:r>
      <w:r>
        <w:t></w:t>
      </w:r>
      <w:r>
        <w:rPr>
          <w:rFonts w:hint="eastAsia"/>
        </w:rPr>
        <w:t>є</w:t>
      </w:r>
      <w:r>
        <w:t></w:t>
      </w:r>
      <w:r>
        <w:rPr>
          <w:rFonts w:hint="eastAsia"/>
        </w:rPr>
        <w:t>достатньо</w:t>
      </w:r>
    </w:p>
    <w:p w:rsidR="00CE7A52" w:rsidRDefault="00CE7A52" w:rsidP="00CE7A52">
      <w:r>
        <w:rPr>
          <w:rFonts w:hint="eastAsia"/>
        </w:rPr>
        <w:t>репрезентована</w:t>
      </w:r>
      <w:r>
        <w:t></w:t>
      </w:r>
      <w:r>
        <w:rPr>
          <w:rFonts w:hint="eastAsia"/>
        </w:rPr>
        <w:t>джерельна</w:t>
      </w:r>
      <w:r>
        <w:t></w:t>
      </w:r>
      <w:r>
        <w:rPr>
          <w:rFonts w:hint="eastAsia"/>
        </w:rPr>
        <w:t>база</w:t>
      </w:r>
      <w:r>
        <w:t></w:t>
      </w:r>
      <w:r>
        <w:t></w:t>
      </w:r>
      <w:r>
        <w:rPr>
          <w:rFonts w:hint="eastAsia"/>
        </w:rPr>
        <w:t>Кожен</w:t>
      </w:r>
      <w:r>
        <w:t></w:t>
      </w:r>
      <w:r>
        <w:rPr>
          <w:rFonts w:hint="eastAsia"/>
        </w:rPr>
        <w:t>із</w:t>
      </w:r>
      <w:r>
        <w:t></w:t>
      </w:r>
      <w:r>
        <w:rPr>
          <w:rFonts w:hint="eastAsia"/>
        </w:rPr>
        <w:t>видів</w:t>
      </w:r>
      <w:r>
        <w:t></w:t>
      </w:r>
      <w:r>
        <w:rPr>
          <w:rFonts w:hint="eastAsia"/>
        </w:rPr>
        <w:t>джерел</w:t>
      </w:r>
      <w:r>
        <w:t></w:t>
      </w:r>
      <w:r>
        <w:rPr>
          <w:rFonts w:hint="eastAsia"/>
        </w:rPr>
        <w:t>дозволяє</w:t>
      </w:r>
      <w:r>
        <w:t></w:t>
      </w:r>
      <w:r>
        <w:rPr>
          <w:rFonts w:hint="eastAsia"/>
        </w:rPr>
        <w:t>розкрити</w:t>
      </w:r>
      <w:r>
        <w:t></w:t>
      </w:r>
      <w:r>
        <w:rPr>
          <w:rFonts w:hint="eastAsia"/>
        </w:rPr>
        <w:t>іншу</w:t>
      </w:r>
    </w:p>
    <w:p w:rsidR="00CE7A52" w:rsidRDefault="00CE7A52" w:rsidP="00CE7A52">
      <w:r>
        <w:rPr>
          <w:rFonts w:hint="eastAsia"/>
        </w:rPr>
        <w:t>іпостась</w:t>
      </w:r>
      <w:r>
        <w:t></w:t>
      </w:r>
      <w:r>
        <w:rPr>
          <w:rFonts w:hint="eastAsia"/>
        </w:rPr>
        <w:t>архіпастиря</w:t>
      </w:r>
      <w:r>
        <w:t></w:t>
      </w:r>
      <w:r>
        <w:t></w:t>
      </w:r>
      <w:r>
        <w:rPr>
          <w:rFonts w:hint="eastAsia"/>
        </w:rPr>
        <w:t>виявити</w:t>
      </w:r>
      <w:r>
        <w:t></w:t>
      </w:r>
      <w:r>
        <w:rPr>
          <w:rFonts w:hint="eastAsia"/>
        </w:rPr>
        <w:t>його</w:t>
      </w:r>
      <w:r>
        <w:t></w:t>
      </w:r>
      <w:r>
        <w:rPr>
          <w:rFonts w:hint="eastAsia"/>
        </w:rPr>
        <w:t>роль</w:t>
      </w:r>
      <w:r>
        <w:t></w:t>
      </w:r>
      <w:r>
        <w:rPr>
          <w:rFonts w:hint="eastAsia"/>
        </w:rPr>
        <w:t>у</w:t>
      </w:r>
      <w:r>
        <w:t></w:t>
      </w:r>
      <w:r>
        <w:rPr>
          <w:rFonts w:hint="eastAsia"/>
        </w:rPr>
        <w:t>різних</w:t>
      </w:r>
      <w:r>
        <w:t></w:t>
      </w:r>
      <w:r>
        <w:rPr>
          <w:rFonts w:hint="eastAsia"/>
        </w:rPr>
        <w:t>сферах</w:t>
      </w:r>
      <w:r>
        <w:t></w:t>
      </w:r>
      <w:r>
        <w:rPr>
          <w:rFonts w:hint="eastAsia"/>
        </w:rPr>
        <w:t>життя</w:t>
      </w:r>
      <w:r>
        <w:t></w:t>
      </w:r>
      <w:r>
        <w:rPr>
          <w:rFonts w:hint="eastAsia"/>
        </w:rPr>
        <w:t>Київської</w:t>
      </w:r>
    </w:p>
    <w:p w:rsidR="00CE7A52" w:rsidRDefault="00CE7A52" w:rsidP="00CE7A52">
      <w:r>
        <w:rPr>
          <w:rFonts w:hint="eastAsia"/>
        </w:rPr>
        <w:t>єпархії</w:t>
      </w:r>
      <w:r>
        <w:t></w:t>
      </w:r>
      <w:r>
        <w:rPr>
          <w:rFonts w:hint="eastAsia"/>
        </w:rPr>
        <w:t>та</w:t>
      </w:r>
      <w:r>
        <w:t></w:t>
      </w:r>
      <w:r>
        <w:rPr>
          <w:rFonts w:hint="eastAsia"/>
        </w:rPr>
        <w:t>визначити</w:t>
      </w:r>
      <w:r>
        <w:t></w:t>
      </w:r>
      <w:r>
        <w:rPr>
          <w:rFonts w:hint="eastAsia"/>
        </w:rPr>
        <w:t>вплив</w:t>
      </w:r>
      <w:r>
        <w:t></w:t>
      </w:r>
      <w:r>
        <w:rPr>
          <w:rFonts w:hint="eastAsia"/>
        </w:rPr>
        <w:t>на</w:t>
      </w:r>
      <w:r>
        <w:t></w:t>
      </w:r>
      <w:r>
        <w:rPr>
          <w:rFonts w:hint="eastAsia"/>
        </w:rPr>
        <w:t>релігійні</w:t>
      </w:r>
      <w:r>
        <w:t></w:t>
      </w:r>
      <w:r>
        <w:rPr>
          <w:rFonts w:hint="eastAsia"/>
        </w:rPr>
        <w:t>процеси</w:t>
      </w:r>
      <w:r>
        <w:t></w:t>
      </w:r>
      <w:r>
        <w:t></w:t>
      </w:r>
      <w:r>
        <w:rPr>
          <w:rFonts w:hint="eastAsia"/>
        </w:rPr>
        <w:t>які</w:t>
      </w:r>
      <w:r>
        <w:t></w:t>
      </w:r>
      <w:r>
        <w:rPr>
          <w:rFonts w:hint="eastAsia"/>
        </w:rPr>
        <w:t>відбувалися</w:t>
      </w:r>
      <w:r>
        <w:t></w:t>
      </w:r>
      <w:r>
        <w:rPr>
          <w:rFonts w:hint="eastAsia"/>
        </w:rPr>
        <w:t>в</w:t>
      </w:r>
      <w:r>
        <w:t></w:t>
      </w:r>
      <w:r>
        <w:rPr>
          <w:rFonts w:hint="eastAsia"/>
        </w:rPr>
        <w:t>Православній</w:t>
      </w:r>
    </w:p>
    <w:p w:rsidR="00CE7A52" w:rsidRDefault="00CE7A52" w:rsidP="00CE7A52">
      <w:r>
        <w:rPr>
          <w:rFonts w:hint="eastAsia"/>
        </w:rPr>
        <w:t>Церкви</w:t>
      </w:r>
      <w:r>
        <w:t></w:t>
      </w:r>
      <w:r>
        <w:rPr>
          <w:rFonts w:hint="eastAsia"/>
        </w:rPr>
        <w:t>в</w:t>
      </w:r>
      <w:r>
        <w:t></w:t>
      </w:r>
      <w:r>
        <w:rPr>
          <w:rFonts w:hint="eastAsia"/>
        </w:rPr>
        <w:t>Україні</w:t>
      </w:r>
      <w:r>
        <w:t></w:t>
      </w:r>
      <w:r>
        <w:rPr>
          <w:rFonts w:hint="eastAsia"/>
        </w:rPr>
        <w:t>та</w:t>
      </w:r>
      <w:r>
        <w:t></w:t>
      </w:r>
      <w:r>
        <w:rPr>
          <w:rFonts w:hint="eastAsia"/>
        </w:rPr>
        <w:t>в</w:t>
      </w:r>
      <w:r>
        <w:t></w:t>
      </w:r>
      <w:r>
        <w:rPr>
          <w:rFonts w:hint="eastAsia"/>
        </w:rPr>
        <w:t>усій</w:t>
      </w:r>
      <w:r>
        <w:t></w:t>
      </w:r>
      <w:r>
        <w:rPr>
          <w:rFonts w:hint="eastAsia"/>
        </w:rPr>
        <w:t>Російській</w:t>
      </w:r>
      <w:r>
        <w:t></w:t>
      </w:r>
      <w:r>
        <w:rPr>
          <w:rFonts w:hint="eastAsia"/>
        </w:rPr>
        <w:t>імперії</w:t>
      </w:r>
      <w:r>
        <w:t></w:t>
      </w:r>
      <w:r>
        <w:t></w:t>
      </w:r>
      <w:r>
        <w:rPr>
          <w:rFonts w:hint="eastAsia"/>
        </w:rPr>
        <w:t>Різноманітність</w:t>
      </w:r>
      <w:r>
        <w:t></w:t>
      </w:r>
      <w:r>
        <w:rPr>
          <w:rFonts w:hint="eastAsia"/>
        </w:rPr>
        <w:t>інформаційного</w:t>
      </w:r>
    </w:p>
    <w:p w:rsidR="00CE7A52" w:rsidRDefault="00CE7A52" w:rsidP="00CE7A52">
      <w:r>
        <w:rPr>
          <w:rFonts w:hint="eastAsia"/>
        </w:rPr>
        <w:t>потенціалу</w:t>
      </w:r>
      <w:r>
        <w:t></w:t>
      </w:r>
      <w:r>
        <w:rPr>
          <w:rFonts w:hint="eastAsia"/>
        </w:rPr>
        <w:t>джерельної</w:t>
      </w:r>
      <w:r>
        <w:t></w:t>
      </w:r>
      <w:r>
        <w:rPr>
          <w:rFonts w:hint="eastAsia"/>
        </w:rPr>
        <w:t>бази</w:t>
      </w:r>
      <w:r>
        <w:t></w:t>
      </w:r>
      <w:r>
        <w:rPr>
          <w:rFonts w:hint="eastAsia"/>
        </w:rPr>
        <w:t>надає</w:t>
      </w:r>
      <w:r>
        <w:t></w:t>
      </w:r>
      <w:r>
        <w:rPr>
          <w:rFonts w:hint="eastAsia"/>
        </w:rPr>
        <w:t>можливість</w:t>
      </w:r>
      <w:r>
        <w:t></w:t>
      </w:r>
      <w:r>
        <w:rPr>
          <w:rFonts w:hint="eastAsia"/>
        </w:rPr>
        <w:t>провести</w:t>
      </w:r>
      <w:r>
        <w:t></w:t>
      </w:r>
      <w:r>
        <w:rPr>
          <w:rFonts w:hint="eastAsia"/>
        </w:rPr>
        <w:t>реконструкцію</w:t>
      </w:r>
    </w:p>
    <w:p w:rsidR="00CE7A52" w:rsidRDefault="00CE7A52" w:rsidP="00CE7A52">
      <w:r>
        <w:rPr>
          <w:rFonts w:hint="eastAsia"/>
        </w:rPr>
        <w:t>діяльності</w:t>
      </w:r>
      <w:r>
        <w:t></w:t>
      </w:r>
      <w:r>
        <w:rPr>
          <w:rFonts w:hint="eastAsia"/>
        </w:rPr>
        <w:t>митрополита</w:t>
      </w:r>
      <w:r>
        <w:t></w:t>
      </w:r>
      <w:r>
        <w:rPr>
          <w:rFonts w:hint="eastAsia"/>
        </w:rPr>
        <w:t>Платона</w:t>
      </w:r>
      <w:r>
        <w:t></w:t>
      </w:r>
      <w:r>
        <w:rPr>
          <w:rFonts w:hint="eastAsia"/>
        </w:rPr>
        <w:t>та</w:t>
      </w:r>
      <w:r>
        <w:t></w:t>
      </w:r>
      <w:r>
        <w:rPr>
          <w:rFonts w:hint="eastAsia"/>
        </w:rPr>
        <w:t>у</w:t>
      </w:r>
      <w:r>
        <w:t></w:t>
      </w:r>
      <w:r>
        <w:rPr>
          <w:rFonts w:hint="eastAsia"/>
        </w:rPr>
        <w:t>всій</w:t>
      </w:r>
      <w:r>
        <w:t></w:t>
      </w:r>
      <w:r>
        <w:rPr>
          <w:rFonts w:hint="eastAsia"/>
        </w:rPr>
        <w:t>повноті</w:t>
      </w:r>
      <w:r>
        <w:t></w:t>
      </w:r>
      <w:r>
        <w:rPr>
          <w:rFonts w:hint="eastAsia"/>
        </w:rPr>
        <w:t>осмислити</w:t>
      </w:r>
      <w:r>
        <w:t></w:t>
      </w:r>
      <w:r>
        <w:rPr>
          <w:rFonts w:hint="eastAsia"/>
        </w:rPr>
        <w:t>її</w:t>
      </w:r>
      <w:r>
        <w:t></w:t>
      </w:r>
      <w:r>
        <w:rPr>
          <w:rFonts w:hint="eastAsia"/>
        </w:rPr>
        <w:t>внутрішню</w:t>
      </w:r>
    </w:p>
    <w:p w:rsidR="00CE7A52" w:rsidRDefault="00CE7A52" w:rsidP="00CE7A52">
      <w:r>
        <w:t></w:t>
      </w:r>
      <w:r>
        <w:t></w:t>
      </w:r>
      <w:r>
        <w:t></w:t>
      </w:r>
    </w:p>
    <w:p w:rsidR="00CE7A52" w:rsidRDefault="00CE7A52" w:rsidP="00CE7A52">
      <w:r>
        <w:rPr>
          <w:rFonts w:hint="eastAsia"/>
        </w:rPr>
        <w:t>духовно</w:t>
      </w:r>
      <w:r>
        <w:t></w:t>
      </w:r>
      <w:r>
        <w:rPr>
          <w:rFonts w:hint="eastAsia"/>
        </w:rPr>
        <w:t>інтелектуальну</w:t>
      </w:r>
      <w:r>
        <w:t></w:t>
      </w:r>
      <w:r>
        <w:rPr>
          <w:rFonts w:hint="eastAsia"/>
        </w:rPr>
        <w:t>складову</w:t>
      </w:r>
      <w:r>
        <w:t></w:t>
      </w:r>
      <w:r>
        <w:t></w:t>
      </w:r>
      <w:r>
        <w:rPr>
          <w:rFonts w:hint="eastAsia"/>
        </w:rPr>
        <w:t>Загалом</w:t>
      </w:r>
      <w:r>
        <w:t></w:t>
      </w:r>
      <w:r>
        <w:t></w:t>
      </w:r>
      <w:r>
        <w:rPr>
          <w:rFonts w:hint="eastAsia"/>
        </w:rPr>
        <w:t>джерельна</w:t>
      </w:r>
      <w:r>
        <w:t></w:t>
      </w:r>
      <w:r>
        <w:rPr>
          <w:rFonts w:hint="eastAsia"/>
        </w:rPr>
        <w:t>база</w:t>
      </w:r>
      <w:r>
        <w:t></w:t>
      </w:r>
      <w:r>
        <w:rPr>
          <w:rFonts w:hint="eastAsia"/>
        </w:rPr>
        <w:t>є</w:t>
      </w:r>
      <w:r>
        <w:t></w:t>
      </w:r>
      <w:r>
        <w:rPr>
          <w:rFonts w:hint="eastAsia"/>
        </w:rPr>
        <w:t>достатньо</w:t>
      </w:r>
    </w:p>
    <w:p w:rsidR="00CE7A52" w:rsidRDefault="00CE7A52" w:rsidP="00CE7A52">
      <w:r>
        <w:rPr>
          <w:rFonts w:hint="eastAsia"/>
        </w:rPr>
        <w:t>репрезентативною</w:t>
      </w:r>
      <w:r>
        <w:t></w:t>
      </w:r>
      <w:r>
        <w:rPr>
          <w:rFonts w:hint="eastAsia"/>
        </w:rPr>
        <w:t>для</w:t>
      </w:r>
      <w:r>
        <w:t></w:t>
      </w:r>
      <w:r>
        <w:rPr>
          <w:rFonts w:hint="eastAsia"/>
        </w:rPr>
        <w:t>дослідження</w:t>
      </w:r>
      <w:r>
        <w:t></w:t>
      </w:r>
      <w:r>
        <w:rPr>
          <w:rFonts w:hint="eastAsia"/>
        </w:rPr>
        <w:t>адміністративної</w:t>
      </w:r>
      <w:r>
        <w:t></w:t>
      </w:r>
      <w:r>
        <w:t></w:t>
      </w:r>
      <w:r>
        <w:rPr>
          <w:rFonts w:hint="eastAsia"/>
        </w:rPr>
        <w:t>просвітницької</w:t>
      </w:r>
      <w:r>
        <w:t></w:t>
      </w:r>
      <w:r>
        <w:rPr>
          <w:rFonts w:hint="eastAsia"/>
        </w:rPr>
        <w:t>та</w:t>
      </w:r>
    </w:p>
    <w:p w:rsidR="00CE7A52" w:rsidRDefault="00CE7A52" w:rsidP="00CE7A52">
      <w:r>
        <w:rPr>
          <w:rFonts w:hint="eastAsia"/>
        </w:rPr>
        <w:t>місіонерської</w:t>
      </w:r>
      <w:r>
        <w:t></w:t>
      </w:r>
      <w:r>
        <w:rPr>
          <w:rFonts w:hint="eastAsia"/>
        </w:rPr>
        <w:t>діяльності</w:t>
      </w:r>
      <w:r>
        <w:t></w:t>
      </w:r>
      <w:r>
        <w:rPr>
          <w:rFonts w:hint="eastAsia"/>
        </w:rPr>
        <w:t>митрополита</w:t>
      </w:r>
      <w:r>
        <w:t></w:t>
      </w:r>
      <w:r>
        <w:rPr>
          <w:rFonts w:hint="eastAsia"/>
        </w:rPr>
        <w:t>Платона</w:t>
      </w:r>
      <w:r>
        <w:t></w:t>
      </w:r>
    </w:p>
    <w:p w:rsidR="00CE7A52" w:rsidRDefault="00CE7A52" w:rsidP="00CE7A52">
      <w:r>
        <w:rPr>
          <w:rFonts w:hint="eastAsia"/>
        </w:rPr>
        <w:t>–</w:t>
      </w:r>
      <w:r>
        <w:t></w:t>
      </w:r>
      <w:r>
        <w:rPr>
          <w:rFonts w:hint="eastAsia"/>
        </w:rPr>
        <w:t>Встановлено</w:t>
      </w:r>
      <w:r>
        <w:t></w:t>
      </w:r>
      <w:r>
        <w:t></w:t>
      </w:r>
      <w:r>
        <w:rPr>
          <w:rFonts w:hint="eastAsia"/>
        </w:rPr>
        <w:t>що</w:t>
      </w:r>
      <w:r>
        <w:t></w:t>
      </w:r>
      <w:r>
        <w:rPr>
          <w:rFonts w:hint="eastAsia"/>
        </w:rPr>
        <w:t>ключ</w:t>
      </w:r>
      <w:r>
        <w:t></w:t>
      </w:r>
      <w:r>
        <w:rPr>
          <w:rFonts w:hint="eastAsia"/>
        </w:rPr>
        <w:t>до</w:t>
      </w:r>
      <w:r>
        <w:t></w:t>
      </w:r>
      <w:r>
        <w:rPr>
          <w:rFonts w:hint="eastAsia"/>
        </w:rPr>
        <w:t>розуміння</w:t>
      </w:r>
      <w:r>
        <w:t></w:t>
      </w:r>
      <w:r>
        <w:rPr>
          <w:rFonts w:hint="eastAsia"/>
        </w:rPr>
        <w:t>діяльності</w:t>
      </w:r>
      <w:r>
        <w:t></w:t>
      </w:r>
      <w:r>
        <w:rPr>
          <w:rFonts w:hint="eastAsia"/>
        </w:rPr>
        <w:t>митрополита</w:t>
      </w:r>
      <w:r>
        <w:t></w:t>
      </w:r>
      <w:r>
        <w:rPr>
          <w:rFonts w:hint="eastAsia"/>
        </w:rPr>
        <w:t>Платона</w:t>
      </w:r>
    </w:p>
    <w:p w:rsidR="00CE7A52" w:rsidRDefault="00CE7A52" w:rsidP="00CE7A52">
      <w:r>
        <w:rPr>
          <w:rFonts w:hint="eastAsia"/>
        </w:rPr>
        <w:t>поданий</w:t>
      </w:r>
      <w:r>
        <w:t></w:t>
      </w:r>
      <w:r>
        <w:rPr>
          <w:rFonts w:hint="eastAsia"/>
        </w:rPr>
        <w:t>у</w:t>
      </w:r>
      <w:r>
        <w:t></w:t>
      </w:r>
      <w:r>
        <w:rPr>
          <w:rFonts w:hint="eastAsia"/>
        </w:rPr>
        <w:t>першій</w:t>
      </w:r>
      <w:r>
        <w:t></w:t>
      </w:r>
      <w:r>
        <w:rPr>
          <w:rFonts w:hint="eastAsia"/>
        </w:rPr>
        <w:t>офіційній</w:t>
      </w:r>
      <w:r>
        <w:t></w:t>
      </w:r>
      <w:r>
        <w:rPr>
          <w:rFonts w:hint="eastAsia"/>
        </w:rPr>
        <w:t>промові</w:t>
      </w:r>
      <w:r>
        <w:t></w:t>
      </w:r>
      <w:r>
        <w:rPr>
          <w:rFonts w:hint="eastAsia"/>
        </w:rPr>
        <w:t>в</w:t>
      </w:r>
      <w:r>
        <w:t></w:t>
      </w:r>
      <w:r>
        <w:rPr>
          <w:rFonts w:hint="eastAsia"/>
        </w:rPr>
        <w:t>сані</w:t>
      </w:r>
      <w:r>
        <w:t></w:t>
      </w:r>
      <w:r>
        <w:rPr>
          <w:rFonts w:hint="eastAsia"/>
        </w:rPr>
        <w:t>митрополита</w:t>
      </w:r>
      <w:r>
        <w:t></w:t>
      </w:r>
      <w:r>
        <w:t></w:t>
      </w:r>
      <w:r>
        <w:rPr>
          <w:rFonts w:hint="eastAsia"/>
        </w:rPr>
        <w:t>де</w:t>
      </w:r>
      <w:r>
        <w:t></w:t>
      </w:r>
      <w:r>
        <w:rPr>
          <w:rFonts w:hint="eastAsia"/>
        </w:rPr>
        <w:t>зазначається</w:t>
      </w:r>
      <w:r>
        <w:t></w:t>
      </w:r>
      <w:r>
        <w:rPr>
          <w:rFonts w:hint="eastAsia"/>
        </w:rPr>
        <w:t>її</w:t>
      </w:r>
    </w:p>
    <w:p w:rsidR="00CE7A52" w:rsidRDefault="00CE7A52" w:rsidP="00CE7A52">
      <w:r>
        <w:rPr>
          <w:rFonts w:hint="eastAsia"/>
        </w:rPr>
        <w:t>адміністративна</w:t>
      </w:r>
      <w:r>
        <w:t></w:t>
      </w:r>
      <w:r>
        <w:t></w:t>
      </w:r>
      <w:r>
        <w:rPr>
          <w:rFonts w:hint="eastAsia"/>
        </w:rPr>
        <w:t>релігійно</w:t>
      </w:r>
      <w:r>
        <w:t></w:t>
      </w:r>
      <w:r>
        <w:rPr>
          <w:rFonts w:hint="eastAsia"/>
        </w:rPr>
        <w:t>просвітительська</w:t>
      </w:r>
      <w:r>
        <w:t></w:t>
      </w:r>
      <w:r>
        <w:rPr>
          <w:rFonts w:hint="eastAsia"/>
        </w:rPr>
        <w:t>та</w:t>
      </w:r>
      <w:r>
        <w:t></w:t>
      </w:r>
      <w:r>
        <w:rPr>
          <w:rFonts w:hint="eastAsia"/>
        </w:rPr>
        <w:t>місіонерська</w:t>
      </w:r>
      <w:r>
        <w:t></w:t>
      </w:r>
      <w:r>
        <w:rPr>
          <w:rFonts w:hint="eastAsia"/>
        </w:rPr>
        <w:t>спрямованість</w:t>
      </w:r>
    </w:p>
    <w:p w:rsidR="00CE7A52" w:rsidRDefault="00CE7A52" w:rsidP="00CE7A52">
      <w:r>
        <w:rPr>
          <w:rFonts w:hint="eastAsia"/>
        </w:rPr>
        <w:t>програми</w:t>
      </w:r>
      <w:r>
        <w:t></w:t>
      </w:r>
      <w:r>
        <w:rPr>
          <w:rFonts w:hint="eastAsia"/>
        </w:rPr>
        <w:t>архієрея</w:t>
      </w:r>
      <w:r>
        <w:t></w:t>
      </w:r>
      <w:r>
        <w:t></w:t>
      </w:r>
      <w:r>
        <w:rPr>
          <w:rFonts w:hint="eastAsia"/>
        </w:rPr>
        <w:t>Головні</w:t>
      </w:r>
      <w:r>
        <w:t></w:t>
      </w:r>
      <w:r>
        <w:rPr>
          <w:rFonts w:hint="eastAsia"/>
        </w:rPr>
        <w:t>принципи</w:t>
      </w:r>
      <w:r>
        <w:t></w:t>
      </w:r>
      <w:r>
        <w:rPr>
          <w:rFonts w:hint="eastAsia"/>
        </w:rPr>
        <w:t>програми</w:t>
      </w:r>
      <w:r>
        <w:t></w:t>
      </w:r>
      <w:r>
        <w:rPr>
          <w:rFonts w:hint="eastAsia"/>
        </w:rPr>
        <w:t>ґрунтуються</w:t>
      </w:r>
      <w:r>
        <w:t></w:t>
      </w:r>
      <w:r>
        <w:rPr>
          <w:rFonts w:hint="eastAsia"/>
        </w:rPr>
        <w:t>на</w:t>
      </w:r>
      <w:r>
        <w:t></w:t>
      </w:r>
      <w:r>
        <w:rPr>
          <w:rFonts w:hint="eastAsia"/>
        </w:rPr>
        <w:t>поєднанні</w:t>
      </w:r>
    </w:p>
    <w:p w:rsidR="00CE7A52" w:rsidRDefault="00CE7A52" w:rsidP="00CE7A52">
      <w:r>
        <w:rPr>
          <w:rFonts w:hint="eastAsia"/>
        </w:rPr>
        <w:t>кафолічності</w:t>
      </w:r>
      <w:r>
        <w:t></w:t>
      </w:r>
      <w:r>
        <w:rPr>
          <w:rFonts w:hint="eastAsia"/>
        </w:rPr>
        <w:t>як</w:t>
      </w:r>
      <w:r>
        <w:t></w:t>
      </w:r>
      <w:r>
        <w:rPr>
          <w:rFonts w:hint="eastAsia"/>
        </w:rPr>
        <w:t>складової</w:t>
      </w:r>
      <w:r>
        <w:t></w:t>
      </w:r>
      <w:r>
        <w:rPr>
          <w:rFonts w:hint="eastAsia"/>
        </w:rPr>
        <w:t>устрою</w:t>
      </w:r>
      <w:r>
        <w:t></w:t>
      </w:r>
      <w:r>
        <w:rPr>
          <w:rFonts w:hint="eastAsia"/>
        </w:rPr>
        <w:t>ранньохристиянської</w:t>
      </w:r>
      <w:r>
        <w:t></w:t>
      </w:r>
      <w:r>
        <w:rPr>
          <w:rFonts w:hint="eastAsia"/>
        </w:rPr>
        <w:t>Церкви</w:t>
      </w:r>
      <w:r>
        <w:t></w:t>
      </w:r>
      <w:r>
        <w:t></w:t>
      </w:r>
      <w:r>
        <w:rPr>
          <w:rFonts w:hint="eastAsia"/>
        </w:rPr>
        <w:t>популяризації</w:t>
      </w:r>
    </w:p>
    <w:p w:rsidR="00CE7A52" w:rsidRDefault="00CE7A52" w:rsidP="00CE7A52">
      <w:r>
        <w:t></w:t>
      </w:r>
      <w:r>
        <w:rPr>
          <w:rFonts w:hint="eastAsia"/>
        </w:rPr>
        <w:t>святого</w:t>
      </w:r>
      <w:r>
        <w:t></w:t>
      </w:r>
      <w:r>
        <w:rPr>
          <w:rFonts w:hint="eastAsia"/>
        </w:rPr>
        <w:t>Києва</w:t>
      </w:r>
      <w:r>
        <w:t></w:t>
      </w:r>
      <w:r>
        <w:t></w:t>
      </w:r>
      <w:r>
        <w:rPr>
          <w:rFonts w:hint="eastAsia"/>
        </w:rPr>
        <w:t>та</w:t>
      </w:r>
      <w:r>
        <w:t></w:t>
      </w:r>
      <w:r>
        <w:rPr>
          <w:rFonts w:hint="eastAsia"/>
        </w:rPr>
        <w:t>синергії</w:t>
      </w:r>
      <w:r>
        <w:t></w:t>
      </w:r>
      <w:r>
        <w:rPr>
          <w:rFonts w:hint="eastAsia"/>
        </w:rPr>
        <w:t>з</w:t>
      </w:r>
      <w:r>
        <w:t></w:t>
      </w:r>
      <w:r>
        <w:rPr>
          <w:rFonts w:hint="eastAsia"/>
        </w:rPr>
        <w:t>київськими</w:t>
      </w:r>
      <w:r>
        <w:t></w:t>
      </w:r>
      <w:r>
        <w:rPr>
          <w:rFonts w:hint="eastAsia"/>
        </w:rPr>
        <w:t>святими</w:t>
      </w:r>
      <w:r>
        <w:t></w:t>
      </w:r>
      <w:r>
        <w:rPr>
          <w:rFonts w:hint="eastAsia"/>
        </w:rPr>
        <w:t>угодниками</w:t>
      </w:r>
      <w:r>
        <w:t></w:t>
      </w:r>
      <w:r>
        <w:rPr>
          <w:rFonts w:hint="eastAsia"/>
        </w:rPr>
        <w:t>Божими</w:t>
      </w:r>
      <w:r>
        <w:t></w:t>
      </w:r>
      <w:r>
        <w:rPr>
          <w:rFonts w:hint="eastAsia"/>
        </w:rPr>
        <w:t>у</w:t>
      </w:r>
    </w:p>
    <w:p w:rsidR="00CE7A52" w:rsidRDefault="00CE7A52" w:rsidP="00CE7A52">
      <w:r>
        <w:rPr>
          <w:rFonts w:hint="eastAsia"/>
        </w:rPr>
        <w:t>місіонерській</w:t>
      </w:r>
      <w:r>
        <w:t></w:t>
      </w:r>
      <w:r>
        <w:rPr>
          <w:rFonts w:hint="eastAsia"/>
        </w:rPr>
        <w:t>справі</w:t>
      </w:r>
      <w:r>
        <w:t></w:t>
      </w:r>
    </w:p>
    <w:p w:rsidR="00CE7A52" w:rsidRDefault="00CE7A52" w:rsidP="00CE7A52">
      <w:r>
        <w:rPr>
          <w:rFonts w:hint="eastAsia"/>
        </w:rPr>
        <w:t>Серед</w:t>
      </w:r>
      <w:r>
        <w:t></w:t>
      </w:r>
      <w:r>
        <w:rPr>
          <w:rFonts w:hint="eastAsia"/>
        </w:rPr>
        <w:t>його</w:t>
      </w:r>
      <w:r>
        <w:t></w:t>
      </w:r>
      <w:r>
        <w:rPr>
          <w:rFonts w:hint="eastAsia"/>
        </w:rPr>
        <w:t>адміністративних</w:t>
      </w:r>
      <w:r>
        <w:t></w:t>
      </w:r>
      <w:r>
        <w:rPr>
          <w:rFonts w:hint="eastAsia"/>
        </w:rPr>
        <w:t>реформ</w:t>
      </w:r>
      <w:r>
        <w:t></w:t>
      </w:r>
      <w:r>
        <w:rPr>
          <w:rFonts w:hint="eastAsia"/>
        </w:rPr>
        <w:t>виділяються</w:t>
      </w:r>
      <w:r>
        <w:t></w:t>
      </w:r>
      <w:r>
        <w:t></w:t>
      </w:r>
      <w:r>
        <w:rPr>
          <w:rFonts w:hint="eastAsia"/>
        </w:rPr>
        <w:t>відокремлення</w:t>
      </w:r>
      <w:r>
        <w:t></w:t>
      </w:r>
      <w:r>
        <w:rPr>
          <w:rFonts w:hint="eastAsia"/>
        </w:rPr>
        <w:t>судової</w:t>
      </w:r>
    </w:p>
    <w:p w:rsidR="00CE7A52" w:rsidRDefault="00CE7A52" w:rsidP="00CE7A52">
      <w:r>
        <w:rPr>
          <w:rFonts w:hint="eastAsia"/>
        </w:rPr>
        <w:t>системи</w:t>
      </w:r>
      <w:r>
        <w:t></w:t>
      </w:r>
      <w:r>
        <w:rPr>
          <w:rFonts w:hint="eastAsia"/>
        </w:rPr>
        <w:t>від</w:t>
      </w:r>
      <w:r>
        <w:t></w:t>
      </w:r>
      <w:r>
        <w:rPr>
          <w:rFonts w:hint="eastAsia"/>
        </w:rPr>
        <w:t>контролюючої</w:t>
      </w:r>
      <w:r>
        <w:t></w:t>
      </w:r>
      <w:r>
        <w:rPr>
          <w:rFonts w:hint="eastAsia"/>
        </w:rPr>
        <w:t>в</w:t>
      </w:r>
      <w:r>
        <w:t></w:t>
      </w:r>
      <w:r>
        <w:rPr>
          <w:rFonts w:hint="eastAsia"/>
        </w:rPr>
        <w:t>місцевих</w:t>
      </w:r>
      <w:r>
        <w:t></w:t>
      </w:r>
      <w:r>
        <w:rPr>
          <w:rFonts w:hint="eastAsia"/>
        </w:rPr>
        <w:t>органів</w:t>
      </w:r>
      <w:r>
        <w:t></w:t>
      </w:r>
      <w:r>
        <w:rPr>
          <w:rFonts w:hint="eastAsia"/>
        </w:rPr>
        <w:t>влади</w:t>
      </w:r>
      <w:r>
        <w:t></w:t>
      </w:r>
      <w:r>
        <w:t></w:t>
      </w:r>
      <w:r>
        <w:rPr>
          <w:rFonts w:hint="eastAsia"/>
        </w:rPr>
        <w:t>Духовні</w:t>
      </w:r>
      <w:r>
        <w:t></w:t>
      </w:r>
      <w:r>
        <w:rPr>
          <w:rFonts w:hint="eastAsia"/>
        </w:rPr>
        <w:t>слідчі</w:t>
      </w:r>
      <w:r>
        <w:t></w:t>
      </w:r>
      <w:r>
        <w:rPr>
          <w:rFonts w:hint="eastAsia"/>
        </w:rPr>
        <w:t>були</w:t>
      </w:r>
    </w:p>
    <w:p w:rsidR="00CE7A52" w:rsidRDefault="00CE7A52" w:rsidP="00CE7A52">
      <w:r>
        <w:rPr>
          <w:rFonts w:hint="eastAsia"/>
        </w:rPr>
        <w:t>зобов’язані</w:t>
      </w:r>
      <w:r>
        <w:t></w:t>
      </w:r>
      <w:r>
        <w:rPr>
          <w:rFonts w:hint="eastAsia"/>
        </w:rPr>
        <w:t>вести</w:t>
      </w:r>
      <w:r>
        <w:t></w:t>
      </w:r>
      <w:r>
        <w:rPr>
          <w:rFonts w:hint="eastAsia"/>
        </w:rPr>
        <w:t>судові</w:t>
      </w:r>
      <w:r>
        <w:t></w:t>
      </w:r>
      <w:r>
        <w:rPr>
          <w:rFonts w:hint="eastAsia"/>
        </w:rPr>
        <w:t>справи</w:t>
      </w:r>
      <w:r>
        <w:t></w:t>
      </w:r>
      <w:r>
        <w:t></w:t>
      </w:r>
      <w:r>
        <w:rPr>
          <w:rFonts w:hint="eastAsia"/>
        </w:rPr>
        <w:t>зокрема</w:t>
      </w:r>
      <w:r>
        <w:t></w:t>
      </w:r>
      <w:r>
        <w:rPr>
          <w:rFonts w:hint="eastAsia"/>
        </w:rPr>
        <w:t>попереднє</w:t>
      </w:r>
      <w:r>
        <w:t></w:t>
      </w:r>
      <w:r>
        <w:rPr>
          <w:rFonts w:hint="eastAsia"/>
        </w:rPr>
        <w:t>та</w:t>
      </w:r>
      <w:r>
        <w:t></w:t>
      </w:r>
      <w:r>
        <w:rPr>
          <w:rFonts w:hint="eastAsia"/>
        </w:rPr>
        <w:t>формальне</w:t>
      </w:r>
      <w:r>
        <w:t></w:t>
      </w:r>
      <w:r>
        <w:rPr>
          <w:rFonts w:hint="eastAsia"/>
        </w:rPr>
        <w:t>слідство</w:t>
      </w:r>
      <w:r>
        <w:t></w:t>
      </w:r>
      <w:r>
        <w:t></w:t>
      </w:r>
      <w:r>
        <w:rPr>
          <w:rFonts w:hint="eastAsia"/>
        </w:rPr>
        <w:t>без</w:t>
      </w:r>
    </w:p>
    <w:p w:rsidR="00CE7A52" w:rsidRDefault="00CE7A52" w:rsidP="00CE7A52">
      <w:r>
        <w:rPr>
          <w:rFonts w:hint="eastAsia"/>
        </w:rPr>
        <w:t>втручання</w:t>
      </w:r>
      <w:r>
        <w:t></w:t>
      </w:r>
      <w:r>
        <w:rPr>
          <w:rFonts w:hint="eastAsia"/>
        </w:rPr>
        <w:t>благочинних</w:t>
      </w:r>
      <w:r>
        <w:t></w:t>
      </w:r>
      <w:r>
        <w:t></w:t>
      </w:r>
      <w:r>
        <w:rPr>
          <w:rFonts w:hint="eastAsia"/>
        </w:rPr>
        <w:t>Позбавлення</w:t>
      </w:r>
      <w:r>
        <w:t></w:t>
      </w:r>
      <w:r>
        <w:rPr>
          <w:rFonts w:hint="eastAsia"/>
        </w:rPr>
        <w:t>судової</w:t>
      </w:r>
      <w:r>
        <w:t></w:t>
      </w:r>
      <w:r>
        <w:rPr>
          <w:rFonts w:hint="eastAsia"/>
        </w:rPr>
        <w:t>функції</w:t>
      </w:r>
      <w:r>
        <w:t></w:t>
      </w:r>
      <w:r>
        <w:rPr>
          <w:rFonts w:hint="eastAsia"/>
        </w:rPr>
        <w:t>благочинних</w:t>
      </w:r>
      <w:r>
        <w:t></w:t>
      </w:r>
      <w:r>
        <w:rPr>
          <w:rFonts w:hint="eastAsia"/>
        </w:rPr>
        <w:t>дало</w:t>
      </w:r>
      <w:r>
        <w:t></w:t>
      </w:r>
      <w:r>
        <w:rPr>
          <w:rFonts w:hint="eastAsia"/>
        </w:rPr>
        <w:t>змогу</w:t>
      </w:r>
    </w:p>
    <w:p w:rsidR="00CE7A52" w:rsidRDefault="00CE7A52" w:rsidP="00CE7A52">
      <w:r>
        <w:rPr>
          <w:rFonts w:hint="eastAsia"/>
        </w:rPr>
        <w:t>зменшити</w:t>
      </w:r>
      <w:r>
        <w:t></w:t>
      </w:r>
      <w:r>
        <w:rPr>
          <w:rFonts w:hint="eastAsia"/>
        </w:rPr>
        <w:t>їх</w:t>
      </w:r>
      <w:r>
        <w:t></w:t>
      </w:r>
      <w:r>
        <w:rPr>
          <w:rFonts w:hint="eastAsia"/>
        </w:rPr>
        <w:t>кількість</w:t>
      </w:r>
      <w:r>
        <w:t></w:t>
      </w:r>
      <w:r>
        <w:t></w:t>
      </w:r>
      <w:r>
        <w:rPr>
          <w:rFonts w:hint="eastAsia"/>
        </w:rPr>
        <w:t>але</w:t>
      </w:r>
      <w:r>
        <w:t></w:t>
      </w:r>
      <w:r>
        <w:rPr>
          <w:rFonts w:hint="eastAsia"/>
        </w:rPr>
        <w:t>посилити</w:t>
      </w:r>
      <w:r>
        <w:t></w:t>
      </w:r>
      <w:r>
        <w:rPr>
          <w:rFonts w:hint="eastAsia"/>
        </w:rPr>
        <w:t>наглядовий</w:t>
      </w:r>
      <w:r>
        <w:t></w:t>
      </w:r>
      <w:r>
        <w:rPr>
          <w:rFonts w:hint="eastAsia"/>
        </w:rPr>
        <w:t>обов’язок</w:t>
      </w:r>
      <w:r>
        <w:t></w:t>
      </w:r>
      <w:r>
        <w:t></w:t>
      </w:r>
      <w:r>
        <w:rPr>
          <w:rFonts w:hint="eastAsia"/>
        </w:rPr>
        <w:t>призначаючи</w:t>
      </w:r>
      <w:r>
        <w:t></w:t>
      </w:r>
      <w:r>
        <w:rPr>
          <w:rFonts w:hint="eastAsia"/>
        </w:rPr>
        <w:t>їм</w:t>
      </w:r>
    </w:p>
    <w:p w:rsidR="00CE7A52" w:rsidRDefault="00CE7A52" w:rsidP="00CE7A52">
      <w:r>
        <w:rPr>
          <w:rFonts w:hint="eastAsia"/>
        </w:rPr>
        <w:t>помічників</w:t>
      </w:r>
      <w:r>
        <w:t></w:t>
      </w:r>
      <w:r>
        <w:rPr>
          <w:rFonts w:hint="eastAsia"/>
        </w:rPr>
        <w:t>і</w:t>
      </w:r>
      <w:r>
        <w:t></w:t>
      </w:r>
      <w:r>
        <w:rPr>
          <w:rFonts w:hint="eastAsia"/>
        </w:rPr>
        <w:t>ретельно</w:t>
      </w:r>
      <w:r>
        <w:t></w:t>
      </w:r>
      <w:r>
        <w:rPr>
          <w:rFonts w:hint="eastAsia"/>
        </w:rPr>
        <w:t>підбираючи</w:t>
      </w:r>
      <w:r>
        <w:t></w:t>
      </w:r>
      <w:r>
        <w:rPr>
          <w:rFonts w:hint="eastAsia"/>
        </w:rPr>
        <w:t>кандидатури</w:t>
      </w:r>
      <w:r>
        <w:t></w:t>
      </w:r>
      <w:r>
        <w:rPr>
          <w:rFonts w:hint="eastAsia"/>
        </w:rPr>
        <w:t>самих</w:t>
      </w:r>
      <w:r>
        <w:t></w:t>
      </w:r>
      <w:r>
        <w:rPr>
          <w:rFonts w:hint="eastAsia"/>
        </w:rPr>
        <w:t>благочинних</w:t>
      </w:r>
      <w:r>
        <w:t></w:t>
      </w:r>
    </w:p>
    <w:p w:rsidR="00CE7A52" w:rsidRDefault="00CE7A52" w:rsidP="00CE7A52">
      <w:r>
        <w:rPr>
          <w:rFonts w:hint="eastAsia"/>
        </w:rPr>
        <w:t>Встановлено</w:t>
      </w:r>
      <w:r>
        <w:t></w:t>
      </w:r>
      <w:r>
        <w:t></w:t>
      </w:r>
      <w:r>
        <w:rPr>
          <w:rFonts w:hint="eastAsia"/>
        </w:rPr>
        <w:t>що</w:t>
      </w:r>
      <w:r>
        <w:t></w:t>
      </w:r>
      <w:r>
        <w:rPr>
          <w:rFonts w:hint="eastAsia"/>
        </w:rPr>
        <w:t>процес</w:t>
      </w:r>
      <w:r>
        <w:t></w:t>
      </w:r>
      <w:r>
        <w:rPr>
          <w:rFonts w:hint="eastAsia"/>
        </w:rPr>
        <w:t>децентралізації</w:t>
      </w:r>
      <w:r>
        <w:t></w:t>
      </w:r>
      <w:r>
        <w:rPr>
          <w:rFonts w:hint="eastAsia"/>
        </w:rPr>
        <w:t>адміністративно</w:t>
      </w:r>
      <w:r>
        <w:t></w:t>
      </w:r>
      <w:r>
        <w:rPr>
          <w:rFonts w:hint="eastAsia"/>
        </w:rPr>
        <w:t>судових</w:t>
      </w:r>
      <w:r>
        <w:t></w:t>
      </w:r>
      <w:r>
        <w:rPr>
          <w:rFonts w:hint="eastAsia"/>
        </w:rPr>
        <w:t>органів</w:t>
      </w:r>
    </w:p>
    <w:p w:rsidR="00CE7A52" w:rsidRDefault="00CE7A52" w:rsidP="00CE7A52">
      <w:r>
        <w:rPr>
          <w:rFonts w:hint="eastAsia"/>
        </w:rPr>
        <w:t>єпархіального</w:t>
      </w:r>
      <w:r>
        <w:t></w:t>
      </w:r>
      <w:r>
        <w:rPr>
          <w:rFonts w:hint="eastAsia"/>
        </w:rPr>
        <w:t>управління</w:t>
      </w:r>
      <w:r>
        <w:t></w:t>
      </w:r>
      <w:r>
        <w:rPr>
          <w:rFonts w:hint="eastAsia"/>
        </w:rPr>
        <w:t>не</w:t>
      </w:r>
      <w:r>
        <w:t></w:t>
      </w:r>
      <w:r>
        <w:rPr>
          <w:rFonts w:hint="eastAsia"/>
        </w:rPr>
        <w:t>вплинув</w:t>
      </w:r>
      <w:r>
        <w:t></w:t>
      </w:r>
      <w:r>
        <w:rPr>
          <w:rFonts w:hint="eastAsia"/>
        </w:rPr>
        <w:t>на</w:t>
      </w:r>
      <w:r>
        <w:t></w:t>
      </w:r>
      <w:r>
        <w:rPr>
          <w:rFonts w:hint="eastAsia"/>
        </w:rPr>
        <w:t>послаблення</w:t>
      </w:r>
      <w:r>
        <w:t></w:t>
      </w:r>
      <w:r>
        <w:rPr>
          <w:rFonts w:hint="eastAsia"/>
        </w:rPr>
        <w:t>митрополичої</w:t>
      </w:r>
      <w:r>
        <w:t></w:t>
      </w:r>
      <w:r>
        <w:rPr>
          <w:rFonts w:hint="eastAsia"/>
        </w:rPr>
        <w:t>влади</w:t>
      </w:r>
      <w:r>
        <w:t></w:t>
      </w:r>
    </w:p>
    <w:p w:rsidR="00CE7A52" w:rsidRDefault="00CE7A52" w:rsidP="00CE7A52">
      <w:r>
        <w:rPr>
          <w:rFonts w:hint="eastAsia"/>
        </w:rPr>
        <w:t>Відкриття</w:t>
      </w:r>
      <w:r>
        <w:t></w:t>
      </w:r>
      <w:r>
        <w:rPr>
          <w:rFonts w:hint="eastAsia"/>
        </w:rPr>
        <w:t>третього</w:t>
      </w:r>
      <w:r>
        <w:t></w:t>
      </w:r>
      <w:r>
        <w:rPr>
          <w:rFonts w:hint="eastAsia"/>
        </w:rPr>
        <w:t>Канівського</w:t>
      </w:r>
      <w:r>
        <w:t></w:t>
      </w:r>
      <w:r>
        <w:rPr>
          <w:rFonts w:hint="eastAsia"/>
        </w:rPr>
        <w:t>вікаріатства</w:t>
      </w:r>
      <w:r>
        <w:t></w:t>
      </w:r>
      <w:r>
        <w:rPr>
          <w:rFonts w:hint="eastAsia"/>
        </w:rPr>
        <w:t>посилило</w:t>
      </w:r>
      <w:r>
        <w:t></w:t>
      </w:r>
      <w:r>
        <w:rPr>
          <w:rFonts w:hint="eastAsia"/>
        </w:rPr>
        <w:t>контроль</w:t>
      </w:r>
      <w:r>
        <w:t></w:t>
      </w:r>
      <w:r>
        <w:rPr>
          <w:rFonts w:hint="eastAsia"/>
        </w:rPr>
        <w:t>митрополита</w:t>
      </w:r>
    </w:p>
    <w:p w:rsidR="00CE7A52" w:rsidRDefault="00CE7A52" w:rsidP="00CE7A52">
      <w:r>
        <w:rPr>
          <w:rFonts w:hint="eastAsia"/>
        </w:rPr>
        <w:t>Платона</w:t>
      </w:r>
      <w:r>
        <w:t></w:t>
      </w:r>
      <w:r>
        <w:rPr>
          <w:rFonts w:hint="eastAsia"/>
        </w:rPr>
        <w:t>у</w:t>
      </w:r>
      <w:r>
        <w:t></w:t>
      </w:r>
      <w:r>
        <w:rPr>
          <w:rFonts w:hint="eastAsia"/>
        </w:rPr>
        <w:t>загальній</w:t>
      </w:r>
      <w:r>
        <w:t></w:t>
      </w:r>
      <w:r>
        <w:rPr>
          <w:rFonts w:hint="eastAsia"/>
        </w:rPr>
        <w:t>системі</w:t>
      </w:r>
      <w:r>
        <w:t></w:t>
      </w:r>
      <w:r>
        <w:rPr>
          <w:rFonts w:hint="eastAsia"/>
        </w:rPr>
        <w:t>управління</w:t>
      </w:r>
      <w:r>
        <w:t></w:t>
      </w:r>
      <w:r>
        <w:rPr>
          <w:rFonts w:hint="eastAsia"/>
        </w:rPr>
        <w:t>єпархією</w:t>
      </w:r>
      <w:r>
        <w:t></w:t>
      </w:r>
      <w:r>
        <w:t></w:t>
      </w:r>
      <w:r>
        <w:rPr>
          <w:rFonts w:hint="eastAsia"/>
        </w:rPr>
        <w:t>Крім</w:t>
      </w:r>
      <w:r>
        <w:t></w:t>
      </w:r>
      <w:r>
        <w:rPr>
          <w:rFonts w:hint="eastAsia"/>
        </w:rPr>
        <w:t>того</w:t>
      </w:r>
      <w:r>
        <w:t></w:t>
      </w:r>
      <w:r>
        <w:t></w:t>
      </w:r>
      <w:r>
        <w:rPr>
          <w:rFonts w:hint="eastAsia"/>
        </w:rPr>
        <w:t>наявність</w:t>
      </w:r>
      <w:r>
        <w:t></w:t>
      </w:r>
      <w:r>
        <w:rPr>
          <w:rFonts w:hint="eastAsia"/>
        </w:rPr>
        <w:t>трьох</w:t>
      </w:r>
    </w:p>
    <w:p w:rsidR="00CE7A52" w:rsidRDefault="00CE7A52" w:rsidP="00CE7A52">
      <w:r>
        <w:rPr>
          <w:rFonts w:hint="eastAsia"/>
        </w:rPr>
        <w:t>київських</w:t>
      </w:r>
      <w:r>
        <w:t></w:t>
      </w:r>
      <w:r>
        <w:rPr>
          <w:rFonts w:hint="eastAsia"/>
        </w:rPr>
        <w:t>вікаріїв</w:t>
      </w:r>
      <w:r>
        <w:t></w:t>
      </w:r>
      <w:r>
        <w:rPr>
          <w:rFonts w:hint="eastAsia"/>
        </w:rPr>
        <w:t>підносило</w:t>
      </w:r>
      <w:r>
        <w:t></w:t>
      </w:r>
      <w:r>
        <w:rPr>
          <w:rFonts w:hint="eastAsia"/>
        </w:rPr>
        <w:t>Київську</w:t>
      </w:r>
      <w:r>
        <w:t></w:t>
      </w:r>
      <w:r>
        <w:rPr>
          <w:rFonts w:hint="eastAsia"/>
        </w:rPr>
        <w:t>єпархію</w:t>
      </w:r>
      <w:r>
        <w:t></w:t>
      </w:r>
      <w:r>
        <w:rPr>
          <w:rFonts w:hint="eastAsia"/>
        </w:rPr>
        <w:t>серед</w:t>
      </w:r>
      <w:r>
        <w:t></w:t>
      </w:r>
      <w:r>
        <w:rPr>
          <w:rFonts w:hint="eastAsia"/>
        </w:rPr>
        <w:t>інших</w:t>
      </w:r>
      <w:r>
        <w:t></w:t>
      </w:r>
      <w:r>
        <w:rPr>
          <w:rFonts w:hint="eastAsia"/>
        </w:rPr>
        <w:t>єпархій</w:t>
      </w:r>
      <w:r>
        <w:t></w:t>
      </w:r>
      <w:r>
        <w:rPr>
          <w:rFonts w:hint="eastAsia"/>
        </w:rPr>
        <w:t>РПЦ</w:t>
      </w:r>
      <w:r>
        <w:t></w:t>
      </w:r>
    </w:p>
    <w:p w:rsidR="00CE7A52" w:rsidRDefault="00CE7A52" w:rsidP="00CE7A52">
      <w:r>
        <w:rPr>
          <w:rFonts w:hint="eastAsia"/>
        </w:rPr>
        <w:t>–</w:t>
      </w:r>
      <w:r>
        <w:t></w:t>
      </w:r>
      <w:r>
        <w:rPr>
          <w:rFonts w:hint="eastAsia"/>
        </w:rPr>
        <w:t>Встановлено</w:t>
      </w:r>
      <w:r>
        <w:t></w:t>
      </w:r>
      <w:r>
        <w:t></w:t>
      </w:r>
      <w:r>
        <w:rPr>
          <w:rFonts w:hint="eastAsia"/>
        </w:rPr>
        <w:t>що</w:t>
      </w:r>
      <w:r>
        <w:t></w:t>
      </w:r>
      <w:r>
        <w:rPr>
          <w:rFonts w:hint="eastAsia"/>
        </w:rPr>
        <w:t>з’їзд</w:t>
      </w:r>
      <w:r>
        <w:t></w:t>
      </w:r>
      <w:r>
        <w:rPr>
          <w:rFonts w:hint="eastAsia"/>
        </w:rPr>
        <w:t>увібрав</w:t>
      </w:r>
      <w:r>
        <w:t></w:t>
      </w:r>
      <w:r>
        <w:rPr>
          <w:rFonts w:hint="eastAsia"/>
        </w:rPr>
        <w:t>елементи</w:t>
      </w:r>
      <w:r>
        <w:t></w:t>
      </w:r>
      <w:r>
        <w:rPr>
          <w:rFonts w:hint="eastAsia"/>
        </w:rPr>
        <w:t>архієрейського</w:t>
      </w:r>
      <w:r>
        <w:t></w:t>
      </w:r>
      <w:r>
        <w:rPr>
          <w:rFonts w:hint="eastAsia"/>
        </w:rPr>
        <w:t>собору</w:t>
      </w:r>
      <w:r>
        <w:t></w:t>
      </w:r>
    </w:p>
    <w:p w:rsidR="00CE7A52" w:rsidRDefault="00CE7A52" w:rsidP="00CE7A52">
      <w:r>
        <w:rPr>
          <w:rFonts w:hint="eastAsia"/>
        </w:rPr>
        <w:t>Виявлено</w:t>
      </w:r>
      <w:r>
        <w:t></w:t>
      </w:r>
      <w:r>
        <w:t></w:t>
      </w:r>
      <w:r>
        <w:rPr>
          <w:rFonts w:hint="eastAsia"/>
        </w:rPr>
        <w:t>що</w:t>
      </w:r>
      <w:r>
        <w:t></w:t>
      </w:r>
      <w:r>
        <w:rPr>
          <w:rFonts w:hint="eastAsia"/>
        </w:rPr>
        <w:t>зусиллями</w:t>
      </w:r>
      <w:r>
        <w:t></w:t>
      </w:r>
      <w:r>
        <w:rPr>
          <w:rFonts w:hint="eastAsia"/>
        </w:rPr>
        <w:t>митрополита</w:t>
      </w:r>
      <w:r>
        <w:t></w:t>
      </w:r>
      <w:r>
        <w:rPr>
          <w:rFonts w:hint="eastAsia"/>
        </w:rPr>
        <w:t>Платона</w:t>
      </w:r>
      <w:r>
        <w:t></w:t>
      </w:r>
      <w:r>
        <w:rPr>
          <w:rFonts w:hint="eastAsia"/>
        </w:rPr>
        <w:t>в</w:t>
      </w:r>
      <w:r>
        <w:t></w:t>
      </w:r>
      <w:r>
        <w:rPr>
          <w:rFonts w:hint="eastAsia"/>
        </w:rPr>
        <w:t>Києві</w:t>
      </w:r>
      <w:r>
        <w:t></w:t>
      </w:r>
      <w:r>
        <w:rPr>
          <w:rFonts w:hint="eastAsia"/>
        </w:rPr>
        <w:t>фактично</w:t>
      </w:r>
      <w:r>
        <w:t></w:t>
      </w:r>
      <w:r>
        <w:rPr>
          <w:rFonts w:hint="eastAsia"/>
        </w:rPr>
        <w:t>відбулося</w:t>
      </w:r>
    </w:p>
    <w:p w:rsidR="00CE7A52" w:rsidRDefault="00CE7A52" w:rsidP="00CE7A52">
      <w:r>
        <w:rPr>
          <w:rFonts w:hint="eastAsia"/>
        </w:rPr>
        <w:t>самостійне</w:t>
      </w:r>
      <w:r>
        <w:t></w:t>
      </w:r>
      <w:r>
        <w:rPr>
          <w:rFonts w:hint="eastAsia"/>
        </w:rPr>
        <w:t>одноразове</w:t>
      </w:r>
      <w:r>
        <w:t></w:t>
      </w:r>
      <w:r>
        <w:rPr>
          <w:rFonts w:hint="eastAsia"/>
        </w:rPr>
        <w:t>відновлення</w:t>
      </w:r>
      <w:r>
        <w:t></w:t>
      </w:r>
      <w:r>
        <w:rPr>
          <w:rFonts w:hint="eastAsia"/>
        </w:rPr>
        <w:t>класичної</w:t>
      </w:r>
      <w:r>
        <w:t></w:t>
      </w:r>
      <w:r>
        <w:rPr>
          <w:rFonts w:hint="eastAsia"/>
        </w:rPr>
        <w:t>ідеї</w:t>
      </w:r>
      <w:r>
        <w:t></w:t>
      </w:r>
      <w:r>
        <w:rPr>
          <w:rFonts w:hint="eastAsia"/>
        </w:rPr>
        <w:t>соборноправності</w:t>
      </w:r>
    </w:p>
    <w:p w:rsidR="00CE7A52" w:rsidRDefault="00CE7A52" w:rsidP="00CE7A52">
      <w:r>
        <w:rPr>
          <w:rFonts w:hint="eastAsia"/>
        </w:rPr>
        <w:t>Православної</w:t>
      </w:r>
      <w:r>
        <w:t></w:t>
      </w:r>
      <w:r>
        <w:rPr>
          <w:rFonts w:hint="eastAsia"/>
        </w:rPr>
        <w:t>Церкви</w:t>
      </w:r>
      <w:r>
        <w:t></w:t>
      </w:r>
      <w:r>
        <w:rPr>
          <w:rFonts w:hint="eastAsia"/>
        </w:rPr>
        <w:t>в</w:t>
      </w:r>
      <w:r>
        <w:t></w:t>
      </w:r>
      <w:r>
        <w:rPr>
          <w:rFonts w:hint="eastAsia"/>
        </w:rPr>
        <w:t>Україні</w:t>
      </w:r>
      <w:r>
        <w:t></w:t>
      </w:r>
      <w:r>
        <w:t></w:t>
      </w:r>
      <w:r>
        <w:rPr>
          <w:rFonts w:hint="eastAsia"/>
        </w:rPr>
        <w:t>що</w:t>
      </w:r>
      <w:r>
        <w:t></w:t>
      </w:r>
      <w:r>
        <w:rPr>
          <w:rFonts w:hint="eastAsia"/>
        </w:rPr>
        <w:t>вказує</w:t>
      </w:r>
      <w:r>
        <w:t></w:t>
      </w:r>
      <w:r>
        <w:rPr>
          <w:rFonts w:hint="eastAsia"/>
        </w:rPr>
        <w:t>на</w:t>
      </w:r>
      <w:r>
        <w:t></w:t>
      </w:r>
      <w:r>
        <w:rPr>
          <w:rFonts w:hint="eastAsia"/>
        </w:rPr>
        <w:t>прихильність</w:t>
      </w:r>
      <w:r>
        <w:t></w:t>
      </w:r>
      <w:r>
        <w:rPr>
          <w:rFonts w:hint="eastAsia"/>
        </w:rPr>
        <w:t>Київського</w:t>
      </w:r>
    </w:p>
    <w:p w:rsidR="00CE7A52" w:rsidRDefault="00CE7A52" w:rsidP="00CE7A52">
      <w:r>
        <w:rPr>
          <w:rFonts w:hint="eastAsia"/>
        </w:rPr>
        <w:t>митрополита</w:t>
      </w:r>
      <w:r>
        <w:t></w:t>
      </w:r>
      <w:r>
        <w:rPr>
          <w:rFonts w:hint="eastAsia"/>
        </w:rPr>
        <w:t>до</w:t>
      </w:r>
      <w:r>
        <w:t></w:t>
      </w:r>
      <w:r>
        <w:rPr>
          <w:rFonts w:hint="eastAsia"/>
        </w:rPr>
        <w:t>адміністративного</w:t>
      </w:r>
      <w:r>
        <w:t></w:t>
      </w:r>
      <w:r>
        <w:rPr>
          <w:rFonts w:hint="eastAsia"/>
        </w:rPr>
        <w:t>устрою</w:t>
      </w:r>
      <w:r>
        <w:t></w:t>
      </w:r>
      <w:r>
        <w:rPr>
          <w:rFonts w:hint="eastAsia"/>
        </w:rPr>
        <w:t>ранньохристиянської</w:t>
      </w:r>
      <w:r>
        <w:t></w:t>
      </w:r>
      <w:r>
        <w:rPr>
          <w:rFonts w:hint="eastAsia"/>
        </w:rPr>
        <w:t>Церкви</w:t>
      </w:r>
      <w:r>
        <w:t></w:t>
      </w:r>
    </w:p>
    <w:p w:rsidR="00CE7A52" w:rsidRDefault="00CE7A52" w:rsidP="00CE7A52">
      <w:r>
        <w:rPr>
          <w:rFonts w:hint="eastAsia"/>
        </w:rPr>
        <w:t>–</w:t>
      </w:r>
      <w:r>
        <w:t></w:t>
      </w:r>
      <w:r>
        <w:rPr>
          <w:rFonts w:hint="eastAsia"/>
        </w:rPr>
        <w:t>Доведено</w:t>
      </w:r>
      <w:r>
        <w:t></w:t>
      </w:r>
      <w:r>
        <w:t></w:t>
      </w:r>
      <w:r>
        <w:rPr>
          <w:rFonts w:hint="eastAsia"/>
        </w:rPr>
        <w:t>що</w:t>
      </w:r>
      <w:r>
        <w:t></w:t>
      </w:r>
      <w:r>
        <w:rPr>
          <w:rFonts w:hint="eastAsia"/>
        </w:rPr>
        <w:t>митрополит</w:t>
      </w:r>
      <w:r>
        <w:t></w:t>
      </w:r>
      <w:r>
        <w:rPr>
          <w:rFonts w:hint="eastAsia"/>
        </w:rPr>
        <w:t>Платон</w:t>
      </w:r>
      <w:r>
        <w:t></w:t>
      </w:r>
      <w:r>
        <w:rPr>
          <w:rFonts w:hint="eastAsia"/>
        </w:rPr>
        <w:t>намагався</w:t>
      </w:r>
      <w:r>
        <w:t></w:t>
      </w:r>
      <w:r>
        <w:rPr>
          <w:rFonts w:hint="eastAsia"/>
        </w:rPr>
        <w:t>покращити</w:t>
      </w:r>
      <w:r>
        <w:t></w:t>
      </w:r>
      <w:r>
        <w:rPr>
          <w:rFonts w:hint="eastAsia"/>
        </w:rPr>
        <w:t>матеріальне</w:t>
      </w:r>
    </w:p>
    <w:p w:rsidR="00CE7A52" w:rsidRDefault="00CE7A52" w:rsidP="00CE7A52">
      <w:r>
        <w:rPr>
          <w:rFonts w:hint="eastAsia"/>
        </w:rPr>
        <w:t>становище</w:t>
      </w:r>
      <w:r>
        <w:t></w:t>
      </w:r>
      <w:r>
        <w:rPr>
          <w:rFonts w:hint="eastAsia"/>
        </w:rPr>
        <w:t>православного</w:t>
      </w:r>
      <w:r>
        <w:t></w:t>
      </w:r>
      <w:r>
        <w:rPr>
          <w:rFonts w:hint="eastAsia"/>
        </w:rPr>
        <w:t>кліру</w:t>
      </w:r>
      <w:r>
        <w:t></w:t>
      </w:r>
      <w:r>
        <w:rPr>
          <w:rFonts w:hint="eastAsia"/>
        </w:rPr>
        <w:t>та</w:t>
      </w:r>
      <w:r>
        <w:t></w:t>
      </w:r>
      <w:r>
        <w:rPr>
          <w:rFonts w:hint="eastAsia"/>
        </w:rPr>
        <w:t>їх</w:t>
      </w:r>
      <w:r>
        <w:t></w:t>
      </w:r>
      <w:r>
        <w:rPr>
          <w:rFonts w:hint="eastAsia"/>
        </w:rPr>
        <w:t>сімей</w:t>
      </w:r>
      <w:r>
        <w:t></w:t>
      </w:r>
      <w:r>
        <w:t></w:t>
      </w:r>
      <w:r>
        <w:rPr>
          <w:rFonts w:hint="eastAsia"/>
        </w:rPr>
        <w:t>Наслідком</w:t>
      </w:r>
      <w:r>
        <w:t></w:t>
      </w:r>
      <w:r>
        <w:rPr>
          <w:rFonts w:hint="eastAsia"/>
        </w:rPr>
        <w:t>чого</w:t>
      </w:r>
      <w:r>
        <w:t></w:t>
      </w:r>
      <w:r>
        <w:t></w:t>
      </w:r>
      <w:r>
        <w:rPr>
          <w:rFonts w:hint="eastAsia"/>
        </w:rPr>
        <w:t>збільшилася</w:t>
      </w:r>
    </w:p>
    <w:p w:rsidR="00CE7A52" w:rsidRDefault="00CE7A52" w:rsidP="00CE7A52">
      <w:r>
        <w:t></w:t>
      </w:r>
      <w:r>
        <w:t></w:t>
      </w:r>
      <w:r>
        <w:t></w:t>
      </w:r>
    </w:p>
    <w:p w:rsidR="00CE7A52" w:rsidRDefault="00CE7A52" w:rsidP="00CE7A52">
      <w:r>
        <w:rPr>
          <w:rFonts w:hint="eastAsia"/>
        </w:rPr>
        <w:t>кількість</w:t>
      </w:r>
      <w:r>
        <w:t></w:t>
      </w:r>
      <w:r>
        <w:rPr>
          <w:rFonts w:hint="eastAsia"/>
        </w:rPr>
        <w:t>самостійних</w:t>
      </w:r>
      <w:r>
        <w:t></w:t>
      </w:r>
      <w:r>
        <w:rPr>
          <w:rFonts w:hint="eastAsia"/>
        </w:rPr>
        <w:t>православних</w:t>
      </w:r>
      <w:r>
        <w:t></w:t>
      </w:r>
      <w:r>
        <w:rPr>
          <w:rFonts w:hint="eastAsia"/>
        </w:rPr>
        <w:t>парафій</w:t>
      </w:r>
      <w:r>
        <w:t></w:t>
      </w:r>
      <w:r>
        <w:t></w:t>
      </w:r>
      <w:r>
        <w:rPr>
          <w:rFonts w:hint="eastAsia"/>
        </w:rPr>
        <w:t>була</w:t>
      </w:r>
      <w:r>
        <w:t></w:t>
      </w:r>
      <w:r>
        <w:rPr>
          <w:rFonts w:hint="eastAsia"/>
        </w:rPr>
        <w:t>запроваджена</w:t>
      </w:r>
      <w:r>
        <w:t></w:t>
      </w:r>
      <w:r>
        <w:rPr>
          <w:rFonts w:hint="eastAsia"/>
        </w:rPr>
        <w:t>емеритальна</w:t>
      </w:r>
    </w:p>
    <w:p w:rsidR="00CE7A52" w:rsidRDefault="00CE7A52" w:rsidP="00CE7A52">
      <w:r>
        <w:rPr>
          <w:rFonts w:hint="eastAsia"/>
        </w:rPr>
        <w:t>каса</w:t>
      </w:r>
      <w:r>
        <w:t></w:t>
      </w:r>
      <w:r>
        <w:t></w:t>
      </w:r>
      <w:r>
        <w:rPr>
          <w:rFonts w:hint="eastAsia"/>
        </w:rPr>
        <w:t>нова</w:t>
      </w:r>
      <w:r>
        <w:t></w:t>
      </w:r>
      <w:r>
        <w:rPr>
          <w:rFonts w:hint="eastAsia"/>
        </w:rPr>
        <w:t>система</w:t>
      </w:r>
      <w:r>
        <w:t></w:t>
      </w:r>
      <w:r>
        <w:rPr>
          <w:rFonts w:hint="eastAsia"/>
        </w:rPr>
        <w:t>пенсійного</w:t>
      </w:r>
      <w:r>
        <w:t></w:t>
      </w:r>
      <w:r>
        <w:rPr>
          <w:rFonts w:hint="eastAsia"/>
        </w:rPr>
        <w:t>нарахування</w:t>
      </w:r>
      <w:r>
        <w:t></w:t>
      </w:r>
      <w:r>
        <w:rPr>
          <w:rFonts w:hint="eastAsia"/>
        </w:rPr>
        <w:t>за</w:t>
      </w:r>
      <w:r>
        <w:t></w:t>
      </w:r>
      <w:r>
        <w:rPr>
          <w:rFonts w:hint="eastAsia"/>
        </w:rPr>
        <w:t>віковим</w:t>
      </w:r>
      <w:r>
        <w:t></w:t>
      </w:r>
      <w:r>
        <w:rPr>
          <w:rFonts w:hint="eastAsia"/>
        </w:rPr>
        <w:t>принципом</w:t>
      </w:r>
      <w:r>
        <w:t></w:t>
      </w:r>
      <w:r>
        <w:t></w:t>
      </w:r>
      <w:r>
        <w:t></w:t>
      </w:r>
      <w:r>
        <w:rPr>
          <w:rFonts w:hint="eastAsia"/>
        </w:rPr>
        <w:t>надавалась</w:t>
      </w:r>
    </w:p>
    <w:p w:rsidR="00CE7A52" w:rsidRDefault="00CE7A52" w:rsidP="00CE7A52">
      <w:r>
        <w:rPr>
          <w:rFonts w:hint="eastAsia"/>
        </w:rPr>
        <w:t>фінансова</w:t>
      </w:r>
      <w:r>
        <w:t></w:t>
      </w:r>
      <w:r>
        <w:rPr>
          <w:rFonts w:hint="eastAsia"/>
        </w:rPr>
        <w:t>підтримка</w:t>
      </w:r>
      <w:r>
        <w:t></w:t>
      </w:r>
      <w:r>
        <w:rPr>
          <w:rFonts w:hint="eastAsia"/>
        </w:rPr>
        <w:t>багатьом</w:t>
      </w:r>
      <w:r>
        <w:t></w:t>
      </w:r>
      <w:r>
        <w:rPr>
          <w:rFonts w:hint="eastAsia"/>
        </w:rPr>
        <w:t>нужденним</w:t>
      </w:r>
      <w:r>
        <w:t></w:t>
      </w:r>
      <w:r>
        <w:rPr>
          <w:rFonts w:hint="eastAsia"/>
        </w:rPr>
        <w:t>клірикам</w:t>
      </w:r>
      <w:r>
        <w:t></w:t>
      </w:r>
      <w:r>
        <w:rPr>
          <w:rFonts w:hint="eastAsia"/>
        </w:rPr>
        <w:t>та</w:t>
      </w:r>
      <w:r>
        <w:t></w:t>
      </w:r>
      <w:r>
        <w:rPr>
          <w:rFonts w:hint="eastAsia"/>
        </w:rPr>
        <w:t>вірянам</w:t>
      </w:r>
      <w:r>
        <w:t></w:t>
      </w:r>
      <w:r>
        <w:rPr>
          <w:rFonts w:hint="eastAsia"/>
        </w:rPr>
        <w:t>на</w:t>
      </w:r>
      <w:r>
        <w:t></w:t>
      </w:r>
      <w:r>
        <w:rPr>
          <w:rFonts w:hint="eastAsia"/>
        </w:rPr>
        <w:t>їх</w:t>
      </w:r>
      <w:r>
        <w:t></w:t>
      </w:r>
      <w:r>
        <w:rPr>
          <w:rFonts w:hint="eastAsia"/>
        </w:rPr>
        <w:t>листипрохання</w:t>
      </w:r>
      <w:r>
        <w:t></w:t>
      </w:r>
    </w:p>
    <w:p w:rsidR="00CE7A52" w:rsidRDefault="00CE7A52" w:rsidP="00CE7A52">
      <w:r>
        <w:rPr>
          <w:rFonts w:hint="eastAsia"/>
        </w:rPr>
        <w:t>–</w:t>
      </w:r>
      <w:r>
        <w:t></w:t>
      </w:r>
      <w:r>
        <w:rPr>
          <w:rFonts w:hint="eastAsia"/>
        </w:rPr>
        <w:t>З’ясовано</w:t>
      </w:r>
      <w:r>
        <w:t></w:t>
      </w:r>
      <w:r>
        <w:t></w:t>
      </w:r>
      <w:r>
        <w:rPr>
          <w:rFonts w:hint="eastAsia"/>
        </w:rPr>
        <w:t>що</w:t>
      </w:r>
      <w:r>
        <w:t></w:t>
      </w:r>
      <w:r>
        <w:rPr>
          <w:rFonts w:hint="eastAsia"/>
        </w:rPr>
        <w:t>митрополит</w:t>
      </w:r>
      <w:r>
        <w:t></w:t>
      </w:r>
      <w:r>
        <w:rPr>
          <w:rFonts w:hint="eastAsia"/>
        </w:rPr>
        <w:t>Платон</w:t>
      </w:r>
      <w:r>
        <w:t></w:t>
      </w:r>
      <w:r>
        <w:rPr>
          <w:rFonts w:hint="eastAsia"/>
        </w:rPr>
        <w:t>усіляко</w:t>
      </w:r>
      <w:r>
        <w:t></w:t>
      </w:r>
      <w:r>
        <w:rPr>
          <w:rFonts w:hint="eastAsia"/>
        </w:rPr>
        <w:t>підтримував</w:t>
      </w:r>
      <w:r>
        <w:t></w:t>
      </w:r>
      <w:r>
        <w:rPr>
          <w:rFonts w:hint="eastAsia"/>
        </w:rPr>
        <w:t>прагнення</w:t>
      </w:r>
    </w:p>
    <w:p w:rsidR="00CE7A52" w:rsidRDefault="00CE7A52" w:rsidP="00CE7A52">
      <w:r>
        <w:rPr>
          <w:rFonts w:hint="eastAsia"/>
        </w:rPr>
        <w:t>духовно</w:t>
      </w:r>
      <w:r>
        <w:t></w:t>
      </w:r>
      <w:r>
        <w:rPr>
          <w:rFonts w:hint="eastAsia"/>
        </w:rPr>
        <w:t>інтелектуальних</w:t>
      </w:r>
      <w:r>
        <w:t></w:t>
      </w:r>
      <w:r>
        <w:rPr>
          <w:rFonts w:hint="eastAsia"/>
        </w:rPr>
        <w:t>представників</w:t>
      </w:r>
      <w:r>
        <w:t></w:t>
      </w:r>
      <w:r>
        <w:rPr>
          <w:rFonts w:hint="eastAsia"/>
        </w:rPr>
        <w:t>щодо</w:t>
      </w:r>
      <w:r>
        <w:t></w:t>
      </w:r>
      <w:r>
        <w:rPr>
          <w:rFonts w:hint="eastAsia"/>
        </w:rPr>
        <w:t>інтерпретації</w:t>
      </w:r>
      <w:r>
        <w:t></w:t>
      </w:r>
      <w:r>
        <w:rPr>
          <w:rFonts w:hint="eastAsia"/>
        </w:rPr>
        <w:t>древнього</w:t>
      </w:r>
      <w:r>
        <w:t></w:t>
      </w:r>
      <w:r>
        <w:rPr>
          <w:rFonts w:hint="eastAsia"/>
        </w:rPr>
        <w:t>сакруму</w:t>
      </w:r>
    </w:p>
    <w:p w:rsidR="00CE7A52" w:rsidRDefault="00CE7A52" w:rsidP="00CE7A52">
      <w:r>
        <w:rPr>
          <w:rFonts w:hint="eastAsia"/>
        </w:rPr>
        <w:t>Києва</w:t>
      </w:r>
      <w:r>
        <w:t></w:t>
      </w:r>
      <w:r>
        <w:rPr>
          <w:rFonts w:hint="eastAsia"/>
        </w:rPr>
        <w:t>як</w:t>
      </w:r>
      <w:r>
        <w:t></w:t>
      </w:r>
      <w:r>
        <w:rPr>
          <w:rFonts w:hint="eastAsia"/>
        </w:rPr>
        <w:t>образу</w:t>
      </w:r>
      <w:r>
        <w:t></w:t>
      </w:r>
      <w:r>
        <w:t></w:t>
      </w:r>
      <w:r>
        <w:rPr>
          <w:rFonts w:hint="eastAsia"/>
        </w:rPr>
        <w:t>Єрусалиму</w:t>
      </w:r>
      <w:r>
        <w:t></w:t>
      </w:r>
      <w:r>
        <w:rPr>
          <w:rFonts w:hint="eastAsia"/>
        </w:rPr>
        <w:t>–</w:t>
      </w:r>
      <w:r>
        <w:t></w:t>
      </w:r>
      <w:r>
        <w:rPr>
          <w:rFonts w:hint="eastAsia"/>
        </w:rPr>
        <w:t>Святого</w:t>
      </w:r>
      <w:r>
        <w:t></w:t>
      </w:r>
      <w:r>
        <w:rPr>
          <w:rFonts w:hint="eastAsia"/>
        </w:rPr>
        <w:t>Граду</w:t>
      </w:r>
      <w:r>
        <w:t></w:t>
      </w:r>
      <w:r>
        <w:t></w:t>
      </w:r>
      <w:r>
        <w:rPr>
          <w:rFonts w:hint="eastAsia"/>
        </w:rPr>
        <w:t>у</w:t>
      </w:r>
      <w:r>
        <w:t></w:t>
      </w:r>
      <w:r>
        <w:rPr>
          <w:rFonts w:hint="eastAsia"/>
        </w:rPr>
        <w:t>інформаційно</w:t>
      </w:r>
      <w:r>
        <w:t></w:t>
      </w:r>
      <w:r>
        <w:rPr>
          <w:rFonts w:hint="eastAsia"/>
        </w:rPr>
        <w:t>сакральному</w:t>
      </w:r>
      <w:r>
        <w:t></w:t>
      </w:r>
    </w:p>
    <w:p w:rsidR="00CE7A52" w:rsidRDefault="00CE7A52" w:rsidP="00CE7A52">
      <w:r>
        <w:rPr>
          <w:rFonts w:hint="eastAsia"/>
        </w:rPr>
        <w:t>інтелектуально</w:t>
      </w:r>
      <w:r>
        <w:t></w:t>
      </w:r>
      <w:r>
        <w:rPr>
          <w:rFonts w:hint="eastAsia"/>
        </w:rPr>
        <w:t>навчальному</w:t>
      </w:r>
      <w:r>
        <w:t></w:t>
      </w:r>
      <w:r>
        <w:rPr>
          <w:rFonts w:hint="eastAsia"/>
        </w:rPr>
        <w:t>та</w:t>
      </w:r>
      <w:r>
        <w:t></w:t>
      </w:r>
      <w:r>
        <w:rPr>
          <w:rFonts w:hint="eastAsia"/>
        </w:rPr>
        <w:t>морально</w:t>
      </w:r>
      <w:r>
        <w:t></w:t>
      </w:r>
      <w:r>
        <w:rPr>
          <w:rFonts w:hint="eastAsia"/>
        </w:rPr>
        <w:t>виховному</w:t>
      </w:r>
      <w:r>
        <w:t></w:t>
      </w:r>
      <w:r>
        <w:rPr>
          <w:rFonts w:hint="eastAsia"/>
        </w:rPr>
        <w:t>просвітницькому</w:t>
      </w:r>
      <w:r>
        <w:t></w:t>
      </w:r>
      <w:r>
        <w:rPr>
          <w:rFonts w:hint="eastAsia"/>
        </w:rPr>
        <w:t>вимірі</w:t>
      </w:r>
      <w:r>
        <w:t></w:t>
      </w:r>
    </w:p>
    <w:p w:rsidR="00CE7A52" w:rsidRDefault="00CE7A52" w:rsidP="00CE7A52">
      <w:r>
        <w:rPr>
          <w:rFonts w:hint="eastAsia"/>
        </w:rPr>
        <w:t>Наслідком</w:t>
      </w:r>
      <w:r>
        <w:t></w:t>
      </w:r>
      <w:r>
        <w:rPr>
          <w:rFonts w:hint="eastAsia"/>
        </w:rPr>
        <w:t>чого</w:t>
      </w:r>
      <w:r>
        <w:t></w:t>
      </w:r>
      <w:r>
        <w:t></w:t>
      </w:r>
      <w:r>
        <w:rPr>
          <w:rFonts w:hint="eastAsia"/>
        </w:rPr>
        <w:t>були</w:t>
      </w:r>
      <w:r>
        <w:t></w:t>
      </w:r>
      <w:r>
        <w:rPr>
          <w:rFonts w:hint="eastAsia"/>
        </w:rPr>
        <w:t>задіяні</w:t>
      </w:r>
      <w:r>
        <w:t></w:t>
      </w:r>
      <w:r>
        <w:rPr>
          <w:rFonts w:hint="eastAsia"/>
        </w:rPr>
        <w:t>загальноприйняті</w:t>
      </w:r>
      <w:r>
        <w:t></w:t>
      </w:r>
      <w:r>
        <w:rPr>
          <w:rFonts w:hint="eastAsia"/>
        </w:rPr>
        <w:t>богослужбові</w:t>
      </w:r>
      <w:r>
        <w:t></w:t>
      </w:r>
      <w:r>
        <w:t></w:t>
      </w:r>
      <w:r>
        <w:rPr>
          <w:rFonts w:hint="eastAsia"/>
        </w:rPr>
        <w:t>храмовоархітектурні</w:t>
      </w:r>
      <w:r>
        <w:t></w:t>
      </w:r>
      <w:r>
        <w:t></w:t>
      </w:r>
      <w:r>
        <w:rPr>
          <w:rFonts w:hint="eastAsia"/>
        </w:rPr>
        <w:t>іконо</w:t>
      </w:r>
      <w:r>
        <w:t></w:t>
      </w:r>
      <w:r>
        <w:rPr>
          <w:rFonts w:hint="eastAsia"/>
        </w:rPr>
        <w:t>релікварні</w:t>
      </w:r>
      <w:r>
        <w:t></w:t>
      </w:r>
      <w:r>
        <w:rPr>
          <w:rFonts w:hint="eastAsia"/>
        </w:rPr>
        <w:t>релігійні</w:t>
      </w:r>
      <w:r>
        <w:t></w:t>
      </w:r>
      <w:r>
        <w:rPr>
          <w:rFonts w:hint="eastAsia"/>
        </w:rPr>
        <w:t>форми</w:t>
      </w:r>
      <w:r>
        <w:t></w:t>
      </w:r>
      <w:r>
        <w:rPr>
          <w:rFonts w:hint="eastAsia"/>
        </w:rPr>
        <w:t>популяризації</w:t>
      </w:r>
      <w:r>
        <w:t></w:t>
      </w:r>
      <w:r>
        <w:rPr>
          <w:rFonts w:hint="eastAsia"/>
        </w:rPr>
        <w:t>сакруму</w:t>
      </w:r>
      <w:r>
        <w:t></w:t>
      </w:r>
      <w:r>
        <w:rPr>
          <w:rFonts w:hint="eastAsia"/>
        </w:rPr>
        <w:t>київської</w:t>
      </w:r>
    </w:p>
    <w:p w:rsidR="00CE7A52" w:rsidRDefault="00CE7A52" w:rsidP="00CE7A52">
      <w:r>
        <w:rPr>
          <w:rFonts w:hint="eastAsia"/>
        </w:rPr>
        <w:t>землі</w:t>
      </w:r>
      <w:r>
        <w:t></w:t>
      </w:r>
      <w:r>
        <w:t></w:t>
      </w:r>
      <w:r>
        <w:rPr>
          <w:rFonts w:hint="eastAsia"/>
        </w:rPr>
        <w:t>релігійно</w:t>
      </w:r>
      <w:r>
        <w:t></w:t>
      </w:r>
      <w:r>
        <w:rPr>
          <w:rFonts w:hint="eastAsia"/>
        </w:rPr>
        <w:t>просвітницькі</w:t>
      </w:r>
      <w:r>
        <w:t></w:t>
      </w:r>
      <w:r>
        <w:rPr>
          <w:rFonts w:hint="eastAsia"/>
        </w:rPr>
        <w:t>центри</w:t>
      </w:r>
      <w:r>
        <w:t></w:t>
      </w:r>
      <w:r>
        <w:rPr>
          <w:rFonts w:hint="eastAsia"/>
        </w:rPr>
        <w:t>з</w:t>
      </w:r>
      <w:r>
        <w:t></w:t>
      </w:r>
      <w:r>
        <w:rPr>
          <w:rFonts w:hint="eastAsia"/>
        </w:rPr>
        <w:t>безкоштовними</w:t>
      </w:r>
      <w:r>
        <w:t></w:t>
      </w:r>
      <w:r>
        <w:rPr>
          <w:rFonts w:hint="eastAsia"/>
        </w:rPr>
        <w:t>бібліотеками</w:t>
      </w:r>
      <w:r>
        <w:t></w:t>
      </w:r>
      <w:r>
        <w:rPr>
          <w:rFonts w:hint="eastAsia"/>
        </w:rPr>
        <w:t>та</w:t>
      </w:r>
    </w:p>
    <w:p w:rsidR="00CE7A52" w:rsidRDefault="00CE7A52" w:rsidP="00CE7A52">
      <w:r>
        <w:rPr>
          <w:rFonts w:hint="eastAsia"/>
        </w:rPr>
        <w:t>недільними</w:t>
      </w:r>
      <w:r>
        <w:t></w:t>
      </w:r>
      <w:r>
        <w:rPr>
          <w:rFonts w:hint="eastAsia"/>
        </w:rPr>
        <w:t>читаннями</w:t>
      </w:r>
      <w:r>
        <w:t></w:t>
      </w:r>
      <w:r>
        <w:t></w:t>
      </w:r>
      <w:r>
        <w:rPr>
          <w:rFonts w:hint="eastAsia"/>
        </w:rPr>
        <w:t>православно</w:t>
      </w:r>
      <w:r>
        <w:t></w:t>
      </w:r>
      <w:r>
        <w:rPr>
          <w:rFonts w:hint="eastAsia"/>
        </w:rPr>
        <w:t>просвітницькі</w:t>
      </w:r>
      <w:r>
        <w:t></w:t>
      </w:r>
      <w:r>
        <w:rPr>
          <w:rFonts w:hint="eastAsia"/>
        </w:rPr>
        <w:t>братства</w:t>
      </w:r>
      <w:r>
        <w:t></w:t>
      </w:r>
      <w:r>
        <w:rPr>
          <w:rFonts w:hint="eastAsia"/>
        </w:rPr>
        <w:t>та</w:t>
      </w:r>
      <w:r>
        <w:t></w:t>
      </w:r>
      <w:r>
        <w:rPr>
          <w:rFonts w:hint="eastAsia"/>
        </w:rPr>
        <w:t>товариства</w:t>
      </w:r>
      <w:r>
        <w:t></w:t>
      </w:r>
    </w:p>
    <w:p w:rsidR="00CE7A52" w:rsidRDefault="00CE7A52" w:rsidP="00CE7A52">
      <w:r>
        <w:rPr>
          <w:rFonts w:hint="eastAsia"/>
        </w:rPr>
        <w:t>–</w:t>
      </w:r>
      <w:r>
        <w:t></w:t>
      </w:r>
      <w:r>
        <w:rPr>
          <w:rFonts w:hint="eastAsia"/>
        </w:rPr>
        <w:t>Встановлено</w:t>
      </w:r>
      <w:r>
        <w:t></w:t>
      </w:r>
      <w:r>
        <w:t></w:t>
      </w:r>
      <w:r>
        <w:rPr>
          <w:rFonts w:hint="eastAsia"/>
        </w:rPr>
        <w:t>що</w:t>
      </w:r>
      <w:r>
        <w:t></w:t>
      </w:r>
      <w:r>
        <w:rPr>
          <w:rFonts w:hint="eastAsia"/>
        </w:rPr>
        <w:t>адміністративна</w:t>
      </w:r>
      <w:r>
        <w:t></w:t>
      </w:r>
      <w:r>
        <w:rPr>
          <w:rFonts w:hint="eastAsia"/>
        </w:rPr>
        <w:t>діяльність</w:t>
      </w:r>
      <w:r>
        <w:t></w:t>
      </w:r>
      <w:r>
        <w:rPr>
          <w:rFonts w:hint="eastAsia"/>
        </w:rPr>
        <w:t>Платона</w:t>
      </w:r>
      <w:r>
        <w:t></w:t>
      </w:r>
      <w:r>
        <w:t></w:t>
      </w:r>
      <w:r>
        <w:rPr>
          <w:rFonts w:hint="eastAsia"/>
        </w:rPr>
        <w:t>Городецького</w:t>
      </w:r>
      <w:r>
        <w:t></w:t>
      </w:r>
    </w:p>
    <w:p w:rsidR="00CE7A52" w:rsidRDefault="00CE7A52" w:rsidP="00CE7A52">
      <w:r>
        <w:rPr>
          <w:rFonts w:hint="eastAsia"/>
        </w:rPr>
        <w:t>щодо</w:t>
      </w:r>
      <w:r>
        <w:t></w:t>
      </w:r>
      <w:r>
        <w:rPr>
          <w:rFonts w:hint="eastAsia"/>
        </w:rPr>
        <w:t>ЦПШ</w:t>
      </w:r>
      <w:r>
        <w:t></w:t>
      </w:r>
      <w:r>
        <w:rPr>
          <w:rFonts w:hint="eastAsia"/>
        </w:rPr>
        <w:t>була</w:t>
      </w:r>
      <w:r>
        <w:t></w:t>
      </w:r>
      <w:r>
        <w:rPr>
          <w:rFonts w:hint="eastAsia"/>
        </w:rPr>
        <w:t>спрямована</w:t>
      </w:r>
      <w:r>
        <w:t></w:t>
      </w:r>
      <w:r>
        <w:rPr>
          <w:rFonts w:hint="eastAsia"/>
        </w:rPr>
        <w:t>на</w:t>
      </w:r>
      <w:r>
        <w:t></w:t>
      </w:r>
      <w:r>
        <w:rPr>
          <w:rFonts w:hint="eastAsia"/>
        </w:rPr>
        <w:t>посилення</w:t>
      </w:r>
      <w:r>
        <w:t></w:t>
      </w:r>
      <w:r>
        <w:rPr>
          <w:rFonts w:hint="eastAsia"/>
        </w:rPr>
        <w:t>системи</w:t>
      </w:r>
      <w:r>
        <w:t></w:t>
      </w:r>
      <w:r>
        <w:rPr>
          <w:rFonts w:hint="eastAsia"/>
        </w:rPr>
        <w:t>централізації</w:t>
      </w:r>
      <w:r>
        <w:t></w:t>
      </w:r>
      <w:r>
        <w:t></w:t>
      </w:r>
      <w:r>
        <w:rPr>
          <w:rFonts w:hint="eastAsia"/>
        </w:rPr>
        <w:t>на</w:t>
      </w:r>
    </w:p>
    <w:p w:rsidR="00CE7A52" w:rsidRDefault="00CE7A52" w:rsidP="00CE7A52">
      <w:r>
        <w:rPr>
          <w:rFonts w:hint="eastAsia"/>
        </w:rPr>
        <w:t>підвищення</w:t>
      </w:r>
      <w:r>
        <w:t></w:t>
      </w:r>
      <w:r>
        <w:rPr>
          <w:rFonts w:hint="eastAsia"/>
        </w:rPr>
        <w:t>рівня</w:t>
      </w:r>
      <w:r>
        <w:t></w:t>
      </w:r>
      <w:r>
        <w:rPr>
          <w:rFonts w:hint="eastAsia"/>
        </w:rPr>
        <w:t>викладання</w:t>
      </w:r>
      <w:r>
        <w:t></w:t>
      </w:r>
      <w:r>
        <w:t></w:t>
      </w:r>
      <w:r>
        <w:rPr>
          <w:rFonts w:hint="eastAsia"/>
        </w:rPr>
        <w:t>поширення</w:t>
      </w:r>
      <w:r>
        <w:t></w:t>
      </w:r>
      <w:r>
        <w:rPr>
          <w:rFonts w:hint="eastAsia"/>
        </w:rPr>
        <w:t>світсько</w:t>
      </w:r>
      <w:r>
        <w:t></w:t>
      </w:r>
      <w:r>
        <w:rPr>
          <w:rFonts w:hint="eastAsia"/>
        </w:rPr>
        <w:t>прикладних</w:t>
      </w:r>
      <w:r>
        <w:t></w:t>
      </w:r>
      <w:r>
        <w:rPr>
          <w:rFonts w:hint="eastAsia"/>
        </w:rPr>
        <w:t>предметів</w:t>
      </w:r>
      <w:r>
        <w:t></w:t>
      </w:r>
    </w:p>
    <w:p w:rsidR="00CE7A52" w:rsidRDefault="00CE7A52" w:rsidP="00CE7A52">
      <w:r>
        <w:rPr>
          <w:rFonts w:hint="eastAsia"/>
        </w:rPr>
        <w:t>Кадрова</w:t>
      </w:r>
      <w:r>
        <w:t></w:t>
      </w:r>
      <w:r>
        <w:rPr>
          <w:rFonts w:hint="eastAsia"/>
        </w:rPr>
        <w:t>політика</w:t>
      </w:r>
      <w:r>
        <w:t></w:t>
      </w:r>
      <w:r>
        <w:rPr>
          <w:rFonts w:hint="eastAsia"/>
        </w:rPr>
        <w:t>київського</w:t>
      </w:r>
      <w:r>
        <w:t></w:t>
      </w:r>
      <w:r>
        <w:rPr>
          <w:rFonts w:hint="eastAsia"/>
        </w:rPr>
        <w:t>архіпастиря</w:t>
      </w:r>
      <w:r>
        <w:t></w:t>
      </w:r>
      <w:r>
        <w:rPr>
          <w:rFonts w:hint="eastAsia"/>
        </w:rPr>
        <w:t>щодо</w:t>
      </w:r>
      <w:r>
        <w:t></w:t>
      </w:r>
      <w:r>
        <w:rPr>
          <w:rFonts w:hint="eastAsia"/>
        </w:rPr>
        <w:t>ЦПШ</w:t>
      </w:r>
      <w:r>
        <w:t></w:t>
      </w:r>
      <w:r>
        <w:rPr>
          <w:rFonts w:hint="eastAsia"/>
        </w:rPr>
        <w:t>була</w:t>
      </w:r>
      <w:r>
        <w:t></w:t>
      </w:r>
      <w:r>
        <w:rPr>
          <w:rFonts w:hint="eastAsia"/>
        </w:rPr>
        <w:t>спрямована</w:t>
      </w:r>
      <w:r>
        <w:t></w:t>
      </w:r>
      <w:r>
        <w:rPr>
          <w:rFonts w:hint="eastAsia"/>
        </w:rPr>
        <w:t>на</w:t>
      </w:r>
    </w:p>
    <w:p w:rsidR="00CE7A52" w:rsidRDefault="00CE7A52" w:rsidP="00CE7A52">
      <w:r>
        <w:rPr>
          <w:rFonts w:hint="eastAsia"/>
        </w:rPr>
        <w:t>скорочення</w:t>
      </w:r>
      <w:r>
        <w:t></w:t>
      </w:r>
      <w:r>
        <w:rPr>
          <w:rFonts w:hint="eastAsia"/>
        </w:rPr>
        <w:t>вакантних</w:t>
      </w:r>
      <w:r>
        <w:t></w:t>
      </w:r>
      <w:r>
        <w:rPr>
          <w:rFonts w:hint="eastAsia"/>
        </w:rPr>
        <w:t>учительських</w:t>
      </w:r>
      <w:r>
        <w:t></w:t>
      </w:r>
      <w:r>
        <w:rPr>
          <w:rFonts w:hint="eastAsia"/>
        </w:rPr>
        <w:t>посад</w:t>
      </w:r>
      <w:r>
        <w:t></w:t>
      </w:r>
      <w:r>
        <w:rPr>
          <w:rFonts w:hint="eastAsia"/>
        </w:rPr>
        <w:t>шляхом</w:t>
      </w:r>
      <w:r>
        <w:t></w:t>
      </w:r>
      <w:r>
        <w:rPr>
          <w:rFonts w:hint="eastAsia"/>
        </w:rPr>
        <w:t>надання</w:t>
      </w:r>
      <w:r>
        <w:t></w:t>
      </w:r>
      <w:r>
        <w:rPr>
          <w:rFonts w:hint="eastAsia"/>
        </w:rPr>
        <w:t>можливості</w:t>
      </w:r>
    </w:p>
    <w:p w:rsidR="00CE7A52" w:rsidRDefault="00CE7A52" w:rsidP="00CE7A52">
      <w:r>
        <w:rPr>
          <w:rFonts w:hint="eastAsia"/>
        </w:rPr>
        <w:t>дияконам</w:t>
      </w:r>
      <w:r>
        <w:t></w:t>
      </w:r>
      <w:r>
        <w:rPr>
          <w:rFonts w:hint="eastAsia"/>
        </w:rPr>
        <w:t>та</w:t>
      </w:r>
      <w:r>
        <w:t></w:t>
      </w:r>
      <w:r>
        <w:rPr>
          <w:rFonts w:hint="eastAsia"/>
        </w:rPr>
        <w:t>мирянам</w:t>
      </w:r>
      <w:r>
        <w:t></w:t>
      </w:r>
      <w:r>
        <w:rPr>
          <w:rFonts w:hint="eastAsia"/>
        </w:rPr>
        <w:t>викладати</w:t>
      </w:r>
      <w:r>
        <w:t></w:t>
      </w:r>
      <w:r>
        <w:rPr>
          <w:rFonts w:hint="eastAsia"/>
        </w:rPr>
        <w:t>в</w:t>
      </w:r>
      <w:r>
        <w:t></w:t>
      </w:r>
      <w:r>
        <w:rPr>
          <w:rFonts w:hint="eastAsia"/>
        </w:rPr>
        <w:t>церковних</w:t>
      </w:r>
      <w:r>
        <w:t></w:t>
      </w:r>
      <w:r>
        <w:rPr>
          <w:rFonts w:hint="eastAsia"/>
        </w:rPr>
        <w:t>школах</w:t>
      </w:r>
      <w:r>
        <w:t></w:t>
      </w:r>
      <w:r>
        <w:rPr>
          <w:rFonts w:hint="eastAsia"/>
        </w:rPr>
        <w:t>за</w:t>
      </w:r>
      <w:r>
        <w:t></w:t>
      </w:r>
      <w:r>
        <w:rPr>
          <w:rFonts w:hint="eastAsia"/>
        </w:rPr>
        <w:t>згодою</w:t>
      </w:r>
      <w:r>
        <w:t></w:t>
      </w:r>
      <w:r>
        <w:rPr>
          <w:rFonts w:hint="eastAsia"/>
        </w:rPr>
        <w:t>засновників</w:t>
      </w:r>
    </w:p>
    <w:p w:rsidR="00CE7A52" w:rsidRDefault="00CE7A52" w:rsidP="00CE7A52">
      <w:r>
        <w:rPr>
          <w:rFonts w:hint="eastAsia"/>
        </w:rPr>
        <w:t>церковних</w:t>
      </w:r>
      <w:r>
        <w:t></w:t>
      </w:r>
      <w:r>
        <w:rPr>
          <w:rFonts w:hint="eastAsia"/>
        </w:rPr>
        <w:t>шкіл</w:t>
      </w:r>
      <w:r>
        <w:t></w:t>
      </w:r>
      <w:r>
        <w:rPr>
          <w:rFonts w:hint="eastAsia"/>
        </w:rPr>
        <w:t>–</w:t>
      </w:r>
      <w:r>
        <w:t></w:t>
      </w:r>
      <w:r>
        <w:rPr>
          <w:rFonts w:hint="eastAsia"/>
        </w:rPr>
        <w:t>священиків</w:t>
      </w:r>
      <w:r>
        <w:t></w:t>
      </w:r>
      <w:r>
        <w:t></w:t>
      </w:r>
      <w:r>
        <w:rPr>
          <w:rFonts w:hint="eastAsia"/>
        </w:rPr>
        <w:t>Покращити</w:t>
      </w:r>
      <w:r>
        <w:t></w:t>
      </w:r>
      <w:r>
        <w:rPr>
          <w:rFonts w:hint="eastAsia"/>
        </w:rPr>
        <w:t>матеріальне</w:t>
      </w:r>
      <w:r>
        <w:t></w:t>
      </w:r>
      <w:r>
        <w:rPr>
          <w:rFonts w:hint="eastAsia"/>
        </w:rPr>
        <w:t>становище</w:t>
      </w:r>
      <w:r>
        <w:t></w:t>
      </w:r>
      <w:r>
        <w:rPr>
          <w:rFonts w:hint="eastAsia"/>
        </w:rPr>
        <w:t>ЦПШ</w:t>
      </w:r>
    </w:p>
    <w:p w:rsidR="00CE7A52" w:rsidRDefault="00CE7A52" w:rsidP="00CE7A52">
      <w:r>
        <w:rPr>
          <w:rFonts w:hint="eastAsia"/>
        </w:rPr>
        <w:t>митрополит</w:t>
      </w:r>
      <w:r>
        <w:t></w:t>
      </w:r>
      <w:r>
        <w:rPr>
          <w:rFonts w:hint="eastAsia"/>
        </w:rPr>
        <w:t>Платон</w:t>
      </w:r>
      <w:r>
        <w:t></w:t>
      </w:r>
      <w:r>
        <w:rPr>
          <w:rFonts w:hint="eastAsia"/>
        </w:rPr>
        <w:t>намагався</w:t>
      </w:r>
      <w:r>
        <w:t></w:t>
      </w:r>
      <w:r>
        <w:rPr>
          <w:rFonts w:hint="eastAsia"/>
        </w:rPr>
        <w:t>за</w:t>
      </w:r>
      <w:r>
        <w:t></w:t>
      </w:r>
      <w:r>
        <w:rPr>
          <w:rFonts w:hint="eastAsia"/>
        </w:rPr>
        <w:t>допомогою</w:t>
      </w:r>
      <w:r>
        <w:t></w:t>
      </w:r>
      <w:r>
        <w:rPr>
          <w:rFonts w:hint="eastAsia"/>
        </w:rPr>
        <w:t>благодійницької</w:t>
      </w:r>
      <w:r>
        <w:t></w:t>
      </w:r>
      <w:r>
        <w:rPr>
          <w:rFonts w:hint="eastAsia"/>
        </w:rPr>
        <w:t>діяльності</w:t>
      </w:r>
    </w:p>
    <w:p w:rsidR="00CE7A52" w:rsidRDefault="00CE7A52" w:rsidP="00CE7A52">
      <w:r>
        <w:rPr>
          <w:rFonts w:hint="eastAsia"/>
        </w:rPr>
        <w:t>меценатів</w:t>
      </w:r>
      <w:r>
        <w:t></w:t>
      </w:r>
      <w:r>
        <w:t></w:t>
      </w:r>
      <w:r>
        <w:rPr>
          <w:rFonts w:hint="eastAsia"/>
        </w:rPr>
        <w:t>офіційних</w:t>
      </w:r>
      <w:r>
        <w:t></w:t>
      </w:r>
      <w:r>
        <w:rPr>
          <w:rFonts w:hint="eastAsia"/>
        </w:rPr>
        <w:t>внесків</w:t>
      </w:r>
      <w:r>
        <w:t></w:t>
      </w:r>
      <w:r>
        <w:rPr>
          <w:rFonts w:hint="eastAsia"/>
        </w:rPr>
        <w:t>місцевого</w:t>
      </w:r>
      <w:r>
        <w:t></w:t>
      </w:r>
      <w:r>
        <w:rPr>
          <w:rFonts w:hint="eastAsia"/>
        </w:rPr>
        <w:t>населення</w:t>
      </w:r>
      <w:r>
        <w:t></w:t>
      </w:r>
      <w:r>
        <w:rPr>
          <w:rFonts w:hint="eastAsia"/>
        </w:rPr>
        <w:t>Київської</w:t>
      </w:r>
      <w:r>
        <w:t></w:t>
      </w:r>
      <w:r>
        <w:rPr>
          <w:rFonts w:hint="eastAsia"/>
        </w:rPr>
        <w:t>єпархії</w:t>
      </w:r>
      <w:r>
        <w:t></w:t>
      </w:r>
      <w:r>
        <w:rPr>
          <w:rFonts w:hint="eastAsia"/>
        </w:rPr>
        <w:t>та</w:t>
      </w:r>
      <w:r>
        <w:t></w:t>
      </w:r>
      <w:r>
        <w:rPr>
          <w:rFonts w:hint="eastAsia"/>
        </w:rPr>
        <w:t>власних</w:t>
      </w:r>
    </w:p>
    <w:p w:rsidR="00CE7A52" w:rsidRDefault="00CE7A52" w:rsidP="00CE7A52">
      <w:r>
        <w:rPr>
          <w:rFonts w:hint="eastAsia"/>
        </w:rPr>
        <w:t>пожертв</w:t>
      </w:r>
      <w:r>
        <w:t></w:t>
      </w:r>
      <w:r>
        <w:rPr>
          <w:rFonts w:hint="eastAsia"/>
        </w:rPr>
        <w:t>з</w:t>
      </w:r>
      <w:r>
        <w:t></w:t>
      </w:r>
      <w:r>
        <w:rPr>
          <w:rFonts w:hint="eastAsia"/>
        </w:rPr>
        <w:t>коштів</w:t>
      </w:r>
      <w:r>
        <w:t></w:t>
      </w:r>
      <w:r>
        <w:rPr>
          <w:rFonts w:hint="eastAsia"/>
        </w:rPr>
        <w:t>утримання</w:t>
      </w:r>
      <w:r>
        <w:t></w:t>
      </w:r>
      <w:r>
        <w:rPr>
          <w:rFonts w:hint="eastAsia"/>
        </w:rPr>
        <w:t>митрополита</w:t>
      </w:r>
      <w:r>
        <w:t></w:t>
      </w:r>
      <w:r>
        <w:t></w:t>
      </w:r>
      <w:r>
        <w:rPr>
          <w:rFonts w:hint="eastAsia"/>
        </w:rPr>
        <w:t>Результатом</w:t>
      </w:r>
      <w:r>
        <w:t></w:t>
      </w:r>
      <w:r>
        <w:rPr>
          <w:rFonts w:hint="eastAsia"/>
        </w:rPr>
        <w:t>реформ</w:t>
      </w:r>
      <w:r>
        <w:t></w:t>
      </w:r>
      <w:r>
        <w:rPr>
          <w:rFonts w:hint="eastAsia"/>
        </w:rPr>
        <w:t>ЦПШ</w:t>
      </w:r>
      <w:r>
        <w:t></w:t>
      </w:r>
      <w:r>
        <w:rPr>
          <w:rFonts w:hint="eastAsia"/>
        </w:rPr>
        <w:t>стало</w:t>
      </w:r>
      <w:r>
        <w:t></w:t>
      </w:r>
      <w:r>
        <w:rPr>
          <w:rFonts w:hint="eastAsia"/>
        </w:rPr>
        <w:t>їх</w:t>
      </w:r>
    </w:p>
    <w:p w:rsidR="00CE7A52" w:rsidRDefault="00CE7A52" w:rsidP="00CE7A52">
      <w:r>
        <w:rPr>
          <w:rFonts w:hint="eastAsia"/>
        </w:rPr>
        <w:t>збільшення</w:t>
      </w:r>
      <w:r>
        <w:t></w:t>
      </w:r>
      <w:r>
        <w:t></w:t>
      </w:r>
      <w:r>
        <w:rPr>
          <w:rFonts w:hint="eastAsia"/>
        </w:rPr>
        <w:t>однак</w:t>
      </w:r>
      <w:r>
        <w:t></w:t>
      </w:r>
      <w:r>
        <w:rPr>
          <w:rFonts w:hint="eastAsia"/>
        </w:rPr>
        <w:t>воно</w:t>
      </w:r>
      <w:r>
        <w:t></w:t>
      </w:r>
      <w:r>
        <w:rPr>
          <w:rFonts w:hint="eastAsia"/>
        </w:rPr>
        <w:t>відбувалося</w:t>
      </w:r>
      <w:r>
        <w:t></w:t>
      </w:r>
      <w:r>
        <w:rPr>
          <w:rFonts w:hint="eastAsia"/>
        </w:rPr>
        <w:t>пропорційно</w:t>
      </w:r>
      <w:r>
        <w:t></w:t>
      </w:r>
      <w:r>
        <w:rPr>
          <w:rFonts w:hint="eastAsia"/>
        </w:rPr>
        <w:t>приросту</w:t>
      </w:r>
      <w:r>
        <w:t></w:t>
      </w:r>
      <w:r>
        <w:rPr>
          <w:rFonts w:hint="eastAsia"/>
        </w:rPr>
        <w:t>населення</w:t>
      </w:r>
      <w:r>
        <w:t></w:t>
      </w:r>
      <w:r>
        <w:rPr>
          <w:rFonts w:hint="eastAsia"/>
        </w:rPr>
        <w:t>в</w:t>
      </w:r>
    </w:p>
    <w:p w:rsidR="00CE7A52" w:rsidRDefault="00CE7A52" w:rsidP="00CE7A52">
      <w:r>
        <w:rPr>
          <w:rFonts w:hint="eastAsia"/>
        </w:rPr>
        <w:t>Київській</w:t>
      </w:r>
      <w:r>
        <w:t></w:t>
      </w:r>
      <w:r>
        <w:rPr>
          <w:rFonts w:hint="eastAsia"/>
        </w:rPr>
        <w:t>губернії</w:t>
      </w:r>
      <w:r>
        <w:t></w:t>
      </w:r>
      <w:r>
        <w:t></w:t>
      </w:r>
      <w:r>
        <w:rPr>
          <w:rFonts w:hint="eastAsia"/>
        </w:rPr>
        <w:t>Це</w:t>
      </w:r>
      <w:r>
        <w:t></w:t>
      </w:r>
      <w:r>
        <w:rPr>
          <w:rFonts w:hint="eastAsia"/>
        </w:rPr>
        <w:t>доводить</w:t>
      </w:r>
      <w:r>
        <w:t></w:t>
      </w:r>
      <w:r>
        <w:t></w:t>
      </w:r>
      <w:r>
        <w:rPr>
          <w:rFonts w:hint="eastAsia"/>
        </w:rPr>
        <w:t>що</w:t>
      </w:r>
      <w:r>
        <w:t></w:t>
      </w:r>
      <w:r>
        <w:rPr>
          <w:rFonts w:hint="eastAsia"/>
        </w:rPr>
        <w:t>за</w:t>
      </w:r>
      <w:r>
        <w:t></w:t>
      </w:r>
      <w:r>
        <w:rPr>
          <w:rFonts w:hint="eastAsia"/>
        </w:rPr>
        <w:t>часи</w:t>
      </w:r>
      <w:r>
        <w:t></w:t>
      </w:r>
      <w:r>
        <w:rPr>
          <w:rFonts w:hint="eastAsia"/>
        </w:rPr>
        <w:t>митрополитства</w:t>
      </w:r>
      <w:r>
        <w:t></w:t>
      </w:r>
      <w:r>
        <w:rPr>
          <w:rFonts w:hint="eastAsia"/>
        </w:rPr>
        <w:t>Платона</w:t>
      </w:r>
    </w:p>
    <w:p w:rsidR="00CE7A52" w:rsidRDefault="00CE7A52" w:rsidP="00CE7A52">
      <w:r>
        <w:rPr>
          <w:rFonts w:hint="eastAsia"/>
        </w:rPr>
        <w:t>Православна</w:t>
      </w:r>
      <w:r>
        <w:t></w:t>
      </w:r>
      <w:r>
        <w:rPr>
          <w:rFonts w:hint="eastAsia"/>
        </w:rPr>
        <w:t>Церква</w:t>
      </w:r>
      <w:r>
        <w:t></w:t>
      </w:r>
      <w:r>
        <w:rPr>
          <w:rFonts w:hint="eastAsia"/>
        </w:rPr>
        <w:t>в</w:t>
      </w:r>
      <w:r>
        <w:t></w:t>
      </w:r>
      <w:r>
        <w:rPr>
          <w:rFonts w:hint="eastAsia"/>
        </w:rPr>
        <w:t>Україні</w:t>
      </w:r>
      <w:r>
        <w:t></w:t>
      </w:r>
      <w:r>
        <w:rPr>
          <w:rFonts w:hint="eastAsia"/>
        </w:rPr>
        <w:t>зберігала</w:t>
      </w:r>
      <w:r>
        <w:t></w:t>
      </w:r>
      <w:r>
        <w:rPr>
          <w:rFonts w:hint="eastAsia"/>
        </w:rPr>
        <w:t>вплив</w:t>
      </w:r>
      <w:r>
        <w:t></w:t>
      </w:r>
      <w:r>
        <w:rPr>
          <w:rFonts w:hint="eastAsia"/>
        </w:rPr>
        <w:t>на</w:t>
      </w:r>
      <w:r>
        <w:t></w:t>
      </w:r>
      <w:r>
        <w:rPr>
          <w:rFonts w:hint="eastAsia"/>
        </w:rPr>
        <w:t>початково</w:t>
      </w:r>
      <w:r>
        <w:t></w:t>
      </w:r>
      <w:r>
        <w:rPr>
          <w:rFonts w:hint="eastAsia"/>
        </w:rPr>
        <w:t>освітянську</w:t>
      </w:r>
      <w:r>
        <w:t></w:t>
      </w:r>
      <w:r>
        <w:rPr>
          <w:rFonts w:hint="eastAsia"/>
        </w:rPr>
        <w:t>сферу</w:t>
      </w:r>
    </w:p>
    <w:p w:rsidR="00CE7A52" w:rsidRDefault="00CE7A52" w:rsidP="00CE7A52">
      <w:r>
        <w:rPr>
          <w:rFonts w:hint="eastAsia"/>
        </w:rPr>
        <w:t>без</w:t>
      </w:r>
      <w:r>
        <w:t></w:t>
      </w:r>
      <w:r>
        <w:rPr>
          <w:rFonts w:hint="eastAsia"/>
        </w:rPr>
        <w:t>прозелітизму</w:t>
      </w:r>
      <w:r>
        <w:t></w:t>
      </w:r>
      <w:r>
        <w:rPr>
          <w:rFonts w:hint="eastAsia"/>
        </w:rPr>
        <w:t>в</w:t>
      </w:r>
      <w:r>
        <w:t></w:t>
      </w:r>
      <w:r>
        <w:rPr>
          <w:rFonts w:hint="eastAsia"/>
        </w:rPr>
        <w:t>іновірному</w:t>
      </w:r>
      <w:r>
        <w:t></w:t>
      </w:r>
      <w:r>
        <w:rPr>
          <w:rFonts w:hint="eastAsia"/>
        </w:rPr>
        <w:t>середовищі</w:t>
      </w:r>
      <w:r>
        <w:t></w:t>
      </w:r>
    </w:p>
    <w:p w:rsidR="00CE7A52" w:rsidRDefault="00CE7A52" w:rsidP="00CE7A52">
      <w:r>
        <w:rPr>
          <w:rFonts w:hint="eastAsia"/>
        </w:rPr>
        <w:t>–</w:t>
      </w:r>
      <w:r>
        <w:t></w:t>
      </w:r>
      <w:r>
        <w:rPr>
          <w:rFonts w:hint="eastAsia"/>
        </w:rPr>
        <w:t>Визначено</w:t>
      </w:r>
      <w:r>
        <w:t></w:t>
      </w:r>
      <w:r>
        <w:t></w:t>
      </w:r>
      <w:r>
        <w:rPr>
          <w:rFonts w:hint="eastAsia"/>
        </w:rPr>
        <w:t>що</w:t>
      </w:r>
      <w:r>
        <w:t></w:t>
      </w:r>
      <w:r>
        <w:rPr>
          <w:rFonts w:hint="eastAsia"/>
        </w:rPr>
        <w:t>виключно</w:t>
      </w:r>
      <w:r>
        <w:t></w:t>
      </w:r>
      <w:r>
        <w:rPr>
          <w:rFonts w:hint="eastAsia"/>
        </w:rPr>
        <w:t>мирні</w:t>
      </w:r>
      <w:r>
        <w:t></w:t>
      </w:r>
      <w:r>
        <w:rPr>
          <w:rFonts w:hint="eastAsia"/>
        </w:rPr>
        <w:t>методи</w:t>
      </w:r>
      <w:r>
        <w:t></w:t>
      </w:r>
      <w:r>
        <w:rPr>
          <w:rFonts w:hint="eastAsia"/>
        </w:rPr>
        <w:t>місіонерської</w:t>
      </w:r>
      <w:r>
        <w:t></w:t>
      </w:r>
      <w:r>
        <w:rPr>
          <w:rFonts w:hint="eastAsia"/>
        </w:rPr>
        <w:t>діяльності</w:t>
      </w:r>
    </w:p>
    <w:p w:rsidR="00CE7A52" w:rsidRDefault="00CE7A52" w:rsidP="00CE7A52">
      <w:r>
        <w:rPr>
          <w:rFonts w:hint="eastAsia"/>
        </w:rPr>
        <w:t>митрополит</w:t>
      </w:r>
      <w:r>
        <w:t></w:t>
      </w:r>
      <w:r>
        <w:rPr>
          <w:rFonts w:hint="eastAsia"/>
        </w:rPr>
        <w:t>Платон</w:t>
      </w:r>
      <w:r>
        <w:t></w:t>
      </w:r>
      <w:r>
        <w:rPr>
          <w:rFonts w:hint="eastAsia"/>
        </w:rPr>
        <w:t>застосовував</w:t>
      </w:r>
      <w:r>
        <w:t></w:t>
      </w:r>
      <w:r>
        <w:rPr>
          <w:rFonts w:hint="eastAsia"/>
        </w:rPr>
        <w:t>при</w:t>
      </w:r>
      <w:r>
        <w:t></w:t>
      </w:r>
      <w:r>
        <w:rPr>
          <w:rFonts w:hint="eastAsia"/>
        </w:rPr>
        <w:t>ведені</w:t>
      </w:r>
      <w:r>
        <w:t></w:t>
      </w:r>
      <w:r>
        <w:rPr>
          <w:rFonts w:hint="eastAsia"/>
        </w:rPr>
        <w:t>діалогу</w:t>
      </w:r>
      <w:r>
        <w:t></w:t>
      </w:r>
      <w:r>
        <w:rPr>
          <w:rFonts w:hint="eastAsia"/>
        </w:rPr>
        <w:t>зі</w:t>
      </w:r>
      <w:r>
        <w:t></w:t>
      </w:r>
      <w:r>
        <w:rPr>
          <w:rFonts w:hint="eastAsia"/>
        </w:rPr>
        <w:t>старообрядцями</w:t>
      </w:r>
      <w:r>
        <w:t></w:t>
      </w:r>
      <w:r>
        <w:t></w:t>
      </w:r>
      <w:r>
        <w:rPr>
          <w:rFonts w:hint="eastAsia"/>
        </w:rPr>
        <w:t>пошуку</w:t>
      </w:r>
    </w:p>
    <w:p w:rsidR="00CE7A52" w:rsidRDefault="00CE7A52" w:rsidP="00CE7A52">
      <w:r>
        <w:t></w:t>
      </w:r>
      <w:r>
        <w:t></w:t>
      </w:r>
      <w:r>
        <w:t></w:t>
      </w:r>
    </w:p>
    <w:p w:rsidR="00CE7A52" w:rsidRDefault="00CE7A52" w:rsidP="00CE7A52">
      <w:r>
        <w:rPr>
          <w:rFonts w:hint="eastAsia"/>
        </w:rPr>
        <w:t>спільних</w:t>
      </w:r>
      <w:r>
        <w:t></w:t>
      </w:r>
      <w:r>
        <w:rPr>
          <w:rFonts w:hint="eastAsia"/>
        </w:rPr>
        <w:t>релігійних</w:t>
      </w:r>
      <w:r>
        <w:t></w:t>
      </w:r>
      <w:r>
        <w:rPr>
          <w:rFonts w:hint="eastAsia"/>
        </w:rPr>
        <w:t>рис</w:t>
      </w:r>
      <w:r>
        <w:t></w:t>
      </w:r>
      <w:r>
        <w:rPr>
          <w:rFonts w:hint="eastAsia"/>
        </w:rPr>
        <w:t>з</w:t>
      </w:r>
      <w:r>
        <w:t></w:t>
      </w:r>
      <w:r>
        <w:rPr>
          <w:rFonts w:hint="eastAsia"/>
        </w:rPr>
        <w:t>католиками</w:t>
      </w:r>
      <w:r>
        <w:t></w:t>
      </w:r>
      <w:r>
        <w:rPr>
          <w:rFonts w:hint="eastAsia"/>
        </w:rPr>
        <w:t>або</w:t>
      </w:r>
      <w:r>
        <w:t></w:t>
      </w:r>
      <w:r>
        <w:rPr>
          <w:rFonts w:hint="eastAsia"/>
        </w:rPr>
        <w:t>моральних</w:t>
      </w:r>
      <w:r>
        <w:t></w:t>
      </w:r>
      <w:r>
        <w:rPr>
          <w:rFonts w:hint="eastAsia"/>
        </w:rPr>
        <w:t>принципів</w:t>
      </w:r>
      <w:r>
        <w:t></w:t>
      </w:r>
      <w:r>
        <w:rPr>
          <w:rFonts w:hint="eastAsia"/>
        </w:rPr>
        <w:t>з</w:t>
      </w:r>
      <w:r>
        <w:t></w:t>
      </w:r>
      <w:r>
        <w:rPr>
          <w:rFonts w:hint="eastAsia"/>
        </w:rPr>
        <w:t>іудеями</w:t>
      </w:r>
      <w:r>
        <w:t></w:t>
      </w:r>
      <w:r>
        <w:rPr>
          <w:rFonts w:hint="eastAsia"/>
        </w:rPr>
        <w:t>та</w:t>
      </w:r>
    </w:p>
    <w:p w:rsidR="00CE7A52" w:rsidRDefault="00CE7A52" w:rsidP="00CE7A52">
      <w:r>
        <w:rPr>
          <w:rFonts w:hint="eastAsia"/>
        </w:rPr>
        <w:t>іншими</w:t>
      </w:r>
      <w:r>
        <w:t></w:t>
      </w:r>
      <w:r>
        <w:rPr>
          <w:rFonts w:hint="eastAsia"/>
        </w:rPr>
        <w:t>релігійними</w:t>
      </w:r>
      <w:r>
        <w:t></w:t>
      </w:r>
      <w:r>
        <w:rPr>
          <w:rFonts w:hint="eastAsia"/>
        </w:rPr>
        <w:t>течіями</w:t>
      </w:r>
      <w:r>
        <w:t></w:t>
      </w:r>
      <w:r>
        <w:t></w:t>
      </w:r>
      <w:r>
        <w:rPr>
          <w:rFonts w:hint="eastAsia"/>
        </w:rPr>
        <w:t>Досліджені</w:t>
      </w:r>
      <w:r>
        <w:t></w:t>
      </w:r>
      <w:r>
        <w:rPr>
          <w:rFonts w:hint="eastAsia"/>
        </w:rPr>
        <w:t>елементи</w:t>
      </w:r>
      <w:r>
        <w:t></w:t>
      </w:r>
      <w:r>
        <w:rPr>
          <w:rFonts w:hint="eastAsia"/>
        </w:rPr>
        <w:t>екуменізму</w:t>
      </w:r>
      <w:r>
        <w:t></w:t>
      </w:r>
      <w:r>
        <w:rPr>
          <w:rFonts w:hint="eastAsia"/>
        </w:rPr>
        <w:t>щодо</w:t>
      </w:r>
    </w:p>
    <w:p w:rsidR="00CE7A52" w:rsidRDefault="00CE7A52" w:rsidP="00CE7A52">
      <w:r>
        <w:rPr>
          <w:rFonts w:hint="eastAsia"/>
        </w:rPr>
        <w:t>представників</w:t>
      </w:r>
      <w:r>
        <w:t></w:t>
      </w:r>
      <w:r>
        <w:rPr>
          <w:rFonts w:hint="eastAsia"/>
        </w:rPr>
        <w:t>Римо</w:t>
      </w:r>
      <w:r>
        <w:t></w:t>
      </w:r>
      <w:r>
        <w:rPr>
          <w:rFonts w:hint="eastAsia"/>
        </w:rPr>
        <w:t>Католицької</w:t>
      </w:r>
      <w:r>
        <w:t></w:t>
      </w:r>
      <w:r>
        <w:rPr>
          <w:rFonts w:hint="eastAsia"/>
        </w:rPr>
        <w:t>Церкви</w:t>
      </w:r>
      <w:r>
        <w:t></w:t>
      </w:r>
      <w:r>
        <w:t></w:t>
      </w:r>
      <w:r>
        <w:rPr>
          <w:rFonts w:hint="eastAsia"/>
        </w:rPr>
        <w:t>христоцентричність</w:t>
      </w:r>
      <w:r>
        <w:t></w:t>
      </w:r>
      <w:r>
        <w:t></w:t>
      </w:r>
      <w:r>
        <w:rPr>
          <w:rFonts w:hint="eastAsia"/>
        </w:rPr>
        <w:t>рівноправ’я</w:t>
      </w:r>
      <w:r>
        <w:t></w:t>
      </w:r>
      <w:r>
        <w:rPr>
          <w:rFonts w:hint="eastAsia"/>
        </w:rPr>
        <w:t>між</w:t>
      </w:r>
    </w:p>
    <w:p w:rsidR="00CE7A52" w:rsidRDefault="00CE7A52" w:rsidP="00CE7A52">
      <w:r>
        <w:rPr>
          <w:rFonts w:hint="eastAsia"/>
        </w:rPr>
        <w:t>Церквами</w:t>
      </w:r>
      <w:r>
        <w:t></w:t>
      </w:r>
      <w:r>
        <w:t></w:t>
      </w:r>
      <w:r>
        <w:rPr>
          <w:rFonts w:hint="eastAsia"/>
        </w:rPr>
        <w:t>народовладдя</w:t>
      </w:r>
      <w:r>
        <w:t></w:t>
      </w:r>
      <w:r>
        <w:t></w:t>
      </w:r>
      <w:r>
        <w:rPr>
          <w:rFonts w:hint="eastAsia"/>
        </w:rPr>
        <w:t>принцип</w:t>
      </w:r>
      <w:r>
        <w:t></w:t>
      </w:r>
      <w:r>
        <w:rPr>
          <w:rFonts w:hint="eastAsia"/>
        </w:rPr>
        <w:t>християнської</w:t>
      </w:r>
      <w:r>
        <w:t></w:t>
      </w:r>
      <w:r>
        <w:rPr>
          <w:rFonts w:hint="eastAsia"/>
        </w:rPr>
        <w:t>любові</w:t>
      </w:r>
      <w:r>
        <w:t></w:t>
      </w:r>
    </w:p>
    <w:p w:rsidR="00CE7A52" w:rsidRDefault="00CE7A52" w:rsidP="00CE7A52">
      <w:r>
        <w:rPr>
          <w:rFonts w:hint="eastAsia"/>
        </w:rPr>
        <w:t>Іншою</w:t>
      </w:r>
      <w:r>
        <w:t></w:t>
      </w:r>
      <w:r>
        <w:rPr>
          <w:rFonts w:hint="eastAsia"/>
        </w:rPr>
        <w:t>складовою</w:t>
      </w:r>
      <w:r>
        <w:t></w:t>
      </w:r>
      <w:r>
        <w:rPr>
          <w:rFonts w:hint="eastAsia"/>
        </w:rPr>
        <w:t>місіонерської</w:t>
      </w:r>
      <w:r>
        <w:t></w:t>
      </w:r>
      <w:r>
        <w:rPr>
          <w:rFonts w:hint="eastAsia"/>
        </w:rPr>
        <w:t>програми</w:t>
      </w:r>
      <w:r>
        <w:t></w:t>
      </w:r>
      <w:r>
        <w:rPr>
          <w:rFonts w:hint="eastAsia"/>
        </w:rPr>
        <w:t>митрополита</w:t>
      </w:r>
      <w:r>
        <w:t></w:t>
      </w:r>
      <w:r>
        <w:rPr>
          <w:rFonts w:hint="eastAsia"/>
        </w:rPr>
        <w:t>Платона</w:t>
      </w:r>
      <w:r>
        <w:t></w:t>
      </w:r>
      <w:r>
        <w:rPr>
          <w:rFonts w:hint="eastAsia"/>
        </w:rPr>
        <w:t>була</w:t>
      </w:r>
    </w:p>
    <w:p w:rsidR="00CE7A52" w:rsidRDefault="00CE7A52" w:rsidP="00CE7A52">
      <w:r>
        <w:t></w:t>
      </w:r>
      <w:r>
        <w:rPr>
          <w:rFonts w:hint="eastAsia"/>
        </w:rPr>
        <w:t>контрреформація</w:t>
      </w:r>
      <w:r>
        <w:t></w:t>
      </w:r>
      <w:r>
        <w:t></w:t>
      </w:r>
      <w:r>
        <w:t></w:t>
      </w:r>
      <w:r>
        <w:rPr>
          <w:rFonts w:hint="eastAsia"/>
        </w:rPr>
        <w:t>яка</w:t>
      </w:r>
      <w:r>
        <w:t></w:t>
      </w:r>
      <w:r>
        <w:rPr>
          <w:rFonts w:hint="eastAsia"/>
        </w:rPr>
        <w:t>була</w:t>
      </w:r>
      <w:r>
        <w:t></w:t>
      </w:r>
      <w:r>
        <w:rPr>
          <w:rFonts w:hint="eastAsia"/>
        </w:rPr>
        <w:t>спрямована</w:t>
      </w:r>
      <w:r>
        <w:t></w:t>
      </w:r>
      <w:r>
        <w:rPr>
          <w:rFonts w:hint="eastAsia"/>
        </w:rPr>
        <w:t>на</w:t>
      </w:r>
      <w:r>
        <w:t></w:t>
      </w:r>
      <w:r>
        <w:rPr>
          <w:rFonts w:hint="eastAsia"/>
        </w:rPr>
        <w:t>боротьбу</w:t>
      </w:r>
      <w:r>
        <w:t></w:t>
      </w:r>
      <w:r>
        <w:rPr>
          <w:rFonts w:hint="eastAsia"/>
        </w:rPr>
        <w:t>з</w:t>
      </w:r>
      <w:r>
        <w:t></w:t>
      </w:r>
      <w:r>
        <w:rPr>
          <w:rFonts w:hint="eastAsia"/>
        </w:rPr>
        <w:t>штундизмом</w:t>
      </w:r>
      <w:r>
        <w:t></w:t>
      </w:r>
      <w:r>
        <w:rPr>
          <w:rFonts w:hint="eastAsia"/>
        </w:rPr>
        <w:t>та</w:t>
      </w:r>
    </w:p>
    <w:p w:rsidR="00CE7A52" w:rsidRDefault="00CE7A52" w:rsidP="00CE7A52">
      <w:r>
        <w:rPr>
          <w:rFonts w:hint="eastAsia"/>
        </w:rPr>
        <w:t>загальноінославним</w:t>
      </w:r>
      <w:r>
        <w:t></w:t>
      </w:r>
      <w:r>
        <w:rPr>
          <w:rFonts w:hint="eastAsia"/>
        </w:rPr>
        <w:t>прозелітизмом</w:t>
      </w:r>
      <w:r>
        <w:t></w:t>
      </w:r>
      <w:r>
        <w:t></w:t>
      </w:r>
      <w:r>
        <w:rPr>
          <w:rFonts w:hint="eastAsia"/>
        </w:rPr>
        <w:t>На</w:t>
      </w:r>
      <w:r>
        <w:t></w:t>
      </w:r>
      <w:r>
        <w:rPr>
          <w:rFonts w:hint="eastAsia"/>
        </w:rPr>
        <w:t>основі</w:t>
      </w:r>
      <w:r>
        <w:t></w:t>
      </w:r>
      <w:r>
        <w:rPr>
          <w:rFonts w:hint="eastAsia"/>
        </w:rPr>
        <w:t>мікроісторичного</w:t>
      </w:r>
      <w:r>
        <w:t></w:t>
      </w:r>
      <w:r>
        <w:rPr>
          <w:rFonts w:hint="eastAsia"/>
        </w:rPr>
        <w:t>аналізу</w:t>
      </w:r>
    </w:p>
    <w:p w:rsidR="00CE7A52" w:rsidRDefault="00CE7A52" w:rsidP="00CE7A52">
      <w:r>
        <w:rPr>
          <w:rFonts w:hint="eastAsia"/>
        </w:rPr>
        <w:t>розглянуто</w:t>
      </w:r>
      <w:r>
        <w:t></w:t>
      </w:r>
      <w:r>
        <w:rPr>
          <w:rFonts w:hint="eastAsia"/>
        </w:rPr>
        <w:t>функцію</w:t>
      </w:r>
      <w:r>
        <w:t></w:t>
      </w:r>
      <w:r>
        <w:rPr>
          <w:rFonts w:hint="eastAsia"/>
        </w:rPr>
        <w:t>роботи</w:t>
      </w:r>
      <w:r>
        <w:t></w:t>
      </w:r>
      <w:r>
        <w:rPr>
          <w:rFonts w:hint="eastAsia"/>
        </w:rPr>
        <w:t>спеціально</w:t>
      </w:r>
      <w:r>
        <w:t></w:t>
      </w:r>
      <w:r>
        <w:rPr>
          <w:rFonts w:hint="eastAsia"/>
        </w:rPr>
        <w:t>створеного</w:t>
      </w:r>
      <w:r>
        <w:t></w:t>
      </w:r>
      <w:r>
        <w:rPr>
          <w:rFonts w:hint="eastAsia"/>
        </w:rPr>
        <w:t>місіонерського</w:t>
      </w:r>
      <w:r>
        <w:t></w:t>
      </w:r>
      <w:r>
        <w:rPr>
          <w:rFonts w:hint="eastAsia"/>
        </w:rPr>
        <w:t>апарату</w:t>
      </w:r>
      <w:r>
        <w:t></w:t>
      </w:r>
      <w:r>
        <w:rPr>
          <w:rFonts w:hint="eastAsia"/>
        </w:rPr>
        <w:t>в</w:t>
      </w:r>
    </w:p>
    <w:p w:rsidR="00CE7A52" w:rsidRDefault="00CE7A52" w:rsidP="00CE7A52">
      <w:r>
        <w:rPr>
          <w:rFonts w:hint="eastAsia"/>
        </w:rPr>
        <w:t>Київській</w:t>
      </w:r>
      <w:r>
        <w:t></w:t>
      </w:r>
      <w:r>
        <w:rPr>
          <w:rFonts w:hint="eastAsia"/>
        </w:rPr>
        <w:t>єпархії</w:t>
      </w:r>
      <w:r>
        <w:t></w:t>
      </w:r>
      <w:r>
        <w:t></w:t>
      </w:r>
      <w:r>
        <w:rPr>
          <w:rFonts w:hint="eastAsia"/>
        </w:rPr>
        <w:t>Такий</w:t>
      </w:r>
      <w:r>
        <w:t></w:t>
      </w:r>
      <w:r>
        <w:rPr>
          <w:rFonts w:hint="eastAsia"/>
        </w:rPr>
        <w:t>підхід</w:t>
      </w:r>
      <w:r>
        <w:t></w:t>
      </w:r>
      <w:r>
        <w:rPr>
          <w:rFonts w:hint="eastAsia"/>
        </w:rPr>
        <w:t>дозволив</w:t>
      </w:r>
      <w:r>
        <w:t></w:t>
      </w:r>
      <w:r>
        <w:rPr>
          <w:rFonts w:hint="eastAsia"/>
        </w:rPr>
        <w:t>простежити</w:t>
      </w:r>
      <w:r>
        <w:t></w:t>
      </w:r>
      <w:r>
        <w:rPr>
          <w:rFonts w:hint="eastAsia"/>
        </w:rPr>
        <w:t>його</w:t>
      </w:r>
      <w:r>
        <w:t></w:t>
      </w:r>
      <w:r>
        <w:rPr>
          <w:rFonts w:hint="eastAsia"/>
        </w:rPr>
        <w:t>пірамідальну</w:t>
      </w:r>
    </w:p>
    <w:p w:rsidR="00CE7A52" w:rsidRDefault="00CE7A52" w:rsidP="00CE7A52">
      <w:r>
        <w:rPr>
          <w:rFonts w:hint="eastAsia"/>
        </w:rPr>
        <w:t>систему</w:t>
      </w:r>
      <w:r>
        <w:t></w:t>
      </w:r>
      <w:r>
        <w:rPr>
          <w:rFonts w:hint="eastAsia"/>
        </w:rPr>
        <w:t>функціонування</w:t>
      </w:r>
      <w:r>
        <w:t></w:t>
      </w:r>
      <w:r>
        <w:t></w:t>
      </w:r>
      <w:r>
        <w:rPr>
          <w:rFonts w:hint="eastAsia"/>
        </w:rPr>
        <w:t>яка</w:t>
      </w:r>
      <w:r>
        <w:t></w:t>
      </w:r>
      <w:r>
        <w:rPr>
          <w:rFonts w:hint="eastAsia"/>
        </w:rPr>
        <w:t>позначена</w:t>
      </w:r>
      <w:r>
        <w:t></w:t>
      </w:r>
      <w:r>
        <w:rPr>
          <w:rFonts w:hint="eastAsia"/>
        </w:rPr>
        <w:t>принципом</w:t>
      </w:r>
      <w:r>
        <w:t></w:t>
      </w:r>
      <w:r>
        <w:t></w:t>
      </w:r>
      <w:r>
        <w:rPr>
          <w:rFonts w:hint="eastAsia"/>
        </w:rPr>
        <w:t>всі</w:t>
      </w:r>
      <w:r>
        <w:t></w:t>
      </w:r>
      <w:r>
        <w:rPr>
          <w:rFonts w:hint="eastAsia"/>
        </w:rPr>
        <w:t>члени</w:t>
      </w:r>
      <w:r>
        <w:t></w:t>
      </w:r>
      <w:r>
        <w:rPr>
          <w:rFonts w:hint="eastAsia"/>
        </w:rPr>
        <w:t>Церкви</w:t>
      </w:r>
      <w:r>
        <w:t></w:t>
      </w:r>
      <w:r>
        <w:t></w:t>
      </w:r>
      <w:r>
        <w:rPr>
          <w:rFonts w:hint="eastAsia"/>
        </w:rPr>
        <w:t>як</w:t>
      </w:r>
      <w:r>
        <w:t></w:t>
      </w:r>
      <w:r>
        <w:rPr>
          <w:rFonts w:hint="eastAsia"/>
        </w:rPr>
        <w:t>Тіло</w:t>
      </w:r>
    </w:p>
    <w:p w:rsidR="00CE7A52" w:rsidRDefault="00CE7A52" w:rsidP="00CE7A52">
      <w:r>
        <w:rPr>
          <w:rFonts w:hint="eastAsia"/>
        </w:rPr>
        <w:t>Христове</w:t>
      </w:r>
      <w:r>
        <w:t></w:t>
      </w:r>
      <w:r>
        <w:t></w:t>
      </w:r>
      <w:r>
        <w:rPr>
          <w:rFonts w:hint="eastAsia"/>
        </w:rPr>
        <w:t>покликані</w:t>
      </w:r>
      <w:r>
        <w:t></w:t>
      </w:r>
      <w:r>
        <w:rPr>
          <w:rFonts w:hint="eastAsia"/>
        </w:rPr>
        <w:t>були</w:t>
      </w:r>
      <w:r>
        <w:t></w:t>
      </w:r>
      <w:r>
        <w:rPr>
          <w:rFonts w:hint="eastAsia"/>
        </w:rPr>
        <w:t>взяти</w:t>
      </w:r>
      <w:r>
        <w:t></w:t>
      </w:r>
      <w:r>
        <w:rPr>
          <w:rFonts w:hint="eastAsia"/>
        </w:rPr>
        <w:t>на</w:t>
      </w:r>
      <w:r>
        <w:t></w:t>
      </w:r>
      <w:r>
        <w:rPr>
          <w:rFonts w:hint="eastAsia"/>
        </w:rPr>
        <w:t>себе</w:t>
      </w:r>
      <w:r>
        <w:t></w:t>
      </w:r>
      <w:r>
        <w:rPr>
          <w:rFonts w:hint="eastAsia"/>
        </w:rPr>
        <w:t>обов’язок</w:t>
      </w:r>
      <w:r>
        <w:t></w:t>
      </w:r>
      <w:r>
        <w:rPr>
          <w:rFonts w:hint="eastAsia"/>
        </w:rPr>
        <w:t>місіонерського</w:t>
      </w:r>
      <w:r>
        <w:t></w:t>
      </w:r>
      <w:r>
        <w:rPr>
          <w:rFonts w:hint="eastAsia"/>
        </w:rPr>
        <w:t>свідчення</w:t>
      </w:r>
      <w:r>
        <w:t></w:t>
      </w:r>
    </w:p>
    <w:p w:rsidR="00CE7A52" w:rsidRDefault="00CE7A52" w:rsidP="00CE7A52">
      <w:r>
        <w:rPr>
          <w:rFonts w:hint="eastAsia"/>
        </w:rPr>
        <w:t>Встановлена</w:t>
      </w:r>
      <w:r>
        <w:t></w:t>
      </w:r>
      <w:r>
        <w:rPr>
          <w:rFonts w:hint="eastAsia"/>
        </w:rPr>
        <w:t>взаємодія</w:t>
      </w:r>
      <w:r>
        <w:t></w:t>
      </w:r>
      <w:r>
        <w:rPr>
          <w:rFonts w:hint="eastAsia"/>
        </w:rPr>
        <w:t>Церкви</w:t>
      </w:r>
      <w:r>
        <w:t></w:t>
      </w:r>
      <w:r>
        <w:rPr>
          <w:rFonts w:hint="eastAsia"/>
        </w:rPr>
        <w:t>з</w:t>
      </w:r>
      <w:r>
        <w:t></w:t>
      </w:r>
      <w:r>
        <w:rPr>
          <w:rFonts w:hint="eastAsia"/>
        </w:rPr>
        <w:t>державними</w:t>
      </w:r>
      <w:r>
        <w:t></w:t>
      </w:r>
      <w:r>
        <w:rPr>
          <w:rFonts w:hint="eastAsia"/>
        </w:rPr>
        <w:t>органами</w:t>
      </w:r>
      <w:r>
        <w:t></w:t>
      </w:r>
      <w:r>
        <w:rPr>
          <w:rFonts w:hint="eastAsia"/>
        </w:rPr>
        <w:t>управління</w:t>
      </w:r>
      <w:r>
        <w:t></w:t>
      </w:r>
      <w:r>
        <w:rPr>
          <w:rFonts w:hint="eastAsia"/>
        </w:rPr>
        <w:t>в</w:t>
      </w:r>
      <w:r>
        <w:t></w:t>
      </w:r>
      <w:r>
        <w:rPr>
          <w:rFonts w:hint="eastAsia"/>
        </w:rPr>
        <w:t>сфері</w:t>
      </w:r>
    </w:p>
    <w:p w:rsidR="00CE7A52" w:rsidRDefault="00CE7A52" w:rsidP="00CE7A52">
      <w:r>
        <w:rPr>
          <w:rFonts w:hint="eastAsia"/>
        </w:rPr>
        <w:t>місіонерської</w:t>
      </w:r>
      <w:r>
        <w:t></w:t>
      </w:r>
      <w:r>
        <w:rPr>
          <w:rFonts w:hint="eastAsia"/>
        </w:rPr>
        <w:t>діяльності</w:t>
      </w:r>
      <w:r>
        <w:t></w:t>
      </w:r>
      <w:r>
        <w:t></w:t>
      </w:r>
      <w:r>
        <w:rPr>
          <w:rFonts w:hint="eastAsia"/>
        </w:rPr>
        <w:t>яка</w:t>
      </w:r>
      <w:r>
        <w:t></w:t>
      </w:r>
      <w:r>
        <w:rPr>
          <w:rFonts w:hint="eastAsia"/>
        </w:rPr>
        <w:t>позначена</w:t>
      </w:r>
      <w:r>
        <w:t></w:t>
      </w:r>
      <w:r>
        <w:rPr>
          <w:rFonts w:hint="eastAsia"/>
        </w:rPr>
        <w:t>неефективністю</w:t>
      </w:r>
      <w:r>
        <w:t></w:t>
      </w:r>
      <w:r>
        <w:t></w:t>
      </w:r>
      <w:r>
        <w:rPr>
          <w:rFonts w:hint="eastAsia"/>
        </w:rPr>
        <w:t>За</w:t>
      </w:r>
      <w:r>
        <w:t></w:t>
      </w:r>
      <w:r>
        <w:rPr>
          <w:rFonts w:hint="eastAsia"/>
        </w:rPr>
        <w:t>допомогою</w:t>
      </w:r>
    </w:p>
    <w:p w:rsidR="00CE7A52" w:rsidRDefault="00CE7A52" w:rsidP="00CE7A52">
      <w:r>
        <w:rPr>
          <w:rFonts w:hint="eastAsia"/>
        </w:rPr>
        <w:t>єпархіальних</w:t>
      </w:r>
      <w:r>
        <w:t></w:t>
      </w:r>
      <w:r>
        <w:t></w:t>
      </w:r>
      <w:r>
        <w:rPr>
          <w:rFonts w:hint="eastAsia"/>
        </w:rPr>
        <w:t>окружних</w:t>
      </w:r>
      <w:r>
        <w:t></w:t>
      </w:r>
      <w:r>
        <w:rPr>
          <w:rFonts w:hint="eastAsia"/>
        </w:rPr>
        <w:t>та</w:t>
      </w:r>
      <w:r>
        <w:t></w:t>
      </w:r>
      <w:r>
        <w:rPr>
          <w:rFonts w:hint="eastAsia"/>
        </w:rPr>
        <w:t>місцевих</w:t>
      </w:r>
      <w:r>
        <w:t></w:t>
      </w:r>
      <w:r>
        <w:rPr>
          <w:rFonts w:hint="eastAsia"/>
        </w:rPr>
        <w:t>посад</w:t>
      </w:r>
      <w:r>
        <w:t></w:t>
      </w:r>
      <w:r>
        <w:rPr>
          <w:rFonts w:hint="eastAsia"/>
        </w:rPr>
        <w:t>місіонерів</w:t>
      </w:r>
      <w:r>
        <w:t></w:t>
      </w:r>
      <w:r>
        <w:rPr>
          <w:rFonts w:hint="eastAsia"/>
        </w:rPr>
        <w:t>у</w:t>
      </w:r>
      <w:r>
        <w:t></w:t>
      </w:r>
      <w:r>
        <w:rPr>
          <w:rFonts w:hint="eastAsia"/>
        </w:rPr>
        <w:t>підпорядкуванні</w:t>
      </w:r>
    </w:p>
    <w:p w:rsidR="00CE7A52" w:rsidRDefault="00CE7A52" w:rsidP="00CE7A52">
      <w:r>
        <w:rPr>
          <w:rFonts w:hint="eastAsia"/>
        </w:rPr>
        <w:t>місіонерських</w:t>
      </w:r>
      <w:r>
        <w:t></w:t>
      </w:r>
      <w:r>
        <w:rPr>
          <w:rFonts w:hint="eastAsia"/>
        </w:rPr>
        <w:t>братств</w:t>
      </w:r>
      <w:r>
        <w:t></w:t>
      </w:r>
      <w:r>
        <w:rPr>
          <w:rFonts w:hint="eastAsia"/>
        </w:rPr>
        <w:t>та</w:t>
      </w:r>
      <w:r>
        <w:t></w:t>
      </w:r>
      <w:r>
        <w:rPr>
          <w:rFonts w:hint="eastAsia"/>
        </w:rPr>
        <w:t>вікарного</w:t>
      </w:r>
      <w:r>
        <w:t></w:t>
      </w:r>
      <w:r>
        <w:rPr>
          <w:rFonts w:hint="eastAsia"/>
        </w:rPr>
        <w:t>Уманського</w:t>
      </w:r>
      <w:r>
        <w:t></w:t>
      </w:r>
      <w:r>
        <w:rPr>
          <w:rFonts w:hint="eastAsia"/>
        </w:rPr>
        <w:t>єпископа</w:t>
      </w:r>
      <w:r>
        <w:t></w:t>
      </w:r>
      <w:r>
        <w:rPr>
          <w:rFonts w:hint="eastAsia"/>
        </w:rPr>
        <w:t>відбувалася</w:t>
      </w:r>
    </w:p>
    <w:p w:rsidR="00CE7A52" w:rsidRDefault="00CE7A52" w:rsidP="00CE7A52">
      <w:r>
        <w:rPr>
          <w:rFonts w:hint="eastAsia"/>
        </w:rPr>
        <w:t>тимчасова</w:t>
      </w:r>
      <w:r>
        <w:t></w:t>
      </w:r>
      <w:r>
        <w:rPr>
          <w:rFonts w:hint="eastAsia"/>
        </w:rPr>
        <w:t>місіонерська</w:t>
      </w:r>
      <w:r>
        <w:t></w:t>
      </w:r>
      <w:r>
        <w:rPr>
          <w:rFonts w:hint="eastAsia"/>
        </w:rPr>
        <w:t>діяльність</w:t>
      </w:r>
      <w:r>
        <w:t></w:t>
      </w:r>
      <w:r>
        <w:t></w:t>
      </w:r>
      <w:r>
        <w:rPr>
          <w:rFonts w:hint="eastAsia"/>
        </w:rPr>
        <w:t>Тривалу</w:t>
      </w:r>
      <w:r>
        <w:t></w:t>
      </w:r>
      <w:r>
        <w:rPr>
          <w:rFonts w:hint="eastAsia"/>
        </w:rPr>
        <w:t>протиштундистську</w:t>
      </w:r>
      <w:r>
        <w:t></w:t>
      </w:r>
      <w:r>
        <w:rPr>
          <w:rFonts w:hint="eastAsia"/>
        </w:rPr>
        <w:t>місіонерську</w:t>
      </w:r>
    </w:p>
    <w:p w:rsidR="00CE7A52" w:rsidRDefault="00CE7A52" w:rsidP="00CE7A52">
      <w:r>
        <w:rPr>
          <w:rFonts w:hint="eastAsia"/>
        </w:rPr>
        <w:t>діяльність</w:t>
      </w:r>
      <w:r>
        <w:t></w:t>
      </w:r>
      <w:r>
        <w:rPr>
          <w:rFonts w:hint="eastAsia"/>
        </w:rPr>
        <w:t>було</w:t>
      </w:r>
      <w:r>
        <w:t></w:t>
      </w:r>
      <w:r>
        <w:rPr>
          <w:rFonts w:hint="eastAsia"/>
        </w:rPr>
        <w:t>покладено</w:t>
      </w:r>
      <w:r>
        <w:t></w:t>
      </w:r>
      <w:r>
        <w:rPr>
          <w:rFonts w:hint="eastAsia"/>
        </w:rPr>
        <w:t>на</w:t>
      </w:r>
      <w:r>
        <w:t></w:t>
      </w:r>
      <w:r>
        <w:rPr>
          <w:rFonts w:hint="eastAsia"/>
        </w:rPr>
        <w:t>церковнопарафіяльні</w:t>
      </w:r>
      <w:r>
        <w:t></w:t>
      </w:r>
      <w:r>
        <w:rPr>
          <w:rFonts w:hint="eastAsia"/>
        </w:rPr>
        <w:t>школи</w:t>
      </w:r>
      <w:r>
        <w:t></w:t>
      </w:r>
      <w:r>
        <w:t></w:t>
      </w:r>
      <w:r>
        <w:rPr>
          <w:rFonts w:hint="eastAsia"/>
        </w:rPr>
        <w:t>Усі</w:t>
      </w:r>
      <w:r>
        <w:t></w:t>
      </w:r>
      <w:r>
        <w:rPr>
          <w:rFonts w:hint="eastAsia"/>
        </w:rPr>
        <w:t>місіонерські</w:t>
      </w:r>
    </w:p>
    <w:p w:rsidR="00CE7A52" w:rsidRDefault="00CE7A52" w:rsidP="00CE7A52">
      <w:r>
        <w:rPr>
          <w:rFonts w:hint="eastAsia"/>
        </w:rPr>
        <w:t>органи</w:t>
      </w:r>
      <w:r>
        <w:t></w:t>
      </w:r>
      <w:r>
        <w:rPr>
          <w:rFonts w:hint="eastAsia"/>
        </w:rPr>
        <w:t>перебували</w:t>
      </w:r>
      <w:r>
        <w:t></w:t>
      </w:r>
      <w:r>
        <w:rPr>
          <w:rFonts w:hint="eastAsia"/>
        </w:rPr>
        <w:t>під</w:t>
      </w:r>
      <w:r>
        <w:t></w:t>
      </w:r>
      <w:r>
        <w:rPr>
          <w:rFonts w:hint="eastAsia"/>
        </w:rPr>
        <w:t>особистим</w:t>
      </w:r>
      <w:r>
        <w:t></w:t>
      </w:r>
      <w:r>
        <w:rPr>
          <w:rFonts w:hint="eastAsia"/>
        </w:rPr>
        <w:t>контролем</w:t>
      </w:r>
      <w:r>
        <w:t></w:t>
      </w:r>
      <w:r>
        <w:rPr>
          <w:rFonts w:hint="eastAsia"/>
        </w:rPr>
        <w:t>архіпастиря</w:t>
      </w:r>
      <w:r>
        <w:t></w:t>
      </w:r>
      <w:r>
        <w:t></w:t>
      </w:r>
      <w:r>
        <w:rPr>
          <w:rFonts w:hint="eastAsia"/>
        </w:rPr>
        <w:t>Вагомою</w:t>
      </w:r>
      <w:r>
        <w:t></w:t>
      </w:r>
      <w:r>
        <w:rPr>
          <w:rFonts w:hint="eastAsia"/>
        </w:rPr>
        <w:t>заслугою</w:t>
      </w:r>
    </w:p>
    <w:p w:rsidR="00CE7A52" w:rsidRDefault="00CE7A52" w:rsidP="00CE7A52">
      <w:r>
        <w:rPr>
          <w:rFonts w:hint="eastAsia"/>
        </w:rPr>
        <w:t>митрополита</w:t>
      </w:r>
      <w:r>
        <w:t></w:t>
      </w:r>
      <w:r>
        <w:rPr>
          <w:rFonts w:hint="eastAsia"/>
        </w:rPr>
        <w:t>Платона</w:t>
      </w:r>
      <w:r>
        <w:t></w:t>
      </w:r>
      <w:r>
        <w:t></w:t>
      </w:r>
      <w:r>
        <w:rPr>
          <w:rFonts w:hint="eastAsia"/>
        </w:rPr>
        <w:t>Городецького</w:t>
      </w:r>
      <w:r>
        <w:t></w:t>
      </w:r>
      <w:r>
        <w:t></w:t>
      </w:r>
      <w:r>
        <w:rPr>
          <w:rFonts w:hint="eastAsia"/>
        </w:rPr>
        <w:t>є</w:t>
      </w:r>
      <w:r>
        <w:t></w:t>
      </w:r>
      <w:r>
        <w:rPr>
          <w:rFonts w:hint="eastAsia"/>
        </w:rPr>
        <w:t>фінансово</w:t>
      </w:r>
      <w:r>
        <w:t></w:t>
      </w:r>
      <w:r>
        <w:rPr>
          <w:rFonts w:hint="eastAsia"/>
        </w:rPr>
        <w:t>матеріальне</w:t>
      </w:r>
      <w:r>
        <w:t></w:t>
      </w:r>
      <w:r>
        <w:rPr>
          <w:rFonts w:hint="eastAsia"/>
        </w:rPr>
        <w:t>забезпечення</w:t>
      </w:r>
    </w:p>
    <w:p w:rsidR="00CE7A52" w:rsidRDefault="00CE7A52" w:rsidP="00CE7A52">
      <w:r>
        <w:rPr>
          <w:rFonts w:hint="eastAsia"/>
        </w:rPr>
        <w:t>місіонерського</w:t>
      </w:r>
      <w:r>
        <w:t></w:t>
      </w:r>
      <w:r>
        <w:rPr>
          <w:rFonts w:hint="eastAsia"/>
        </w:rPr>
        <w:t>апарату</w:t>
      </w:r>
      <w:r>
        <w:t></w:t>
      </w:r>
    </w:p>
    <w:p w:rsidR="00CE7A52" w:rsidRDefault="00CE7A52" w:rsidP="00CE7A52">
      <w:r>
        <w:rPr>
          <w:rFonts w:hint="eastAsia"/>
        </w:rPr>
        <w:t>Статистичні</w:t>
      </w:r>
      <w:r>
        <w:t></w:t>
      </w:r>
      <w:r>
        <w:rPr>
          <w:rFonts w:hint="eastAsia"/>
        </w:rPr>
        <w:t>дані</w:t>
      </w:r>
      <w:r>
        <w:t></w:t>
      </w:r>
      <w:r>
        <w:rPr>
          <w:rFonts w:hint="eastAsia"/>
        </w:rPr>
        <w:t>про</w:t>
      </w:r>
      <w:r>
        <w:t></w:t>
      </w:r>
      <w:r>
        <w:rPr>
          <w:rFonts w:hint="eastAsia"/>
        </w:rPr>
        <w:t>місіонерську</w:t>
      </w:r>
      <w:r>
        <w:t></w:t>
      </w:r>
      <w:r>
        <w:rPr>
          <w:rFonts w:hint="eastAsia"/>
        </w:rPr>
        <w:t>діяльність</w:t>
      </w:r>
      <w:r>
        <w:t></w:t>
      </w:r>
      <w:r>
        <w:rPr>
          <w:rFonts w:hint="eastAsia"/>
        </w:rPr>
        <w:t>свідчать</w:t>
      </w:r>
      <w:r>
        <w:t></w:t>
      </w:r>
      <w:r>
        <w:t></w:t>
      </w:r>
      <w:r>
        <w:rPr>
          <w:rFonts w:hint="eastAsia"/>
        </w:rPr>
        <w:t>що</w:t>
      </w:r>
    </w:p>
    <w:p w:rsidR="00CE7A52" w:rsidRDefault="00CE7A52" w:rsidP="00CE7A52">
      <w:r>
        <w:rPr>
          <w:rFonts w:hint="eastAsia"/>
        </w:rPr>
        <w:t>протиштундистська</w:t>
      </w:r>
      <w:r>
        <w:t></w:t>
      </w:r>
      <w:r>
        <w:rPr>
          <w:rFonts w:hint="eastAsia"/>
        </w:rPr>
        <w:t>місія</w:t>
      </w:r>
      <w:r>
        <w:t></w:t>
      </w:r>
      <w:r>
        <w:rPr>
          <w:rFonts w:hint="eastAsia"/>
        </w:rPr>
        <w:t>в</w:t>
      </w:r>
      <w:r>
        <w:t></w:t>
      </w:r>
      <w:r>
        <w:rPr>
          <w:rFonts w:hint="eastAsia"/>
        </w:rPr>
        <w:t>Київській</w:t>
      </w:r>
      <w:r>
        <w:t></w:t>
      </w:r>
      <w:r>
        <w:rPr>
          <w:rFonts w:hint="eastAsia"/>
        </w:rPr>
        <w:t>єпархії</w:t>
      </w:r>
      <w:r>
        <w:t></w:t>
      </w:r>
      <w:r>
        <w:rPr>
          <w:rFonts w:hint="eastAsia"/>
        </w:rPr>
        <w:t>була</w:t>
      </w:r>
      <w:r>
        <w:t></w:t>
      </w:r>
      <w:r>
        <w:rPr>
          <w:rFonts w:hint="eastAsia"/>
        </w:rPr>
        <w:t>складним</w:t>
      </w:r>
      <w:r>
        <w:t></w:t>
      </w:r>
      <w:r>
        <w:rPr>
          <w:rFonts w:hint="eastAsia"/>
        </w:rPr>
        <w:t>та</w:t>
      </w:r>
      <w:r>
        <w:t></w:t>
      </w:r>
      <w:r>
        <w:rPr>
          <w:rFonts w:hint="eastAsia"/>
        </w:rPr>
        <w:t>локальним</w:t>
      </w:r>
    </w:p>
    <w:p w:rsidR="00CE7A52" w:rsidRDefault="00CE7A52" w:rsidP="00CE7A52">
      <w:r>
        <w:rPr>
          <w:rFonts w:hint="eastAsia"/>
        </w:rPr>
        <w:t>явищем</w:t>
      </w:r>
      <w:r>
        <w:t></w:t>
      </w:r>
      <w:r>
        <w:t></w:t>
      </w:r>
      <w:r>
        <w:rPr>
          <w:rFonts w:hint="eastAsia"/>
        </w:rPr>
        <w:t>оскільки</w:t>
      </w:r>
      <w:r>
        <w:t></w:t>
      </w:r>
      <w:r>
        <w:rPr>
          <w:rFonts w:hint="eastAsia"/>
        </w:rPr>
        <w:t>штундизм</w:t>
      </w:r>
      <w:r>
        <w:t></w:t>
      </w:r>
      <w:r>
        <w:rPr>
          <w:rFonts w:hint="eastAsia"/>
        </w:rPr>
        <w:t>поширювався</w:t>
      </w:r>
      <w:r>
        <w:t></w:t>
      </w:r>
      <w:r>
        <w:rPr>
          <w:rFonts w:hint="eastAsia"/>
        </w:rPr>
        <w:t>в</w:t>
      </w:r>
      <w:r>
        <w:t></w:t>
      </w:r>
      <w:r>
        <w:rPr>
          <w:rFonts w:hint="eastAsia"/>
        </w:rPr>
        <w:t>різні</w:t>
      </w:r>
      <w:r>
        <w:t></w:t>
      </w:r>
      <w:r>
        <w:rPr>
          <w:rFonts w:hint="eastAsia"/>
        </w:rPr>
        <w:t>куточки</w:t>
      </w:r>
      <w:r>
        <w:t></w:t>
      </w:r>
      <w:r>
        <w:rPr>
          <w:rFonts w:hint="eastAsia"/>
        </w:rPr>
        <w:t>єпархії</w:t>
      </w:r>
      <w:r>
        <w:t></w:t>
      </w:r>
      <w:r>
        <w:t></w:t>
      </w:r>
      <w:r>
        <w:rPr>
          <w:rFonts w:hint="eastAsia"/>
        </w:rPr>
        <w:t>Збільшення</w:t>
      </w:r>
    </w:p>
    <w:p w:rsidR="00CE7A52" w:rsidRDefault="00CE7A52" w:rsidP="00CE7A52">
      <w:r>
        <w:rPr>
          <w:rFonts w:hint="eastAsia"/>
        </w:rPr>
        <w:t>чисельності</w:t>
      </w:r>
      <w:r>
        <w:t></w:t>
      </w:r>
      <w:r>
        <w:rPr>
          <w:rFonts w:hint="eastAsia"/>
        </w:rPr>
        <w:t>штундистів</w:t>
      </w:r>
      <w:r>
        <w:t></w:t>
      </w:r>
      <w:r>
        <w:rPr>
          <w:rFonts w:hint="eastAsia"/>
        </w:rPr>
        <w:t>за</w:t>
      </w:r>
      <w:r>
        <w:t></w:t>
      </w:r>
      <w:r>
        <w:rPr>
          <w:rFonts w:hint="eastAsia"/>
        </w:rPr>
        <w:t>митрополитства</w:t>
      </w:r>
      <w:r>
        <w:t></w:t>
      </w:r>
      <w:r>
        <w:rPr>
          <w:rFonts w:hint="eastAsia"/>
        </w:rPr>
        <w:t>Платона</w:t>
      </w:r>
      <w:r>
        <w:t></w:t>
      </w:r>
      <w:r>
        <w:rPr>
          <w:rFonts w:hint="eastAsia"/>
        </w:rPr>
        <w:t>на</w:t>
      </w:r>
      <w:r>
        <w:t></w:t>
      </w:r>
      <w:r>
        <w:rPr>
          <w:rFonts w:hint="eastAsia"/>
        </w:rPr>
        <w:t>Київський</w:t>
      </w:r>
      <w:r>
        <w:t></w:t>
      </w:r>
      <w:r>
        <w:rPr>
          <w:rFonts w:hint="eastAsia"/>
        </w:rPr>
        <w:t>кафедрі</w:t>
      </w:r>
      <w:r>
        <w:t></w:t>
      </w:r>
      <w:r>
        <w:rPr>
          <w:rFonts w:hint="eastAsia"/>
        </w:rPr>
        <w:t>дає</w:t>
      </w:r>
    </w:p>
    <w:p w:rsidR="00CE7A52" w:rsidRDefault="00CE7A52" w:rsidP="00CE7A52">
      <w:r>
        <w:rPr>
          <w:rFonts w:hint="eastAsia"/>
        </w:rPr>
        <w:t>підставу</w:t>
      </w:r>
      <w:r>
        <w:t></w:t>
      </w:r>
      <w:r>
        <w:rPr>
          <w:rFonts w:hint="eastAsia"/>
        </w:rPr>
        <w:t>вважати</w:t>
      </w:r>
      <w:r>
        <w:t></w:t>
      </w:r>
      <w:r>
        <w:t></w:t>
      </w:r>
      <w:r>
        <w:rPr>
          <w:rFonts w:hint="eastAsia"/>
        </w:rPr>
        <w:t>що</w:t>
      </w:r>
      <w:r>
        <w:t></w:t>
      </w:r>
      <w:r>
        <w:rPr>
          <w:rFonts w:hint="eastAsia"/>
        </w:rPr>
        <w:t>запроваджена</w:t>
      </w:r>
      <w:r>
        <w:t></w:t>
      </w:r>
      <w:r>
        <w:rPr>
          <w:rFonts w:hint="eastAsia"/>
        </w:rPr>
        <w:t>інформаційна</w:t>
      </w:r>
      <w:r>
        <w:t></w:t>
      </w:r>
      <w:r>
        <w:rPr>
          <w:rFonts w:hint="eastAsia"/>
        </w:rPr>
        <w:t>протиштундистська</w:t>
      </w:r>
      <w:r>
        <w:t></w:t>
      </w:r>
      <w:r>
        <w:rPr>
          <w:rFonts w:hint="eastAsia"/>
        </w:rPr>
        <w:t>місія</w:t>
      </w:r>
    </w:p>
    <w:p w:rsidR="00CE7A52" w:rsidRDefault="00CE7A52" w:rsidP="00CE7A52">
      <w:r>
        <w:rPr>
          <w:rFonts w:hint="eastAsia"/>
        </w:rPr>
        <w:t>була</w:t>
      </w:r>
      <w:r>
        <w:t></w:t>
      </w:r>
      <w:r>
        <w:rPr>
          <w:rFonts w:hint="eastAsia"/>
        </w:rPr>
        <w:t>орієнтована</w:t>
      </w:r>
      <w:r>
        <w:t></w:t>
      </w:r>
      <w:r>
        <w:rPr>
          <w:rFonts w:hint="eastAsia"/>
        </w:rPr>
        <w:t>не</w:t>
      </w:r>
      <w:r>
        <w:t></w:t>
      </w:r>
      <w:r>
        <w:rPr>
          <w:rFonts w:hint="eastAsia"/>
        </w:rPr>
        <w:t>стільки</w:t>
      </w:r>
      <w:r>
        <w:t></w:t>
      </w:r>
      <w:r>
        <w:rPr>
          <w:rFonts w:hint="eastAsia"/>
        </w:rPr>
        <w:t>на</w:t>
      </w:r>
      <w:r>
        <w:t></w:t>
      </w:r>
      <w:r>
        <w:rPr>
          <w:rFonts w:hint="eastAsia"/>
        </w:rPr>
        <w:t>ліквідацію</w:t>
      </w:r>
      <w:r>
        <w:t></w:t>
      </w:r>
      <w:r>
        <w:rPr>
          <w:rFonts w:hint="eastAsia"/>
        </w:rPr>
        <w:t>самої</w:t>
      </w:r>
      <w:r>
        <w:t></w:t>
      </w:r>
      <w:r>
        <w:t></w:t>
      </w:r>
      <w:r>
        <w:rPr>
          <w:rFonts w:hint="eastAsia"/>
        </w:rPr>
        <w:t>єресі</w:t>
      </w:r>
      <w:r>
        <w:t></w:t>
      </w:r>
      <w:r>
        <w:t></w:t>
      </w:r>
      <w:r>
        <w:rPr>
          <w:rFonts w:hint="eastAsia"/>
        </w:rPr>
        <w:t>або</w:t>
      </w:r>
      <w:r>
        <w:t></w:t>
      </w:r>
      <w:r>
        <w:rPr>
          <w:rFonts w:hint="eastAsia"/>
        </w:rPr>
        <w:t>її</w:t>
      </w:r>
      <w:r>
        <w:t></w:t>
      </w:r>
      <w:r>
        <w:rPr>
          <w:rFonts w:hint="eastAsia"/>
        </w:rPr>
        <w:t>представників</w:t>
      </w:r>
      <w:r>
        <w:t></w:t>
      </w:r>
    </w:p>
    <w:p w:rsidR="00CE7A52" w:rsidRDefault="00CE7A52" w:rsidP="00CE7A52">
      <w:r>
        <w:rPr>
          <w:rFonts w:hint="eastAsia"/>
        </w:rPr>
        <w:t>скільки</w:t>
      </w:r>
      <w:r>
        <w:t></w:t>
      </w:r>
      <w:r>
        <w:rPr>
          <w:rFonts w:hint="eastAsia"/>
        </w:rPr>
        <w:t>на</w:t>
      </w:r>
      <w:r>
        <w:t></w:t>
      </w:r>
      <w:r>
        <w:rPr>
          <w:rFonts w:hint="eastAsia"/>
        </w:rPr>
        <w:t>спробу</w:t>
      </w:r>
      <w:r>
        <w:t></w:t>
      </w:r>
      <w:r>
        <w:rPr>
          <w:rFonts w:hint="eastAsia"/>
        </w:rPr>
        <w:t>зупинити</w:t>
      </w:r>
      <w:r>
        <w:t></w:t>
      </w:r>
      <w:r>
        <w:rPr>
          <w:rFonts w:hint="eastAsia"/>
        </w:rPr>
        <w:t>поширення</w:t>
      </w:r>
      <w:r>
        <w:t></w:t>
      </w:r>
      <w:r>
        <w:rPr>
          <w:rFonts w:hint="eastAsia"/>
        </w:rPr>
        <w:t>штундизму</w:t>
      </w:r>
      <w:r>
        <w:t></w:t>
      </w:r>
      <w:r>
        <w:rPr>
          <w:rFonts w:hint="eastAsia"/>
        </w:rPr>
        <w:t>та</w:t>
      </w:r>
      <w:r>
        <w:t></w:t>
      </w:r>
      <w:r>
        <w:rPr>
          <w:rFonts w:hint="eastAsia"/>
        </w:rPr>
        <w:t>зміцнити</w:t>
      </w:r>
      <w:r>
        <w:t></w:t>
      </w:r>
      <w:r>
        <w:rPr>
          <w:rFonts w:hint="eastAsia"/>
        </w:rPr>
        <w:t>православну</w:t>
      </w:r>
    </w:p>
    <w:p w:rsidR="00CE7A52" w:rsidRDefault="00CE7A52" w:rsidP="00CE7A52">
      <w:r>
        <w:rPr>
          <w:rFonts w:hint="eastAsia"/>
        </w:rPr>
        <w:t>віру</w:t>
      </w:r>
      <w:r>
        <w:t></w:t>
      </w:r>
      <w:r>
        <w:rPr>
          <w:rFonts w:hint="eastAsia"/>
        </w:rPr>
        <w:t>в</w:t>
      </w:r>
      <w:r>
        <w:t></w:t>
      </w:r>
      <w:r>
        <w:rPr>
          <w:rFonts w:hint="eastAsia"/>
        </w:rPr>
        <w:t>народі</w:t>
      </w:r>
      <w:r>
        <w:t></w:t>
      </w:r>
      <w:r>
        <w:t></w:t>
      </w:r>
      <w:r>
        <w:rPr>
          <w:rFonts w:hint="eastAsia"/>
        </w:rPr>
        <w:t>підвищити</w:t>
      </w:r>
      <w:r>
        <w:t></w:t>
      </w:r>
      <w:r>
        <w:rPr>
          <w:rFonts w:hint="eastAsia"/>
        </w:rPr>
        <w:t>рівень</w:t>
      </w:r>
      <w:r>
        <w:t></w:t>
      </w:r>
      <w:r>
        <w:rPr>
          <w:rFonts w:hint="eastAsia"/>
        </w:rPr>
        <w:t>знань</w:t>
      </w:r>
      <w:r>
        <w:t></w:t>
      </w:r>
      <w:r>
        <w:rPr>
          <w:rFonts w:hint="eastAsia"/>
        </w:rPr>
        <w:t>про</w:t>
      </w:r>
      <w:r>
        <w:t></w:t>
      </w:r>
      <w:r>
        <w:rPr>
          <w:rFonts w:hint="eastAsia"/>
        </w:rPr>
        <w:t>Православ’я</w:t>
      </w:r>
      <w:r>
        <w:t></w:t>
      </w:r>
      <w:r>
        <w:rPr>
          <w:rFonts w:hint="eastAsia"/>
        </w:rPr>
        <w:t>в</w:t>
      </w:r>
      <w:r>
        <w:t></w:t>
      </w:r>
      <w:r>
        <w:rPr>
          <w:rFonts w:hint="eastAsia"/>
        </w:rPr>
        <w:t>цілому</w:t>
      </w:r>
      <w:r>
        <w:t></w:t>
      </w:r>
      <w:r>
        <w:t></w:t>
      </w:r>
      <w:r>
        <w:rPr>
          <w:rFonts w:hint="eastAsia"/>
        </w:rPr>
        <w:t>Доведено</w:t>
      </w:r>
      <w:r>
        <w:t></w:t>
      </w:r>
      <w:r>
        <w:t></w:t>
      </w:r>
      <w:r>
        <w:rPr>
          <w:rFonts w:hint="eastAsia"/>
        </w:rPr>
        <w:t>що</w:t>
      </w:r>
    </w:p>
    <w:p w:rsidR="00CE7A52" w:rsidRDefault="00CE7A52" w:rsidP="00CE7A52">
      <w:r>
        <w:t></w:t>
      </w:r>
      <w:r>
        <w:t></w:t>
      </w:r>
      <w:r>
        <w:t></w:t>
      </w:r>
    </w:p>
    <w:p w:rsidR="00CE7A52" w:rsidRDefault="00CE7A52" w:rsidP="00CE7A52">
      <w:r>
        <w:rPr>
          <w:rFonts w:hint="eastAsia"/>
        </w:rPr>
        <w:t>місіонерська</w:t>
      </w:r>
      <w:r>
        <w:t></w:t>
      </w:r>
      <w:r>
        <w:rPr>
          <w:rFonts w:hint="eastAsia"/>
        </w:rPr>
        <w:t>діяльність</w:t>
      </w:r>
      <w:r>
        <w:t></w:t>
      </w:r>
      <w:r>
        <w:rPr>
          <w:rFonts w:hint="eastAsia"/>
        </w:rPr>
        <w:t>митрополита</w:t>
      </w:r>
      <w:r>
        <w:t></w:t>
      </w:r>
      <w:r>
        <w:rPr>
          <w:rFonts w:hint="eastAsia"/>
        </w:rPr>
        <w:t>Платона</w:t>
      </w:r>
      <w:r>
        <w:t></w:t>
      </w:r>
      <w:r>
        <w:rPr>
          <w:rFonts w:hint="eastAsia"/>
        </w:rPr>
        <w:t>це</w:t>
      </w:r>
      <w:r>
        <w:t></w:t>
      </w:r>
      <w:r>
        <w:rPr>
          <w:rFonts w:hint="eastAsia"/>
        </w:rPr>
        <w:t>своєрідний</w:t>
      </w:r>
      <w:r>
        <w:t></w:t>
      </w:r>
      <w:r>
        <w:rPr>
          <w:rFonts w:hint="eastAsia"/>
        </w:rPr>
        <w:t>код</w:t>
      </w:r>
      <w:r>
        <w:t></w:t>
      </w:r>
      <w:r>
        <w:rPr>
          <w:rFonts w:hint="eastAsia"/>
        </w:rPr>
        <w:t>всієї</w:t>
      </w:r>
    </w:p>
    <w:p w:rsidR="00CE7A52" w:rsidRDefault="00CE7A52" w:rsidP="00CE7A52">
      <w:r>
        <w:rPr>
          <w:rFonts w:hint="eastAsia"/>
        </w:rPr>
        <w:t>діяльності</w:t>
      </w:r>
      <w:r>
        <w:t></w:t>
      </w:r>
      <w:r>
        <w:rPr>
          <w:rFonts w:hint="eastAsia"/>
        </w:rPr>
        <w:t>Київського</w:t>
      </w:r>
      <w:r>
        <w:t></w:t>
      </w:r>
      <w:r>
        <w:rPr>
          <w:rFonts w:hint="eastAsia"/>
        </w:rPr>
        <w:t>архіпастиря</w:t>
      </w:r>
      <w:r>
        <w:t></w:t>
      </w:r>
      <w:r>
        <w:t></w:t>
      </w:r>
      <w:r>
        <w:rPr>
          <w:rFonts w:hint="eastAsia"/>
        </w:rPr>
        <w:t>Різні</w:t>
      </w:r>
      <w:r>
        <w:t></w:t>
      </w:r>
      <w:r>
        <w:rPr>
          <w:rFonts w:hint="eastAsia"/>
        </w:rPr>
        <w:t>погляди</w:t>
      </w:r>
      <w:r>
        <w:t></w:t>
      </w:r>
      <w:r>
        <w:rPr>
          <w:rFonts w:hint="eastAsia"/>
        </w:rPr>
        <w:t>та</w:t>
      </w:r>
      <w:r>
        <w:t></w:t>
      </w:r>
      <w:r>
        <w:rPr>
          <w:rFonts w:hint="eastAsia"/>
        </w:rPr>
        <w:t>методи</w:t>
      </w:r>
      <w:r>
        <w:t></w:t>
      </w:r>
      <w:r>
        <w:rPr>
          <w:rFonts w:hint="eastAsia"/>
        </w:rPr>
        <w:t>митрополита</w:t>
      </w:r>
    </w:p>
    <w:p w:rsidR="00CE7A52" w:rsidRDefault="00CE7A52" w:rsidP="00CE7A52">
      <w:r>
        <w:rPr>
          <w:rFonts w:hint="eastAsia"/>
        </w:rPr>
        <w:t>Платона</w:t>
      </w:r>
      <w:r>
        <w:t></w:t>
      </w:r>
      <w:r>
        <w:rPr>
          <w:rFonts w:hint="eastAsia"/>
        </w:rPr>
        <w:t>у</w:t>
      </w:r>
      <w:r>
        <w:t></w:t>
      </w:r>
      <w:r>
        <w:rPr>
          <w:rFonts w:hint="eastAsia"/>
        </w:rPr>
        <w:t>загальній</w:t>
      </w:r>
      <w:r>
        <w:t></w:t>
      </w:r>
      <w:r>
        <w:rPr>
          <w:rFonts w:hint="eastAsia"/>
        </w:rPr>
        <w:t>місіонерській</w:t>
      </w:r>
      <w:r>
        <w:t></w:t>
      </w:r>
      <w:r>
        <w:rPr>
          <w:rFonts w:hint="eastAsia"/>
        </w:rPr>
        <w:t>діяльності</w:t>
      </w:r>
      <w:r>
        <w:t></w:t>
      </w:r>
      <w:r>
        <w:rPr>
          <w:rFonts w:hint="eastAsia"/>
        </w:rPr>
        <w:t>пояснюються</w:t>
      </w:r>
      <w:r>
        <w:t></w:t>
      </w:r>
      <w:r>
        <w:rPr>
          <w:rFonts w:hint="eastAsia"/>
        </w:rPr>
        <w:t>тим</w:t>
      </w:r>
      <w:r>
        <w:t></w:t>
      </w:r>
      <w:r>
        <w:t></w:t>
      </w:r>
      <w:r>
        <w:rPr>
          <w:rFonts w:hint="eastAsia"/>
        </w:rPr>
        <w:t>що</w:t>
      </w:r>
      <w:r>
        <w:t></w:t>
      </w:r>
      <w:r>
        <w:rPr>
          <w:rFonts w:hint="eastAsia"/>
        </w:rPr>
        <w:t>митрополит</w:t>
      </w:r>
    </w:p>
    <w:p w:rsidR="00CE7A52" w:rsidRDefault="00CE7A52" w:rsidP="00CE7A52">
      <w:r>
        <w:rPr>
          <w:rFonts w:hint="eastAsia"/>
        </w:rPr>
        <w:t>застосовував</w:t>
      </w:r>
      <w:r>
        <w:t></w:t>
      </w:r>
      <w:r>
        <w:rPr>
          <w:rFonts w:hint="eastAsia"/>
        </w:rPr>
        <w:t>місіонерську</w:t>
      </w:r>
      <w:r>
        <w:t></w:t>
      </w:r>
      <w:r>
        <w:rPr>
          <w:rFonts w:hint="eastAsia"/>
        </w:rPr>
        <w:t>дипломатію</w:t>
      </w:r>
      <w:r>
        <w:t></w:t>
      </w:r>
      <w:r>
        <w:rPr>
          <w:rFonts w:hint="eastAsia"/>
        </w:rPr>
        <w:t>з</w:t>
      </w:r>
      <w:r>
        <w:t></w:t>
      </w:r>
      <w:r>
        <w:rPr>
          <w:rFonts w:hint="eastAsia"/>
        </w:rPr>
        <w:t>представниками</w:t>
      </w:r>
      <w:r>
        <w:t></w:t>
      </w:r>
      <w:r>
        <w:rPr>
          <w:rFonts w:hint="eastAsia"/>
        </w:rPr>
        <w:t>різних</w:t>
      </w:r>
      <w:r>
        <w:t></w:t>
      </w:r>
      <w:r>
        <w:rPr>
          <w:rFonts w:hint="eastAsia"/>
        </w:rPr>
        <w:t>релігійних</w:t>
      </w:r>
    </w:p>
    <w:p w:rsidR="00CE7A52" w:rsidRDefault="00CE7A52" w:rsidP="00CE7A52">
      <w:r>
        <w:rPr>
          <w:rFonts w:hint="eastAsia"/>
        </w:rPr>
        <w:t>деномінацій</w:t>
      </w:r>
      <w:r>
        <w:t></w:t>
      </w:r>
      <w:r>
        <w:t></w:t>
      </w:r>
      <w:r>
        <w:rPr>
          <w:rFonts w:hint="eastAsia"/>
        </w:rPr>
        <w:t>але</w:t>
      </w:r>
      <w:r>
        <w:t></w:t>
      </w:r>
      <w:r>
        <w:rPr>
          <w:rFonts w:hint="eastAsia"/>
        </w:rPr>
        <w:t>сприймав</w:t>
      </w:r>
      <w:r>
        <w:t></w:t>
      </w:r>
      <w:r>
        <w:rPr>
          <w:rFonts w:hint="eastAsia"/>
        </w:rPr>
        <w:t>будь</w:t>
      </w:r>
      <w:r>
        <w:t></w:t>
      </w:r>
      <w:r>
        <w:rPr>
          <w:rFonts w:hint="eastAsia"/>
        </w:rPr>
        <w:t>який</w:t>
      </w:r>
      <w:r>
        <w:t></w:t>
      </w:r>
      <w:r>
        <w:rPr>
          <w:rFonts w:hint="eastAsia"/>
        </w:rPr>
        <w:t>прозелітизм</w:t>
      </w:r>
      <w:r>
        <w:t></w:t>
      </w:r>
      <w:r>
        <w:rPr>
          <w:rFonts w:hint="eastAsia"/>
        </w:rPr>
        <w:t>на</w:t>
      </w:r>
      <w:r>
        <w:t></w:t>
      </w:r>
      <w:r>
        <w:rPr>
          <w:rFonts w:hint="eastAsia"/>
        </w:rPr>
        <w:t>території</w:t>
      </w:r>
      <w:r>
        <w:t></w:t>
      </w:r>
      <w:r>
        <w:rPr>
          <w:rFonts w:hint="eastAsia"/>
        </w:rPr>
        <w:t>Київської</w:t>
      </w:r>
      <w:r>
        <w:t></w:t>
      </w:r>
      <w:r>
        <w:rPr>
          <w:rFonts w:hint="eastAsia"/>
        </w:rPr>
        <w:t>єпархії</w:t>
      </w:r>
    </w:p>
    <w:p w:rsidR="00CE7A52" w:rsidRDefault="00CE7A52" w:rsidP="00CE7A52">
      <w:r>
        <w:rPr>
          <w:rFonts w:hint="eastAsia"/>
        </w:rPr>
        <w:t>як</w:t>
      </w:r>
      <w:r>
        <w:t></w:t>
      </w:r>
      <w:r>
        <w:rPr>
          <w:rFonts w:hint="eastAsia"/>
        </w:rPr>
        <w:t>загрозу</w:t>
      </w:r>
      <w:r>
        <w:t></w:t>
      </w:r>
      <w:r>
        <w:rPr>
          <w:rFonts w:hint="eastAsia"/>
        </w:rPr>
        <w:t>знищення</w:t>
      </w:r>
      <w:r>
        <w:t></w:t>
      </w:r>
      <w:r>
        <w:rPr>
          <w:rFonts w:hint="eastAsia"/>
        </w:rPr>
        <w:t>історично</w:t>
      </w:r>
      <w:r>
        <w:t></w:t>
      </w:r>
      <w:r>
        <w:rPr>
          <w:rFonts w:hint="eastAsia"/>
        </w:rPr>
        <w:t>духовної</w:t>
      </w:r>
      <w:r>
        <w:t></w:t>
      </w:r>
      <w:r>
        <w:rPr>
          <w:rFonts w:hint="eastAsia"/>
        </w:rPr>
        <w:t>та</w:t>
      </w:r>
      <w:r>
        <w:t></w:t>
      </w:r>
      <w:r>
        <w:rPr>
          <w:rFonts w:hint="eastAsia"/>
        </w:rPr>
        <w:t>культурної</w:t>
      </w:r>
      <w:r>
        <w:t></w:t>
      </w:r>
      <w:r>
        <w:rPr>
          <w:rFonts w:hint="eastAsia"/>
        </w:rPr>
        <w:t>основи</w:t>
      </w:r>
      <w:r>
        <w:t></w:t>
      </w:r>
      <w:r>
        <w:rPr>
          <w:rFonts w:hint="eastAsia"/>
        </w:rPr>
        <w:t>традиційного</w:t>
      </w:r>
    </w:p>
    <w:p w:rsidR="00CE7A52" w:rsidRDefault="00CE7A52" w:rsidP="00CE7A52">
      <w:r>
        <w:rPr>
          <w:rFonts w:hint="eastAsia"/>
        </w:rPr>
        <w:t>православного</w:t>
      </w:r>
      <w:r>
        <w:t></w:t>
      </w:r>
      <w:r>
        <w:rPr>
          <w:rFonts w:hint="eastAsia"/>
        </w:rPr>
        <w:t>сакруму</w:t>
      </w:r>
      <w:r>
        <w:t></w:t>
      </w:r>
      <w:r>
        <w:rPr>
          <w:rFonts w:hint="eastAsia"/>
        </w:rPr>
        <w:t>Київської</w:t>
      </w:r>
      <w:r>
        <w:t></w:t>
      </w:r>
      <w:r>
        <w:rPr>
          <w:rFonts w:hint="eastAsia"/>
        </w:rPr>
        <w:t>землі</w:t>
      </w:r>
      <w:r>
        <w:t></w:t>
      </w:r>
    </w:p>
    <w:p w:rsidR="00CE7A52" w:rsidRDefault="00CE7A52" w:rsidP="00CE7A52">
      <w:r>
        <w:rPr>
          <w:rFonts w:hint="eastAsia"/>
        </w:rPr>
        <w:t>Даючи</w:t>
      </w:r>
      <w:r>
        <w:t></w:t>
      </w:r>
      <w:r>
        <w:rPr>
          <w:rFonts w:hint="eastAsia"/>
        </w:rPr>
        <w:t>загальну</w:t>
      </w:r>
      <w:r>
        <w:t></w:t>
      </w:r>
      <w:r>
        <w:rPr>
          <w:rFonts w:hint="eastAsia"/>
        </w:rPr>
        <w:t>оцінку</w:t>
      </w:r>
      <w:r>
        <w:t></w:t>
      </w:r>
      <w:r>
        <w:rPr>
          <w:rFonts w:hint="eastAsia"/>
        </w:rPr>
        <w:t>діяльності</w:t>
      </w:r>
      <w:r>
        <w:t></w:t>
      </w:r>
      <w:r>
        <w:rPr>
          <w:rFonts w:hint="eastAsia"/>
        </w:rPr>
        <w:t>митрополита</w:t>
      </w:r>
      <w:r>
        <w:t></w:t>
      </w:r>
      <w:r>
        <w:rPr>
          <w:rFonts w:hint="eastAsia"/>
        </w:rPr>
        <w:t>Платона</w:t>
      </w:r>
      <w:r>
        <w:t></w:t>
      </w:r>
      <w:r>
        <w:rPr>
          <w:rFonts w:hint="eastAsia"/>
        </w:rPr>
        <w:t>слід</w:t>
      </w:r>
      <w:r>
        <w:t></w:t>
      </w:r>
      <w:r>
        <w:rPr>
          <w:rFonts w:hint="eastAsia"/>
        </w:rPr>
        <w:t>зазначити</w:t>
      </w:r>
      <w:r>
        <w:t></w:t>
      </w:r>
    </w:p>
    <w:p w:rsidR="00CE7A52" w:rsidRDefault="00CE7A52" w:rsidP="00CE7A52">
      <w:r>
        <w:rPr>
          <w:rFonts w:hint="eastAsia"/>
        </w:rPr>
        <w:t>що</w:t>
      </w:r>
      <w:r>
        <w:t></w:t>
      </w:r>
      <w:r>
        <w:t></w:t>
      </w:r>
      <w:r>
        <w:rPr>
          <w:rFonts w:hint="eastAsia"/>
        </w:rPr>
        <w:t>київська</w:t>
      </w:r>
      <w:r>
        <w:t></w:t>
      </w:r>
      <w:r>
        <w:rPr>
          <w:rFonts w:hint="eastAsia"/>
        </w:rPr>
        <w:t>доба</w:t>
      </w:r>
      <w:r>
        <w:t></w:t>
      </w:r>
      <w:r>
        <w:t></w:t>
      </w:r>
      <w:r>
        <w:rPr>
          <w:rFonts w:hint="eastAsia"/>
        </w:rPr>
        <w:t>в</w:t>
      </w:r>
      <w:r>
        <w:t></w:t>
      </w:r>
      <w:r>
        <w:rPr>
          <w:rFonts w:hint="eastAsia"/>
        </w:rPr>
        <w:t>житті</w:t>
      </w:r>
      <w:r>
        <w:t></w:t>
      </w:r>
      <w:r>
        <w:rPr>
          <w:rFonts w:hint="eastAsia"/>
        </w:rPr>
        <w:t>архіпастиря</w:t>
      </w:r>
      <w:r>
        <w:t></w:t>
      </w:r>
      <w:r>
        <w:rPr>
          <w:rFonts w:hint="eastAsia"/>
        </w:rPr>
        <w:t>хоча</w:t>
      </w:r>
      <w:r>
        <w:t></w:t>
      </w:r>
      <w:r>
        <w:rPr>
          <w:rFonts w:hint="eastAsia"/>
        </w:rPr>
        <w:t>була</w:t>
      </w:r>
      <w:r>
        <w:t></w:t>
      </w:r>
      <w:r>
        <w:rPr>
          <w:rFonts w:hint="eastAsia"/>
        </w:rPr>
        <w:t>найкоротшою</w:t>
      </w:r>
      <w:r>
        <w:t></w:t>
      </w:r>
      <w:r>
        <w:t></w:t>
      </w:r>
      <w:r>
        <w:rPr>
          <w:rFonts w:hint="eastAsia"/>
        </w:rPr>
        <w:t>але</w:t>
      </w:r>
      <w:r>
        <w:t></w:t>
      </w:r>
      <w:r>
        <w:rPr>
          <w:rFonts w:hint="eastAsia"/>
        </w:rPr>
        <w:t>стала</w:t>
      </w:r>
    </w:p>
    <w:p w:rsidR="00CE7A52" w:rsidRDefault="00CE7A52" w:rsidP="00CE7A52">
      <w:r>
        <w:rPr>
          <w:rFonts w:hint="eastAsia"/>
        </w:rPr>
        <w:t>найяскравішою</w:t>
      </w:r>
      <w:r>
        <w:t></w:t>
      </w:r>
      <w:r>
        <w:t></w:t>
      </w:r>
      <w:r>
        <w:rPr>
          <w:rFonts w:hint="eastAsia"/>
        </w:rPr>
        <w:t>найрезультативнішою</w:t>
      </w:r>
      <w:r>
        <w:t></w:t>
      </w:r>
      <w:r>
        <w:rPr>
          <w:rFonts w:hint="eastAsia"/>
        </w:rPr>
        <w:t>і</w:t>
      </w:r>
      <w:r>
        <w:t></w:t>
      </w:r>
      <w:r>
        <w:rPr>
          <w:rFonts w:hint="eastAsia"/>
        </w:rPr>
        <w:t>найважливішою</w:t>
      </w:r>
      <w:r>
        <w:t></w:t>
      </w:r>
      <w:r>
        <w:rPr>
          <w:rFonts w:hint="eastAsia"/>
        </w:rPr>
        <w:t>для</w:t>
      </w:r>
      <w:r>
        <w:t></w:t>
      </w:r>
      <w:r>
        <w:rPr>
          <w:rFonts w:hint="eastAsia"/>
        </w:rPr>
        <w:t>архіпастирської</w:t>
      </w:r>
    </w:p>
    <w:p w:rsidR="00CE7A52" w:rsidRDefault="00CE7A52" w:rsidP="00CE7A52">
      <w:r>
        <w:rPr>
          <w:rFonts w:hint="eastAsia"/>
        </w:rPr>
        <w:t>самореалізації</w:t>
      </w:r>
      <w:r>
        <w:t></w:t>
      </w:r>
      <w:r>
        <w:t></w:t>
      </w:r>
      <w:r>
        <w:rPr>
          <w:rFonts w:hint="eastAsia"/>
        </w:rPr>
        <w:t>Адміністративна</w:t>
      </w:r>
      <w:r>
        <w:t></w:t>
      </w:r>
      <w:r>
        <w:t></w:t>
      </w:r>
      <w:r>
        <w:rPr>
          <w:rFonts w:hint="eastAsia"/>
        </w:rPr>
        <w:t>релігійно</w:t>
      </w:r>
      <w:r>
        <w:t></w:t>
      </w:r>
      <w:r>
        <w:rPr>
          <w:rFonts w:hint="eastAsia"/>
        </w:rPr>
        <w:t>просвітницька</w:t>
      </w:r>
      <w:r>
        <w:t></w:t>
      </w:r>
      <w:r>
        <w:rPr>
          <w:rFonts w:hint="eastAsia"/>
        </w:rPr>
        <w:t>та</w:t>
      </w:r>
      <w:r>
        <w:t></w:t>
      </w:r>
      <w:r>
        <w:rPr>
          <w:rFonts w:hint="eastAsia"/>
        </w:rPr>
        <w:t>місіонерська</w:t>
      </w:r>
    </w:p>
    <w:p w:rsidR="00CE7A52" w:rsidRDefault="00CE7A52" w:rsidP="00CE7A52">
      <w:r>
        <w:rPr>
          <w:rFonts w:hint="eastAsia"/>
        </w:rPr>
        <w:t>діяльність</w:t>
      </w:r>
      <w:r>
        <w:t></w:t>
      </w:r>
      <w:r>
        <w:rPr>
          <w:rFonts w:hint="eastAsia"/>
        </w:rPr>
        <w:t>митрополита</w:t>
      </w:r>
      <w:r>
        <w:t></w:t>
      </w:r>
      <w:r>
        <w:rPr>
          <w:rFonts w:hint="eastAsia"/>
        </w:rPr>
        <w:t>Платона</w:t>
      </w:r>
      <w:r>
        <w:t></w:t>
      </w:r>
      <w:r>
        <w:rPr>
          <w:rFonts w:hint="eastAsia"/>
        </w:rPr>
        <w:t>була</w:t>
      </w:r>
      <w:r>
        <w:t></w:t>
      </w:r>
      <w:r>
        <w:rPr>
          <w:rFonts w:hint="eastAsia"/>
        </w:rPr>
        <w:t>спрямована</w:t>
      </w:r>
      <w:r>
        <w:t></w:t>
      </w:r>
      <w:r>
        <w:rPr>
          <w:rFonts w:hint="eastAsia"/>
        </w:rPr>
        <w:t>на</w:t>
      </w:r>
      <w:r>
        <w:t></w:t>
      </w:r>
      <w:r>
        <w:rPr>
          <w:rFonts w:hint="eastAsia"/>
        </w:rPr>
        <w:t>відродження</w:t>
      </w:r>
      <w:r>
        <w:t></w:t>
      </w:r>
      <w:r>
        <w:rPr>
          <w:rFonts w:hint="eastAsia"/>
        </w:rPr>
        <w:t>церковноісторичної</w:t>
      </w:r>
      <w:r>
        <w:t></w:t>
      </w:r>
      <w:r>
        <w:rPr>
          <w:rFonts w:hint="eastAsia"/>
        </w:rPr>
        <w:t>пам’яті</w:t>
      </w:r>
      <w:r>
        <w:t></w:t>
      </w:r>
      <w:r>
        <w:rPr>
          <w:rFonts w:hint="eastAsia"/>
        </w:rPr>
        <w:t>київської</w:t>
      </w:r>
      <w:r>
        <w:t></w:t>
      </w:r>
      <w:r>
        <w:rPr>
          <w:rFonts w:hint="eastAsia"/>
        </w:rPr>
        <w:t>християнської</w:t>
      </w:r>
      <w:r>
        <w:t></w:t>
      </w:r>
      <w:r>
        <w:rPr>
          <w:rFonts w:hint="eastAsia"/>
        </w:rPr>
        <w:t>пастви</w:t>
      </w:r>
      <w:r>
        <w:t></w:t>
      </w:r>
      <w:r>
        <w:rPr>
          <w:rFonts w:hint="eastAsia"/>
        </w:rPr>
        <w:t>та</w:t>
      </w:r>
      <w:r>
        <w:t></w:t>
      </w:r>
      <w:r>
        <w:rPr>
          <w:rFonts w:hint="eastAsia"/>
        </w:rPr>
        <w:t>її</w:t>
      </w:r>
      <w:r>
        <w:t></w:t>
      </w:r>
      <w:r>
        <w:rPr>
          <w:rFonts w:hint="eastAsia"/>
        </w:rPr>
        <w:t>духовно</w:t>
      </w:r>
      <w:r>
        <w:t></w:t>
      </w:r>
      <w:r>
        <w:rPr>
          <w:rFonts w:hint="eastAsia"/>
        </w:rPr>
        <w:t>інтелектуальне</w:t>
      </w:r>
    </w:p>
    <w:p w:rsidR="00CE7A52" w:rsidRDefault="00CE7A52" w:rsidP="00CE7A52">
      <w:r>
        <w:rPr>
          <w:rFonts w:hint="eastAsia"/>
        </w:rPr>
        <w:t>виховання</w:t>
      </w:r>
      <w:r>
        <w:t></w:t>
      </w:r>
      <w:r>
        <w:rPr>
          <w:rFonts w:hint="eastAsia"/>
        </w:rPr>
        <w:t>в</w:t>
      </w:r>
      <w:r>
        <w:t></w:t>
      </w:r>
      <w:r>
        <w:rPr>
          <w:rFonts w:hint="eastAsia"/>
        </w:rPr>
        <w:t>контексті</w:t>
      </w:r>
      <w:r>
        <w:t></w:t>
      </w:r>
      <w:r>
        <w:rPr>
          <w:rFonts w:hint="eastAsia"/>
        </w:rPr>
        <w:t>православної</w:t>
      </w:r>
      <w:r>
        <w:t></w:t>
      </w:r>
      <w:r>
        <w:rPr>
          <w:rFonts w:hint="eastAsia"/>
        </w:rPr>
        <w:t>віри</w:t>
      </w:r>
      <w:r>
        <w:t></w:t>
      </w:r>
      <w:r>
        <w:t></w:t>
      </w:r>
      <w:r>
        <w:rPr>
          <w:rFonts w:hint="eastAsia"/>
        </w:rPr>
        <w:t>В</w:t>
      </w:r>
      <w:r>
        <w:t></w:t>
      </w:r>
      <w:r>
        <w:rPr>
          <w:rFonts w:hint="eastAsia"/>
        </w:rPr>
        <w:t>оточенні</w:t>
      </w:r>
      <w:r>
        <w:t></w:t>
      </w:r>
      <w:r>
        <w:rPr>
          <w:rFonts w:hint="eastAsia"/>
        </w:rPr>
        <w:t>митрополита</w:t>
      </w:r>
      <w:r>
        <w:t></w:t>
      </w:r>
      <w:r>
        <w:rPr>
          <w:rFonts w:hint="eastAsia"/>
        </w:rPr>
        <w:t>були</w:t>
      </w:r>
    </w:p>
    <w:p w:rsidR="00CE7A52" w:rsidRDefault="00CE7A52" w:rsidP="00CE7A52">
      <w:r>
        <w:rPr>
          <w:rFonts w:hint="eastAsia"/>
        </w:rPr>
        <w:t>представники</w:t>
      </w:r>
      <w:r>
        <w:t></w:t>
      </w:r>
      <w:r>
        <w:rPr>
          <w:rFonts w:hint="eastAsia"/>
        </w:rPr>
        <w:t>української</w:t>
      </w:r>
      <w:r>
        <w:t></w:t>
      </w:r>
      <w:r>
        <w:rPr>
          <w:rFonts w:hint="eastAsia"/>
        </w:rPr>
        <w:t>інтелегенції</w:t>
      </w:r>
      <w:r>
        <w:t></w:t>
      </w:r>
      <w:r>
        <w:t></w:t>
      </w:r>
      <w:r>
        <w:rPr>
          <w:rFonts w:hint="eastAsia"/>
        </w:rPr>
        <w:t>Петро</w:t>
      </w:r>
      <w:r>
        <w:t></w:t>
      </w:r>
      <w:r>
        <w:rPr>
          <w:rFonts w:hint="eastAsia"/>
        </w:rPr>
        <w:t>Лебединцев</w:t>
      </w:r>
      <w:r>
        <w:t></w:t>
      </w:r>
      <w:r>
        <w:t></w:t>
      </w:r>
      <w:r>
        <w:t></w:t>
      </w:r>
      <w:r>
        <w:rPr>
          <w:rFonts w:hint="eastAsia"/>
        </w:rPr>
        <w:t>які</w:t>
      </w:r>
      <w:r>
        <w:t></w:t>
      </w:r>
      <w:r>
        <w:rPr>
          <w:rFonts w:hint="eastAsia"/>
        </w:rPr>
        <w:t>впливали</w:t>
      </w:r>
      <w:r>
        <w:t></w:t>
      </w:r>
      <w:r>
        <w:rPr>
          <w:rFonts w:hint="eastAsia"/>
        </w:rPr>
        <w:t>на</w:t>
      </w:r>
    </w:p>
    <w:p w:rsidR="00CE7A52" w:rsidRDefault="00CE7A52" w:rsidP="00CE7A52">
      <w:r>
        <w:rPr>
          <w:rFonts w:hint="eastAsia"/>
        </w:rPr>
        <w:t>його</w:t>
      </w:r>
      <w:r>
        <w:t></w:t>
      </w:r>
      <w:r>
        <w:rPr>
          <w:rFonts w:hint="eastAsia"/>
        </w:rPr>
        <w:t>церковну</w:t>
      </w:r>
      <w:r>
        <w:t></w:t>
      </w:r>
      <w:r>
        <w:rPr>
          <w:rFonts w:hint="eastAsia"/>
        </w:rPr>
        <w:t>політику</w:t>
      </w:r>
      <w:r>
        <w:t></w:t>
      </w:r>
      <w:r>
        <w:t></w:t>
      </w:r>
      <w:r>
        <w:rPr>
          <w:rFonts w:hint="eastAsia"/>
        </w:rPr>
        <w:t>Тому</w:t>
      </w:r>
      <w:r>
        <w:t></w:t>
      </w:r>
      <w:r>
        <w:rPr>
          <w:rFonts w:hint="eastAsia"/>
        </w:rPr>
        <w:t>митрополит</w:t>
      </w:r>
      <w:r>
        <w:t></w:t>
      </w:r>
      <w:r>
        <w:rPr>
          <w:rFonts w:hint="eastAsia"/>
        </w:rPr>
        <w:t>не</w:t>
      </w:r>
      <w:r>
        <w:t></w:t>
      </w:r>
      <w:r>
        <w:rPr>
          <w:rFonts w:hint="eastAsia"/>
        </w:rPr>
        <w:t>тільки</w:t>
      </w:r>
      <w:r>
        <w:t></w:t>
      </w:r>
      <w:r>
        <w:rPr>
          <w:rFonts w:hint="eastAsia"/>
        </w:rPr>
        <w:t>розробив</w:t>
      </w:r>
      <w:r>
        <w:t></w:t>
      </w:r>
      <w:r>
        <w:rPr>
          <w:rFonts w:hint="eastAsia"/>
        </w:rPr>
        <w:t>намічену</w:t>
      </w:r>
    </w:p>
    <w:p w:rsidR="00CE7A52" w:rsidRDefault="00CE7A52" w:rsidP="00CE7A52">
      <w:r>
        <w:rPr>
          <w:rFonts w:hint="eastAsia"/>
        </w:rPr>
        <w:t>програму</w:t>
      </w:r>
      <w:r>
        <w:t></w:t>
      </w:r>
      <w:r>
        <w:rPr>
          <w:rFonts w:hint="eastAsia"/>
        </w:rPr>
        <w:t>діяльності</w:t>
      </w:r>
      <w:r>
        <w:t></w:t>
      </w:r>
      <w:r>
        <w:t></w:t>
      </w:r>
      <w:r>
        <w:rPr>
          <w:rFonts w:hint="eastAsia"/>
        </w:rPr>
        <w:t>але</w:t>
      </w:r>
      <w:r>
        <w:t></w:t>
      </w:r>
      <w:r>
        <w:rPr>
          <w:rFonts w:hint="eastAsia"/>
        </w:rPr>
        <w:t>її</w:t>
      </w:r>
      <w:r>
        <w:t></w:t>
      </w:r>
      <w:r>
        <w:rPr>
          <w:rFonts w:hint="eastAsia"/>
        </w:rPr>
        <w:t>реалізував</w:t>
      </w:r>
      <w:r>
        <w:t></w:t>
      </w:r>
      <w:r>
        <w:rPr>
          <w:rFonts w:hint="eastAsia"/>
        </w:rPr>
        <w:t>у</w:t>
      </w:r>
      <w:r>
        <w:t></w:t>
      </w:r>
      <w:r>
        <w:rPr>
          <w:rFonts w:hint="eastAsia"/>
        </w:rPr>
        <w:t>синхронізації</w:t>
      </w:r>
      <w:r>
        <w:t></w:t>
      </w:r>
      <w:r>
        <w:rPr>
          <w:rFonts w:hint="eastAsia"/>
        </w:rPr>
        <w:t>з</w:t>
      </w:r>
      <w:r>
        <w:t></w:t>
      </w:r>
      <w:r>
        <w:rPr>
          <w:rFonts w:hint="eastAsia"/>
        </w:rPr>
        <w:t>українофільською</w:t>
      </w:r>
    </w:p>
    <w:p w:rsidR="00CE7A52" w:rsidRDefault="00CE7A52" w:rsidP="00CE7A52">
      <w:r>
        <w:rPr>
          <w:rFonts w:hint="eastAsia"/>
        </w:rPr>
        <w:t>ідеологією</w:t>
      </w:r>
      <w:r>
        <w:t></w:t>
      </w:r>
      <w:r>
        <w:rPr>
          <w:rFonts w:hint="eastAsia"/>
        </w:rPr>
        <w:t>щодо</w:t>
      </w:r>
      <w:r>
        <w:t></w:t>
      </w:r>
      <w:r>
        <w:rPr>
          <w:rFonts w:hint="eastAsia"/>
        </w:rPr>
        <w:t>адміністративного</w:t>
      </w:r>
      <w:r>
        <w:t></w:t>
      </w:r>
      <w:r>
        <w:rPr>
          <w:rFonts w:hint="eastAsia"/>
        </w:rPr>
        <w:t>та</w:t>
      </w:r>
      <w:r>
        <w:t></w:t>
      </w:r>
      <w:r>
        <w:rPr>
          <w:rFonts w:hint="eastAsia"/>
        </w:rPr>
        <w:t>релігійно</w:t>
      </w:r>
      <w:r>
        <w:t></w:t>
      </w:r>
      <w:r>
        <w:rPr>
          <w:rFonts w:hint="eastAsia"/>
        </w:rPr>
        <w:t>культурного</w:t>
      </w:r>
      <w:r>
        <w:t></w:t>
      </w:r>
      <w:r>
        <w:rPr>
          <w:rFonts w:hint="eastAsia"/>
        </w:rPr>
        <w:t>піднесення</w:t>
      </w:r>
    </w:p>
    <w:p w:rsidR="00CE7A52" w:rsidRDefault="00CE7A52" w:rsidP="00CE7A52">
      <w:r>
        <w:rPr>
          <w:rFonts w:hint="eastAsia"/>
        </w:rPr>
        <w:t>Київської</w:t>
      </w:r>
      <w:r>
        <w:t></w:t>
      </w:r>
      <w:r>
        <w:rPr>
          <w:rFonts w:hint="eastAsia"/>
        </w:rPr>
        <w:t>єпархії</w:t>
      </w:r>
      <w:r>
        <w:t></w:t>
      </w:r>
    </w:p>
    <w:p w:rsidR="00CE7A52" w:rsidRDefault="00CE7A52" w:rsidP="00CE7A52">
      <w:r>
        <w:rPr>
          <w:rFonts w:hint="eastAsia"/>
        </w:rPr>
        <w:t>Таким</w:t>
      </w:r>
      <w:r>
        <w:t></w:t>
      </w:r>
      <w:r>
        <w:rPr>
          <w:rFonts w:hint="eastAsia"/>
        </w:rPr>
        <w:t>чином</w:t>
      </w:r>
      <w:r>
        <w:t></w:t>
      </w:r>
      <w:r>
        <w:t></w:t>
      </w:r>
      <w:r>
        <w:rPr>
          <w:rFonts w:hint="eastAsia"/>
        </w:rPr>
        <w:t>на</w:t>
      </w:r>
      <w:r>
        <w:t></w:t>
      </w:r>
      <w:r>
        <w:rPr>
          <w:rFonts w:hint="eastAsia"/>
        </w:rPr>
        <w:t>прикладі</w:t>
      </w:r>
      <w:r>
        <w:t></w:t>
      </w:r>
      <w:r>
        <w:rPr>
          <w:rFonts w:hint="eastAsia"/>
        </w:rPr>
        <w:t>образу</w:t>
      </w:r>
      <w:r>
        <w:t></w:t>
      </w:r>
      <w:r>
        <w:rPr>
          <w:rFonts w:hint="eastAsia"/>
        </w:rPr>
        <w:t>митрополита</w:t>
      </w:r>
      <w:r>
        <w:t></w:t>
      </w:r>
      <w:r>
        <w:rPr>
          <w:rFonts w:hint="eastAsia"/>
        </w:rPr>
        <w:t>Платона</w:t>
      </w:r>
      <w:r>
        <w:t></w:t>
      </w:r>
      <w:r>
        <w:rPr>
          <w:rFonts w:hint="eastAsia"/>
        </w:rPr>
        <w:t>можна</w:t>
      </w:r>
    </w:p>
    <w:p w:rsidR="00CE7A52" w:rsidRDefault="00CE7A52" w:rsidP="00CE7A52">
      <w:r>
        <w:rPr>
          <w:rFonts w:hint="eastAsia"/>
        </w:rPr>
        <w:t>спостерігати</w:t>
      </w:r>
      <w:r>
        <w:t></w:t>
      </w:r>
      <w:r>
        <w:rPr>
          <w:rFonts w:hint="eastAsia"/>
        </w:rPr>
        <w:t>історичну</w:t>
      </w:r>
      <w:r>
        <w:t></w:t>
      </w:r>
      <w:r>
        <w:rPr>
          <w:rFonts w:hint="eastAsia"/>
        </w:rPr>
        <w:t>епоху</w:t>
      </w:r>
      <w:r>
        <w:t></w:t>
      </w:r>
      <w:r>
        <w:rPr>
          <w:rFonts w:hint="eastAsia"/>
        </w:rPr>
        <w:t>православного</w:t>
      </w:r>
      <w:r>
        <w:t></w:t>
      </w:r>
      <w:r>
        <w:rPr>
          <w:rFonts w:hint="eastAsia"/>
        </w:rPr>
        <w:t>життя</w:t>
      </w:r>
      <w:r>
        <w:t></w:t>
      </w:r>
      <w:r>
        <w:rPr>
          <w:rFonts w:hint="eastAsia"/>
        </w:rPr>
        <w:t>в</w:t>
      </w:r>
      <w:r>
        <w:t></w:t>
      </w:r>
      <w:r>
        <w:rPr>
          <w:rFonts w:hint="eastAsia"/>
        </w:rPr>
        <w:t>Україні</w:t>
      </w:r>
      <w:r>
        <w:t></w:t>
      </w:r>
      <w:r>
        <w:rPr>
          <w:rFonts w:hint="eastAsia"/>
        </w:rPr>
        <w:t>останньої</w:t>
      </w:r>
      <w:r>
        <w:t></w:t>
      </w:r>
      <w:r>
        <w:rPr>
          <w:rFonts w:hint="eastAsia"/>
        </w:rPr>
        <w:t>чверті</w:t>
      </w:r>
    </w:p>
    <w:p w:rsidR="00CE7A52" w:rsidRDefault="00CE7A52" w:rsidP="00CE7A52">
      <w:r>
        <w:t></w:t>
      </w:r>
      <w:r>
        <w:t></w:t>
      </w:r>
      <w:r>
        <w:t></w:t>
      </w:r>
      <w:r>
        <w:t></w:t>
      </w:r>
      <w:r>
        <w:t></w:t>
      </w:r>
      <w:r>
        <w:rPr>
          <w:rFonts w:hint="eastAsia"/>
        </w:rPr>
        <w:t>т</w:t>
      </w:r>
      <w:r>
        <w:t></w:t>
      </w:r>
      <w:r>
        <w:t></w:t>
      </w:r>
      <w:r>
        <w:rPr>
          <w:rFonts w:hint="eastAsia"/>
        </w:rPr>
        <w:t>Портрет</w:t>
      </w:r>
      <w:r>
        <w:t></w:t>
      </w:r>
      <w:r>
        <w:rPr>
          <w:rFonts w:hint="eastAsia"/>
        </w:rPr>
        <w:t>якого</w:t>
      </w:r>
      <w:r>
        <w:t></w:t>
      </w:r>
      <w:r>
        <w:rPr>
          <w:rFonts w:hint="eastAsia"/>
        </w:rPr>
        <w:t>постає</w:t>
      </w:r>
      <w:r>
        <w:t></w:t>
      </w:r>
      <w:r>
        <w:rPr>
          <w:rFonts w:hint="eastAsia"/>
        </w:rPr>
        <w:t>як</w:t>
      </w:r>
      <w:r>
        <w:t></w:t>
      </w:r>
      <w:r>
        <w:rPr>
          <w:rFonts w:hint="eastAsia"/>
        </w:rPr>
        <w:t>дієвий</w:t>
      </w:r>
      <w:r>
        <w:t></w:t>
      </w:r>
      <w:r>
        <w:rPr>
          <w:rFonts w:hint="eastAsia"/>
        </w:rPr>
        <w:t>православний</w:t>
      </w:r>
      <w:r>
        <w:t></w:t>
      </w:r>
      <w:r>
        <w:rPr>
          <w:rFonts w:hint="eastAsia"/>
        </w:rPr>
        <w:t>адміністратор</w:t>
      </w:r>
      <w:r>
        <w:t></w:t>
      </w:r>
      <w:r>
        <w:t></w:t>
      </w:r>
      <w:r>
        <w:rPr>
          <w:rFonts w:hint="eastAsia"/>
        </w:rPr>
        <w:t>просвітник</w:t>
      </w:r>
    </w:p>
    <w:p w:rsidR="00CE7A52" w:rsidRDefault="00CE7A52" w:rsidP="00CE7A52">
      <w:r>
        <w:rPr>
          <w:rFonts w:hint="eastAsia"/>
        </w:rPr>
        <w:t>та</w:t>
      </w:r>
      <w:r>
        <w:t></w:t>
      </w:r>
      <w:r>
        <w:rPr>
          <w:rFonts w:hint="eastAsia"/>
        </w:rPr>
        <w:t>місіонер</w:t>
      </w:r>
      <w:r>
        <w:t></w:t>
      </w:r>
      <w:r>
        <w:rPr>
          <w:rFonts w:hint="eastAsia"/>
        </w:rPr>
        <w:t>Київської</w:t>
      </w:r>
      <w:r>
        <w:t></w:t>
      </w:r>
      <w:r>
        <w:rPr>
          <w:rFonts w:hint="eastAsia"/>
        </w:rPr>
        <w:t>єпархії</w:t>
      </w:r>
      <w:r>
        <w:t></w:t>
      </w:r>
    </w:p>
    <w:p w:rsidR="00CE7A52" w:rsidRDefault="00CE7A52" w:rsidP="00CE7A52">
      <w:r>
        <w:rPr>
          <w:rFonts w:hint="eastAsia"/>
        </w:rPr>
        <w:t>Подальші</w:t>
      </w:r>
      <w:r>
        <w:t></w:t>
      </w:r>
      <w:r>
        <w:rPr>
          <w:rFonts w:hint="eastAsia"/>
        </w:rPr>
        <w:t>перспективи</w:t>
      </w:r>
      <w:r>
        <w:t></w:t>
      </w:r>
      <w:r>
        <w:rPr>
          <w:rFonts w:hint="eastAsia"/>
        </w:rPr>
        <w:t>дослідження</w:t>
      </w:r>
      <w:r>
        <w:t></w:t>
      </w:r>
      <w:r>
        <w:rPr>
          <w:rFonts w:hint="eastAsia"/>
        </w:rPr>
        <w:t>образу</w:t>
      </w:r>
      <w:r>
        <w:t></w:t>
      </w:r>
      <w:r>
        <w:rPr>
          <w:rFonts w:hint="eastAsia"/>
        </w:rPr>
        <w:t>митрополита</w:t>
      </w:r>
      <w:r>
        <w:t></w:t>
      </w:r>
      <w:r>
        <w:rPr>
          <w:rFonts w:hint="eastAsia"/>
        </w:rPr>
        <w:t>Платона</w:t>
      </w:r>
    </w:p>
    <w:p w:rsidR="00CE7A52" w:rsidRDefault="00CE7A52" w:rsidP="00CE7A52">
      <w:r>
        <w:rPr>
          <w:rFonts w:hint="eastAsia"/>
        </w:rPr>
        <w:t>полягають</w:t>
      </w:r>
      <w:r>
        <w:t></w:t>
      </w:r>
      <w:r>
        <w:rPr>
          <w:rFonts w:hint="eastAsia"/>
        </w:rPr>
        <w:t>у</w:t>
      </w:r>
      <w:r>
        <w:t></w:t>
      </w:r>
      <w:r>
        <w:rPr>
          <w:rFonts w:hint="eastAsia"/>
        </w:rPr>
        <w:t>поглибленому</w:t>
      </w:r>
      <w:r>
        <w:t></w:t>
      </w:r>
      <w:r>
        <w:rPr>
          <w:rFonts w:hint="eastAsia"/>
        </w:rPr>
        <w:t>аналізі</w:t>
      </w:r>
      <w:r>
        <w:t></w:t>
      </w:r>
      <w:r>
        <w:rPr>
          <w:rFonts w:hint="eastAsia"/>
        </w:rPr>
        <w:t>його</w:t>
      </w:r>
      <w:r>
        <w:t></w:t>
      </w:r>
      <w:r>
        <w:rPr>
          <w:rFonts w:hint="eastAsia"/>
        </w:rPr>
        <w:t>особистої</w:t>
      </w:r>
      <w:r>
        <w:t></w:t>
      </w:r>
      <w:r>
        <w:rPr>
          <w:rFonts w:hint="eastAsia"/>
        </w:rPr>
        <w:t>благодійницької</w:t>
      </w:r>
      <w:r>
        <w:t></w:t>
      </w:r>
      <w:r>
        <w:rPr>
          <w:rFonts w:hint="eastAsia"/>
        </w:rPr>
        <w:t>діяльності</w:t>
      </w:r>
      <w:r>
        <w:t></w:t>
      </w:r>
      <w:r>
        <w:rPr>
          <w:rFonts w:hint="eastAsia"/>
        </w:rPr>
        <w:t>в</w:t>
      </w:r>
    </w:p>
    <w:p w:rsidR="00CE7A52" w:rsidRDefault="00CE7A52" w:rsidP="00CE7A52">
      <w:r>
        <w:rPr>
          <w:rFonts w:hint="eastAsia"/>
        </w:rPr>
        <w:t>Київській</w:t>
      </w:r>
      <w:r>
        <w:t></w:t>
      </w:r>
      <w:r>
        <w:rPr>
          <w:rFonts w:hint="eastAsia"/>
        </w:rPr>
        <w:t>єпархії</w:t>
      </w:r>
      <w:r>
        <w:t></w:t>
      </w:r>
      <w:r>
        <w:rPr>
          <w:rFonts w:hint="eastAsia"/>
        </w:rPr>
        <w:t>та</w:t>
      </w:r>
      <w:r>
        <w:t></w:t>
      </w:r>
      <w:r>
        <w:rPr>
          <w:rFonts w:hint="eastAsia"/>
        </w:rPr>
        <w:t>поза</w:t>
      </w:r>
      <w:r>
        <w:t></w:t>
      </w:r>
      <w:r>
        <w:rPr>
          <w:rFonts w:hint="eastAsia"/>
        </w:rPr>
        <w:t>її</w:t>
      </w:r>
      <w:r>
        <w:t></w:t>
      </w:r>
      <w:r>
        <w:rPr>
          <w:rFonts w:hint="eastAsia"/>
        </w:rPr>
        <w:t>межами</w:t>
      </w:r>
      <w:r>
        <w:t></w:t>
      </w:r>
      <w:r>
        <w:t></w:t>
      </w:r>
      <w:r>
        <w:rPr>
          <w:rFonts w:hint="eastAsia"/>
        </w:rPr>
        <w:t>можливості</w:t>
      </w:r>
      <w:r>
        <w:t></w:t>
      </w:r>
      <w:r>
        <w:rPr>
          <w:rFonts w:hint="eastAsia"/>
        </w:rPr>
        <w:t>залучити</w:t>
      </w:r>
      <w:r>
        <w:t></w:t>
      </w:r>
      <w:r>
        <w:rPr>
          <w:rFonts w:hint="eastAsia"/>
        </w:rPr>
        <w:t>до</w:t>
      </w:r>
      <w:r>
        <w:t></w:t>
      </w:r>
      <w:r>
        <w:rPr>
          <w:rFonts w:hint="eastAsia"/>
        </w:rPr>
        <w:t>джерельної</w:t>
      </w:r>
      <w:r>
        <w:t></w:t>
      </w:r>
      <w:r>
        <w:rPr>
          <w:rFonts w:hint="eastAsia"/>
        </w:rPr>
        <w:t>бази</w:t>
      </w:r>
    </w:p>
    <w:p w:rsidR="00CE7A52" w:rsidRDefault="00CE7A52" w:rsidP="00CE7A52">
      <w:r>
        <w:rPr>
          <w:rFonts w:hint="eastAsia"/>
        </w:rPr>
        <w:t>документи</w:t>
      </w:r>
      <w:r>
        <w:t></w:t>
      </w:r>
      <w:r>
        <w:rPr>
          <w:rFonts w:hint="eastAsia"/>
        </w:rPr>
        <w:t>інших</w:t>
      </w:r>
      <w:r>
        <w:t></w:t>
      </w:r>
      <w:r>
        <w:rPr>
          <w:rFonts w:hint="eastAsia"/>
        </w:rPr>
        <w:t>історичних</w:t>
      </w:r>
      <w:r>
        <w:t></w:t>
      </w:r>
      <w:r>
        <w:rPr>
          <w:rFonts w:hint="eastAsia"/>
        </w:rPr>
        <w:t>фондів</w:t>
      </w:r>
      <w:r>
        <w:t></w:t>
      </w:r>
      <w:r>
        <w:rPr>
          <w:rFonts w:hint="eastAsia"/>
        </w:rPr>
        <w:t>закордонних</w:t>
      </w:r>
      <w:r>
        <w:t></w:t>
      </w:r>
      <w:r>
        <w:rPr>
          <w:rFonts w:hint="eastAsia"/>
        </w:rPr>
        <w:t>архівів</w:t>
      </w:r>
      <w:r>
        <w:t></w:t>
      </w:r>
      <w:r>
        <w:t></w:t>
      </w:r>
      <w:r>
        <w:rPr>
          <w:rFonts w:hint="eastAsia"/>
        </w:rPr>
        <w:t>які</w:t>
      </w:r>
      <w:r>
        <w:t></w:t>
      </w:r>
      <w:r>
        <w:rPr>
          <w:rFonts w:hint="eastAsia"/>
        </w:rPr>
        <w:t>розкриють</w:t>
      </w:r>
    </w:p>
    <w:p w:rsidR="00CE7A52" w:rsidRDefault="00CE7A52" w:rsidP="00CE7A52">
      <w:r>
        <w:t></w:t>
      </w:r>
      <w:r>
        <w:t></w:t>
      </w:r>
      <w:r>
        <w:t></w:t>
      </w:r>
    </w:p>
    <w:p w:rsidR="00CE7A52" w:rsidRDefault="00CE7A52" w:rsidP="00CE7A52">
      <w:r>
        <w:rPr>
          <w:rFonts w:hint="eastAsia"/>
        </w:rPr>
        <w:t>міжцерковну</w:t>
      </w:r>
      <w:r>
        <w:t></w:t>
      </w:r>
      <w:r>
        <w:rPr>
          <w:rFonts w:hint="eastAsia"/>
        </w:rPr>
        <w:t>та</w:t>
      </w:r>
      <w:r>
        <w:t></w:t>
      </w:r>
      <w:r>
        <w:rPr>
          <w:rFonts w:hint="eastAsia"/>
        </w:rPr>
        <w:t>міжрелігійну</w:t>
      </w:r>
      <w:r>
        <w:t></w:t>
      </w:r>
      <w:r>
        <w:rPr>
          <w:rFonts w:hint="eastAsia"/>
        </w:rPr>
        <w:t>діяльність</w:t>
      </w:r>
      <w:r>
        <w:t></w:t>
      </w:r>
      <w:r>
        <w:rPr>
          <w:rFonts w:hint="eastAsia"/>
        </w:rPr>
        <w:t>Київського</w:t>
      </w:r>
      <w:r>
        <w:t></w:t>
      </w:r>
      <w:r>
        <w:rPr>
          <w:rFonts w:hint="eastAsia"/>
        </w:rPr>
        <w:t>митрополита</w:t>
      </w:r>
      <w:r>
        <w:t></w:t>
      </w:r>
      <w:r>
        <w:t></w:t>
      </w:r>
      <w:r>
        <w:rPr>
          <w:rFonts w:hint="eastAsia"/>
        </w:rPr>
        <w:t>що</w:t>
      </w:r>
      <w:r>
        <w:t></w:t>
      </w:r>
      <w:r>
        <w:rPr>
          <w:rFonts w:hint="eastAsia"/>
        </w:rPr>
        <w:t>дозволить</w:t>
      </w:r>
    </w:p>
    <w:p w:rsidR="00CE7A52" w:rsidRPr="00CE7A52" w:rsidRDefault="00CE7A52" w:rsidP="00CE7A52">
      <w:r>
        <w:rPr>
          <w:rFonts w:hint="eastAsia"/>
        </w:rPr>
        <w:t>виявити</w:t>
      </w:r>
      <w:r>
        <w:t></w:t>
      </w:r>
      <w:r>
        <w:rPr>
          <w:rFonts w:hint="eastAsia"/>
        </w:rPr>
        <w:t>роль</w:t>
      </w:r>
      <w:r>
        <w:t></w:t>
      </w:r>
      <w:r>
        <w:rPr>
          <w:rFonts w:hint="eastAsia"/>
        </w:rPr>
        <w:t>митрополита</w:t>
      </w:r>
      <w:r>
        <w:t></w:t>
      </w:r>
      <w:r>
        <w:rPr>
          <w:rFonts w:hint="eastAsia"/>
        </w:rPr>
        <w:t>Платона</w:t>
      </w:r>
      <w:r>
        <w:t></w:t>
      </w:r>
      <w:r>
        <w:rPr>
          <w:rFonts w:hint="eastAsia"/>
        </w:rPr>
        <w:t>на</w:t>
      </w:r>
      <w:r>
        <w:t></w:t>
      </w:r>
      <w:r>
        <w:rPr>
          <w:rFonts w:hint="eastAsia"/>
        </w:rPr>
        <w:t>рівні</w:t>
      </w:r>
      <w:r>
        <w:t></w:t>
      </w:r>
      <w:r>
        <w:t></w:t>
      </w:r>
      <w:r>
        <w:rPr>
          <w:rFonts w:hint="eastAsia"/>
        </w:rPr>
        <w:t>світового</w:t>
      </w:r>
      <w:r>
        <w:t></w:t>
      </w:r>
      <w:r>
        <w:t></w:t>
      </w:r>
      <w:r>
        <w:rPr>
          <w:rFonts w:hint="eastAsia"/>
        </w:rPr>
        <w:t>Православ’я</w:t>
      </w:r>
    </w:p>
    <w:sectPr w:rsidR="00CE7A52" w:rsidRPr="00CE7A52"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107" w:rsidRDefault="00640107">
      <w:pPr>
        <w:spacing w:after="0" w:line="240" w:lineRule="auto"/>
      </w:pPr>
      <w:r>
        <w:separator/>
      </w:r>
    </w:p>
  </w:endnote>
  <w:endnote w:type="continuationSeparator" w:id="0">
    <w:p w:rsidR="00640107" w:rsidRDefault="006401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07" w:rsidRDefault="00640107">
    <w:pPr>
      <w:rPr>
        <w:sz w:val="2"/>
        <w:szCs w:val="2"/>
      </w:rPr>
    </w:pPr>
    <w:r w:rsidRPr="00CA613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40107" w:rsidRDefault="00640107">
                <w:pPr>
                  <w:spacing w:line="240" w:lineRule="auto"/>
                </w:pPr>
                <w:fldSimple w:instr=" PAGE \* MERGEFORMAT ">
                  <w:r w:rsidR="00D56C03"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07" w:rsidRDefault="00640107">
    <w:pPr>
      <w:rPr>
        <w:sz w:val="2"/>
        <w:szCs w:val="2"/>
      </w:rPr>
    </w:pPr>
    <w:r w:rsidRPr="00CA613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40107" w:rsidRDefault="00640107">
                <w:pPr>
                  <w:spacing w:line="240" w:lineRule="auto"/>
                </w:pPr>
                <w:fldSimple w:instr=" PAGE \* MERGEFORMAT ">
                  <w:r w:rsidR="00CE7A52" w:rsidRPr="00CE7A52">
                    <w:rPr>
                      <w:rStyle w:val="afffff9"/>
                      <w:noProof/>
                    </w:rPr>
                    <w:t>25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107" w:rsidRDefault="00640107"/>
    <w:p w:rsidR="00640107" w:rsidRDefault="00640107"/>
    <w:p w:rsidR="00640107" w:rsidRDefault="00640107"/>
    <w:p w:rsidR="00640107" w:rsidRDefault="00640107"/>
    <w:p w:rsidR="00640107" w:rsidRDefault="00640107"/>
    <w:p w:rsidR="00640107" w:rsidRDefault="00640107"/>
    <w:p w:rsidR="00640107" w:rsidRDefault="00640107">
      <w:pPr>
        <w:rPr>
          <w:sz w:val="2"/>
          <w:szCs w:val="2"/>
        </w:rPr>
      </w:pPr>
      <w:r w:rsidRPr="00CA613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40107" w:rsidRDefault="00640107">
                  <w:pPr>
                    <w:spacing w:line="240" w:lineRule="auto"/>
                  </w:pPr>
                  <w:fldSimple w:instr=" PAGE \* MERGEFORMAT ">
                    <w:r w:rsidR="00D56C03" w:rsidRPr="00D56C03">
                      <w:rPr>
                        <w:rStyle w:val="afffff9"/>
                        <w:b w:val="0"/>
                        <w:bCs w:val="0"/>
                        <w:noProof/>
                      </w:rPr>
                      <w:t>6</w:t>
                    </w:r>
                  </w:fldSimple>
                </w:p>
              </w:txbxContent>
            </v:textbox>
            <w10:wrap anchorx="page" anchory="page"/>
          </v:shape>
        </w:pict>
      </w:r>
    </w:p>
    <w:p w:rsidR="00640107" w:rsidRDefault="00640107"/>
    <w:p w:rsidR="00640107" w:rsidRDefault="00640107"/>
    <w:p w:rsidR="00640107" w:rsidRDefault="00640107">
      <w:pPr>
        <w:rPr>
          <w:sz w:val="2"/>
          <w:szCs w:val="2"/>
        </w:rPr>
      </w:pPr>
      <w:r w:rsidRPr="00CA613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40107" w:rsidRDefault="00640107"/>
                <w:p w:rsidR="00640107" w:rsidRDefault="00640107">
                  <w:pPr>
                    <w:pStyle w:val="1ffffff7"/>
                    <w:spacing w:line="240" w:lineRule="auto"/>
                  </w:pPr>
                  <w:fldSimple w:instr=" PAGE \* MERGEFORMAT ">
                    <w:r w:rsidR="00D56C03" w:rsidRPr="00D56C03">
                      <w:rPr>
                        <w:rStyle w:val="3b"/>
                        <w:noProof/>
                      </w:rPr>
                      <w:t>6</w:t>
                    </w:r>
                  </w:fldSimple>
                </w:p>
              </w:txbxContent>
            </v:textbox>
            <w10:wrap anchorx="page" anchory="page"/>
          </v:shape>
        </w:pict>
      </w:r>
    </w:p>
    <w:p w:rsidR="00640107" w:rsidRDefault="00640107"/>
    <w:p w:rsidR="00640107" w:rsidRDefault="00640107">
      <w:pPr>
        <w:rPr>
          <w:sz w:val="2"/>
          <w:szCs w:val="2"/>
        </w:rPr>
      </w:pPr>
    </w:p>
    <w:p w:rsidR="00640107" w:rsidRDefault="00640107"/>
    <w:p w:rsidR="00640107" w:rsidRDefault="00640107">
      <w:pPr>
        <w:spacing w:after="0" w:line="240" w:lineRule="auto"/>
      </w:pPr>
    </w:p>
  </w:footnote>
  <w:footnote w:type="continuationSeparator" w:id="0">
    <w:p w:rsidR="00640107" w:rsidRDefault="006401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07" w:rsidRPr="005856C0" w:rsidRDefault="0064010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77CB2A-AB49-4A69-8548-23AC8C114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1200</TotalTime>
  <Pages>25</Pages>
  <Words>4332</Words>
  <Characters>24694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28969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2022-04-13T15:52:00Z</dcterms:created>
  <dcterms:modified xsi:type="dcterms:W3CDTF">2022-04-14T09:20:00Z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