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536F"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Владимирский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Борис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Михайлович</w:t>
      </w:r>
      <w:r w:rsidRPr="00826361">
        <w:rPr>
          <w:rFonts w:ascii="Helvetica" w:hAnsi="Helvetica" w:cs="Helvetica"/>
          <w:b/>
          <w:bCs/>
          <w:color w:val="222222"/>
          <w:sz w:val="21"/>
          <w:szCs w:val="21"/>
        </w:rPr>
        <w:t>.</w:t>
      </w:r>
    </w:p>
    <w:p w14:paraId="278FA051"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Активные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Солнце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биосфера</w:t>
      </w:r>
      <w:r w:rsidRPr="00826361">
        <w:rPr>
          <w:rFonts w:ascii="Helvetica" w:hAnsi="Helvetica" w:cs="Helvetica"/>
          <w:b/>
          <w:bCs/>
          <w:color w:val="222222"/>
          <w:sz w:val="21"/>
          <w:szCs w:val="21"/>
        </w:rPr>
        <w:t xml:space="preserve"> : </w:t>
      </w:r>
      <w:r w:rsidRPr="00826361">
        <w:rPr>
          <w:rFonts w:ascii="Helvetica" w:hAnsi="Helvetica" w:cs="Helvetica" w:hint="eastAsia"/>
          <w:b/>
          <w:bCs/>
          <w:color w:val="222222"/>
          <w:sz w:val="21"/>
          <w:szCs w:val="21"/>
        </w:rPr>
        <w:t>диссертация</w:t>
      </w:r>
      <w:r w:rsidRPr="00826361">
        <w:rPr>
          <w:rFonts w:ascii="Helvetica" w:hAnsi="Helvetica" w:cs="Helvetica"/>
          <w:b/>
          <w:bCs/>
          <w:color w:val="222222"/>
          <w:sz w:val="21"/>
          <w:szCs w:val="21"/>
        </w:rPr>
        <w:t xml:space="preserve"> ... </w:t>
      </w:r>
      <w:r w:rsidRPr="00826361">
        <w:rPr>
          <w:rFonts w:ascii="Helvetica" w:hAnsi="Helvetica" w:cs="Helvetica" w:hint="eastAsia"/>
          <w:b/>
          <w:bCs/>
          <w:color w:val="222222"/>
          <w:sz w:val="21"/>
          <w:szCs w:val="21"/>
        </w:rPr>
        <w:t>доктора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физико</w:t>
      </w:r>
      <w:r w:rsidRPr="00826361">
        <w:rPr>
          <w:rFonts w:ascii="Helvetica" w:hAnsi="Helvetica" w:cs="Helvetica"/>
          <w:b/>
          <w:bCs/>
          <w:color w:val="222222"/>
          <w:sz w:val="21"/>
          <w:szCs w:val="21"/>
        </w:rPr>
        <w:t>-</w:t>
      </w:r>
      <w:r w:rsidRPr="00826361">
        <w:rPr>
          <w:rFonts w:ascii="Helvetica" w:hAnsi="Helvetica" w:cs="Helvetica" w:hint="eastAsia"/>
          <w:b/>
          <w:bCs/>
          <w:color w:val="222222"/>
          <w:sz w:val="21"/>
          <w:szCs w:val="21"/>
        </w:rPr>
        <w:t>математических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наук</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форме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науч</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докл</w:t>
      </w:r>
      <w:r w:rsidRPr="00826361">
        <w:rPr>
          <w:rFonts w:ascii="Helvetica" w:hAnsi="Helvetica" w:cs="Helvetica"/>
          <w:b/>
          <w:bCs/>
          <w:color w:val="222222"/>
          <w:sz w:val="21"/>
          <w:szCs w:val="21"/>
        </w:rPr>
        <w:t xml:space="preserve">. : 03.00.02. - </w:t>
      </w:r>
      <w:r w:rsidRPr="00826361">
        <w:rPr>
          <w:rFonts w:ascii="Helvetica" w:hAnsi="Helvetica" w:cs="Helvetica" w:hint="eastAsia"/>
          <w:b/>
          <w:bCs/>
          <w:color w:val="222222"/>
          <w:sz w:val="21"/>
          <w:szCs w:val="21"/>
        </w:rPr>
        <w:t>Симферополь</w:t>
      </w:r>
      <w:r w:rsidRPr="00826361">
        <w:rPr>
          <w:rFonts w:ascii="Helvetica" w:hAnsi="Helvetica" w:cs="Helvetica"/>
          <w:b/>
          <w:bCs/>
          <w:color w:val="222222"/>
          <w:sz w:val="21"/>
          <w:szCs w:val="21"/>
        </w:rPr>
        <w:t xml:space="preserve">, 1997. - 31 </w:t>
      </w:r>
      <w:r w:rsidRPr="00826361">
        <w:rPr>
          <w:rFonts w:ascii="Helvetica" w:hAnsi="Helvetica" w:cs="Helvetica" w:hint="eastAsia"/>
          <w:b/>
          <w:bCs/>
          <w:color w:val="222222"/>
          <w:sz w:val="21"/>
          <w:szCs w:val="21"/>
        </w:rPr>
        <w:t>с</w:t>
      </w:r>
      <w:r w:rsidRPr="00826361">
        <w:rPr>
          <w:rFonts w:ascii="Helvetica" w:hAnsi="Helvetica" w:cs="Helvetica"/>
          <w:b/>
          <w:bCs/>
          <w:color w:val="222222"/>
          <w:sz w:val="21"/>
          <w:szCs w:val="21"/>
        </w:rPr>
        <w:t xml:space="preserve">. : </w:t>
      </w:r>
      <w:r w:rsidRPr="00826361">
        <w:rPr>
          <w:rFonts w:ascii="Helvetica" w:hAnsi="Helvetica" w:cs="Helvetica" w:hint="eastAsia"/>
          <w:b/>
          <w:bCs/>
          <w:color w:val="222222"/>
          <w:sz w:val="21"/>
          <w:szCs w:val="21"/>
        </w:rPr>
        <w:t>ил</w:t>
      </w:r>
      <w:r w:rsidRPr="00826361">
        <w:rPr>
          <w:rFonts w:ascii="Helvetica" w:hAnsi="Helvetica" w:cs="Helvetica"/>
          <w:b/>
          <w:bCs/>
          <w:color w:val="222222"/>
          <w:sz w:val="21"/>
          <w:szCs w:val="21"/>
        </w:rPr>
        <w:t>.; 21</w:t>
      </w:r>
      <w:r w:rsidRPr="00826361">
        <w:rPr>
          <w:rFonts w:ascii="Helvetica" w:hAnsi="Helvetica" w:cs="Helvetica" w:hint="eastAsia"/>
          <w:b/>
          <w:bCs/>
          <w:color w:val="222222"/>
          <w:sz w:val="21"/>
          <w:szCs w:val="21"/>
        </w:rPr>
        <w:t>х</w:t>
      </w:r>
      <w:r w:rsidRPr="00826361">
        <w:rPr>
          <w:rFonts w:ascii="Helvetica" w:hAnsi="Helvetica" w:cs="Helvetica"/>
          <w:b/>
          <w:bCs/>
          <w:color w:val="222222"/>
          <w:sz w:val="21"/>
          <w:szCs w:val="21"/>
        </w:rPr>
        <w:t xml:space="preserve">14 </w:t>
      </w:r>
      <w:r w:rsidRPr="00826361">
        <w:rPr>
          <w:rFonts w:ascii="Helvetica" w:hAnsi="Helvetica" w:cs="Helvetica" w:hint="eastAsia"/>
          <w:b/>
          <w:bCs/>
          <w:color w:val="222222"/>
          <w:sz w:val="21"/>
          <w:szCs w:val="21"/>
        </w:rPr>
        <w:t>см</w:t>
      </w:r>
      <w:r w:rsidRPr="00826361">
        <w:rPr>
          <w:rFonts w:ascii="Helvetica" w:hAnsi="Helvetica" w:cs="Helvetica"/>
          <w:b/>
          <w:bCs/>
          <w:color w:val="222222"/>
          <w:sz w:val="21"/>
          <w:szCs w:val="21"/>
        </w:rPr>
        <w:t>.</w:t>
      </w:r>
    </w:p>
    <w:p w14:paraId="4C0618D8"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больше</w:t>
      </w:r>
    </w:p>
    <w:p w14:paraId="20F3F302"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Цитаты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из</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текста</w:t>
      </w:r>
      <w:r w:rsidRPr="00826361">
        <w:rPr>
          <w:rFonts w:ascii="Helvetica" w:hAnsi="Helvetica" w:cs="Helvetica"/>
          <w:b/>
          <w:bCs/>
          <w:color w:val="222222"/>
          <w:sz w:val="21"/>
          <w:szCs w:val="21"/>
        </w:rPr>
        <w:t>:</w:t>
      </w:r>
    </w:p>
    <w:p w14:paraId="49BE53B7"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стр</w:t>
      </w:r>
      <w:r w:rsidRPr="00826361">
        <w:rPr>
          <w:rFonts w:ascii="Helvetica" w:hAnsi="Helvetica" w:cs="Helvetica"/>
          <w:b/>
          <w:bCs/>
          <w:color w:val="222222"/>
          <w:sz w:val="21"/>
          <w:szCs w:val="21"/>
        </w:rPr>
        <w:t>. 1</w:t>
      </w:r>
    </w:p>
    <w:p w14:paraId="259E71F8"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Крымский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аетрофязшеская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Обсерваторвя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Гос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Комитета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науке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технологнн</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Украины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правах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рукописи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ВЛАДИМИРСКИЙ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Борис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Мяхайловяч</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АКТИВНЫЕ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СОЛНЦЕ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БИОСФЕРА</w:t>
      </w:r>
      <w:r w:rsidRPr="00826361">
        <w:rPr>
          <w:rFonts w:ascii="Helvetica" w:hAnsi="Helvetica" w:cs="Helvetica"/>
          <w:b/>
          <w:bCs/>
          <w:color w:val="222222"/>
          <w:sz w:val="21"/>
          <w:szCs w:val="21"/>
        </w:rPr>
        <w:t xml:space="preserve"> (03.00.02 </w:t>
      </w:r>
      <w:r w:rsidRPr="00826361">
        <w:rPr>
          <w:rFonts w:ascii="Helvetica" w:hAnsi="Helvetica" w:cs="Helvetica" w:hint="eastAsia"/>
          <w:b/>
          <w:bCs/>
          <w:color w:val="222222"/>
          <w:sz w:val="21"/>
          <w:szCs w:val="21"/>
        </w:rPr>
        <w:t>Биофизика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Диссертация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ввде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научного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доклада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соискание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ученой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степени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да</w:t>
      </w:r>
      <w:r w:rsidRPr="00826361">
        <w:rPr>
          <w:rFonts w:ascii="Helvetica" w:hAnsi="Helvetica" w:cs="Helvetica"/>
          <w:b/>
          <w:bCs/>
          <w:color w:val="222222"/>
          <w:sz w:val="21"/>
          <w:szCs w:val="21"/>
        </w:rPr>
        <w:t>*</w:t>
      </w:r>
      <w:r w:rsidRPr="00826361">
        <w:rPr>
          <w:rFonts w:ascii="Helvetica" w:hAnsi="Helvetica" w:cs="Helvetica" w:hint="eastAsia"/>
          <w:b/>
          <w:bCs/>
          <w:color w:val="222222"/>
          <w:sz w:val="21"/>
          <w:szCs w:val="21"/>
        </w:rPr>
        <w:t>я</w:t>
      </w:r>
      <w:r w:rsidRPr="00826361">
        <w:rPr>
          <w:rFonts w:ascii="Helvetica" w:hAnsi="Helvetica" w:cs="Helvetica" w:hint="eastAsia"/>
          <w:b/>
          <w:bCs/>
          <w:color w:val="222222"/>
          <w:sz w:val="21"/>
          <w:szCs w:val="21"/>
        </w:rPr>
        <w:t>»</w:t>
      </w:r>
      <w:r w:rsidRPr="00826361">
        <w:rPr>
          <w:rFonts w:ascii="Helvetica" w:hAnsi="Helvetica" w:cs="Helvetica" w:hint="eastAsia"/>
          <w:b/>
          <w:bCs/>
          <w:color w:val="222222"/>
          <w:sz w:val="21"/>
          <w:szCs w:val="21"/>
        </w:rPr>
        <w:t>ра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физико</w:t>
      </w:r>
      <w:r w:rsidRPr="00826361">
        <w:rPr>
          <w:rFonts w:ascii="Helvetica" w:hAnsi="Helvetica" w:cs="Helvetica"/>
          <w:b/>
          <w:bCs/>
          <w:color w:val="222222"/>
          <w:sz w:val="21"/>
          <w:szCs w:val="21"/>
        </w:rPr>
        <w:t>-</w:t>
      </w:r>
      <w:r w:rsidRPr="00826361">
        <w:rPr>
          <w:rFonts w:ascii="Helvetica" w:hAnsi="Helvetica" w:cs="Helvetica" w:hint="eastAsia"/>
          <w:b/>
          <w:bCs/>
          <w:color w:val="222222"/>
          <w:sz w:val="21"/>
          <w:szCs w:val="21"/>
        </w:rPr>
        <w:t>математических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наук</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правах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рукописи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ВЛАДИМИРСЮЙЙ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Борис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Михайлович</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АКТИВНЫЕ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СОЛНЦЕ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БИОСФЕРА</w:t>
      </w:r>
      <w:r w:rsidRPr="00826361">
        <w:rPr>
          <w:rFonts w:ascii="Helvetica" w:hAnsi="Helvetica" w:cs="Helvetica"/>
          <w:b/>
          <w:bCs/>
          <w:color w:val="222222"/>
          <w:sz w:val="21"/>
          <w:szCs w:val="21"/>
        </w:rPr>
        <w:t xml:space="preserve"> (03.00.02 </w:t>
      </w:r>
      <w:r w:rsidRPr="00826361">
        <w:rPr>
          <w:rFonts w:ascii="Helvetica" w:hAnsi="Helvetica" w:cs="Helvetica" w:hint="eastAsia"/>
          <w:b/>
          <w:bCs/>
          <w:color w:val="222222"/>
          <w:sz w:val="21"/>
          <w:szCs w:val="21"/>
        </w:rPr>
        <w:t>Биофизика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Диссертация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w:t>
      </w:r>
    </w:p>
    <w:p w14:paraId="4A86EC71"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стр</w:t>
      </w:r>
      <w:r w:rsidRPr="00826361">
        <w:rPr>
          <w:rFonts w:ascii="Helvetica" w:hAnsi="Helvetica" w:cs="Helvetica"/>
          <w:b/>
          <w:bCs/>
          <w:color w:val="222222"/>
          <w:sz w:val="21"/>
          <w:szCs w:val="21"/>
        </w:rPr>
        <w:t>. 30</w:t>
      </w:r>
    </w:p>
    <w:p w14:paraId="3529917B"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эволюцию</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ы</w:t>
      </w:r>
      <w:r w:rsidRPr="00826361">
        <w:rPr>
          <w:rFonts w:ascii="Helvetica" w:hAnsi="Helvetica" w:cs="Helvetica"/>
          <w:b/>
          <w:bCs/>
          <w:color w:val="222222"/>
          <w:sz w:val="21"/>
          <w:szCs w:val="21"/>
        </w:rPr>
        <w:t xml:space="preserve"> ,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кн</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Космос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эволюция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биосферы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Л</w:t>
      </w:r>
      <w:r w:rsidRPr="00826361">
        <w:rPr>
          <w:rFonts w:ascii="Helvetica" w:hAnsi="Helvetica" w:cs="Helvetica"/>
          <w:b/>
          <w:bCs/>
          <w:color w:val="222222"/>
          <w:sz w:val="21"/>
          <w:szCs w:val="21"/>
        </w:rPr>
        <w:t xml:space="preserve"> . , 1982, </w:t>
      </w:r>
      <w:r w:rsidRPr="00826361">
        <w:rPr>
          <w:rFonts w:ascii="Helvetica" w:hAnsi="Helvetica" w:cs="Helvetica" w:hint="eastAsia"/>
          <w:b/>
          <w:bCs/>
          <w:color w:val="222222"/>
          <w:sz w:val="21"/>
          <w:szCs w:val="21"/>
        </w:rPr>
        <w:t>сс</w:t>
      </w:r>
      <w:r w:rsidRPr="00826361">
        <w:rPr>
          <w:rFonts w:ascii="Helvetica" w:hAnsi="Helvetica" w:cs="Helvetica"/>
          <w:b/>
          <w:bCs/>
          <w:color w:val="222222"/>
          <w:sz w:val="21"/>
          <w:szCs w:val="21"/>
        </w:rPr>
        <w:t xml:space="preserve">. 159-164. 25. </w:t>
      </w:r>
      <w:r w:rsidRPr="00826361">
        <w:rPr>
          <w:rFonts w:ascii="Helvetica" w:hAnsi="Helvetica" w:cs="Helvetica" w:hint="eastAsia"/>
          <w:b/>
          <w:bCs/>
          <w:color w:val="222222"/>
          <w:sz w:val="21"/>
          <w:szCs w:val="21"/>
        </w:rPr>
        <w:t>Владимирский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w:t>
      </w:r>
      <w:r w:rsidRPr="00826361">
        <w:rPr>
          <w:rFonts w:ascii="Helvetica" w:hAnsi="Helvetica" w:cs="Helvetica"/>
          <w:b/>
          <w:bCs/>
          <w:color w:val="222222"/>
          <w:sz w:val="21"/>
          <w:szCs w:val="21"/>
        </w:rPr>
        <w:t xml:space="preserve"> . </w:t>
      </w:r>
      <w:r w:rsidRPr="00826361">
        <w:rPr>
          <w:rFonts w:ascii="Helvetica" w:hAnsi="Helvetica" w:cs="Helvetica" w:hint="eastAsia"/>
          <w:b/>
          <w:bCs/>
          <w:color w:val="222222"/>
          <w:sz w:val="21"/>
          <w:szCs w:val="21"/>
        </w:rPr>
        <w:t>М</w:t>
      </w:r>
      <w:r w:rsidRPr="00826361">
        <w:rPr>
          <w:rFonts w:ascii="Helvetica" w:hAnsi="Helvetica" w:cs="Helvetica"/>
          <w:b/>
          <w:bCs/>
          <w:color w:val="222222"/>
          <w:sz w:val="21"/>
          <w:szCs w:val="21"/>
        </w:rPr>
        <w:t xml:space="preserve"> . , </w:t>
      </w:r>
      <w:r w:rsidRPr="00826361">
        <w:rPr>
          <w:rFonts w:ascii="Helvetica" w:hAnsi="Helvetica" w:cs="Helvetica" w:hint="eastAsia"/>
          <w:b/>
          <w:bCs/>
          <w:color w:val="222222"/>
          <w:sz w:val="21"/>
          <w:szCs w:val="21"/>
        </w:rPr>
        <w:t>Активные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Солнце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биосфера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Известия</w:t>
      </w:r>
    </w:p>
    <w:p w14:paraId="16BEDAC7"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b/>
          <w:bCs/>
          <w:color w:val="222222"/>
          <w:sz w:val="21"/>
          <w:szCs w:val="21"/>
        </w:rPr>
        <w:t xml:space="preserve"> </w:t>
      </w:r>
    </w:p>
    <w:p w14:paraId="32DBB586"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Оглавление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диссертации</w:t>
      </w:r>
    </w:p>
    <w:p w14:paraId="31CF961F"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hint="eastAsia"/>
          <w:b/>
          <w:bCs/>
          <w:color w:val="222222"/>
          <w:sz w:val="21"/>
          <w:szCs w:val="21"/>
        </w:rPr>
        <w:t>доктор</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физико</w:t>
      </w:r>
      <w:r w:rsidRPr="00826361">
        <w:rPr>
          <w:rFonts w:ascii="Helvetica" w:hAnsi="Helvetica" w:cs="Helvetica"/>
          <w:b/>
          <w:bCs/>
          <w:color w:val="222222"/>
          <w:sz w:val="21"/>
          <w:szCs w:val="21"/>
        </w:rPr>
        <w:t>-</w:t>
      </w:r>
      <w:r w:rsidRPr="00826361">
        <w:rPr>
          <w:rFonts w:ascii="Helvetica" w:hAnsi="Helvetica" w:cs="Helvetica" w:hint="eastAsia"/>
          <w:b/>
          <w:bCs/>
          <w:color w:val="222222"/>
          <w:sz w:val="21"/>
          <w:szCs w:val="21"/>
        </w:rPr>
        <w:t>математических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наук</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форме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науч</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докл</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Владимирский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Борис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Михайлович</w:t>
      </w:r>
    </w:p>
    <w:p w14:paraId="03BEDED5" w14:textId="77777777" w:rsidR="00826361" w:rsidRPr="00826361" w:rsidRDefault="00826361" w:rsidP="00826361">
      <w:pPr>
        <w:rPr>
          <w:rFonts w:ascii="Helvetica" w:hAnsi="Helvetica" w:cs="Helvetica"/>
          <w:b/>
          <w:bCs/>
          <w:color w:val="222222"/>
          <w:sz w:val="21"/>
          <w:szCs w:val="21"/>
        </w:rPr>
      </w:pPr>
      <w:r w:rsidRPr="00826361">
        <w:rPr>
          <w:rFonts w:ascii="Helvetica" w:hAnsi="Helvetica" w:cs="Helvetica"/>
          <w:b/>
          <w:bCs/>
          <w:color w:val="222222"/>
          <w:sz w:val="21"/>
          <w:szCs w:val="21"/>
        </w:rPr>
        <w:t xml:space="preserve">1.1. </w:t>
      </w:r>
      <w:r w:rsidRPr="00826361">
        <w:rPr>
          <w:rFonts w:ascii="Helvetica" w:hAnsi="Helvetica" w:cs="Helvetica" w:hint="eastAsia"/>
          <w:b/>
          <w:bCs/>
          <w:color w:val="222222"/>
          <w:sz w:val="21"/>
          <w:szCs w:val="21"/>
        </w:rPr>
        <w:t>Актуальность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проблемы</w:t>
      </w:r>
    </w:p>
    <w:p w14:paraId="4C77545D" w14:textId="77777777" w:rsidR="00826361" w:rsidRPr="00826361" w:rsidRDefault="00826361" w:rsidP="00826361">
      <w:pPr>
        <w:rPr>
          <w:rFonts w:ascii="Helvetica" w:hAnsi="Helvetica" w:cs="Helvetica"/>
          <w:b/>
          <w:bCs/>
          <w:color w:val="222222"/>
          <w:sz w:val="21"/>
          <w:szCs w:val="21"/>
        </w:rPr>
      </w:pPr>
    </w:p>
    <w:p w14:paraId="0C1B29AA" w14:textId="18EC5C76" w:rsidR="008A0C40" w:rsidRPr="00826361" w:rsidRDefault="00826361" w:rsidP="00826361">
      <w:r w:rsidRPr="00826361">
        <w:rPr>
          <w:rFonts w:ascii="Helvetica" w:hAnsi="Helvetica" w:cs="Helvetica" w:hint="eastAsia"/>
          <w:b/>
          <w:bCs/>
          <w:color w:val="222222"/>
          <w:sz w:val="21"/>
          <w:szCs w:val="21"/>
        </w:rPr>
        <w:t>Вопросы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солнечно</w:t>
      </w:r>
      <w:r w:rsidRPr="00826361">
        <w:rPr>
          <w:rFonts w:ascii="Helvetica" w:hAnsi="Helvetica" w:cs="Helvetica"/>
          <w:b/>
          <w:bCs/>
          <w:color w:val="222222"/>
          <w:sz w:val="21"/>
          <w:szCs w:val="21"/>
        </w:rPr>
        <w:t>-</w:t>
      </w:r>
      <w:r w:rsidRPr="00826361">
        <w:rPr>
          <w:rFonts w:ascii="Helvetica" w:hAnsi="Helvetica" w:cs="Helvetica" w:hint="eastAsia"/>
          <w:b/>
          <w:bCs/>
          <w:color w:val="222222"/>
          <w:sz w:val="21"/>
          <w:szCs w:val="21"/>
        </w:rPr>
        <w:t>земных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связей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являются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предметом</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разносторонних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углубленных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исследований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уже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более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полутора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столетий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Однако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далеко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всех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случаях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удалось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достигнуть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ясного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понимания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механизмов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этих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явлений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даже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настоящее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время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Особого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внимания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заслуживает</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проблема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влияния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w:t>
      </w:r>
      <w:r w:rsidRPr="00826361">
        <w:rPr>
          <w:rFonts w:ascii="Helvetica" w:hAnsi="Helvetica" w:cs="Helvetica" w:hint="eastAsia"/>
          <w:b/>
          <w:bCs/>
          <w:color w:val="222222"/>
          <w:sz w:val="21"/>
          <w:szCs w:val="21"/>
        </w:rPr>
        <w:lastRenderedPageBreak/>
        <w:t>ечной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активности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биологические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истоков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стояли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крупные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ученые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Гершель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Аррениус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Уже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первой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половине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текущего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столетия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были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проведены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серьезные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систематические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статистические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исследования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Чижевский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Дюлль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Дюлль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Дуглас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Дж</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Пиккарди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Щербиновский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др</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Однако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сей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день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этой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области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нет</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обобщающих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теоретических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представлений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Одна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из</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причин</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сложившегося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положения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ярко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выраженный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междисциплинарный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характер</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проблемы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менее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важно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что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только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самое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последнее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время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знания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Некоторых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сопредельных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дисциплинах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очень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важных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для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развития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этой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проблемы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биофизика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микродоз</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биометеорология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биоритмология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достигли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надлежащей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степени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полноты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наши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дни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эффекты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гелиогеофизических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возмущений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переоткрыты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заново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благодаря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применению</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новейших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исследовательских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технологий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для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широкого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круга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биологических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Если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привлечь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для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анализа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прежде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невостребованные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блоки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эмпирических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данных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такие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эффекты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обнаруживаются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для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всех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основных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подразделений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биологической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систематики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перепады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солнечной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активности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реагируют</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как</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отдельные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клетки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бактерий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культивируемых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тканей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так</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организмы</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космонавтов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работающих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орбитальной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станции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Мир</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Разобраться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механизмах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подобных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реакций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теперь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насущная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необходимость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Такая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необходимость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оказывается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тем</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более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острой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что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сейчас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началась</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разработка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практических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мероприятий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защите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организма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больных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людей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от</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упомянутых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возмущений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Аналогичная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практическая</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проблема</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возникает</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связи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открытием</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однотипных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эффектов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солнечной</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активности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физико</w:t>
      </w:r>
      <w:r w:rsidRPr="00826361">
        <w:rPr>
          <w:rFonts w:ascii="Helvetica" w:hAnsi="Helvetica" w:cs="Helvetica"/>
          <w:b/>
          <w:bCs/>
          <w:color w:val="222222"/>
          <w:sz w:val="21"/>
          <w:szCs w:val="21"/>
        </w:rPr>
        <w:t>-</w:t>
      </w:r>
      <w:r w:rsidRPr="00826361">
        <w:rPr>
          <w:rFonts w:ascii="Helvetica" w:hAnsi="Helvetica" w:cs="Helvetica" w:hint="eastAsia"/>
          <w:b/>
          <w:bCs/>
          <w:color w:val="222222"/>
          <w:sz w:val="21"/>
          <w:szCs w:val="21"/>
        </w:rPr>
        <w:t>химических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процессах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Не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менее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важно</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понимание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этих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механизмов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связи</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с</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открытием</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космических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ритмов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в</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динамике</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различных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биологических</w:t>
      </w:r>
      <w:r w:rsidRPr="00826361">
        <w:rPr>
          <w:rFonts w:ascii="Helvetica" w:hAnsi="Helvetica" w:cs="Helvetica"/>
          <w:b/>
          <w:bCs/>
          <w:color w:val="222222"/>
          <w:sz w:val="21"/>
          <w:szCs w:val="21"/>
        </w:rPr>
        <w:t xml:space="preserve"> </w:t>
      </w:r>
      <w:r w:rsidRPr="00826361">
        <w:rPr>
          <w:rFonts w:ascii="Helvetica" w:hAnsi="Helvetica" w:cs="Helvetica" w:hint="eastAsia"/>
          <w:b/>
          <w:bCs/>
          <w:color w:val="222222"/>
          <w:sz w:val="21"/>
          <w:szCs w:val="21"/>
        </w:rPr>
        <w:t>показателей</w:t>
      </w:r>
      <w:r w:rsidRPr="00826361">
        <w:rPr>
          <w:rFonts w:ascii="Helvetica" w:hAnsi="Helvetica" w:cs="Helvetica"/>
          <w:b/>
          <w:bCs/>
          <w:color w:val="222222"/>
          <w:sz w:val="21"/>
          <w:szCs w:val="21"/>
        </w:rPr>
        <w:t>.</w:t>
      </w:r>
    </w:p>
    <w:sectPr w:rsidR="008A0C40" w:rsidRPr="008263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ADD2" w14:textId="77777777" w:rsidR="008C5036" w:rsidRDefault="008C5036">
      <w:pPr>
        <w:spacing w:after="0" w:line="240" w:lineRule="auto"/>
      </w:pPr>
      <w:r>
        <w:separator/>
      </w:r>
    </w:p>
  </w:endnote>
  <w:endnote w:type="continuationSeparator" w:id="0">
    <w:p w14:paraId="7ED4E639" w14:textId="77777777" w:rsidR="008C5036" w:rsidRDefault="008C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0123" w14:textId="77777777" w:rsidR="008C5036" w:rsidRDefault="008C5036"/>
    <w:p w14:paraId="39D262BF" w14:textId="77777777" w:rsidR="008C5036" w:rsidRDefault="008C5036"/>
    <w:p w14:paraId="57231AB8" w14:textId="77777777" w:rsidR="008C5036" w:rsidRDefault="008C5036"/>
    <w:p w14:paraId="78C4DCCE" w14:textId="77777777" w:rsidR="008C5036" w:rsidRDefault="008C5036"/>
    <w:p w14:paraId="3357D47B" w14:textId="77777777" w:rsidR="008C5036" w:rsidRDefault="008C5036"/>
    <w:p w14:paraId="4B7F4016" w14:textId="77777777" w:rsidR="008C5036" w:rsidRDefault="008C5036"/>
    <w:p w14:paraId="6BCA57D1" w14:textId="77777777" w:rsidR="008C5036" w:rsidRDefault="008C50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C81A14" wp14:editId="539D5B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14E9" w14:textId="77777777" w:rsidR="008C5036" w:rsidRDefault="008C5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C81A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F214E9" w14:textId="77777777" w:rsidR="008C5036" w:rsidRDefault="008C5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97E63C" w14:textId="77777777" w:rsidR="008C5036" w:rsidRDefault="008C5036"/>
    <w:p w14:paraId="7A6868A1" w14:textId="77777777" w:rsidR="008C5036" w:rsidRDefault="008C5036"/>
    <w:p w14:paraId="1282EAB7" w14:textId="77777777" w:rsidR="008C5036" w:rsidRDefault="008C50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CA04F" wp14:editId="032EC9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FAFD" w14:textId="77777777" w:rsidR="008C5036" w:rsidRDefault="008C5036"/>
                          <w:p w14:paraId="2582AB55" w14:textId="77777777" w:rsidR="008C5036" w:rsidRDefault="008C5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CA0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ADFAFD" w14:textId="77777777" w:rsidR="008C5036" w:rsidRDefault="008C5036"/>
                    <w:p w14:paraId="2582AB55" w14:textId="77777777" w:rsidR="008C5036" w:rsidRDefault="008C5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33CA1" w14:textId="77777777" w:rsidR="008C5036" w:rsidRDefault="008C5036"/>
    <w:p w14:paraId="36E9D7A3" w14:textId="77777777" w:rsidR="008C5036" w:rsidRDefault="008C5036">
      <w:pPr>
        <w:rPr>
          <w:sz w:val="2"/>
          <w:szCs w:val="2"/>
        </w:rPr>
      </w:pPr>
    </w:p>
    <w:p w14:paraId="44025850" w14:textId="77777777" w:rsidR="008C5036" w:rsidRDefault="008C5036"/>
    <w:p w14:paraId="2902D592" w14:textId="77777777" w:rsidR="008C5036" w:rsidRDefault="008C5036">
      <w:pPr>
        <w:spacing w:after="0" w:line="240" w:lineRule="auto"/>
      </w:pPr>
    </w:p>
  </w:footnote>
  <w:footnote w:type="continuationSeparator" w:id="0">
    <w:p w14:paraId="58075AF5" w14:textId="77777777" w:rsidR="008C5036" w:rsidRDefault="008C5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36"/>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21926</TotalTime>
  <Pages>2</Pages>
  <Words>443</Words>
  <Characters>2529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1015</cp:revision>
  <cp:lastPrinted>2009-02-06T05:36:00Z</cp:lastPrinted>
  <dcterms:created xsi:type="dcterms:W3CDTF">2025-11-25T20:19:00Z</dcterms:created>
  <dcterms:modified xsi:type="dcterms:W3CDTF">2025-12-29T09:12:00Z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