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47C" w:rsidRDefault="006A547C" w:rsidP="006A547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Грицун Ярослав Петрович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асистент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Вінницького</w:t>
      </w:r>
    </w:p>
    <w:p w:rsidR="006A547C" w:rsidRDefault="006A547C" w:rsidP="006A547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Пирогова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6A547C" w:rsidRDefault="006A547C" w:rsidP="006A547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Клініко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імунологічне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біохімічне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обґрунтування</w:t>
      </w:r>
    </w:p>
    <w:p w:rsidR="006A547C" w:rsidRDefault="006A547C" w:rsidP="006A547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застосування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антиоксидантів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хворих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склерому</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(222 </w:t>
      </w:r>
      <w:r>
        <w:rPr>
          <w:rFonts w:ascii="CIDFont+F4" w:eastAsia="CIDFont+F4" w:hAnsi="CIDFont+F3" w:cs="CIDFont+F4" w:hint="eastAsia"/>
          <w:kern w:val="0"/>
          <w:sz w:val="28"/>
          <w:szCs w:val="28"/>
          <w:lang w:eastAsia="ru-RU"/>
        </w:rPr>
        <w:t>Медицина</w:t>
      </w:r>
      <w:r>
        <w:rPr>
          <w:rFonts w:ascii="CIDFont+F4" w:eastAsia="CIDFont+F4" w:hAnsi="CIDFont+F3" w:cs="CIDFont+F4"/>
          <w:kern w:val="0"/>
          <w:sz w:val="28"/>
          <w:szCs w:val="28"/>
          <w:lang w:eastAsia="ru-RU"/>
        </w:rPr>
        <w:t>).</w:t>
      </w:r>
    </w:p>
    <w:p w:rsidR="006A547C" w:rsidRDefault="006A547C" w:rsidP="006A547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05.600.011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Вінницькому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p>
    <w:p w:rsidR="00CC2878" w:rsidRPr="006A547C" w:rsidRDefault="006A547C" w:rsidP="006A547C">
      <w:r>
        <w:rPr>
          <w:rFonts w:ascii="CIDFont+F4" w:eastAsia="CIDFont+F4" w:hAnsi="CIDFont+F3" w:cs="CIDFont+F4" w:hint="eastAsia"/>
          <w:kern w:val="0"/>
          <w:sz w:val="28"/>
          <w:szCs w:val="28"/>
          <w:lang w:eastAsia="ru-RU"/>
        </w:rPr>
        <w:t>медичному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Пирогова</w:t>
      </w:r>
    </w:p>
    <w:sectPr w:rsidR="00CC2878" w:rsidRPr="006A547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F98" w:rsidRDefault="00593F98">
      <w:pPr>
        <w:spacing w:after="0" w:line="240" w:lineRule="auto"/>
      </w:pPr>
      <w:r>
        <w:separator/>
      </w:r>
    </w:p>
  </w:endnote>
  <w:endnote w:type="continuationSeparator" w:id="0">
    <w:p w:rsidR="00593F98" w:rsidRDefault="00593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93F98" w:rsidRDefault="00593F9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93F98" w:rsidRDefault="00593F98">
                <w:pPr>
                  <w:spacing w:line="240" w:lineRule="auto"/>
                </w:pPr>
                <w:fldSimple w:instr=" PAGE \* MERGEFORMAT ">
                  <w:r w:rsidR="006A547C" w:rsidRPr="006A547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F98" w:rsidRDefault="00593F98"/>
    <w:p w:rsidR="00593F98" w:rsidRDefault="00593F98"/>
    <w:p w:rsidR="00593F98" w:rsidRDefault="00593F98"/>
    <w:p w:rsidR="00593F98" w:rsidRDefault="00593F98"/>
    <w:p w:rsidR="00593F98" w:rsidRDefault="00593F98"/>
    <w:p w:rsidR="00593F98" w:rsidRDefault="00593F98"/>
    <w:p w:rsidR="00593F98" w:rsidRDefault="00593F98">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93F98" w:rsidRDefault="00593F98">
                  <w:pPr>
                    <w:spacing w:line="240" w:lineRule="auto"/>
                  </w:pPr>
                  <w:fldSimple w:instr=" PAGE \* MERGEFORMAT ">
                    <w:r w:rsidRPr="004F4EC5">
                      <w:rPr>
                        <w:rStyle w:val="afffff9"/>
                        <w:b w:val="0"/>
                        <w:bCs w:val="0"/>
                        <w:noProof/>
                      </w:rPr>
                      <w:t>15</w:t>
                    </w:r>
                  </w:fldSimple>
                </w:p>
              </w:txbxContent>
            </v:textbox>
            <w10:wrap anchorx="page" anchory="page"/>
          </v:shape>
        </w:pict>
      </w:r>
    </w:p>
    <w:p w:rsidR="00593F98" w:rsidRDefault="00593F98"/>
    <w:p w:rsidR="00593F98" w:rsidRDefault="00593F98"/>
    <w:p w:rsidR="00593F98" w:rsidRDefault="00593F98">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93F98" w:rsidRDefault="00593F98"/>
                <w:p w:rsidR="00593F98" w:rsidRDefault="00593F98">
                  <w:pPr>
                    <w:pStyle w:val="1ffffff7"/>
                    <w:spacing w:line="240" w:lineRule="auto"/>
                  </w:pPr>
                  <w:fldSimple w:instr=" PAGE \* MERGEFORMAT ">
                    <w:r w:rsidRPr="004F4EC5">
                      <w:rPr>
                        <w:rStyle w:val="3b"/>
                        <w:noProof/>
                      </w:rPr>
                      <w:t>15</w:t>
                    </w:r>
                  </w:fldSimple>
                </w:p>
              </w:txbxContent>
            </v:textbox>
            <w10:wrap anchorx="page" anchory="page"/>
          </v:shape>
        </w:pict>
      </w:r>
    </w:p>
    <w:p w:rsidR="00593F98" w:rsidRDefault="00593F98"/>
    <w:p w:rsidR="00593F98" w:rsidRDefault="00593F98">
      <w:pPr>
        <w:rPr>
          <w:sz w:val="2"/>
          <w:szCs w:val="2"/>
        </w:rPr>
      </w:pPr>
    </w:p>
    <w:p w:rsidR="00593F98" w:rsidRDefault="00593F98"/>
    <w:p w:rsidR="00593F98" w:rsidRDefault="00593F98">
      <w:pPr>
        <w:spacing w:after="0" w:line="240" w:lineRule="auto"/>
      </w:pPr>
    </w:p>
  </w:footnote>
  <w:footnote w:type="continuationSeparator" w:id="0">
    <w:p w:rsidR="00593F98" w:rsidRDefault="00593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 w:rsidR="00593F98" w:rsidRDefault="00593F9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Pr="005856C0" w:rsidRDefault="00593F9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DDDA8-D5E9-473B-8371-7FA248D9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2184</TotalTime>
  <Pages>1</Pages>
  <Words>52</Words>
  <Characters>303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149</cp:revision>
  <cp:lastPrinted>2009-02-06T05:36:00Z</cp:lastPrinted>
  <dcterms:created xsi:type="dcterms:W3CDTF">2021-10-06T19:07:00Z</dcterms:created>
  <dcterms:modified xsi:type="dcterms:W3CDTF">2021-10-08T17:05:00Z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