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A94A" w14:textId="4C53B553" w:rsidR="00D434FD" w:rsidRDefault="00AA0A78" w:rsidP="00AA0A78">
      <w:r w:rsidRPr="00AA0A78">
        <w:rPr>
          <w:rFonts w:hint="eastAsia"/>
        </w:rPr>
        <w:t>Ходжабекова</w:t>
      </w:r>
      <w:r w:rsidRPr="00AA0A78">
        <w:t xml:space="preserve"> </w:t>
      </w:r>
      <w:r w:rsidRPr="00AA0A78">
        <w:rPr>
          <w:rFonts w:hint="eastAsia"/>
        </w:rPr>
        <w:t>Гульчехра</w:t>
      </w:r>
      <w:r w:rsidRPr="00AA0A78">
        <w:t xml:space="preserve"> </w:t>
      </w:r>
      <w:r w:rsidRPr="00AA0A78">
        <w:rPr>
          <w:rFonts w:hint="eastAsia"/>
        </w:rPr>
        <w:t>Арифовна</w:t>
      </w:r>
      <w:r>
        <w:t xml:space="preserve"> </w:t>
      </w:r>
      <w:r w:rsidRPr="00AA0A78">
        <w:rPr>
          <w:rFonts w:hint="eastAsia"/>
        </w:rPr>
        <w:t>Мотивационные</w:t>
      </w:r>
      <w:r w:rsidRPr="00AA0A78">
        <w:t xml:space="preserve"> </w:t>
      </w:r>
      <w:r w:rsidRPr="00AA0A78">
        <w:rPr>
          <w:rFonts w:hint="eastAsia"/>
        </w:rPr>
        <w:t>и</w:t>
      </w:r>
      <w:r w:rsidRPr="00AA0A78">
        <w:t xml:space="preserve"> </w:t>
      </w:r>
      <w:r w:rsidRPr="00AA0A78">
        <w:rPr>
          <w:rFonts w:hint="eastAsia"/>
        </w:rPr>
        <w:t>стимулирующие</w:t>
      </w:r>
      <w:r w:rsidRPr="00AA0A78">
        <w:t xml:space="preserve"> </w:t>
      </w:r>
      <w:r w:rsidRPr="00AA0A78">
        <w:rPr>
          <w:rFonts w:hint="eastAsia"/>
        </w:rPr>
        <w:t>рычаги</w:t>
      </w:r>
      <w:r w:rsidRPr="00AA0A78">
        <w:t xml:space="preserve"> </w:t>
      </w:r>
      <w:r w:rsidRPr="00AA0A78">
        <w:rPr>
          <w:rFonts w:hint="eastAsia"/>
        </w:rPr>
        <w:t>повышения</w:t>
      </w:r>
      <w:r w:rsidRPr="00AA0A78">
        <w:t xml:space="preserve"> </w:t>
      </w:r>
      <w:r w:rsidRPr="00AA0A78">
        <w:rPr>
          <w:rFonts w:hint="eastAsia"/>
        </w:rPr>
        <w:t>оплаты</w:t>
      </w:r>
      <w:r w:rsidRPr="00AA0A78">
        <w:t xml:space="preserve"> </w:t>
      </w:r>
      <w:r w:rsidRPr="00AA0A78">
        <w:rPr>
          <w:rFonts w:hint="eastAsia"/>
        </w:rPr>
        <w:t>труда</w:t>
      </w:r>
      <w:r w:rsidRPr="00AA0A78">
        <w:t xml:space="preserve"> </w:t>
      </w:r>
      <w:r w:rsidRPr="00AA0A78">
        <w:rPr>
          <w:rFonts w:hint="eastAsia"/>
        </w:rPr>
        <w:t>работников</w:t>
      </w:r>
      <w:r w:rsidRPr="00AA0A78">
        <w:t xml:space="preserve"> </w:t>
      </w:r>
      <w:r w:rsidRPr="00AA0A78">
        <w:rPr>
          <w:rFonts w:hint="eastAsia"/>
        </w:rPr>
        <w:t>сферы</w:t>
      </w:r>
      <w:r w:rsidRPr="00AA0A78">
        <w:t xml:space="preserve"> </w:t>
      </w:r>
      <w:r w:rsidRPr="00AA0A78">
        <w:rPr>
          <w:rFonts w:hint="eastAsia"/>
        </w:rPr>
        <w:t>высшего</w:t>
      </w:r>
      <w:r w:rsidRPr="00AA0A78">
        <w:t xml:space="preserve"> </w:t>
      </w:r>
      <w:r w:rsidRPr="00AA0A78">
        <w:rPr>
          <w:rFonts w:hint="eastAsia"/>
        </w:rPr>
        <w:t>профессионального</w:t>
      </w:r>
      <w:r w:rsidRPr="00AA0A78">
        <w:t xml:space="preserve"> </w:t>
      </w:r>
      <w:r w:rsidRPr="00AA0A78">
        <w:rPr>
          <w:rFonts w:hint="eastAsia"/>
        </w:rPr>
        <w:t>образования</w:t>
      </w:r>
      <w:r w:rsidRPr="00AA0A78">
        <w:t xml:space="preserve"> (</w:t>
      </w:r>
      <w:r w:rsidRPr="00AA0A78">
        <w:rPr>
          <w:rFonts w:hint="eastAsia"/>
        </w:rPr>
        <w:t>на</w:t>
      </w:r>
      <w:r w:rsidRPr="00AA0A78">
        <w:t xml:space="preserve"> </w:t>
      </w:r>
      <w:r w:rsidRPr="00AA0A78">
        <w:rPr>
          <w:rFonts w:hint="eastAsia"/>
        </w:rPr>
        <w:t>материалах</w:t>
      </w:r>
      <w:r w:rsidRPr="00AA0A78">
        <w:t xml:space="preserve"> </w:t>
      </w:r>
      <w:r w:rsidRPr="00AA0A78">
        <w:rPr>
          <w:rFonts w:hint="eastAsia"/>
        </w:rPr>
        <w:t>Республики</w:t>
      </w:r>
      <w:r w:rsidRPr="00AA0A78">
        <w:t xml:space="preserve"> </w:t>
      </w:r>
      <w:r w:rsidRPr="00AA0A78">
        <w:rPr>
          <w:rFonts w:hint="eastAsia"/>
        </w:rPr>
        <w:t>Таджикистан</w:t>
      </w:r>
      <w:r w:rsidRPr="00AA0A78">
        <w:t>)</w:t>
      </w:r>
    </w:p>
    <w:p w14:paraId="73B5BD23" w14:textId="77777777" w:rsidR="00AA0A78" w:rsidRDefault="00AA0A78" w:rsidP="00AA0A78">
      <w:r>
        <w:rPr>
          <w:rFonts w:hint="eastAsia"/>
        </w:rPr>
        <w:t>ОГЛАВЛЕНИЕ</w:t>
      </w:r>
      <w:r>
        <w:t xml:space="preserve"> </w:t>
      </w:r>
      <w:r>
        <w:rPr>
          <w:rFonts w:hint="eastAsia"/>
        </w:rPr>
        <w:t>ДИССЕРТАЦИИ</w:t>
      </w:r>
    </w:p>
    <w:p w14:paraId="1E25EFA4" w14:textId="77777777" w:rsidR="00AA0A78" w:rsidRDefault="00AA0A78" w:rsidP="00AA0A78">
      <w:r>
        <w:rPr>
          <w:rFonts w:hint="eastAsia"/>
        </w:rPr>
        <w:t>кандидат</w:t>
      </w:r>
      <w:r>
        <w:t xml:space="preserve"> </w:t>
      </w:r>
      <w:r>
        <w:rPr>
          <w:rFonts w:hint="eastAsia"/>
        </w:rPr>
        <w:t>наук</w:t>
      </w:r>
      <w:r>
        <w:t xml:space="preserve"> </w:t>
      </w:r>
      <w:r>
        <w:rPr>
          <w:rFonts w:hint="eastAsia"/>
        </w:rPr>
        <w:t>Ходжабекова</w:t>
      </w:r>
      <w:r>
        <w:t xml:space="preserve"> </w:t>
      </w:r>
      <w:r>
        <w:rPr>
          <w:rFonts w:hint="eastAsia"/>
        </w:rPr>
        <w:t>Гульчехра</w:t>
      </w:r>
      <w:r>
        <w:t xml:space="preserve"> </w:t>
      </w:r>
      <w:r>
        <w:rPr>
          <w:rFonts w:hint="eastAsia"/>
        </w:rPr>
        <w:t>Арифовна</w:t>
      </w:r>
    </w:p>
    <w:p w14:paraId="30671DCD" w14:textId="77777777" w:rsidR="00AA0A78" w:rsidRDefault="00AA0A78" w:rsidP="00AA0A78">
      <w:r>
        <w:rPr>
          <w:rFonts w:hint="eastAsia"/>
        </w:rPr>
        <w:t>СОДЕРЖАНИЕ</w:t>
      </w:r>
      <w:r>
        <w:t xml:space="preserve"> </w:t>
      </w:r>
      <w:r>
        <w:rPr>
          <w:rFonts w:hint="eastAsia"/>
        </w:rPr>
        <w:t>Стр</w:t>
      </w:r>
      <w:r>
        <w:t>.</w:t>
      </w:r>
    </w:p>
    <w:p w14:paraId="7EEF164A" w14:textId="77777777" w:rsidR="00AA0A78" w:rsidRDefault="00AA0A78" w:rsidP="00AA0A78"/>
    <w:p w14:paraId="35370666" w14:textId="77777777" w:rsidR="00AA0A78" w:rsidRDefault="00AA0A78" w:rsidP="00AA0A78">
      <w:r>
        <w:rPr>
          <w:rFonts w:hint="eastAsia"/>
        </w:rPr>
        <w:t>ВВЕДЕНИЕ</w:t>
      </w:r>
    </w:p>
    <w:p w14:paraId="1AFD5817" w14:textId="77777777" w:rsidR="00AA0A78" w:rsidRDefault="00AA0A78" w:rsidP="00AA0A78"/>
    <w:p w14:paraId="04292674" w14:textId="77777777" w:rsidR="00AA0A78" w:rsidRDefault="00AA0A78" w:rsidP="00AA0A78">
      <w:r>
        <w:rPr>
          <w:rFonts w:hint="eastAsia"/>
        </w:rPr>
        <w:t>ГЛАВА</w:t>
      </w:r>
      <w:r>
        <w:t xml:space="preserve"> I. </w:t>
      </w:r>
      <w:r>
        <w:rPr>
          <w:rFonts w:hint="eastAsia"/>
        </w:rPr>
        <w:t>Теоретико</w:t>
      </w:r>
      <w:r>
        <w:t xml:space="preserve"> - </w:t>
      </w:r>
      <w:r>
        <w:rPr>
          <w:rFonts w:hint="eastAsia"/>
        </w:rPr>
        <w:t>методические</w:t>
      </w:r>
      <w:r>
        <w:t xml:space="preserve"> </w:t>
      </w:r>
      <w:r>
        <w:rPr>
          <w:rFonts w:hint="eastAsia"/>
        </w:rPr>
        <w:t>основы</w:t>
      </w:r>
      <w:r>
        <w:t xml:space="preserve"> </w:t>
      </w:r>
      <w:r>
        <w:rPr>
          <w:rFonts w:hint="eastAsia"/>
        </w:rPr>
        <w:t>исследования</w:t>
      </w:r>
      <w:r>
        <w:t xml:space="preserve"> </w:t>
      </w:r>
      <w:r>
        <w:rPr>
          <w:rFonts w:hint="eastAsia"/>
        </w:rPr>
        <w:t>системы</w:t>
      </w:r>
      <w:r>
        <w:t xml:space="preserve"> </w:t>
      </w:r>
      <w:r>
        <w:rPr>
          <w:rFonts w:hint="eastAsia"/>
        </w:rPr>
        <w:t>мотивации</w:t>
      </w:r>
      <w:r>
        <w:t xml:space="preserve"> </w:t>
      </w:r>
      <w:r>
        <w:rPr>
          <w:rFonts w:hint="eastAsia"/>
        </w:rPr>
        <w:t>и</w:t>
      </w:r>
      <w:r>
        <w:t xml:space="preserve"> </w:t>
      </w:r>
      <w:r>
        <w:rPr>
          <w:rFonts w:hint="eastAsia"/>
        </w:rPr>
        <w:t>стимулирования</w:t>
      </w:r>
      <w:r>
        <w:t xml:space="preserve"> </w:t>
      </w:r>
      <w:r>
        <w:rPr>
          <w:rFonts w:hint="eastAsia"/>
        </w:rPr>
        <w:t>труда</w:t>
      </w:r>
      <w:r>
        <w:t xml:space="preserve"> </w:t>
      </w:r>
      <w:r>
        <w:rPr>
          <w:rFonts w:hint="eastAsia"/>
        </w:rPr>
        <w:t>в</w:t>
      </w:r>
      <w:r>
        <w:t xml:space="preserve"> </w:t>
      </w:r>
      <w:r>
        <w:rPr>
          <w:rFonts w:hint="eastAsia"/>
        </w:rPr>
        <w:t>сфере</w:t>
      </w:r>
      <w:r>
        <w:t xml:space="preserve"> </w:t>
      </w:r>
      <w:r>
        <w:rPr>
          <w:rFonts w:hint="eastAsia"/>
        </w:rPr>
        <w:t>образования</w:t>
      </w:r>
    </w:p>
    <w:p w14:paraId="39B4D72E" w14:textId="77777777" w:rsidR="00AA0A78" w:rsidRDefault="00AA0A78" w:rsidP="00AA0A78"/>
    <w:p w14:paraId="69AFCB89" w14:textId="77777777" w:rsidR="00AA0A78" w:rsidRDefault="00AA0A78" w:rsidP="00AA0A78">
      <w:r>
        <w:t xml:space="preserve">1.1. </w:t>
      </w:r>
      <w:r>
        <w:rPr>
          <w:rFonts w:hint="eastAsia"/>
        </w:rPr>
        <w:t>Концептуальные</w:t>
      </w:r>
      <w:r>
        <w:t xml:space="preserve"> </w:t>
      </w:r>
      <w:r>
        <w:rPr>
          <w:rFonts w:hint="eastAsia"/>
        </w:rPr>
        <w:t>основы</w:t>
      </w:r>
      <w:r>
        <w:t xml:space="preserve"> </w:t>
      </w:r>
      <w:r>
        <w:rPr>
          <w:rFonts w:hint="eastAsia"/>
        </w:rPr>
        <w:t>исследования</w:t>
      </w:r>
      <w:r>
        <w:t xml:space="preserve"> </w:t>
      </w:r>
      <w:r>
        <w:rPr>
          <w:rFonts w:hint="eastAsia"/>
        </w:rPr>
        <w:t>мотивации</w:t>
      </w:r>
      <w:r>
        <w:t xml:space="preserve"> </w:t>
      </w:r>
      <w:r>
        <w:rPr>
          <w:rFonts w:hint="eastAsia"/>
        </w:rPr>
        <w:t>и</w:t>
      </w:r>
      <w:r>
        <w:t xml:space="preserve"> </w:t>
      </w:r>
      <w:r>
        <w:rPr>
          <w:rFonts w:hint="eastAsia"/>
        </w:rPr>
        <w:t>стимулирования</w:t>
      </w:r>
      <w:r>
        <w:t xml:space="preserve"> </w:t>
      </w:r>
      <w:r>
        <w:rPr>
          <w:rFonts w:hint="eastAsia"/>
        </w:rPr>
        <w:t>трудовой</w:t>
      </w:r>
      <w:r>
        <w:t xml:space="preserve"> </w:t>
      </w:r>
      <w:r>
        <w:rPr>
          <w:rFonts w:hint="eastAsia"/>
        </w:rPr>
        <w:t>деятельности</w:t>
      </w:r>
    </w:p>
    <w:p w14:paraId="18204015" w14:textId="77777777" w:rsidR="00AA0A78" w:rsidRDefault="00AA0A78" w:rsidP="00AA0A78"/>
    <w:p w14:paraId="28471C07" w14:textId="77777777" w:rsidR="00AA0A78" w:rsidRDefault="00AA0A78" w:rsidP="00AA0A78">
      <w:r>
        <w:t xml:space="preserve">1.2. </w:t>
      </w:r>
      <w:r>
        <w:rPr>
          <w:rFonts w:hint="eastAsia"/>
        </w:rPr>
        <w:t>Рынок</w:t>
      </w:r>
      <w:r>
        <w:t xml:space="preserve"> </w:t>
      </w:r>
      <w:r>
        <w:rPr>
          <w:rFonts w:hint="eastAsia"/>
        </w:rPr>
        <w:t>образовательных</w:t>
      </w:r>
      <w:r>
        <w:t xml:space="preserve"> </w:t>
      </w:r>
      <w:r>
        <w:rPr>
          <w:rFonts w:hint="eastAsia"/>
        </w:rPr>
        <w:t>услуг</w:t>
      </w:r>
      <w:r>
        <w:t xml:space="preserve"> </w:t>
      </w:r>
      <w:r>
        <w:rPr>
          <w:rFonts w:hint="eastAsia"/>
        </w:rPr>
        <w:t>в</w:t>
      </w:r>
      <w:r>
        <w:t xml:space="preserve"> </w:t>
      </w:r>
      <w:r>
        <w:rPr>
          <w:rFonts w:hint="eastAsia"/>
        </w:rPr>
        <w:t>системе</w:t>
      </w:r>
      <w:r>
        <w:t xml:space="preserve"> </w:t>
      </w:r>
      <w:r>
        <w:rPr>
          <w:rFonts w:hint="eastAsia"/>
        </w:rPr>
        <w:t>рыночной</w:t>
      </w:r>
      <w:r>
        <w:t xml:space="preserve"> </w:t>
      </w:r>
      <w:r>
        <w:rPr>
          <w:rFonts w:hint="eastAsia"/>
        </w:rPr>
        <w:t>экономики</w:t>
      </w:r>
    </w:p>
    <w:p w14:paraId="4B0B0D70" w14:textId="77777777" w:rsidR="00AA0A78" w:rsidRDefault="00AA0A78" w:rsidP="00AA0A78"/>
    <w:p w14:paraId="020F53D0" w14:textId="77777777" w:rsidR="00AA0A78" w:rsidRDefault="00AA0A78" w:rsidP="00AA0A78">
      <w:r>
        <w:t xml:space="preserve">1.3. </w:t>
      </w:r>
      <w:r>
        <w:rPr>
          <w:rFonts w:hint="eastAsia"/>
        </w:rPr>
        <w:t>Проблемы</w:t>
      </w:r>
      <w:r>
        <w:t xml:space="preserve"> </w:t>
      </w:r>
      <w:r>
        <w:rPr>
          <w:rFonts w:hint="eastAsia"/>
        </w:rPr>
        <w:t>и</w:t>
      </w:r>
      <w:r>
        <w:t xml:space="preserve"> </w:t>
      </w:r>
      <w:r>
        <w:rPr>
          <w:rFonts w:hint="eastAsia"/>
        </w:rPr>
        <w:t>особенности</w:t>
      </w:r>
      <w:r>
        <w:t xml:space="preserve"> </w:t>
      </w:r>
      <w:r>
        <w:rPr>
          <w:rFonts w:hint="eastAsia"/>
        </w:rPr>
        <w:t>мотивации</w:t>
      </w:r>
      <w:r>
        <w:t xml:space="preserve"> </w:t>
      </w:r>
      <w:r>
        <w:rPr>
          <w:rFonts w:hint="eastAsia"/>
        </w:rPr>
        <w:t>и</w:t>
      </w:r>
      <w:r>
        <w:t xml:space="preserve"> </w:t>
      </w:r>
      <w:r>
        <w:rPr>
          <w:rFonts w:hint="eastAsia"/>
        </w:rPr>
        <w:t>стимулирования</w:t>
      </w:r>
      <w:r>
        <w:t xml:space="preserve"> </w:t>
      </w:r>
      <w:r>
        <w:rPr>
          <w:rFonts w:hint="eastAsia"/>
        </w:rPr>
        <w:t>труда</w:t>
      </w:r>
      <w:r>
        <w:t xml:space="preserve"> </w:t>
      </w:r>
      <w:r>
        <w:rPr>
          <w:rFonts w:hint="eastAsia"/>
        </w:rPr>
        <w:t>в</w:t>
      </w:r>
      <w:r>
        <w:t xml:space="preserve"> </w:t>
      </w:r>
      <w:r>
        <w:rPr>
          <w:rFonts w:hint="eastAsia"/>
        </w:rPr>
        <w:t>сфере</w:t>
      </w:r>
      <w:r>
        <w:t xml:space="preserve"> </w:t>
      </w:r>
      <w:r>
        <w:rPr>
          <w:rFonts w:hint="eastAsia"/>
        </w:rPr>
        <w:t>образования</w:t>
      </w:r>
      <w:r>
        <w:t xml:space="preserve"> </w:t>
      </w:r>
      <w:r>
        <w:rPr>
          <w:rFonts w:hint="eastAsia"/>
        </w:rPr>
        <w:t>в</w:t>
      </w:r>
      <w:r>
        <w:t xml:space="preserve"> </w:t>
      </w:r>
      <w:r>
        <w:rPr>
          <w:rFonts w:hint="eastAsia"/>
        </w:rPr>
        <w:t>условиях</w:t>
      </w:r>
      <w:r>
        <w:t xml:space="preserve"> </w:t>
      </w:r>
      <w:r>
        <w:rPr>
          <w:rFonts w:hint="eastAsia"/>
        </w:rPr>
        <w:t>рынка</w:t>
      </w:r>
      <w:r>
        <w:t xml:space="preserve"> 53 </w:t>
      </w:r>
      <w:r>
        <w:rPr>
          <w:rFonts w:hint="eastAsia"/>
        </w:rPr>
        <w:t>ГЛАВА</w:t>
      </w:r>
      <w:r>
        <w:t xml:space="preserve"> II.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развитие</w:t>
      </w:r>
      <w:r>
        <w:t xml:space="preserve"> </w:t>
      </w:r>
      <w:r>
        <w:rPr>
          <w:rFonts w:hint="eastAsia"/>
        </w:rPr>
        <w:t>сферы</w:t>
      </w:r>
      <w:r>
        <w:t xml:space="preserve"> </w:t>
      </w:r>
      <w:r>
        <w:rPr>
          <w:rFonts w:hint="eastAsia"/>
        </w:rPr>
        <w:t>образования</w:t>
      </w:r>
      <w:r>
        <w:t xml:space="preserve"> </w:t>
      </w:r>
      <w:r>
        <w:rPr>
          <w:rFonts w:hint="eastAsia"/>
        </w:rPr>
        <w:t>и</w:t>
      </w:r>
      <w:r>
        <w:t xml:space="preserve"> </w:t>
      </w:r>
      <w:r>
        <w:rPr>
          <w:rFonts w:hint="eastAsia"/>
        </w:rPr>
        <w:t>системы</w:t>
      </w:r>
      <w:r>
        <w:t xml:space="preserve"> </w:t>
      </w:r>
      <w:r>
        <w:rPr>
          <w:rFonts w:hint="eastAsia"/>
        </w:rPr>
        <w:t>мотивации</w:t>
      </w:r>
      <w:r>
        <w:t xml:space="preserve"> </w:t>
      </w:r>
      <w:r>
        <w:rPr>
          <w:rFonts w:hint="eastAsia"/>
        </w:rPr>
        <w:t>и</w:t>
      </w:r>
      <w:r>
        <w:t xml:space="preserve"> </w:t>
      </w:r>
      <w:r>
        <w:rPr>
          <w:rFonts w:hint="eastAsia"/>
        </w:rPr>
        <w:t>стимулирования</w:t>
      </w:r>
      <w:r>
        <w:t xml:space="preserve"> </w:t>
      </w:r>
      <w:r>
        <w:rPr>
          <w:rFonts w:hint="eastAsia"/>
        </w:rPr>
        <w:t>труда</w:t>
      </w:r>
      <w:r>
        <w:t xml:space="preserve"> </w:t>
      </w:r>
      <w:r>
        <w:rPr>
          <w:rFonts w:hint="eastAsia"/>
        </w:rPr>
        <w:t>преподавателей</w:t>
      </w:r>
      <w:r>
        <w:t xml:space="preserve"> </w:t>
      </w:r>
      <w:r>
        <w:rPr>
          <w:rFonts w:hint="eastAsia"/>
        </w:rPr>
        <w:t>высших</w:t>
      </w:r>
      <w:r>
        <w:t xml:space="preserve"> </w:t>
      </w:r>
      <w:r>
        <w:rPr>
          <w:rFonts w:hint="eastAsia"/>
        </w:rPr>
        <w:t>профессиональных</w:t>
      </w:r>
      <w:r>
        <w:t xml:space="preserve"> </w:t>
      </w:r>
      <w:r>
        <w:rPr>
          <w:rFonts w:hint="eastAsia"/>
        </w:rPr>
        <w:t>учебных</w:t>
      </w:r>
      <w:r>
        <w:t xml:space="preserve"> </w:t>
      </w:r>
      <w:r>
        <w:rPr>
          <w:rFonts w:hint="eastAsia"/>
        </w:rPr>
        <w:t>заведений</w:t>
      </w:r>
      <w:r>
        <w:t xml:space="preserve"> </w:t>
      </w:r>
      <w:r>
        <w:rPr>
          <w:rFonts w:hint="eastAsia"/>
        </w:rPr>
        <w:t>Республики</w:t>
      </w:r>
      <w:r>
        <w:t xml:space="preserve"> </w:t>
      </w:r>
      <w:r>
        <w:rPr>
          <w:rFonts w:hint="eastAsia"/>
        </w:rPr>
        <w:t>Таджикистан</w:t>
      </w:r>
    </w:p>
    <w:p w14:paraId="210F090A" w14:textId="77777777" w:rsidR="00AA0A78" w:rsidRDefault="00AA0A78" w:rsidP="00AA0A78"/>
    <w:p w14:paraId="58DA7A22" w14:textId="77777777" w:rsidR="00AA0A78" w:rsidRDefault="00AA0A78" w:rsidP="00AA0A78">
      <w:r>
        <w:t xml:space="preserve">2.1. </w:t>
      </w:r>
      <w:r>
        <w:rPr>
          <w:rFonts w:hint="eastAsia"/>
        </w:rPr>
        <w:t>Анализ</w:t>
      </w:r>
      <w:r>
        <w:t xml:space="preserve"> </w:t>
      </w:r>
      <w:r>
        <w:rPr>
          <w:rFonts w:hint="eastAsia"/>
        </w:rPr>
        <w:t>кадрового</w:t>
      </w:r>
      <w:r>
        <w:t xml:space="preserve"> </w:t>
      </w:r>
      <w:r>
        <w:rPr>
          <w:rFonts w:hint="eastAsia"/>
        </w:rPr>
        <w:t>потенциала</w:t>
      </w:r>
      <w:r>
        <w:t xml:space="preserve"> </w:t>
      </w:r>
      <w:r>
        <w:rPr>
          <w:rFonts w:hint="eastAsia"/>
        </w:rPr>
        <w:t>сферы</w:t>
      </w:r>
      <w:r>
        <w:t xml:space="preserve"> </w:t>
      </w:r>
      <w:r>
        <w:rPr>
          <w:rFonts w:hint="eastAsia"/>
        </w:rPr>
        <w:t>образования</w:t>
      </w:r>
      <w:r>
        <w:t xml:space="preserve"> </w:t>
      </w:r>
      <w:r>
        <w:rPr>
          <w:rFonts w:hint="eastAsia"/>
        </w:rPr>
        <w:t>системы</w:t>
      </w:r>
      <w:r>
        <w:t xml:space="preserve"> </w:t>
      </w:r>
      <w:r>
        <w:rPr>
          <w:rFonts w:hint="eastAsia"/>
        </w:rPr>
        <w:t>мотивации</w:t>
      </w:r>
      <w:r>
        <w:t xml:space="preserve"> </w:t>
      </w:r>
      <w:r>
        <w:rPr>
          <w:rFonts w:hint="eastAsia"/>
        </w:rPr>
        <w:t>и</w:t>
      </w:r>
      <w:r>
        <w:t xml:space="preserve"> </w:t>
      </w:r>
      <w:r>
        <w:rPr>
          <w:rFonts w:hint="eastAsia"/>
        </w:rPr>
        <w:t>стимулирования</w:t>
      </w:r>
      <w:r>
        <w:t xml:space="preserve"> </w:t>
      </w:r>
      <w:r>
        <w:rPr>
          <w:rFonts w:hint="eastAsia"/>
        </w:rPr>
        <w:t>труда</w:t>
      </w:r>
    </w:p>
    <w:p w14:paraId="508C4F5B" w14:textId="77777777" w:rsidR="00AA0A78" w:rsidRDefault="00AA0A78" w:rsidP="00AA0A78"/>
    <w:p w14:paraId="31CD2A34" w14:textId="77777777" w:rsidR="00AA0A78" w:rsidRDefault="00AA0A78" w:rsidP="00AA0A78">
      <w:r>
        <w:t xml:space="preserve">2.2.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мотивацию</w:t>
      </w:r>
      <w:r>
        <w:t xml:space="preserve"> </w:t>
      </w:r>
      <w:r>
        <w:rPr>
          <w:rFonts w:hint="eastAsia"/>
        </w:rPr>
        <w:t>и</w:t>
      </w:r>
      <w:r>
        <w:t xml:space="preserve"> </w:t>
      </w:r>
      <w:r>
        <w:rPr>
          <w:rFonts w:hint="eastAsia"/>
        </w:rPr>
        <w:t>стимулирование</w:t>
      </w:r>
      <w:r>
        <w:t xml:space="preserve"> </w:t>
      </w:r>
      <w:r>
        <w:rPr>
          <w:rFonts w:hint="eastAsia"/>
        </w:rPr>
        <w:t>труда</w:t>
      </w:r>
      <w:r>
        <w:t xml:space="preserve"> </w:t>
      </w:r>
      <w:r>
        <w:rPr>
          <w:rFonts w:hint="eastAsia"/>
        </w:rPr>
        <w:t>работников</w:t>
      </w:r>
      <w:r>
        <w:t xml:space="preserve"> </w:t>
      </w:r>
      <w:r>
        <w:rPr>
          <w:rFonts w:hint="eastAsia"/>
        </w:rPr>
        <w:t>сферы</w:t>
      </w:r>
      <w:r>
        <w:t xml:space="preserve"> </w:t>
      </w:r>
      <w:r>
        <w:rPr>
          <w:rFonts w:hint="eastAsia"/>
        </w:rPr>
        <w:t>образования</w:t>
      </w:r>
    </w:p>
    <w:p w14:paraId="26D8E60F" w14:textId="77777777" w:rsidR="00AA0A78" w:rsidRDefault="00AA0A78" w:rsidP="00AA0A78"/>
    <w:p w14:paraId="69FE86C4" w14:textId="77777777" w:rsidR="00AA0A78" w:rsidRDefault="00AA0A78" w:rsidP="00AA0A78">
      <w:r>
        <w:t xml:space="preserve">2.3. </w:t>
      </w:r>
      <w:r>
        <w:rPr>
          <w:rFonts w:hint="eastAsia"/>
        </w:rPr>
        <w:t>Финансирование</w:t>
      </w:r>
      <w:r>
        <w:t xml:space="preserve"> </w:t>
      </w:r>
      <w:r>
        <w:rPr>
          <w:rFonts w:hint="eastAsia"/>
        </w:rPr>
        <w:t>оплаты</w:t>
      </w:r>
      <w:r>
        <w:t xml:space="preserve"> </w:t>
      </w:r>
      <w:r>
        <w:rPr>
          <w:rFonts w:hint="eastAsia"/>
        </w:rPr>
        <w:t>труда</w:t>
      </w:r>
      <w:r>
        <w:t xml:space="preserve"> </w:t>
      </w:r>
      <w:r>
        <w:rPr>
          <w:rFonts w:hint="eastAsia"/>
        </w:rPr>
        <w:t>в</w:t>
      </w:r>
      <w:r>
        <w:t xml:space="preserve"> </w:t>
      </w:r>
      <w:r>
        <w:rPr>
          <w:rFonts w:hint="eastAsia"/>
        </w:rPr>
        <w:t>высших</w:t>
      </w:r>
      <w:r>
        <w:t xml:space="preserve"> </w:t>
      </w:r>
      <w:r>
        <w:rPr>
          <w:rFonts w:hint="eastAsia"/>
        </w:rPr>
        <w:t>профессиональных</w:t>
      </w:r>
      <w:r>
        <w:t xml:space="preserve"> </w:t>
      </w:r>
      <w:r>
        <w:rPr>
          <w:rFonts w:hint="eastAsia"/>
        </w:rPr>
        <w:t>учебных</w:t>
      </w:r>
      <w:r>
        <w:t xml:space="preserve"> </w:t>
      </w:r>
      <w:r>
        <w:rPr>
          <w:rFonts w:hint="eastAsia"/>
        </w:rPr>
        <w:t>заведениях</w:t>
      </w:r>
      <w:r>
        <w:t xml:space="preserve"> 103 </w:t>
      </w:r>
      <w:r>
        <w:rPr>
          <w:rFonts w:hint="eastAsia"/>
        </w:rPr>
        <w:t>ГЛАВА</w:t>
      </w:r>
      <w:r>
        <w:t xml:space="preserve"> III. </w:t>
      </w:r>
      <w:r>
        <w:rPr>
          <w:rFonts w:hint="eastAsia"/>
        </w:rPr>
        <w:t>Совершенствование</w:t>
      </w:r>
      <w:r>
        <w:t xml:space="preserve"> </w:t>
      </w:r>
      <w:r>
        <w:rPr>
          <w:rFonts w:hint="eastAsia"/>
        </w:rPr>
        <w:t>системы</w:t>
      </w:r>
      <w:r>
        <w:t xml:space="preserve"> </w:t>
      </w:r>
      <w:r>
        <w:rPr>
          <w:rFonts w:hint="eastAsia"/>
        </w:rPr>
        <w:t>мотивации</w:t>
      </w:r>
      <w:r>
        <w:t xml:space="preserve"> </w:t>
      </w:r>
      <w:r>
        <w:rPr>
          <w:rFonts w:hint="eastAsia"/>
        </w:rPr>
        <w:t>и</w:t>
      </w:r>
      <w:r>
        <w:t xml:space="preserve"> </w:t>
      </w:r>
      <w:r>
        <w:rPr>
          <w:rFonts w:hint="eastAsia"/>
        </w:rPr>
        <w:t>стимулирования</w:t>
      </w:r>
      <w:r>
        <w:t xml:space="preserve"> </w:t>
      </w:r>
      <w:r>
        <w:rPr>
          <w:rFonts w:hint="eastAsia"/>
        </w:rPr>
        <w:t>труда</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r>
        <w:t xml:space="preserve"> </w:t>
      </w:r>
      <w:r>
        <w:rPr>
          <w:rFonts w:hint="eastAsia"/>
        </w:rPr>
        <w:t>Республики</w:t>
      </w:r>
      <w:r>
        <w:t xml:space="preserve"> </w:t>
      </w:r>
      <w:r>
        <w:rPr>
          <w:rFonts w:hint="eastAsia"/>
        </w:rPr>
        <w:t>Таджикистан</w:t>
      </w:r>
    </w:p>
    <w:p w14:paraId="64850BAE" w14:textId="77777777" w:rsidR="00AA0A78" w:rsidRDefault="00AA0A78" w:rsidP="00AA0A78"/>
    <w:p w14:paraId="5F1E036D" w14:textId="77777777" w:rsidR="00AA0A78" w:rsidRDefault="00AA0A78" w:rsidP="00AA0A78">
      <w:r>
        <w:t xml:space="preserve">3.1. </w:t>
      </w:r>
      <w:r>
        <w:rPr>
          <w:rFonts w:hint="eastAsia"/>
        </w:rPr>
        <w:t>Рейтинговая</w:t>
      </w:r>
      <w:r>
        <w:t xml:space="preserve"> </w:t>
      </w:r>
      <w:r>
        <w:rPr>
          <w:rFonts w:hint="eastAsia"/>
        </w:rPr>
        <w:t>оценка</w:t>
      </w:r>
      <w:r>
        <w:t xml:space="preserve"> </w:t>
      </w:r>
      <w:r>
        <w:rPr>
          <w:rFonts w:hint="eastAsia"/>
        </w:rPr>
        <w:t>трудовой</w:t>
      </w:r>
      <w:r>
        <w:t xml:space="preserve"> </w:t>
      </w:r>
      <w:r>
        <w:rPr>
          <w:rFonts w:hint="eastAsia"/>
        </w:rPr>
        <w:t>деятельности</w:t>
      </w:r>
      <w:r>
        <w:t xml:space="preserve"> </w:t>
      </w:r>
      <w:r>
        <w:rPr>
          <w:rFonts w:hint="eastAsia"/>
        </w:rPr>
        <w:t>работников</w:t>
      </w:r>
      <w:r>
        <w:t xml:space="preserve"> </w:t>
      </w:r>
      <w:r>
        <w:rPr>
          <w:rFonts w:hint="eastAsia"/>
        </w:rPr>
        <w:t>сферы</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p>
    <w:p w14:paraId="1D76580C" w14:textId="77777777" w:rsidR="00AA0A78" w:rsidRDefault="00AA0A78" w:rsidP="00AA0A78"/>
    <w:p w14:paraId="601C89F7" w14:textId="77777777" w:rsidR="00AA0A78" w:rsidRDefault="00AA0A78" w:rsidP="00AA0A78">
      <w:r>
        <w:t xml:space="preserve">3.2. </w:t>
      </w:r>
      <w:r>
        <w:rPr>
          <w:rFonts w:hint="eastAsia"/>
        </w:rPr>
        <w:t>Прогноз</w:t>
      </w:r>
      <w:r>
        <w:t xml:space="preserve"> </w:t>
      </w:r>
      <w:r>
        <w:rPr>
          <w:rFonts w:hint="eastAsia"/>
        </w:rPr>
        <w:t>показателей</w:t>
      </w:r>
      <w:r>
        <w:t xml:space="preserve">, </w:t>
      </w:r>
      <w:r>
        <w:rPr>
          <w:rFonts w:hint="eastAsia"/>
        </w:rPr>
        <w:t>характеризующих</w:t>
      </w:r>
      <w:r>
        <w:t xml:space="preserve"> </w:t>
      </w:r>
      <w:r>
        <w:rPr>
          <w:rFonts w:hint="eastAsia"/>
        </w:rPr>
        <w:t>работу</w:t>
      </w:r>
      <w:r>
        <w:t xml:space="preserve"> </w:t>
      </w:r>
      <w:r>
        <w:rPr>
          <w:rFonts w:hint="eastAsia"/>
        </w:rPr>
        <w:t>высших</w:t>
      </w:r>
      <w:r>
        <w:t xml:space="preserve"> </w:t>
      </w:r>
      <w:r>
        <w:rPr>
          <w:rFonts w:hint="eastAsia"/>
        </w:rPr>
        <w:t>профессиональных</w:t>
      </w:r>
      <w:r>
        <w:t xml:space="preserve"> </w:t>
      </w:r>
      <w:r>
        <w:rPr>
          <w:rFonts w:hint="eastAsia"/>
        </w:rPr>
        <w:t>учебных</w:t>
      </w:r>
      <w:r>
        <w:t xml:space="preserve"> </w:t>
      </w:r>
      <w:r>
        <w:rPr>
          <w:rFonts w:hint="eastAsia"/>
        </w:rPr>
        <w:t>заведений</w:t>
      </w:r>
      <w:r>
        <w:t xml:space="preserve"> </w:t>
      </w:r>
      <w:r>
        <w:rPr>
          <w:rFonts w:hint="eastAsia"/>
        </w:rPr>
        <w:t>Республики</w:t>
      </w:r>
      <w:r>
        <w:t xml:space="preserve"> </w:t>
      </w:r>
      <w:r>
        <w:rPr>
          <w:rFonts w:hint="eastAsia"/>
        </w:rPr>
        <w:t>Таджикистан</w:t>
      </w:r>
    </w:p>
    <w:p w14:paraId="41E5BF1E" w14:textId="77777777" w:rsidR="00AA0A78" w:rsidRDefault="00AA0A78" w:rsidP="00AA0A78"/>
    <w:p w14:paraId="25E1BB71" w14:textId="77777777" w:rsidR="00AA0A78" w:rsidRDefault="00AA0A78" w:rsidP="00AA0A78">
      <w:r>
        <w:t xml:space="preserve">3.3. </w:t>
      </w:r>
      <w:r>
        <w:rPr>
          <w:rFonts w:hint="eastAsia"/>
        </w:rPr>
        <w:t>Развитие</w:t>
      </w:r>
      <w:r>
        <w:t xml:space="preserve"> </w:t>
      </w:r>
      <w:r>
        <w:rPr>
          <w:rFonts w:hint="eastAsia"/>
        </w:rPr>
        <w:t>системы</w:t>
      </w:r>
      <w:r>
        <w:t xml:space="preserve"> </w:t>
      </w:r>
      <w:r>
        <w:rPr>
          <w:rFonts w:hint="eastAsia"/>
        </w:rPr>
        <w:t>мотивации</w:t>
      </w:r>
      <w:r>
        <w:t xml:space="preserve"> </w:t>
      </w:r>
      <w:r>
        <w:rPr>
          <w:rFonts w:hint="eastAsia"/>
        </w:rPr>
        <w:t>и</w:t>
      </w:r>
      <w:r>
        <w:t xml:space="preserve"> </w:t>
      </w:r>
      <w:r>
        <w:rPr>
          <w:rFonts w:hint="eastAsia"/>
        </w:rPr>
        <w:t>стимулирования</w:t>
      </w:r>
      <w:r>
        <w:t xml:space="preserve"> </w:t>
      </w:r>
      <w:r>
        <w:rPr>
          <w:rFonts w:hint="eastAsia"/>
        </w:rPr>
        <w:t>труда</w:t>
      </w:r>
      <w:r>
        <w:t xml:space="preserve"> </w:t>
      </w:r>
      <w:r>
        <w:rPr>
          <w:rFonts w:hint="eastAsia"/>
        </w:rPr>
        <w:t>в</w:t>
      </w:r>
      <w:r>
        <w:t xml:space="preserve"> </w:t>
      </w:r>
      <w:r>
        <w:rPr>
          <w:rFonts w:hint="eastAsia"/>
        </w:rPr>
        <w:t>высших</w:t>
      </w:r>
      <w:r>
        <w:t xml:space="preserve"> </w:t>
      </w:r>
      <w:r>
        <w:rPr>
          <w:rFonts w:hint="eastAsia"/>
        </w:rPr>
        <w:t>профессиональных</w:t>
      </w:r>
      <w:r>
        <w:t xml:space="preserve"> </w:t>
      </w:r>
      <w:r>
        <w:rPr>
          <w:rFonts w:hint="eastAsia"/>
        </w:rPr>
        <w:t>учебных</w:t>
      </w:r>
      <w:r>
        <w:t xml:space="preserve"> </w:t>
      </w:r>
      <w:r>
        <w:rPr>
          <w:rFonts w:hint="eastAsia"/>
        </w:rPr>
        <w:t>заведениях</w:t>
      </w:r>
    </w:p>
    <w:p w14:paraId="5FE093D9" w14:textId="77777777" w:rsidR="00AA0A78" w:rsidRDefault="00AA0A78" w:rsidP="00AA0A78"/>
    <w:p w14:paraId="4594D5B5" w14:textId="77777777" w:rsidR="00AA0A78" w:rsidRDefault="00AA0A78" w:rsidP="00AA0A78">
      <w:r>
        <w:rPr>
          <w:rFonts w:hint="eastAsia"/>
        </w:rPr>
        <w:t>Выводы</w:t>
      </w:r>
      <w:r>
        <w:t xml:space="preserve"> </w:t>
      </w:r>
      <w:r>
        <w:rPr>
          <w:rFonts w:hint="eastAsia"/>
        </w:rPr>
        <w:t>и</w:t>
      </w:r>
      <w:r>
        <w:t xml:space="preserve"> </w:t>
      </w:r>
      <w:r>
        <w:rPr>
          <w:rFonts w:hint="eastAsia"/>
        </w:rPr>
        <w:t>предложения</w:t>
      </w:r>
    </w:p>
    <w:p w14:paraId="79D74D7A" w14:textId="77777777" w:rsidR="00AA0A78" w:rsidRDefault="00AA0A78" w:rsidP="00AA0A78"/>
    <w:p w14:paraId="53C44186" w14:textId="77777777" w:rsidR="00AA0A78" w:rsidRDefault="00AA0A78" w:rsidP="00AA0A78">
      <w:r>
        <w:rPr>
          <w:rFonts w:hint="eastAsia"/>
        </w:rPr>
        <w:t>Список</w:t>
      </w:r>
      <w:r>
        <w:t xml:space="preserve"> </w:t>
      </w:r>
      <w:r>
        <w:rPr>
          <w:rFonts w:hint="eastAsia"/>
        </w:rPr>
        <w:t>использованной</w:t>
      </w:r>
      <w:r>
        <w:t xml:space="preserve"> </w:t>
      </w:r>
      <w:r>
        <w:rPr>
          <w:rFonts w:hint="eastAsia"/>
        </w:rPr>
        <w:t>литературы</w:t>
      </w:r>
    </w:p>
    <w:p w14:paraId="2B12836E" w14:textId="77777777" w:rsidR="00AA0A78" w:rsidRDefault="00AA0A78" w:rsidP="00AA0A78"/>
    <w:p w14:paraId="7A10FE40" w14:textId="0048CCF6" w:rsidR="00AA0A78" w:rsidRPr="00AA0A78" w:rsidRDefault="00AA0A78" w:rsidP="00AA0A78">
      <w:r>
        <w:rPr>
          <w:rFonts w:hint="eastAsia"/>
        </w:rPr>
        <w:t>Приложения</w:t>
      </w:r>
    </w:p>
    <w:sectPr w:rsidR="00AA0A78" w:rsidRPr="00AA0A78" w:rsidSect="00A1173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E272" w14:textId="77777777" w:rsidR="00A1173B" w:rsidRDefault="00A1173B">
      <w:pPr>
        <w:spacing w:after="0" w:line="240" w:lineRule="auto"/>
      </w:pPr>
      <w:r>
        <w:separator/>
      </w:r>
    </w:p>
  </w:endnote>
  <w:endnote w:type="continuationSeparator" w:id="0">
    <w:p w14:paraId="3585CC02" w14:textId="77777777" w:rsidR="00A1173B" w:rsidRDefault="00A1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9117" w14:textId="77777777" w:rsidR="00A1173B" w:rsidRDefault="00A1173B"/>
    <w:p w14:paraId="13160CAE" w14:textId="77777777" w:rsidR="00A1173B" w:rsidRDefault="00A1173B"/>
    <w:p w14:paraId="4FF12336" w14:textId="77777777" w:rsidR="00A1173B" w:rsidRDefault="00A1173B"/>
    <w:p w14:paraId="70E0AAB4" w14:textId="77777777" w:rsidR="00A1173B" w:rsidRDefault="00A1173B"/>
    <w:p w14:paraId="76019E4B" w14:textId="77777777" w:rsidR="00A1173B" w:rsidRDefault="00A1173B"/>
    <w:p w14:paraId="37229A75" w14:textId="77777777" w:rsidR="00A1173B" w:rsidRDefault="00A1173B"/>
    <w:p w14:paraId="458C540B" w14:textId="77777777" w:rsidR="00A1173B" w:rsidRDefault="00A117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E6C8C8" wp14:editId="66B174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57E89" w14:textId="77777777" w:rsidR="00A1173B" w:rsidRDefault="00A117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E6C8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A57E89" w14:textId="77777777" w:rsidR="00A1173B" w:rsidRDefault="00A117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810629" w14:textId="77777777" w:rsidR="00A1173B" w:rsidRDefault="00A1173B"/>
    <w:p w14:paraId="77D61667" w14:textId="77777777" w:rsidR="00A1173B" w:rsidRDefault="00A1173B"/>
    <w:p w14:paraId="6B266081" w14:textId="77777777" w:rsidR="00A1173B" w:rsidRDefault="00A117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D21607" wp14:editId="56A3D0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29469" w14:textId="77777777" w:rsidR="00A1173B" w:rsidRDefault="00A1173B"/>
                          <w:p w14:paraId="44547735" w14:textId="77777777" w:rsidR="00A1173B" w:rsidRDefault="00A117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D216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929469" w14:textId="77777777" w:rsidR="00A1173B" w:rsidRDefault="00A1173B"/>
                    <w:p w14:paraId="44547735" w14:textId="77777777" w:rsidR="00A1173B" w:rsidRDefault="00A117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513511" w14:textId="77777777" w:rsidR="00A1173B" w:rsidRDefault="00A1173B"/>
    <w:p w14:paraId="586D9EEC" w14:textId="77777777" w:rsidR="00A1173B" w:rsidRDefault="00A1173B">
      <w:pPr>
        <w:rPr>
          <w:sz w:val="2"/>
          <w:szCs w:val="2"/>
        </w:rPr>
      </w:pPr>
    </w:p>
    <w:p w14:paraId="0076A419" w14:textId="77777777" w:rsidR="00A1173B" w:rsidRDefault="00A1173B"/>
    <w:p w14:paraId="6281F6D2" w14:textId="77777777" w:rsidR="00A1173B" w:rsidRDefault="00A1173B">
      <w:pPr>
        <w:spacing w:after="0" w:line="240" w:lineRule="auto"/>
      </w:pPr>
    </w:p>
  </w:footnote>
  <w:footnote w:type="continuationSeparator" w:id="0">
    <w:p w14:paraId="4B3FF33B" w14:textId="77777777" w:rsidR="00A1173B" w:rsidRDefault="00A11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73B"/>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10874</TotalTime>
  <Pages>2</Pages>
  <Words>242</Words>
  <Characters>1382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1585</cp:revision>
  <cp:lastPrinted>2009-02-06T05:36:00Z</cp:lastPrinted>
  <dcterms:created xsi:type="dcterms:W3CDTF">2024-04-09T10:20:00Z</dcterms:created>
  <dcterms:modified xsi:type="dcterms:W3CDTF">2024-04-23T15:40:00Z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