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6E6C" w14:textId="77777777" w:rsidR="00F67610" w:rsidRDefault="00F67610" w:rsidP="00F67610"/>
    <w:p w14:paraId="558360F8" w14:textId="41A72EB7" w:rsidR="006E711A" w:rsidRDefault="00F67610" w:rsidP="00F67610">
      <w:r>
        <w:rPr>
          <w:rFonts w:hint="eastAsia"/>
        </w:rPr>
        <w:t>Назарова</w:t>
      </w:r>
      <w:r>
        <w:t xml:space="preserve"> </w:t>
      </w:r>
      <w:r>
        <w:rPr>
          <w:rFonts w:hint="eastAsia"/>
        </w:rPr>
        <w:t>Рамзия</w:t>
      </w:r>
      <w:r>
        <w:t xml:space="preserve"> </w:t>
      </w:r>
      <w:r>
        <w:rPr>
          <w:rFonts w:hint="eastAsia"/>
        </w:rPr>
        <w:t>Саъдуллоевна</w:t>
      </w:r>
      <w:r>
        <w:rPr>
          <w:rFonts w:hint="cs"/>
        </w:rPr>
        <w:t xml:space="preserve"> </w:t>
      </w:r>
      <w:r w:rsidRPr="00F67610">
        <w:rPr>
          <w:rFonts w:hint="eastAsia"/>
        </w:rPr>
        <w:t>Проблемы</w:t>
      </w:r>
      <w:r w:rsidRPr="00F67610">
        <w:t xml:space="preserve"> </w:t>
      </w:r>
      <w:r w:rsidRPr="00F67610">
        <w:rPr>
          <w:rFonts w:hint="eastAsia"/>
        </w:rPr>
        <w:t>воссоздания</w:t>
      </w:r>
      <w:r w:rsidRPr="00F67610">
        <w:t xml:space="preserve"> </w:t>
      </w:r>
      <w:r w:rsidRPr="00F67610">
        <w:rPr>
          <w:rFonts w:hint="eastAsia"/>
        </w:rPr>
        <w:t>произведений</w:t>
      </w:r>
      <w:r w:rsidRPr="00F67610">
        <w:t xml:space="preserve"> </w:t>
      </w:r>
      <w:r w:rsidRPr="00F67610">
        <w:rPr>
          <w:rFonts w:hint="eastAsia"/>
        </w:rPr>
        <w:t>М</w:t>
      </w:r>
      <w:r w:rsidRPr="00F67610">
        <w:t>.</w:t>
      </w:r>
      <w:r w:rsidRPr="00F67610">
        <w:rPr>
          <w:rFonts w:hint="eastAsia"/>
        </w:rPr>
        <w:t>Ю</w:t>
      </w:r>
      <w:r w:rsidRPr="00F67610">
        <w:t>.</w:t>
      </w:r>
      <w:r w:rsidRPr="00F67610">
        <w:rPr>
          <w:rFonts w:hint="eastAsia"/>
        </w:rPr>
        <w:t>Лермонтова</w:t>
      </w:r>
      <w:r w:rsidRPr="00F67610">
        <w:t xml:space="preserve"> </w:t>
      </w:r>
      <w:r w:rsidRPr="00F67610">
        <w:rPr>
          <w:rFonts w:hint="eastAsia"/>
        </w:rPr>
        <w:t>в</w:t>
      </w:r>
      <w:r w:rsidRPr="00F67610">
        <w:t xml:space="preserve"> </w:t>
      </w:r>
      <w:r w:rsidRPr="00F67610">
        <w:rPr>
          <w:rFonts w:hint="eastAsia"/>
        </w:rPr>
        <w:t>таджикских</w:t>
      </w:r>
      <w:r w:rsidRPr="00F67610">
        <w:t xml:space="preserve"> </w:t>
      </w:r>
      <w:r w:rsidRPr="00F67610">
        <w:rPr>
          <w:rFonts w:hint="eastAsia"/>
        </w:rPr>
        <w:t>переводах</w:t>
      </w:r>
    </w:p>
    <w:p w14:paraId="5F99DEFC" w14:textId="77777777" w:rsidR="00F67610" w:rsidRDefault="00F67610" w:rsidP="00F67610">
      <w:r>
        <w:rPr>
          <w:rFonts w:hint="eastAsia"/>
        </w:rPr>
        <w:t>ОГЛАВЛЕНИЕ</w:t>
      </w:r>
      <w:r>
        <w:t xml:space="preserve"> </w:t>
      </w:r>
      <w:r>
        <w:rPr>
          <w:rFonts w:hint="eastAsia"/>
        </w:rPr>
        <w:t>ДИССЕРТАЦИИ</w:t>
      </w:r>
    </w:p>
    <w:p w14:paraId="2D0C445D" w14:textId="77777777" w:rsidR="00F67610" w:rsidRDefault="00F67610" w:rsidP="00F67610">
      <w:r>
        <w:rPr>
          <w:rFonts w:hint="eastAsia"/>
        </w:rPr>
        <w:t>кандидат</w:t>
      </w:r>
      <w:r>
        <w:t xml:space="preserve"> </w:t>
      </w:r>
      <w:r>
        <w:rPr>
          <w:rFonts w:hint="eastAsia"/>
        </w:rPr>
        <w:t>наук</w:t>
      </w:r>
      <w:r>
        <w:t xml:space="preserve"> </w:t>
      </w:r>
      <w:r>
        <w:rPr>
          <w:rFonts w:hint="eastAsia"/>
        </w:rPr>
        <w:t>Назарова</w:t>
      </w:r>
      <w:r>
        <w:t xml:space="preserve"> </w:t>
      </w:r>
      <w:r>
        <w:rPr>
          <w:rFonts w:hint="eastAsia"/>
        </w:rPr>
        <w:t>Рамзия</w:t>
      </w:r>
      <w:r>
        <w:t xml:space="preserve"> </w:t>
      </w:r>
      <w:r>
        <w:rPr>
          <w:rFonts w:hint="eastAsia"/>
        </w:rPr>
        <w:t>Саъдуллоевна</w:t>
      </w:r>
    </w:p>
    <w:p w14:paraId="4AA75CF5" w14:textId="77777777" w:rsidR="00F67610" w:rsidRDefault="00F67610" w:rsidP="00F67610">
      <w:r>
        <w:rPr>
          <w:rFonts w:hint="eastAsia"/>
        </w:rPr>
        <w:t>ВВЕДЕНИЕ</w:t>
      </w:r>
    </w:p>
    <w:p w14:paraId="11A5ED30" w14:textId="77777777" w:rsidR="00F67610" w:rsidRDefault="00F67610" w:rsidP="00F67610"/>
    <w:p w14:paraId="2588F72C" w14:textId="77777777" w:rsidR="00F67610" w:rsidRDefault="00F67610" w:rsidP="00F67610">
      <w:r>
        <w:rPr>
          <w:rFonts w:hint="eastAsia"/>
        </w:rPr>
        <w:t>ГЛАВА</w:t>
      </w:r>
      <w:r>
        <w:t xml:space="preserve"> I. </w:t>
      </w:r>
      <w:r>
        <w:rPr>
          <w:rFonts w:hint="eastAsia"/>
        </w:rPr>
        <w:t>О</w:t>
      </w:r>
      <w:r>
        <w:t xml:space="preserve"> </w:t>
      </w:r>
      <w:r>
        <w:rPr>
          <w:rFonts w:hint="eastAsia"/>
        </w:rPr>
        <w:t>некоторых</w:t>
      </w:r>
      <w:r>
        <w:t xml:space="preserve"> </w:t>
      </w:r>
      <w:r>
        <w:rPr>
          <w:rFonts w:hint="eastAsia"/>
        </w:rPr>
        <w:t>особенностях</w:t>
      </w:r>
      <w:r>
        <w:t xml:space="preserve"> </w:t>
      </w:r>
      <w:r>
        <w:rPr>
          <w:rFonts w:hint="eastAsia"/>
        </w:rPr>
        <w:t>перевода</w:t>
      </w:r>
      <w:r>
        <w:t xml:space="preserve"> </w:t>
      </w:r>
      <w:r>
        <w:rPr>
          <w:rFonts w:hint="eastAsia"/>
        </w:rPr>
        <w:t>произведений</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на</w:t>
      </w:r>
      <w:r>
        <w:t xml:space="preserve"> </w:t>
      </w:r>
      <w:r>
        <w:rPr>
          <w:rFonts w:hint="eastAsia"/>
        </w:rPr>
        <w:t>таджикский</w:t>
      </w:r>
      <w:r>
        <w:t xml:space="preserve"> </w:t>
      </w:r>
      <w:r>
        <w:rPr>
          <w:rFonts w:hint="eastAsia"/>
        </w:rPr>
        <w:t>язык</w:t>
      </w:r>
    </w:p>
    <w:p w14:paraId="127F1752" w14:textId="77777777" w:rsidR="00F67610" w:rsidRDefault="00F67610" w:rsidP="00F67610"/>
    <w:p w14:paraId="30AE7171" w14:textId="77777777" w:rsidR="00F67610" w:rsidRDefault="00F67610" w:rsidP="00F67610">
      <w:r>
        <w:t xml:space="preserve">1.1. </w:t>
      </w:r>
      <w:r>
        <w:rPr>
          <w:rFonts w:hint="eastAsia"/>
        </w:rPr>
        <w:t>Проблема</w:t>
      </w:r>
      <w:r>
        <w:t xml:space="preserve"> </w:t>
      </w:r>
      <w:r>
        <w:rPr>
          <w:rFonts w:hint="eastAsia"/>
        </w:rPr>
        <w:t>воссоздания</w:t>
      </w:r>
      <w:r>
        <w:t xml:space="preserve"> </w:t>
      </w:r>
      <w:r>
        <w:rPr>
          <w:rFonts w:hint="eastAsia"/>
        </w:rPr>
        <w:t>жанрово</w:t>
      </w:r>
      <w:r>
        <w:t>-</w:t>
      </w:r>
      <w:r>
        <w:rPr>
          <w:rFonts w:hint="eastAsia"/>
        </w:rPr>
        <w:t>тематических</w:t>
      </w:r>
      <w:r>
        <w:t xml:space="preserve"> </w:t>
      </w:r>
      <w:r>
        <w:rPr>
          <w:rFonts w:hint="eastAsia"/>
        </w:rPr>
        <w:t>и</w:t>
      </w:r>
      <w:r>
        <w:t xml:space="preserve"> </w:t>
      </w:r>
      <w:r>
        <w:rPr>
          <w:rFonts w:hint="eastAsia"/>
        </w:rPr>
        <w:t>стилистических</w:t>
      </w:r>
      <w:r>
        <w:t xml:space="preserve"> </w:t>
      </w:r>
      <w:r>
        <w:rPr>
          <w:rFonts w:hint="eastAsia"/>
        </w:rPr>
        <w:t>особенностей</w:t>
      </w:r>
      <w:r>
        <w:t xml:space="preserve"> </w:t>
      </w:r>
      <w:r>
        <w:rPr>
          <w:rFonts w:hint="eastAsia"/>
        </w:rPr>
        <w:t>поэзии</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в</w:t>
      </w:r>
      <w:r>
        <w:t xml:space="preserve"> </w:t>
      </w:r>
      <w:r>
        <w:rPr>
          <w:rFonts w:hint="eastAsia"/>
        </w:rPr>
        <w:t>переводах</w:t>
      </w:r>
      <w:r>
        <w:t xml:space="preserve"> </w:t>
      </w:r>
      <w:r>
        <w:rPr>
          <w:rFonts w:hint="eastAsia"/>
        </w:rPr>
        <w:t>на</w:t>
      </w:r>
      <w:r>
        <w:t xml:space="preserve"> </w:t>
      </w:r>
      <w:r>
        <w:rPr>
          <w:rFonts w:hint="eastAsia"/>
        </w:rPr>
        <w:t>таджикский</w:t>
      </w:r>
    </w:p>
    <w:p w14:paraId="2F42CEEC" w14:textId="77777777" w:rsidR="00F67610" w:rsidRDefault="00F67610" w:rsidP="00F67610"/>
    <w:p w14:paraId="31090987" w14:textId="77777777" w:rsidR="00F67610" w:rsidRDefault="00F67610" w:rsidP="00F67610">
      <w:r>
        <w:rPr>
          <w:rFonts w:hint="eastAsia"/>
        </w:rPr>
        <w:t>язык</w:t>
      </w:r>
    </w:p>
    <w:p w14:paraId="42BF590F" w14:textId="77777777" w:rsidR="00F67610" w:rsidRDefault="00F67610" w:rsidP="00F67610"/>
    <w:p w14:paraId="41C86632" w14:textId="77777777" w:rsidR="00F67610" w:rsidRDefault="00F67610" w:rsidP="00F67610">
      <w:r>
        <w:t xml:space="preserve">1.2. </w:t>
      </w:r>
      <w:r>
        <w:rPr>
          <w:rFonts w:hint="eastAsia"/>
        </w:rPr>
        <w:t>Проблемы</w:t>
      </w:r>
      <w:r>
        <w:t xml:space="preserve"> </w:t>
      </w:r>
      <w:r>
        <w:rPr>
          <w:rFonts w:hint="eastAsia"/>
        </w:rPr>
        <w:t>воспроизведения</w:t>
      </w:r>
      <w:r>
        <w:t xml:space="preserve"> </w:t>
      </w:r>
      <w:r>
        <w:rPr>
          <w:rFonts w:hint="eastAsia"/>
        </w:rPr>
        <w:t>рифмы</w:t>
      </w:r>
      <w:r>
        <w:t xml:space="preserve"> </w:t>
      </w:r>
      <w:r>
        <w:rPr>
          <w:rFonts w:hint="eastAsia"/>
        </w:rPr>
        <w:t>и</w:t>
      </w:r>
      <w:r>
        <w:t xml:space="preserve"> </w:t>
      </w:r>
      <w:r>
        <w:rPr>
          <w:rFonts w:hint="eastAsia"/>
        </w:rPr>
        <w:t>метрико</w:t>
      </w:r>
      <w:r>
        <w:t>-</w:t>
      </w:r>
      <w:r>
        <w:rPr>
          <w:rFonts w:hint="eastAsia"/>
        </w:rPr>
        <w:t>интонационных</w:t>
      </w:r>
      <w:r>
        <w:t xml:space="preserve"> </w:t>
      </w:r>
      <w:r>
        <w:rPr>
          <w:rFonts w:hint="eastAsia"/>
        </w:rPr>
        <w:t>особенностей</w:t>
      </w:r>
      <w:r>
        <w:t xml:space="preserve"> </w:t>
      </w:r>
      <w:r>
        <w:rPr>
          <w:rFonts w:hint="eastAsia"/>
        </w:rPr>
        <w:t>поэзии</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на</w:t>
      </w:r>
      <w:r>
        <w:t xml:space="preserve"> </w:t>
      </w:r>
      <w:r>
        <w:rPr>
          <w:rFonts w:hint="eastAsia"/>
        </w:rPr>
        <w:t>таджикский</w:t>
      </w:r>
      <w:r>
        <w:t xml:space="preserve"> </w:t>
      </w:r>
      <w:r>
        <w:rPr>
          <w:rFonts w:hint="eastAsia"/>
        </w:rPr>
        <w:t>язык</w:t>
      </w:r>
    </w:p>
    <w:p w14:paraId="40056C86" w14:textId="77777777" w:rsidR="00F67610" w:rsidRDefault="00F67610" w:rsidP="00F67610"/>
    <w:p w14:paraId="2B211AC9" w14:textId="77777777" w:rsidR="00F67610" w:rsidRDefault="00F67610" w:rsidP="00F67610">
      <w:r>
        <w:t xml:space="preserve">1.3. </w:t>
      </w:r>
      <w:r>
        <w:rPr>
          <w:rFonts w:hint="eastAsia"/>
        </w:rPr>
        <w:t>Проблемы</w:t>
      </w:r>
      <w:r>
        <w:t xml:space="preserve"> </w:t>
      </w:r>
      <w:r>
        <w:rPr>
          <w:rFonts w:hint="eastAsia"/>
        </w:rPr>
        <w:t>воспроизведения</w:t>
      </w:r>
      <w:r>
        <w:t xml:space="preserve"> </w:t>
      </w:r>
      <w:r>
        <w:rPr>
          <w:rFonts w:hint="eastAsia"/>
        </w:rPr>
        <w:t>рифмы</w:t>
      </w:r>
      <w:r>
        <w:t xml:space="preserve">, </w:t>
      </w:r>
      <w:r>
        <w:rPr>
          <w:rFonts w:hint="eastAsia"/>
        </w:rPr>
        <w:t>стиля</w:t>
      </w:r>
      <w:r>
        <w:t xml:space="preserve"> </w:t>
      </w:r>
      <w:r>
        <w:rPr>
          <w:rFonts w:hint="eastAsia"/>
        </w:rPr>
        <w:t>и</w:t>
      </w:r>
      <w:r>
        <w:t xml:space="preserve"> </w:t>
      </w:r>
      <w:r>
        <w:rPr>
          <w:rFonts w:hint="eastAsia"/>
        </w:rPr>
        <w:t>метрико</w:t>
      </w:r>
      <w:r>
        <w:t>-</w:t>
      </w:r>
      <w:r>
        <w:rPr>
          <w:rFonts w:hint="eastAsia"/>
        </w:rPr>
        <w:t>интонационных</w:t>
      </w:r>
      <w:r>
        <w:t xml:space="preserve"> </w:t>
      </w:r>
      <w:r>
        <w:rPr>
          <w:rFonts w:hint="eastAsia"/>
        </w:rPr>
        <w:t>особенностей</w:t>
      </w:r>
      <w:r>
        <w:t xml:space="preserve"> </w:t>
      </w:r>
      <w:r>
        <w:rPr>
          <w:rFonts w:hint="eastAsia"/>
        </w:rPr>
        <w:t>поэзии</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на</w:t>
      </w:r>
      <w:r>
        <w:t xml:space="preserve"> </w:t>
      </w:r>
      <w:r>
        <w:rPr>
          <w:rFonts w:hint="eastAsia"/>
        </w:rPr>
        <w:t>таджикский</w:t>
      </w:r>
      <w:r>
        <w:t xml:space="preserve"> </w:t>
      </w:r>
      <w:r>
        <w:rPr>
          <w:rFonts w:hint="eastAsia"/>
        </w:rPr>
        <w:t>язык</w:t>
      </w:r>
    </w:p>
    <w:p w14:paraId="300D5D26" w14:textId="77777777" w:rsidR="00F67610" w:rsidRDefault="00F67610" w:rsidP="00F67610"/>
    <w:p w14:paraId="0BBB4344" w14:textId="77777777" w:rsidR="00F67610" w:rsidRDefault="00F67610" w:rsidP="00F67610">
      <w:r>
        <w:rPr>
          <w:rFonts w:hint="eastAsia"/>
        </w:rPr>
        <w:t>ГЛАВА</w:t>
      </w:r>
      <w:r>
        <w:t xml:space="preserve"> II </w:t>
      </w:r>
      <w:r>
        <w:rPr>
          <w:rFonts w:hint="eastAsia"/>
        </w:rPr>
        <w:t>Характеристика</w:t>
      </w:r>
      <w:r>
        <w:t xml:space="preserve"> </w:t>
      </w:r>
      <w:r>
        <w:rPr>
          <w:rFonts w:hint="eastAsia"/>
        </w:rPr>
        <w:t>особенностей</w:t>
      </w:r>
      <w:r>
        <w:t xml:space="preserve"> </w:t>
      </w:r>
      <w:r>
        <w:rPr>
          <w:rFonts w:hint="eastAsia"/>
        </w:rPr>
        <w:t>перевода</w:t>
      </w:r>
      <w:r>
        <w:t xml:space="preserve"> </w:t>
      </w:r>
      <w:r>
        <w:rPr>
          <w:rFonts w:hint="eastAsia"/>
        </w:rPr>
        <w:t>эпических</w:t>
      </w:r>
      <w:r>
        <w:t xml:space="preserve"> </w:t>
      </w:r>
      <w:r>
        <w:rPr>
          <w:rFonts w:hint="eastAsia"/>
        </w:rPr>
        <w:t>произведений</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на</w:t>
      </w:r>
      <w:r>
        <w:t xml:space="preserve"> </w:t>
      </w:r>
      <w:r>
        <w:rPr>
          <w:rFonts w:hint="eastAsia"/>
        </w:rPr>
        <w:t>таджикский</w:t>
      </w:r>
      <w:r>
        <w:t xml:space="preserve"> </w:t>
      </w:r>
      <w:r>
        <w:rPr>
          <w:rFonts w:hint="eastAsia"/>
        </w:rPr>
        <w:t>язык</w:t>
      </w:r>
    </w:p>
    <w:p w14:paraId="2A102D9E" w14:textId="77777777" w:rsidR="00F67610" w:rsidRDefault="00F67610" w:rsidP="00F67610"/>
    <w:p w14:paraId="49B2DCCA" w14:textId="77777777" w:rsidR="00F67610" w:rsidRDefault="00F67610" w:rsidP="00F67610">
      <w:r>
        <w:t xml:space="preserve">2.1. </w:t>
      </w:r>
      <w:r>
        <w:rPr>
          <w:rFonts w:hint="eastAsia"/>
        </w:rPr>
        <w:t>Проблема</w:t>
      </w:r>
      <w:r>
        <w:t xml:space="preserve"> </w:t>
      </w:r>
      <w:r>
        <w:rPr>
          <w:rFonts w:hint="eastAsia"/>
        </w:rPr>
        <w:t>переводческих</w:t>
      </w:r>
      <w:r>
        <w:t xml:space="preserve"> </w:t>
      </w:r>
      <w:r>
        <w:rPr>
          <w:rFonts w:hint="eastAsia"/>
        </w:rPr>
        <w:t>интерпретаций</w:t>
      </w:r>
      <w:r>
        <w:t xml:space="preserve"> </w:t>
      </w:r>
      <w:r>
        <w:rPr>
          <w:rFonts w:hint="eastAsia"/>
        </w:rPr>
        <w:t>поэмы</w:t>
      </w:r>
      <w:r>
        <w:t xml:space="preserve"> </w:t>
      </w:r>
      <w:r>
        <w:rPr>
          <w:rFonts w:hint="eastAsia"/>
        </w:rPr>
        <w:t>Лермонтова</w:t>
      </w:r>
      <w:r>
        <w:t xml:space="preserve"> </w:t>
      </w:r>
      <w:r>
        <w:rPr>
          <w:rFonts w:hint="eastAsia"/>
        </w:rPr>
        <w:t>«</w:t>
      </w:r>
      <w:r>
        <w:rPr>
          <w:rFonts w:hint="eastAsia"/>
        </w:rPr>
        <w:t>Демон</w:t>
      </w:r>
      <w:r>
        <w:rPr>
          <w:rFonts w:hint="eastAsia"/>
        </w:rPr>
        <w:t>»</w:t>
      </w:r>
    </w:p>
    <w:p w14:paraId="6DCD1BC7" w14:textId="77777777" w:rsidR="00F67610" w:rsidRDefault="00F67610" w:rsidP="00F67610"/>
    <w:p w14:paraId="70AF9ECC" w14:textId="77777777" w:rsidR="00F67610" w:rsidRDefault="00F67610" w:rsidP="00F67610">
      <w:r>
        <w:t xml:space="preserve">2.2. </w:t>
      </w:r>
      <w:r>
        <w:rPr>
          <w:rFonts w:hint="eastAsia"/>
        </w:rPr>
        <w:t>Своеобразие</w:t>
      </w:r>
      <w:r>
        <w:t xml:space="preserve"> </w:t>
      </w:r>
      <w:r>
        <w:rPr>
          <w:rFonts w:hint="eastAsia"/>
        </w:rPr>
        <w:t>перевода</w:t>
      </w:r>
      <w:r>
        <w:t xml:space="preserve"> </w:t>
      </w:r>
      <w:r>
        <w:rPr>
          <w:rFonts w:hint="eastAsia"/>
        </w:rPr>
        <w:t>поэмы</w:t>
      </w:r>
      <w:r>
        <w:t xml:space="preserve"> </w:t>
      </w:r>
      <w:r>
        <w:rPr>
          <w:rFonts w:hint="eastAsia"/>
        </w:rPr>
        <w:t>М</w:t>
      </w:r>
      <w:r>
        <w:t>.</w:t>
      </w:r>
      <w:r>
        <w:rPr>
          <w:rFonts w:hint="eastAsia"/>
        </w:rPr>
        <w:t>Ю</w:t>
      </w:r>
      <w:r>
        <w:t xml:space="preserve">. </w:t>
      </w:r>
      <w:r>
        <w:rPr>
          <w:rFonts w:hint="eastAsia"/>
        </w:rPr>
        <w:t>Лермонтова</w:t>
      </w:r>
      <w:r>
        <w:t xml:space="preserve"> </w:t>
      </w:r>
      <w:r>
        <w:rPr>
          <w:rFonts w:hint="eastAsia"/>
        </w:rPr>
        <w:t>«</w:t>
      </w:r>
      <w:r>
        <w:rPr>
          <w:rFonts w:hint="eastAsia"/>
        </w:rPr>
        <w:t>Мцыри</w:t>
      </w:r>
      <w:r>
        <w:rPr>
          <w:rFonts w:hint="eastAsia"/>
        </w:rPr>
        <w:t>»</w:t>
      </w:r>
    </w:p>
    <w:p w14:paraId="1C6BDB8B" w14:textId="77777777" w:rsidR="00F67610" w:rsidRDefault="00F67610" w:rsidP="00F67610"/>
    <w:p w14:paraId="70D21878" w14:textId="77777777" w:rsidR="00F67610" w:rsidRDefault="00F67610" w:rsidP="00F67610">
      <w:r>
        <w:t xml:space="preserve">2.3. </w:t>
      </w:r>
      <w:r>
        <w:rPr>
          <w:rFonts w:hint="eastAsia"/>
        </w:rPr>
        <w:t>Трансформация</w:t>
      </w:r>
      <w:r>
        <w:t xml:space="preserve"> </w:t>
      </w:r>
      <w:r>
        <w:rPr>
          <w:rFonts w:hint="eastAsia"/>
        </w:rPr>
        <w:t>строфики</w:t>
      </w:r>
      <w:r>
        <w:t xml:space="preserve"> </w:t>
      </w:r>
      <w:r>
        <w:rPr>
          <w:rFonts w:hint="eastAsia"/>
        </w:rPr>
        <w:t>поэзии</w:t>
      </w:r>
      <w:r>
        <w:t xml:space="preserve"> </w:t>
      </w:r>
      <w:r>
        <w:rPr>
          <w:rFonts w:hint="eastAsia"/>
        </w:rPr>
        <w:t>М</w:t>
      </w:r>
      <w:r>
        <w:t>.</w:t>
      </w:r>
      <w:r>
        <w:rPr>
          <w:rFonts w:hint="eastAsia"/>
        </w:rPr>
        <w:t>Лермонтова</w:t>
      </w:r>
      <w:r>
        <w:t xml:space="preserve"> </w:t>
      </w:r>
      <w:r>
        <w:rPr>
          <w:rFonts w:hint="eastAsia"/>
        </w:rPr>
        <w:t>в</w:t>
      </w:r>
      <w:r>
        <w:t xml:space="preserve"> </w:t>
      </w:r>
      <w:r>
        <w:rPr>
          <w:rFonts w:hint="eastAsia"/>
        </w:rPr>
        <w:lastRenderedPageBreak/>
        <w:t>таджикских</w:t>
      </w:r>
    </w:p>
    <w:p w14:paraId="47019D8B" w14:textId="77777777" w:rsidR="00F67610" w:rsidRDefault="00F67610" w:rsidP="00F67610"/>
    <w:p w14:paraId="2405B158" w14:textId="77777777" w:rsidR="00F67610" w:rsidRDefault="00F67610" w:rsidP="00F67610">
      <w:r>
        <w:rPr>
          <w:rFonts w:hint="eastAsia"/>
        </w:rPr>
        <w:t>переводах</w:t>
      </w:r>
    </w:p>
    <w:p w14:paraId="09713A44" w14:textId="77777777" w:rsidR="00F67610" w:rsidRDefault="00F67610" w:rsidP="00F67610"/>
    <w:p w14:paraId="57D4E625" w14:textId="77777777" w:rsidR="00F67610" w:rsidRDefault="00F67610" w:rsidP="00F67610">
      <w:r>
        <w:rPr>
          <w:rFonts w:hint="eastAsia"/>
        </w:rPr>
        <w:t>ЗАКЛЮЧЕНИЕ</w:t>
      </w:r>
    </w:p>
    <w:p w14:paraId="1D8DF010" w14:textId="77777777" w:rsidR="00F67610" w:rsidRDefault="00F67610" w:rsidP="00F67610"/>
    <w:p w14:paraId="3C973BA3" w14:textId="693F4863" w:rsidR="00F67610" w:rsidRPr="00F67610" w:rsidRDefault="00F67610" w:rsidP="00F67610">
      <w:r>
        <w:rPr>
          <w:rFonts w:hint="eastAsia"/>
        </w:rPr>
        <w:t>СПИСОК</w:t>
      </w:r>
      <w:r>
        <w:t xml:space="preserve"> </w:t>
      </w:r>
      <w:r>
        <w:rPr>
          <w:rFonts w:hint="eastAsia"/>
        </w:rPr>
        <w:t>ИСПОЛЬЗОВАННОЙ</w:t>
      </w:r>
      <w:r>
        <w:t xml:space="preserve"> </w:t>
      </w:r>
      <w:r>
        <w:rPr>
          <w:rFonts w:hint="eastAsia"/>
        </w:rPr>
        <w:t>ЛИТЕРАТУРЫ</w:t>
      </w:r>
    </w:p>
    <w:sectPr w:rsidR="00F67610" w:rsidRPr="00F67610" w:rsidSect="00963D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F0F7" w14:textId="77777777" w:rsidR="00963D61" w:rsidRDefault="00963D61">
      <w:pPr>
        <w:spacing w:after="0" w:line="240" w:lineRule="auto"/>
      </w:pPr>
      <w:r>
        <w:separator/>
      </w:r>
    </w:p>
  </w:endnote>
  <w:endnote w:type="continuationSeparator" w:id="0">
    <w:p w14:paraId="6AB3F166" w14:textId="77777777" w:rsidR="00963D61" w:rsidRDefault="0096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546E" w14:textId="77777777" w:rsidR="00963D61" w:rsidRDefault="00963D61"/>
    <w:p w14:paraId="132FE3EB" w14:textId="77777777" w:rsidR="00963D61" w:rsidRDefault="00963D61"/>
    <w:p w14:paraId="2F476DB0" w14:textId="77777777" w:rsidR="00963D61" w:rsidRDefault="00963D61"/>
    <w:p w14:paraId="6247BF12" w14:textId="77777777" w:rsidR="00963D61" w:rsidRDefault="00963D61"/>
    <w:p w14:paraId="7579EFF9" w14:textId="77777777" w:rsidR="00963D61" w:rsidRDefault="00963D61"/>
    <w:p w14:paraId="61F82CE0" w14:textId="77777777" w:rsidR="00963D61" w:rsidRDefault="00963D61"/>
    <w:p w14:paraId="08DE6C50" w14:textId="77777777" w:rsidR="00963D61" w:rsidRDefault="00963D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CC2045" wp14:editId="2DFEB2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685C7" w14:textId="77777777" w:rsidR="00963D61" w:rsidRDefault="00963D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C20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8685C7" w14:textId="77777777" w:rsidR="00963D61" w:rsidRDefault="00963D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EDF1DB" w14:textId="77777777" w:rsidR="00963D61" w:rsidRDefault="00963D61"/>
    <w:p w14:paraId="5E64529F" w14:textId="77777777" w:rsidR="00963D61" w:rsidRDefault="00963D61"/>
    <w:p w14:paraId="49C28576" w14:textId="77777777" w:rsidR="00963D61" w:rsidRDefault="00963D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2079D1" wp14:editId="3BEDFC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4016" w14:textId="77777777" w:rsidR="00963D61" w:rsidRDefault="00963D61"/>
                          <w:p w14:paraId="70FC891F" w14:textId="77777777" w:rsidR="00963D61" w:rsidRDefault="00963D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079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594016" w14:textId="77777777" w:rsidR="00963D61" w:rsidRDefault="00963D61"/>
                    <w:p w14:paraId="70FC891F" w14:textId="77777777" w:rsidR="00963D61" w:rsidRDefault="00963D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6E8B1" w14:textId="77777777" w:rsidR="00963D61" w:rsidRDefault="00963D61"/>
    <w:p w14:paraId="4099AC90" w14:textId="77777777" w:rsidR="00963D61" w:rsidRDefault="00963D61">
      <w:pPr>
        <w:rPr>
          <w:sz w:val="2"/>
          <w:szCs w:val="2"/>
        </w:rPr>
      </w:pPr>
    </w:p>
    <w:p w14:paraId="627DD71E" w14:textId="77777777" w:rsidR="00963D61" w:rsidRDefault="00963D61"/>
    <w:p w14:paraId="10B28CB1" w14:textId="77777777" w:rsidR="00963D61" w:rsidRDefault="00963D61">
      <w:pPr>
        <w:spacing w:after="0" w:line="240" w:lineRule="auto"/>
      </w:pPr>
    </w:p>
  </w:footnote>
  <w:footnote w:type="continuationSeparator" w:id="0">
    <w:p w14:paraId="2278D924" w14:textId="77777777" w:rsidR="00963D61" w:rsidRDefault="0096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61"/>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37493</TotalTime>
  <Pages>2</Pages>
  <Words>147</Words>
  <Characters>843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5086</cp:revision>
  <cp:lastPrinted>2009-02-06T05:36:00Z</cp:lastPrinted>
  <dcterms:created xsi:type="dcterms:W3CDTF">2024-01-07T13:43:00Z</dcterms:created>
  <dcterms:modified xsi:type="dcterms:W3CDTF">2024-03-07T14:30:00Z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