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4F2"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Юсубов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Эйваз</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Бабаш</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оглы</w:t>
      </w:r>
      <w:r w:rsidRPr="00897883">
        <w:rPr>
          <w:rFonts w:ascii="Helvetica" w:hAnsi="Helvetica" w:cs="Helvetica"/>
          <w:b/>
          <w:bCs/>
          <w:color w:val="222222"/>
          <w:sz w:val="21"/>
          <w:szCs w:val="21"/>
        </w:rPr>
        <w:t>.</w:t>
      </w:r>
    </w:p>
    <w:p w14:paraId="65962814"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Скорпионы</w:t>
      </w:r>
      <w:r w:rsidRPr="00897883">
        <w:rPr>
          <w:rFonts w:ascii="Helvetica" w:hAnsi="Helvetica" w:cs="Helvetica"/>
          <w:b/>
          <w:bCs/>
          <w:color w:val="222222"/>
          <w:sz w:val="21"/>
          <w:szCs w:val="21"/>
        </w:rPr>
        <w:t xml:space="preserve"> (ARACHNIDAE, SCORPIONES) </w:t>
      </w:r>
      <w:r w:rsidRPr="00897883">
        <w:rPr>
          <w:rFonts w:ascii="Helvetica" w:hAnsi="Helvetica" w:cs="Helvetica" w:hint="eastAsia"/>
          <w:b/>
          <w:bCs/>
          <w:color w:val="222222"/>
          <w:sz w:val="21"/>
          <w:szCs w:val="21"/>
        </w:rPr>
        <w:t>Азербайджана</w:t>
      </w:r>
      <w:r w:rsidRPr="00897883">
        <w:rPr>
          <w:rFonts w:ascii="Helvetica" w:hAnsi="Helvetica" w:cs="Helvetica"/>
          <w:b/>
          <w:bCs/>
          <w:color w:val="222222"/>
          <w:sz w:val="21"/>
          <w:szCs w:val="21"/>
        </w:rPr>
        <w:t xml:space="preserve"> : </w:t>
      </w:r>
      <w:r w:rsidRPr="00897883">
        <w:rPr>
          <w:rFonts w:ascii="Helvetica" w:hAnsi="Helvetica" w:cs="Helvetica" w:hint="eastAsia"/>
          <w:b/>
          <w:bCs/>
          <w:color w:val="222222"/>
          <w:sz w:val="21"/>
          <w:szCs w:val="21"/>
        </w:rPr>
        <w:t>диссертация</w:t>
      </w:r>
      <w:r w:rsidRPr="00897883">
        <w:rPr>
          <w:rFonts w:ascii="Helvetica" w:hAnsi="Helvetica" w:cs="Helvetica"/>
          <w:b/>
          <w:bCs/>
          <w:color w:val="222222"/>
          <w:sz w:val="21"/>
          <w:szCs w:val="21"/>
        </w:rPr>
        <w:t xml:space="preserve"> ... </w:t>
      </w:r>
      <w:r w:rsidRPr="00897883">
        <w:rPr>
          <w:rFonts w:ascii="Helvetica" w:hAnsi="Helvetica" w:cs="Helvetica" w:hint="eastAsia"/>
          <w:b/>
          <w:bCs/>
          <w:color w:val="222222"/>
          <w:sz w:val="21"/>
          <w:szCs w:val="21"/>
        </w:rPr>
        <w:t>кандидата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биологических</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наук</w:t>
      </w:r>
      <w:r w:rsidRPr="00897883">
        <w:rPr>
          <w:rFonts w:ascii="Helvetica" w:hAnsi="Helvetica" w:cs="Helvetica"/>
          <w:b/>
          <w:bCs/>
          <w:color w:val="222222"/>
          <w:sz w:val="21"/>
          <w:szCs w:val="21"/>
        </w:rPr>
        <w:t xml:space="preserve"> : 03.00.08. - </w:t>
      </w:r>
      <w:r w:rsidRPr="00897883">
        <w:rPr>
          <w:rFonts w:ascii="Helvetica" w:hAnsi="Helvetica" w:cs="Helvetica" w:hint="eastAsia"/>
          <w:b/>
          <w:bCs/>
          <w:color w:val="222222"/>
          <w:sz w:val="21"/>
          <w:szCs w:val="21"/>
        </w:rPr>
        <w:t>Баку</w:t>
      </w:r>
      <w:r w:rsidRPr="00897883">
        <w:rPr>
          <w:rFonts w:ascii="Helvetica" w:hAnsi="Helvetica" w:cs="Helvetica"/>
          <w:b/>
          <w:bCs/>
          <w:color w:val="222222"/>
          <w:sz w:val="21"/>
          <w:szCs w:val="21"/>
        </w:rPr>
        <w:t xml:space="preserve">, 1984. - 238 </w:t>
      </w:r>
      <w:r w:rsidRPr="00897883">
        <w:rPr>
          <w:rFonts w:ascii="Helvetica" w:hAnsi="Helvetica" w:cs="Helvetica" w:hint="eastAsia"/>
          <w:b/>
          <w:bCs/>
          <w:color w:val="222222"/>
          <w:sz w:val="21"/>
          <w:szCs w:val="21"/>
        </w:rPr>
        <w:t>с</w:t>
      </w:r>
      <w:r w:rsidRPr="00897883">
        <w:rPr>
          <w:rFonts w:ascii="Helvetica" w:hAnsi="Helvetica" w:cs="Helvetica"/>
          <w:b/>
          <w:bCs/>
          <w:color w:val="222222"/>
          <w:sz w:val="21"/>
          <w:szCs w:val="21"/>
        </w:rPr>
        <w:t xml:space="preserve">. : </w:t>
      </w:r>
      <w:r w:rsidRPr="00897883">
        <w:rPr>
          <w:rFonts w:ascii="Helvetica" w:hAnsi="Helvetica" w:cs="Helvetica" w:hint="eastAsia"/>
          <w:b/>
          <w:bCs/>
          <w:color w:val="222222"/>
          <w:sz w:val="21"/>
          <w:szCs w:val="21"/>
        </w:rPr>
        <w:t>ил</w:t>
      </w:r>
      <w:r w:rsidRPr="00897883">
        <w:rPr>
          <w:rFonts w:ascii="Helvetica" w:hAnsi="Helvetica" w:cs="Helvetica"/>
          <w:b/>
          <w:bCs/>
          <w:color w:val="222222"/>
          <w:sz w:val="21"/>
          <w:szCs w:val="21"/>
        </w:rPr>
        <w:t>.</w:t>
      </w:r>
    </w:p>
    <w:p w14:paraId="4C8C843F"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больше</w:t>
      </w:r>
    </w:p>
    <w:p w14:paraId="45BA3DD4"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Цитаты</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из</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текста</w:t>
      </w:r>
      <w:r w:rsidRPr="00897883">
        <w:rPr>
          <w:rFonts w:ascii="Helvetica" w:hAnsi="Helvetica" w:cs="Helvetica"/>
          <w:b/>
          <w:bCs/>
          <w:color w:val="222222"/>
          <w:sz w:val="21"/>
          <w:szCs w:val="21"/>
        </w:rPr>
        <w:t>:</w:t>
      </w:r>
    </w:p>
    <w:p w14:paraId="14E2B8CC"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стр</w:t>
      </w:r>
      <w:r w:rsidRPr="00897883">
        <w:rPr>
          <w:rFonts w:ascii="Helvetica" w:hAnsi="Helvetica" w:cs="Helvetica"/>
          <w:b/>
          <w:bCs/>
          <w:color w:val="222222"/>
          <w:sz w:val="21"/>
          <w:szCs w:val="21"/>
        </w:rPr>
        <w:t>. 1</w:t>
      </w:r>
    </w:p>
    <w:p w14:paraId="58D82839"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b/>
          <w:bCs/>
          <w:color w:val="222222"/>
          <w:sz w:val="21"/>
          <w:szCs w:val="21"/>
        </w:rPr>
        <w:t>':^5-</w:t>
      </w:r>
      <w:r w:rsidRPr="00897883">
        <w:rPr>
          <w:rFonts w:ascii="Helvetica" w:hAnsi="Helvetica" w:cs="Helvetica" w:hint="eastAsia"/>
          <w:b/>
          <w:bCs/>
          <w:color w:val="222222"/>
          <w:sz w:val="21"/>
          <w:szCs w:val="21"/>
        </w:rPr>
        <w:t>з</w:t>
      </w:r>
      <w:r w:rsidRPr="00897883">
        <w:rPr>
          <w:rFonts w:ascii="Helvetica" w:hAnsi="Helvetica" w:cs="Helvetica"/>
          <w:b/>
          <w:bCs/>
          <w:color w:val="222222"/>
          <w:sz w:val="21"/>
          <w:szCs w:val="21"/>
        </w:rPr>
        <w:t>//23</w:t>
      </w:r>
      <w:r w:rsidRPr="00897883">
        <w:rPr>
          <w:rFonts w:ascii="Helvetica" w:hAnsi="Helvetica" w:cs="Helvetica" w:hint="eastAsia"/>
          <w:b/>
          <w:bCs/>
          <w:color w:val="222222"/>
          <w:sz w:val="21"/>
          <w:szCs w:val="21"/>
        </w:rPr>
        <w:t>у</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АЗЕРЕАШЩАШЖЙ</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ГОСУЛАРСТВЕННЫЙ</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УНИВЕРСИТЕТ</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им</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см</w:t>
      </w:r>
      <w:r w:rsidRPr="00897883">
        <w:rPr>
          <w:rFonts w:ascii="Helvetica" w:hAnsi="Helvetica" w:cs="Helvetica"/>
          <w:b/>
          <w:bCs/>
          <w:color w:val="222222"/>
          <w:sz w:val="21"/>
          <w:szCs w:val="21"/>
        </w:rPr>
        <w:t>.</w:t>
      </w:r>
      <w:r w:rsidRPr="00897883">
        <w:rPr>
          <w:rFonts w:ascii="Helvetica" w:hAnsi="Helvetica" w:cs="Helvetica" w:hint="eastAsia"/>
          <w:b/>
          <w:bCs/>
          <w:color w:val="222222"/>
          <w:sz w:val="21"/>
          <w:szCs w:val="21"/>
        </w:rPr>
        <w:t>КИРОВА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На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правах</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рукописи</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УДК</w:t>
      </w:r>
      <w:r w:rsidRPr="00897883">
        <w:rPr>
          <w:rFonts w:ascii="Helvetica" w:hAnsi="Helvetica" w:cs="Helvetica"/>
          <w:b/>
          <w:bCs/>
          <w:color w:val="222222"/>
          <w:sz w:val="21"/>
          <w:szCs w:val="21"/>
        </w:rPr>
        <w:t xml:space="preserve"> 595-46 </w:t>
      </w:r>
      <w:r w:rsidRPr="00897883">
        <w:rPr>
          <w:rFonts w:ascii="Helvetica" w:hAnsi="Helvetica" w:cs="Helvetica" w:hint="eastAsia"/>
          <w:b/>
          <w:bCs/>
          <w:color w:val="222222"/>
          <w:sz w:val="21"/>
          <w:szCs w:val="21"/>
        </w:rPr>
        <w:t>ЮСУБОВ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ЭЙВАЗ</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БАШШ</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ОГЛЫ</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СКОРПИОНЫ</w:t>
      </w:r>
      <w:r w:rsidRPr="00897883">
        <w:rPr>
          <w:rFonts w:ascii="Helvetica" w:hAnsi="Helvetica" w:cs="Helvetica"/>
          <w:b/>
          <w:bCs/>
          <w:color w:val="222222"/>
          <w:sz w:val="21"/>
          <w:szCs w:val="21"/>
        </w:rPr>
        <w:t xml:space="preserve"> ( </w:t>
      </w:r>
      <w:r w:rsidRPr="00897883">
        <w:rPr>
          <w:rFonts w:ascii="Helvetica" w:hAnsi="Helvetica" w:cs="Helvetica" w:hint="eastAsia"/>
          <w:b/>
          <w:bCs/>
          <w:color w:val="222222"/>
          <w:sz w:val="21"/>
          <w:szCs w:val="21"/>
        </w:rPr>
        <w:t>АЕАСНЖГОАЕ</w:t>
      </w:r>
      <w:r w:rsidRPr="00897883">
        <w:rPr>
          <w:rFonts w:ascii="Helvetica" w:hAnsi="Helvetica" w:cs="Helvetica"/>
          <w:b/>
          <w:bCs/>
          <w:color w:val="222222"/>
          <w:sz w:val="21"/>
          <w:szCs w:val="21"/>
        </w:rPr>
        <w:t xml:space="preserve">, SCORPIONES ) </w:t>
      </w:r>
      <w:r w:rsidRPr="00897883">
        <w:rPr>
          <w:rFonts w:ascii="Helvetica" w:hAnsi="Helvetica" w:cs="Helvetica" w:hint="eastAsia"/>
          <w:b/>
          <w:bCs/>
          <w:color w:val="222222"/>
          <w:sz w:val="21"/>
          <w:szCs w:val="21"/>
        </w:rPr>
        <w:t>АЗЕРБАЙДЖАНА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Специальность</w:t>
      </w:r>
      <w:r w:rsidRPr="00897883">
        <w:rPr>
          <w:rFonts w:ascii="Helvetica" w:hAnsi="Helvetica" w:cs="Helvetica"/>
          <w:b/>
          <w:bCs/>
          <w:color w:val="222222"/>
          <w:sz w:val="21"/>
          <w:szCs w:val="21"/>
        </w:rPr>
        <w:t xml:space="preserve"> 0 3 . 0 0 , 0 8 - </w:t>
      </w:r>
      <w:r w:rsidRPr="00897883">
        <w:rPr>
          <w:rFonts w:ascii="Helvetica" w:hAnsi="Helvetica" w:cs="Helvetica" w:hint="eastAsia"/>
          <w:b/>
          <w:bCs/>
          <w:color w:val="222222"/>
          <w:sz w:val="21"/>
          <w:szCs w:val="21"/>
        </w:rPr>
        <w:t>зоология</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ДИССЕРТАЦИЯ</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на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соискание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учёной</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степени</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кандидата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биологических</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наук</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Научный</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руководитель</w:t>
      </w:r>
      <w:r w:rsidRPr="00897883">
        <w:rPr>
          <w:rFonts w:ascii="Helvetica" w:hAnsi="Helvetica" w:cs="Helvetica"/>
          <w:b/>
          <w:bCs/>
          <w:color w:val="222222"/>
          <w:sz w:val="21"/>
          <w:szCs w:val="21"/>
        </w:rPr>
        <w:t>:</w:t>
      </w:r>
    </w:p>
    <w:p w14:paraId="778C02CC"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стр</w:t>
      </w:r>
      <w:r w:rsidRPr="00897883">
        <w:rPr>
          <w:rFonts w:ascii="Helvetica" w:hAnsi="Helvetica" w:cs="Helvetica"/>
          <w:b/>
          <w:bCs/>
          <w:color w:val="222222"/>
          <w:sz w:val="21"/>
          <w:szCs w:val="21"/>
        </w:rPr>
        <w:t>. 4</w:t>
      </w:r>
    </w:p>
    <w:p w14:paraId="5154421F"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Питание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скорпионов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природе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и</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неволе</w:t>
      </w:r>
      <w:r w:rsidRPr="00897883">
        <w:rPr>
          <w:rFonts w:ascii="Helvetica" w:hAnsi="Helvetica" w:cs="Helvetica"/>
          <w:b/>
          <w:bCs/>
          <w:color w:val="222222"/>
          <w:sz w:val="21"/>
          <w:szCs w:val="21"/>
        </w:rPr>
        <w:t xml:space="preserve">. 3. </w:t>
      </w:r>
      <w:r w:rsidRPr="00897883">
        <w:rPr>
          <w:rFonts w:ascii="Helvetica" w:hAnsi="Helvetica" w:cs="Helvetica" w:hint="eastAsia"/>
          <w:b/>
          <w:bCs/>
          <w:color w:val="222222"/>
          <w:sz w:val="21"/>
          <w:szCs w:val="21"/>
        </w:rPr>
        <w:t>Размножение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и</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развитие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скорпионов</w:t>
      </w:r>
      <w:r w:rsidRPr="00897883">
        <w:rPr>
          <w:rFonts w:ascii="Helvetica" w:hAnsi="Helvetica" w:cs="Helvetica"/>
          <w:b/>
          <w:bCs/>
          <w:color w:val="222222"/>
          <w:sz w:val="21"/>
          <w:szCs w:val="21"/>
        </w:rPr>
        <w:t xml:space="preserve">. 4. </w:t>
      </w:r>
      <w:r w:rsidRPr="00897883">
        <w:rPr>
          <w:rFonts w:ascii="Helvetica" w:hAnsi="Helvetica" w:cs="Helvetica" w:hint="eastAsia"/>
          <w:b/>
          <w:bCs/>
          <w:color w:val="222222"/>
          <w:sz w:val="21"/>
          <w:szCs w:val="21"/>
        </w:rPr>
        <w:t>Зимовка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скорпионов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условиях</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Азербайджана</w:t>
      </w:r>
      <w:r w:rsidRPr="00897883">
        <w:rPr>
          <w:rFonts w:ascii="Helvetica" w:hAnsi="Helvetica" w:cs="Helvetica"/>
          <w:b/>
          <w:bCs/>
          <w:color w:val="222222"/>
          <w:sz w:val="21"/>
          <w:szCs w:val="21"/>
        </w:rPr>
        <w:t xml:space="preserve">. 5. </w:t>
      </w:r>
      <w:r w:rsidRPr="00897883">
        <w:rPr>
          <w:rFonts w:ascii="Helvetica" w:hAnsi="Helvetica" w:cs="Helvetica" w:hint="eastAsia"/>
          <w:b/>
          <w:bCs/>
          <w:color w:val="222222"/>
          <w:sz w:val="21"/>
          <w:szCs w:val="21"/>
        </w:rPr>
        <w:t>Получение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и</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исследование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токсичности</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яда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скорпионов</w:t>
      </w:r>
      <w:r w:rsidRPr="00897883">
        <w:rPr>
          <w:rFonts w:ascii="Helvetica" w:hAnsi="Helvetica" w:cs="Helvetica"/>
          <w:b/>
          <w:bCs/>
          <w:color w:val="222222"/>
          <w:sz w:val="21"/>
          <w:szCs w:val="21"/>
        </w:rPr>
        <w:t xml:space="preserve">. - 5 - </w:t>
      </w:r>
      <w:r w:rsidRPr="00897883">
        <w:rPr>
          <w:rFonts w:ascii="Helvetica" w:hAnsi="Helvetica" w:cs="Helvetica" w:hint="eastAsia"/>
          <w:b/>
          <w:bCs/>
          <w:color w:val="222222"/>
          <w:sz w:val="21"/>
          <w:szCs w:val="21"/>
        </w:rPr>
        <w:t>Научная</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новизна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результатов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исследований</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Получены</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новые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данные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о</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современном</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состоянии</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распространения</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трех</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видов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скорпионов</w:t>
      </w:r>
    </w:p>
    <w:p w14:paraId="28797C66"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стр</w:t>
      </w:r>
      <w:r w:rsidRPr="00897883">
        <w:rPr>
          <w:rFonts w:ascii="Helvetica" w:hAnsi="Helvetica" w:cs="Helvetica"/>
          <w:b/>
          <w:bCs/>
          <w:color w:val="222222"/>
          <w:sz w:val="21"/>
          <w:szCs w:val="21"/>
        </w:rPr>
        <w:t>. 32</w:t>
      </w:r>
    </w:p>
    <w:p w14:paraId="57A6266D"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природно</w:t>
      </w:r>
      <w:r w:rsidRPr="00897883">
        <w:rPr>
          <w:rFonts w:ascii="Helvetica" w:hAnsi="Helvetica" w:cs="Helvetica"/>
          <w:b/>
          <w:bCs/>
          <w:color w:val="222222"/>
          <w:sz w:val="21"/>
          <w:szCs w:val="21"/>
        </w:rPr>
        <w:t>-</w:t>
      </w:r>
      <w:r w:rsidRPr="00897883">
        <w:rPr>
          <w:rFonts w:ascii="Helvetica" w:hAnsi="Helvetica" w:cs="Helvetica" w:hint="eastAsia"/>
          <w:b/>
          <w:bCs/>
          <w:color w:val="222222"/>
          <w:sz w:val="21"/>
          <w:szCs w:val="21"/>
        </w:rPr>
        <w:t>климатический</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зон</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пределах</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Азер­</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байджана</w:t>
      </w:r>
      <w:r w:rsidRPr="00897883">
        <w:rPr>
          <w:rFonts w:ascii="Helvetica" w:hAnsi="Helvetica" w:cs="Helvetica"/>
          <w:b/>
          <w:bCs/>
          <w:color w:val="222222"/>
          <w:sz w:val="21"/>
          <w:szCs w:val="21"/>
        </w:rPr>
        <w:t xml:space="preserve">. -33 </w:t>
      </w:r>
      <w:r w:rsidRPr="00897883">
        <w:rPr>
          <w:rFonts w:ascii="Helvetica" w:hAnsi="Helvetica" w:cs="Helvetica" w:hint="eastAsia"/>
          <w:b/>
          <w:bCs/>
          <w:color w:val="222222"/>
          <w:sz w:val="21"/>
          <w:szCs w:val="21"/>
        </w:rPr>
        <w:t>ГЛАВА</w:t>
      </w:r>
      <w:r w:rsidRPr="00897883">
        <w:rPr>
          <w:rFonts w:ascii="Helvetica" w:hAnsi="Helvetica" w:cs="Helvetica"/>
          <w:b/>
          <w:bCs/>
          <w:color w:val="222222"/>
          <w:sz w:val="21"/>
          <w:szCs w:val="21"/>
        </w:rPr>
        <w:t xml:space="preserve"> 1</w:t>
      </w:r>
      <w:r w:rsidRPr="00897883">
        <w:rPr>
          <w:rFonts w:ascii="Helvetica" w:hAnsi="Helvetica" w:cs="Helvetica" w:hint="eastAsia"/>
          <w:b/>
          <w:bCs/>
          <w:color w:val="222222"/>
          <w:sz w:val="21"/>
          <w:szCs w:val="21"/>
        </w:rPr>
        <w:t>У</w:t>
      </w:r>
      <w:r w:rsidRPr="00897883">
        <w:rPr>
          <w:rFonts w:ascii="Helvetica" w:hAnsi="Helvetica" w:cs="Helvetica"/>
          <w:b/>
          <w:bCs/>
          <w:color w:val="222222"/>
          <w:sz w:val="21"/>
          <w:szCs w:val="21"/>
        </w:rPr>
        <w:t xml:space="preserve"> - </w:t>
      </w:r>
      <w:r w:rsidRPr="00897883">
        <w:rPr>
          <w:rFonts w:ascii="Helvetica" w:hAnsi="Helvetica" w:cs="Helvetica" w:hint="eastAsia"/>
          <w:b/>
          <w:bCs/>
          <w:color w:val="222222"/>
          <w:sz w:val="21"/>
          <w:szCs w:val="21"/>
        </w:rPr>
        <w:t>ЭКОЛОГО</w:t>
      </w:r>
      <w:r w:rsidRPr="00897883">
        <w:rPr>
          <w:rFonts w:ascii="Helvetica" w:hAnsi="Helvetica" w:cs="Helvetica"/>
          <w:b/>
          <w:bCs/>
          <w:color w:val="222222"/>
          <w:sz w:val="21"/>
          <w:szCs w:val="21"/>
        </w:rPr>
        <w:t>-</w:t>
      </w:r>
      <w:r w:rsidRPr="00897883">
        <w:rPr>
          <w:rFonts w:ascii="Helvetica" w:hAnsi="Helvetica" w:cs="Helvetica" w:hint="eastAsia"/>
          <w:b/>
          <w:bCs/>
          <w:color w:val="222222"/>
          <w:sz w:val="21"/>
          <w:szCs w:val="21"/>
        </w:rPr>
        <w:t>МОШОЛОГИЧЕСКАЯ</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ХАРАКТЕРИСТИКА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СКОРПИОНОВ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АЗЕРБАЩЩАНА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Азербайджане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обитают</w:t>
      </w:r>
      <w:r w:rsidRPr="00897883">
        <w:rPr>
          <w:rFonts w:ascii="Helvetica" w:hAnsi="Helvetica" w:cs="Helvetica"/>
          <w:b/>
          <w:bCs/>
          <w:color w:val="222222"/>
          <w:sz w:val="21"/>
          <w:szCs w:val="21"/>
        </w:rPr>
        <w:t xml:space="preserve"> 3 </w:t>
      </w:r>
      <w:r w:rsidRPr="00897883">
        <w:rPr>
          <w:rFonts w:ascii="Helvetica" w:hAnsi="Helvetica" w:cs="Helvetica" w:hint="eastAsia"/>
          <w:b/>
          <w:bCs/>
          <w:color w:val="222222"/>
          <w:sz w:val="21"/>
          <w:szCs w:val="21"/>
        </w:rPr>
        <w:t>вида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скорпионов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семейства</w:t>
      </w:r>
      <w:r w:rsidRPr="00897883">
        <w:rPr>
          <w:rFonts w:ascii="Helvetica" w:hAnsi="Helvetica" w:cs="Helvetica"/>
          <w:b/>
          <w:bCs/>
          <w:color w:val="222222"/>
          <w:sz w:val="21"/>
          <w:szCs w:val="21"/>
        </w:rPr>
        <w:t xml:space="preserve"> Buthi _ </w:t>
      </w:r>
      <w:r w:rsidRPr="00897883">
        <w:rPr>
          <w:rFonts w:ascii="Helvetica" w:hAnsi="Helvetica" w:cs="Helvetica" w:hint="eastAsia"/>
          <w:b/>
          <w:bCs/>
          <w:color w:val="222222"/>
          <w:sz w:val="21"/>
          <w:szCs w:val="21"/>
        </w:rPr>
        <w:t>и</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один</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к</w:t>
      </w:r>
      <w:r w:rsidRPr="00897883">
        <w:rPr>
          <w:rFonts w:ascii="Helvetica" w:hAnsi="Helvetica" w:cs="Helvetica"/>
          <w:b/>
          <w:bCs/>
          <w:color w:val="222222"/>
          <w:sz w:val="21"/>
          <w:szCs w:val="21"/>
        </w:rPr>
        <w:t xml:space="preserve"> dae , </w:t>
      </w:r>
      <w:r w:rsidRPr="00897883">
        <w:rPr>
          <w:rFonts w:ascii="Helvetica" w:hAnsi="Helvetica" w:cs="Helvetica" w:hint="eastAsia"/>
          <w:b/>
          <w:bCs/>
          <w:color w:val="222222"/>
          <w:sz w:val="21"/>
          <w:szCs w:val="21"/>
        </w:rPr>
        <w:t>ИЗ</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КОИХ</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два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Бида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относятся</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к</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роду</w:t>
      </w:r>
      <w:r w:rsidRPr="00897883">
        <w:rPr>
          <w:rFonts w:ascii="Helvetica" w:hAnsi="Helvetica" w:cs="Helvetica"/>
          <w:b/>
          <w:bCs/>
          <w:color w:val="222222"/>
          <w:sz w:val="21"/>
          <w:szCs w:val="21"/>
        </w:rPr>
        <w:t xml:space="preserve"> Mesobuthus </w:t>
      </w:r>
      <w:r w:rsidRPr="00897883">
        <w:rPr>
          <w:rFonts w:ascii="Helvetica" w:hAnsi="Helvetica" w:cs="Helvetica" w:hint="eastAsia"/>
          <w:b/>
          <w:bCs/>
          <w:color w:val="222222"/>
          <w:sz w:val="21"/>
          <w:szCs w:val="21"/>
        </w:rPr>
        <w:t>роду</w:t>
      </w:r>
      <w:r w:rsidRPr="00897883">
        <w:rPr>
          <w:rFonts w:ascii="Helvetica" w:hAnsi="Helvetica" w:cs="Helvetica"/>
          <w:b/>
          <w:bCs/>
          <w:color w:val="222222"/>
          <w:sz w:val="21"/>
          <w:szCs w:val="21"/>
        </w:rPr>
        <w:t xml:space="preserve"> Androctonus (</w:t>
      </w:r>
      <w:r w:rsidRPr="00897883">
        <w:rPr>
          <w:rFonts w:ascii="Helvetica" w:hAnsi="Helvetica" w:cs="Helvetica" w:hint="eastAsia"/>
          <w:b/>
          <w:bCs/>
          <w:color w:val="222222"/>
          <w:sz w:val="21"/>
          <w:szCs w:val="21"/>
        </w:rPr>
        <w:t>Б</w:t>
      </w:r>
      <w:r w:rsidRPr="00897883">
        <w:rPr>
          <w:rFonts w:ascii="Helvetica" w:hAnsi="Helvetica" w:cs="Helvetica"/>
          <w:b/>
          <w:bCs/>
          <w:color w:val="222222"/>
          <w:sz w:val="21"/>
          <w:szCs w:val="21"/>
        </w:rPr>
        <w:t>.-</w:t>
      </w:r>
      <w:r w:rsidRPr="00897883">
        <w:rPr>
          <w:rFonts w:ascii="Helvetica" w:hAnsi="Helvetica" w:cs="Helvetica" w:hint="eastAsia"/>
          <w:b/>
          <w:bCs/>
          <w:color w:val="222222"/>
          <w:sz w:val="21"/>
          <w:szCs w:val="21"/>
        </w:rPr>
        <w:t>Бируля</w:t>
      </w:r>
      <w:r w:rsidRPr="00897883">
        <w:rPr>
          <w:rFonts w:ascii="Helvetica" w:hAnsi="Helvetica" w:cs="Helvetica"/>
          <w:b/>
          <w:bCs/>
          <w:color w:val="222222"/>
          <w:sz w:val="21"/>
          <w:szCs w:val="21"/>
        </w:rPr>
        <w:t xml:space="preserve">,1917; </w:t>
      </w:r>
      <w:r w:rsidRPr="00897883">
        <w:rPr>
          <w:rFonts w:ascii="Helvetica" w:hAnsi="Helvetica" w:cs="Helvetica" w:hint="eastAsia"/>
          <w:b/>
          <w:bCs/>
          <w:color w:val="222222"/>
          <w:sz w:val="21"/>
          <w:szCs w:val="21"/>
        </w:rPr>
        <w:t>Тертешников</w:t>
      </w:r>
      <w:r w:rsidRPr="00897883">
        <w:rPr>
          <w:rFonts w:ascii="Helvetica" w:hAnsi="Helvetica" w:cs="Helvetica"/>
          <w:b/>
          <w:bCs/>
          <w:color w:val="222222"/>
          <w:sz w:val="21"/>
          <w:szCs w:val="21"/>
        </w:rPr>
        <w:t xml:space="preserve">,1949; </w:t>
      </w:r>
      <w:r w:rsidRPr="00897883">
        <w:rPr>
          <w:rFonts w:ascii="Helvetica" w:hAnsi="Helvetica" w:cs="Helvetica" w:hint="eastAsia"/>
          <w:b/>
          <w:bCs/>
          <w:color w:val="222222"/>
          <w:sz w:val="21"/>
          <w:szCs w:val="21"/>
        </w:rPr>
        <w:t>Богачёв</w:t>
      </w:r>
      <w:r w:rsidRPr="00897883">
        <w:rPr>
          <w:rFonts w:ascii="Helvetica" w:hAnsi="Helvetica" w:cs="Helvetica"/>
          <w:b/>
          <w:bCs/>
          <w:color w:val="222222"/>
          <w:sz w:val="21"/>
          <w:szCs w:val="21"/>
        </w:rPr>
        <w:t>,195</w:t>
      </w:r>
      <w:r w:rsidRPr="00897883">
        <w:rPr>
          <w:rFonts w:ascii="Helvetica" w:hAnsi="Helvetica" w:cs="Helvetica" w:hint="eastAsia"/>
          <w:b/>
          <w:bCs/>
          <w:color w:val="222222"/>
          <w:sz w:val="21"/>
          <w:szCs w:val="21"/>
        </w:rPr>
        <w:t>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В</w:t>
      </w:r>
    </w:p>
    <w:p w14:paraId="1C1D077B" w14:textId="77777777" w:rsidR="00897883" w:rsidRPr="00897883" w:rsidRDefault="00897883" w:rsidP="00897883">
      <w:pPr>
        <w:rPr>
          <w:rFonts w:ascii="Helvetica" w:hAnsi="Helvetica" w:cs="Helvetica"/>
          <w:b/>
          <w:bCs/>
          <w:color w:val="222222"/>
          <w:sz w:val="21"/>
          <w:szCs w:val="21"/>
        </w:rPr>
      </w:pPr>
    </w:p>
    <w:p w14:paraId="20B4B208"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Оглавление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диссертации</w:t>
      </w:r>
    </w:p>
    <w:p w14:paraId="4F1EA729"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кандидат</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биологических</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наук</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Юсубов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Эйваз</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Бабаш</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оглы</w:t>
      </w:r>
    </w:p>
    <w:p w14:paraId="65FFA9F5"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lastRenderedPageBreak/>
        <w:t>ОБЩ</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Я</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ХАРАКТЕРИСТИКА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РАБОТЫ</w:t>
      </w:r>
      <w:r w:rsidRPr="00897883">
        <w:rPr>
          <w:rFonts w:ascii="Helvetica" w:hAnsi="Helvetica" w:cs="Helvetica"/>
          <w:b/>
          <w:bCs/>
          <w:color w:val="222222"/>
          <w:sz w:val="21"/>
          <w:szCs w:val="21"/>
        </w:rPr>
        <w:t>. 3</w:t>
      </w:r>
    </w:p>
    <w:p w14:paraId="1C280295" w14:textId="77777777" w:rsidR="00897883" w:rsidRPr="00897883" w:rsidRDefault="00897883" w:rsidP="00897883">
      <w:pPr>
        <w:rPr>
          <w:rFonts w:ascii="Helvetica" w:hAnsi="Helvetica" w:cs="Helvetica"/>
          <w:b/>
          <w:bCs/>
          <w:color w:val="222222"/>
          <w:sz w:val="21"/>
          <w:szCs w:val="21"/>
        </w:rPr>
      </w:pPr>
    </w:p>
    <w:p w14:paraId="45F7DB28"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Глава</w:t>
      </w:r>
      <w:r w:rsidRPr="00897883">
        <w:rPr>
          <w:rFonts w:ascii="Helvetica" w:hAnsi="Helvetica" w:cs="Helvetica"/>
          <w:b/>
          <w:bCs/>
          <w:color w:val="222222"/>
          <w:sz w:val="21"/>
          <w:szCs w:val="21"/>
        </w:rPr>
        <w:t xml:space="preserve"> I. </w:t>
      </w:r>
      <w:r w:rsidRPr="00897883">
        <w:rPr>
          <w:rFonts w:ascii="Helvetica" w:hAnsi="Helvetica" w:cs="Helvetica" w:hint="eastAsia"/>
          <w:b/>
          <w:bCs/>
          <w:color w:val="222222"/>
          <w:sz w:val="21"/>
          <w:szCs w:val="21"/>
        </w:rPr>
        <w:t>ИСТОРИЯ</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ИЗУЧЕНИЯ</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СКОРПИОНОВ</w:t>
      </w:r>
      <w:r w:rsidRPr="00897883">
        <w:rPr>
          <w:rFonts w:ascii="Helvetica" w:hAnsi="Helvetica" w:cs="Helvetica"/>
          <w:b/>
          <w:bCs/>
          <w:color w:val="222222"/>
          <w:sz w:val="21"/>
          <w:szCs w:val="21"/>
        </w:rPr>
        <w:t xml:space="preserve"> . 8</w:t>
      </w:r>
    </w:p>
    <w:p w14:paraId="509F5CE1" w14:textId="77777777" w:rsidR="00897883" w:rsidRPr="00897883" w:rsidRDefault="00897883" w:rsidP="00897883">
      <w:pPr>
        <w:rPr>
          <w:rFonts w:ascii="Helvetica" w:hAnsi="Helvetica" w:cs="Helvetica"/>
          <w:b/>
          <w:bCs/>
          <w:color w:val="222222"/>
          <w:sz w:val="21"/>
          <w:szCs w:val="21"/>
        </w:rPr>
      </w:pPr>
    </w:p>
    <w:p w14:paraId="0CBB0B4B"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Глава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П</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МАТЕРИАЛ</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И</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МЕТОДИКА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ИССЛЕДОВАНИЙ</w:t>
      </w:r>
      <w:r w:rsidRPr="00897883">
        <w:rPr>
          <w:rFonts w:ascii="Helvetica" w:hAnsi="Helvetica" w:cs="Helvetica"/>
          <w:b/>
          <w:bCs/>
          <w:color w:val="222222"/>
          <w:sz w:val="21"/>
          <w:szCs w:val="21"/>
        </w:rPr>
        <w:t>.13</w:t>
      </w:r>
    </w:p>
    <w:p w14:paraId="7EACF0C4" w14:textId="77777777" w:rsidR="00897883" w:rsidRPr="00897883" w:rsidRDefault="00897883" w:rsidP="00897883">
      <w:pPr>
        <w:rPr>
          <w:rFonts w:ascii="Helvetica" w:hAnsi="Helvetica" w:cs="Helvetica"/>
          <w:b/>
          <w:bCs/>
          <w:color w:val="222222"/>
          <w:sz w:val="21"/>
          <w:szCs w:val="21"/>
        </w:rPr>
      </w:pPr>
    </w:p>
    <w:p w14:paraId="4B9D9C11"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Глава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Ш</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ФИЗИКО</w:t>
      </w:r>
      <w:r w:rsidRPr="00897883">
        <w:rPr>
          <w:rFonts w:ascii="Helvetica" w:hAnsi="Helvetica" w:cs="Helvetica"/>
          <w:b/>
          <w:bCs/>
          <w:color w:val="222222"/>
          <w:sz w:val="21"/>
          <w:szCs w:val="21"/>
        </w:rPr>
        <w:t>-</w:t>
      </w:r>
      <w:r w:rsidRPr="00897883">
        <w:rPr>
          <w:rFonts w:ascii="Helvetica" w:hAnsi="Helvetica" w:cs="Helvetica" w:hint="eastAsia"/>
          <w:b/>
          <w:bCs/>
          <w:color w:val="222222"/>
          <w:sz w:val="21"/>
          <w:szCs w:val="21"/>
        </w:rPr>
        <w:t>ГЕОГРАФИЧЕСКАЯ</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ХАРАКТЕРИСТИКА</w:t>
      </w:r>
    </w:p>
    <w:p w14:paraId="78792498" w14:textId="77777777" w:rsidR="00897883" w:rsidRPr="00897883" w:rsidRDefault="00897883" w:rsidP="00897883">
      <w:pPr>
        <w:rPr>
          <w:rFonts w:ascii="Helvetica" w:hAnsi="Helvetica" w:cs="Helvetica"/>
          <w:b/>
          <w:bCs/>
          <w:color w:val="222222"/>
          <w:sz w:val="21"/>
          <w:szCs w:val="21"/>
        </w:rPr>
      </w:pPr>
    </w:p>
    <w:p w14:paraId="5A7DD50D"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АЗЕРБАЙДЖАНСКОЙ</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ССР</w:t>
      </w:r>
      <w:r w:rsidRPr="00897883">
        <w:rPr>
          <w:rFonts w:ascii="Helvetica" w:hAnsi="Helvetica" w:cs="Helvetica"/>
          <w:b/>
          <w:bCs/>
          <w:color w:val="222222"/>
          <w:sz w:val="21"/>
          <w:szCs w:val="21"/>
        </w:rPr>
        <w:t>.19</w:t>
      </w:r>
    </w:p>
    <w:p w14:paraId="28633B0D" w14:textId="77777777" w:rsidR="00897883" w:rsidRPr="00897883" w:rsidRDefault="00897883" w:rsidP="00897883">
      <w:pPr>
        <w:rPr>
          <w:rFonts w:ascii="Helvetica" w:hAnsi="Helvetica" w:cs="Helvetica"/>
          <w:b/>
          <w:bCs/>
          <w:color w:val="222222"/>
          <w:sz w:val="21"/>
          <w:szCs w:val="21"/>
        </w:rPr>
      </w:pPr>
    </w:p>
    <w:p w14:paraId="01DD27B6"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Глава</w:t>
      </w:r>
      <w:r w:rsidRPr="00897883">
        <w:rPr>
          <w:rFonts w:ascii="Helvetica" w:hAnsi="Helvetica" w:cs="Helvetica"/>
          <w:b/>
          <w:bCs/>
          <w:color w:val="222222"/>
          <w:sz w:val="21"/>
          <w:szCs w:val="21"/>
        </w:rPr>
        <w:t xml:space="preserve"> 1</w:t>
      </w:r>
      <w:r w:rsidRPr="00897883">
        <w:rPr>
          <w:rFonts w:ascii="Helvetica" w:hAnsi="Helvetica" w:cs="Helvetica" w:hint="eastAsia"/>
          <w:b/>
          <w:bCs/>
          <w:color w:val="222222"/>
          <w:sz w:val="21"/>
          <w:szCs w:val="21"/>
        </w:rPr>
        <w:t>У</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ЭКОЛОГО</w:t>
      </w:r>
      <w:r w:rsidRPr="00897883">
        <w:rPr>
          <w:rFonts w:ascii="Helvetica" w:hAnsi="Helvetica" w:cs="Helvetica"/>
          <w:b/>
          <w:bCs/>
          <w:color w:val="222222"/>
          <w:sz w:val="21"/>
          <w:szCs w:val="21"/>
        </w:rPr>
        <w:t>-</w:t>
      </w:r>
      <w:r w:rsidRPr="00897883">
        <w:rPr>
          <w:rFonts w:ascii="Helvetica" w:hAnsi="Helvetica" w:cs="Helvetica" w:hint="eastAsia"/>
          <w:b/>
          <w:bCs/>
          <w:color w:val="222222"/>
          <w:sz w:val="21"/>
          <w:szCs w:val="21"/>
        </w:rPr>
        <w:t>МОРФОЛОГИЧЕСКАЯ</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ХАРАКТЕРИСТИКА</w:t>
      </w:r>
    </w:p>
    <w:p w14:paraId="1C491742" w14:textId="77777777" w:rsidR="00897883" w:rsidRPr="00897883" w:rsidRDefault="00897883" w:rsidP="00897883">
      <w:pPr>
        <w:rPr>
          <w:rFonts w:ascii="Helvetica" w:hAnsi="Helvetica" w:cs="Helvetica"/>
          <w:b/>
          <w:bCs/>
          <w:color w:val="222222"/>
          <w:sz w:val="21"/>
          <w:szCs w:val="21"/>
        </w:rPr>
      </w:pPr>
    </w:p>
    <w:p w14:paraId="3B0E03EA" w14:textId="77777777" w:rsidR="00897883" w:rsidRPr="00897883" w:rsidRDefault="00897883" w:rsidP="00897883">
      <w:pPr>
        <w:rPr>
          <w:rFonts w:ascii="Helvetica" w:hAnsi="Helvetica" w:cs="Helvetica"/>
          <w:b/>
          <w:bCs/>
          <w:color w:val="222222"/>
          <w:sz w:val="21"/>
          <w:szCs w:val="21"/>
          <w:lang w:val="en-US"/>
        </w:rPr>
      </w:pPr>
      <w:r w:rsidRPr="00897883">
        <w:rPr>
          <w:rFonts w:ascii="Helvetica" w:hAnsi="Helvetica" w:cs="Helvetica" w:hint="eastAsia"/>
          <w:b/>
          <w:bCs/>
          <w:color w:val="222222"/>
          <w:sz w:val="21"/>
          <w:szCs w:val="21"/>
        </w:rPr>
        <w:t>СКОРПИОНОВ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АЗЕРБАЙДЖАНА</w:t>
      </w:r>
      <w:r w:rsidRPr="00897883">
        <w:rPr>
          <w:rFonts w:ascii="Helvetica" w:hAnsi="Helvetica" w:cs="Helvetica"/>
          <w:b/>
          <w:bCs/>
          <w:color w:val="222222"/>
          <w:sz w:val="21"/>
          <w:szCs w:val="21"/>
        </w:rPr>
        <w:t xml:space="preserve"> .33 </w:t>
      </w:r>
      <w:r w:rsidRPr="00897883">
        <w:rPr>
          <w:rFonts w:ascii="Helvetica" w:hAnsi="Helvetica" w:cs="Helvetica" w:hint="eastAsia"/>
          <w:b/>
          <w:bCs/>
          <w:color w:val="222222"/>
          <w:sz w:val="21"/>
          <w:szCs w:val="21"/>
        </w:rPr>
        <w:t>а</w:t>
      </w:r>
      <w:r w:rsidRPr="00897883">
        <w:rPr>
          <w:rFonts w:ascii="Helvetica" w:hAnsi="Helvetica" w:cs="Helvetica"/>
          <w:b/>
          <w:bCs/>
          <w:color w:val="222222"/>
          <w:sz w:val="21"/>
          <w:szCs w:val="21"/>
        </w:rPr>
        <w:t xml:space="preserve">) Mesotuthus eupeus (Koch.) </w:t>
      </w:r>
      <w:r w:rsidRPr="00897883">
        <w:rPr>
          <w:rFonts w:ascii="Helvetica" w:hAnsi="Helvetica" w:cs="Helvetica"/>
          <w:b/>
          <w:bCs/>
          <w:color w:val="222222"/>
          <w:sz w:val="21"/>
          <w:szCs w:val="21"/>
          <w:lang w:val="en-US"/>
        </w:rPr>
        <w:t xml:space="preserve">.33 </w:t>
      </w:r>
      <w:r w:rsidRPr="00897883">
        <w:rPr>
          <w:rFonts w:ascii="Helvetica" w:hAnsi="Helvetica" w:cs="Helvetica" w:hint="eastAsia"/>
          <w:b/>
          <w:bCs/>
          <w:color w:val="222222"/>
          <w:sz w:val="21"/>
          <w:szCs w:val="21"/>
        </w:rPr>
        <w:t>б</w:t>
      </w:r>
      <w:r w:rsidRPr="00897883">
        <w:rPr>
          <w:rFonts w:ascii="Helvetica" w:hAnsi="Helvetica" w:cs="Helvetica"/>
          <w:b/>
          <w:bCs/>
          <w:color w:val="222222"/>
          <w:sz w:val="21"/>
          <w:szCs w:val="21"/>
          <w:lang w:val="en-US"/>
        </w:rPr>
        <w:t>) Mesobuthus caucasicus (Normann).108</w:t>
      </w:r>
      <w:r w:rsidRPr="00897883">
        <w:rPr>
          <w:rFonts w:ascii="Helvetica" w:hAnsi="Helvetica" w:cs="Helvetica" w:hint="eastAsia"/>
          <w:b/>
          <w:bCs/>
          <w:color w:val="222222"/>
          <w:sz w:val="21"/>
          <w:szCs w:val="21"/>
        </w:rPr>
        <w:t>в</w:t>
      </w:r>
      <w:r w:rsidRPr="00897883">
        <w:rPr>
          <w:rFonts w:ascii="Helvetica" w:hAnsi="Helvetica" w:cs="Helvetica"/>
          <w:b/>
          <w:bCs/>
          <w:color w:val="222222"/>
          <w:sz w:val="21"/>
          <w:szCs w:val="21"/>
          <w:lang w:val="en-US"/>
        </w:rPr>
        <w:t>) Androctanus erassicauda (Oliver) .130</w:t>
      </w:r>
    </w:p>
    <w:p w14:paraId="23B8F6AF" w14:textId="77777777" w:rsidR="00897883" w:rsidRPr="00897883" w:rsidRDefault="00897883" w:rsidP="00897883">
      <w:pPr>
        <w:rPr>
          <w:rFonts w:ascii="Helvetica" w:hAnsi="Helvetica" w:cs="Helvetica"/>
          <w:b/>
          <w:bCs/>
          <w:color w:val="222222"/>
          <w:sz w:val="21"/>
          <w:szCs w:val="21"/>
          <w:lang w:val="en-US"/>
        </w:rPr>
      </w:pPr>
    </w:p>
    <w:p w14:paraId="09DC66C7"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Глава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У</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МАТЕРИАЛЫ</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ПО</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БИОЛОГИИ</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СКОРПИОНОВ</w:t>
      </w:r>
      <w:r w:rsidRPr="00897883">
        <w:rPr>
          <w:rFonts w:ascii="Helvetica" w:hAnsi="Helvetica" w:cs="Helvetica"/>
          <w:b/>
          <w:bCs/>
          <w:color w:val="222222"/>
          <w:sz w:val="21"/>
          <w:szCs w:val="21"/>
        </w:rPr>
        <w:t>.147</w:t>
      </w:r>
      <w:r w:rsidRPr="00897883">
        <w:rPr>
          <w:rFonts w:ascii="Helvetica" w:hAnsi="Helvetica" w:cs="Helvetica" w:hint="eastAsia"/>
          <w:b/>
          <w:bCs/>
          <w:color w:val="222222"/>
          <w:sz w:val="21"/>
          <w:szCs w:val="21"/>
        </w:rPr>
        <w:t>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Размножение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и</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развитие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скорпионов</w:t>
      </w:r>
      <w:r w:rsidRPr="00897883">
        <w:rPr>
          <w:rFonts w:ascii="Helvetica" w:hAnsi="Helvetica" w:cs="Helvetica"/>
          <w:b/>
          <w:bCs/>
          <w:color w:val="222222"/>
          <w:sz w:val="21"/>
          <w:szCs w:val="21"/>
        </w:rPr>
        <w:t xml:space="preserve"> .147</w:t>
      </w:r>
      <w:r w:rsidRPr="00897883">
        <w:rPr>
          <w:rFonts w:ascii="Helvetica" w:hAnsi="Helvetica" w:cs="Helvetica" w:hint="eastAsia"/>
          <w:b/>
          <w:bCs/>
          <w:color w:val="222222"/>
          <w:sz w:val="21"/>
          <w:szCs w:val="21"/>
        </w:rPr>
        <w:t>б</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Питание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скорпионов</w:t>
      </w:r>
      <w:r w:rsidRPr="00897883">
        <w:rPr>
          <w:rFonts w:ascii="Helvetica" w:hAnsi="Helvetica" w:cs="Helvetica"/>
          <w:b/>
          <w:bCs/>
          <w:color w:val="222222"/>
          <w:sz w:val="21"/>
          <w:szCs w:val="21"/>
        </w:rPr>
        <w:t xml:space="preserve"> .175</w:t>
      </w:r>
      <w:r w:rsidRPr="00897883">
        <w:rPr>
          <w:rFonts w:ascii="Helvetica" w:hAnsi="Helvetica" w:cs="Helvetica" w:hint="eastAsia"/>
          <w:b/>
          <w:bCs/>
          <w:color w:val="222222"/>
          <w:sz w:val="21"/>
          <w:szCs w:val="21"/>
        </w:rPr>
        <w:t>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Зимовка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скорпионов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в</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Азербайджане</w:t>
      </w:r>
      <w:r w:rsidRPr="00897883">
        <w:rPr>
          <w:rFonts w:ascii="Helvetica" w:hAnsi="Helvetica" w:cs="Helvetica"/>
          <w:b/>
          <w:bCs/>
          <w:color w:val="222222"/>
          <w:sz w:val="21"/>
          <w:szCs w:val="21"/>
        </w:rPr>
        <w:t xml:space="preserve"> .185</w:t>
      </w:r>
    </w:p>
    <w:p w14:paraId="675F938B" w14:textId="77777777" w:rsidR="00897883" w:rsidRPr="00897883" w:rsidRDefault="00897883" w:rsidP="00897883">
      <w:pPr>
        <w:rPr>
          <w:rFonts w:ascii="Helvetica" w:hAnsi="Helvetica" w:cs="Helvetica"/>
          <w:b/>
          <w:bCs/>
          <w:color w:val="222222"/>
          <w:sz w:val="21"/>
          <w:szCs w:val="21"/>
        </w:rPr>
      </w:pPr>
    </w:p>
    <w:p w14:paraId="58AC1EA0" w14:textId="77777777" w:rsidR="00897883" w:rsidRPr="00897883" w:rsidRDefault="00897883" w:rsidP="00897883">
      <w:pPr>
        <w:rPr>
          <w:rFonts w:ascii="Helvetica" w:hAnsi="Helvetica" w:cs="Helvetica"/>
          <w:b/>
          <w:bCs/>
          <w:color w:val="222222"/>
          <w:sz w:val="21"/>
          <w:szCs w:val="21"/>
        </w:rPr>
      </w:pPr>
      <w:r w:rsidRPr="00897883">
        <w:rPr>
          <w:rFonts w:ascii="Helvetica" w:hAnsi="Helvetica" w:cs="Helvetica" w:hint="eastAsia"/>
          <w:b/>
          <w:bCs/>
          <w:color w:val="222222"/>
          <w:sz w:val="21"/>
          <w:szCs w:val="21"/>
        </w:rPr>
        <w:t>Глава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У</w:t>
      </w:r>
      <w:r w:rsidRPr="00897883">
        <w:rPr>
          <w:rFonts w:ascii="Helvetica" w:hAnsi="Helvetica" w:cs="Helvetica"/>
          <w:b/>
          <w:bCs/>
          <w:color w:val="222222"/>
          <w:sz w:val="21"/>
          <w:szCs w:val="21"/>
        </w:rPr>
        <w:t xml:space="preserve">1. </w:t>
      </w:r>
      <w:r w:rsidRPr="00897883">
        <w:rPr>
          <w:rFonts w:ascii="Helvetica" w:hAnsi="Helvetica" w:cs="Helvetica" w:hint="eastAsia"/>
          <w:b/>
          <w:bCs/>
          <w:color w:val="222222"/>
          <w:sz w:val="21"/>
          <w:szCs w:val="21"/>
        </w:rPr>
        <w:t>ПОЛУЧЕНИЕ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И</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ИССЛЕДОВАНИЕ</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ТОКСИЧНОСТИ</w:t>
      </w:r>
    </w:p>
    <w:p w14:paraId="5E1FC5E0" w14:textId="77777777" w:rsidR="00897883" w:rsidRPr="00897883" w:rsidRDefault="00897883" w:rsidP="00897883">
      <w:pPr>
        <w:rPr>
          <w:rFonts w:ascii="Helvetica" w:hAnsi="Helvetica" w:cs="Helvetica"/>
          <w:b/>
          <w:bCs/>
          <w:color w:val="222222"/>
          <w:sz w:val="21"/>
          <w:szCs w:val="21"/>
        </w:rPr>
      </w:pPr>
    </w:p>
    <w:p w14:paraId="4A7ADEAA" w14:textId="03F715D8" w:rsidR="00967B66" w:rsidRPr="00897883" w:rsidRDefault="00897883" w:rsidP="00897883">
      <w:r w:rsidRPr="00897883">
        <w:rPr>
          <w:rFonts w:ascii="Helvetica" w:hAnsi="Helvetica" w:cs="Helvetica" w:hint="eastAsia"/>
          <w:b/>
          <w:bCs/>
          <w:color w:val="222222"/>
          <w:sz w:val="21"/>
          <w:szCs w:val="21"/>
        </w:rPr>
        <w:t>ЯДА</w:t>
      </w:r>
      <w:r w:rsidRPr="00897883">
        <w:rPr>
          <w:rFonts w:ascii="Helvetica" w:hAnsi="Helvetica" w:cs="Helvetica"/>
          <w:b/>
          <w:bCs/>
          <w:color w:val="222222"/>
          <w:sz w:val="21"/>
          <w:szCs w:val="21"/>
        </w:rPr>
        <w:t xml:space="preserve"> </w:t>
      </w:r>
      <w:r w:rsidRPr="00897883">
        <w:rPr>
          <w:rFonts w:ascii="Helvetica" w:hAnsi="Helvetica" w:cs="Helvetica" w:hint="eastAsia"/>
          <w:b/>
          <w:bCs/>
          <w:color w:val="222222"/>
          <w:sz w:val="21"/>
          <w:szCs w:val="21"/>
        </w:rPr>
        <w:t>СКОРПИОНОВ</w:t>
      </w:r>
      <w:r w:rsidRPr="00897883">
        <w:rPr>
          <w:rFonts w:ascii="Helvetica" w:hAnsi="Helvetica" w:cs="Helvetica"/>
          <w:b/>
          <w:bCs/>
          <w:color w:val="222222"/>
          <w:sz w:val="21"/>
          <w:szCs w:val="21"/>
        </w:rPr>
        <w:t>.I96-2II</w:t>
      </w:r>
    </w:p>
    <w:sectPr w:rsidR="00967B66" w:rsidRPr="0089788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44D71" w14:textId="77777777" w:rsidR="00911413" w:rsidRDefault="00911413">
      <w:pPr>
        <w:spacing w:after="0" w:line="240" w:lineRule="auto"/>
      </w:pPr>
      <w:r>
        <w:separator/>
      </w:r>
    </w:p>
  </w:endnote>
  <w:endnote w:type="continuationSeparator" w:id="0">
    <w:p w14:paraId="728CE216" w14:textId="77777777" w:rsidR="00911413" w:rsidRDefault="00911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D32F4" w14:textId="77777777" w:rsidR="00911413" w:rsidRDefault="00911413"/>
    <w:p w14:paraId="5AC887BE" w14:textId="77777777" w:rsidR="00911413" w:rsidRDefault="00911413"/>
    <w:p w14:paraId="5A0C5A57" w14:textId="77777777" w:rsidR="00911413" w:rsidRDefault="00911413"/>
    <w:p w14:paraId="26F29F0A" w14:textId="77777777" w:rsidR="00911413" w:rsidRDefault="00911413"/>
    <w:p w14:paraId="44CBF788" w14:textId="77777777" w:rsidR="00911413" w:rsidRDefault="00911413"/>
    <w:p w14:paraId="5FE3FF63" w14:textId="77777777" w:rsidR="00911413" w:rsidRDefault="00911413"/>
    <w:p w14:paraId="48C950C8" w14:textId="77777777" w:rsidR="00911413" w:rsidRDefault="009114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6A5B24" wp14:editId="7A3753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4E9BF" w14:textId="77777777" w:rsidR="00911413" w:rsidRDefault="009114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6A5B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14E9BF" w14:textId="77777777" w:rsidR="00911413" w:rsidRDefault="009114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2CDDFF" w14:textId="77777777" w:rsidR="00911413" w:rsidRDefault="00911413"/>
    <w:p w14:paraId="4A4D7B91" w14:textId="77777777" w:rsidR="00911413" w:rsidRDefault="00911413"/>
    <w:p w14:paraId="198A544D" w14:textId="77777777" w:rsidR="00911413" w:rsidRDefault="009114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787940" wp14:editId="23D05A1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09CA5" w14:textId="77777777" w:rsidR="00911413" w:rsidRDefault="00911413"/>
                          <w:p w14:paraId="7C662720" w14:textId="77777777" w:rsidR="00911413" w:rsidRDefault="009114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7879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609CA5" w14:textId="77777777" w:rsidR="00911413" w:rsidRDefault="00911413"/>
                    <w:p w14:paraId="7C662720" w14:textId="77777777" w:rsidR="00911413" w:rsidRDefault="009114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D0D3A7" w14:textId="77777777" w:rsidR="00911413" w:rsidRDefault="00911413"/>
    <w:p w14:paraId="6854AB05" w14:textId="77777777" w:rsidR="00911413" w:rsidRDefault="00911413">
      <w:pPr>
        <w:rPr>
          <w:sz w:val="2"/>
          <w:szCs w:val="2"/>
        </w:rPr>
      </w:pPr>
    </w:p>
    <w:p w14:paraId="1331DAAD" w14:textId="77777777" w:rsidR="00911413" w:rsidRDefault="00911413"/>
    <w:p w14:paraId="7A9EDBFC" w14:textId="77777777" w:rsidR="00911413" w:rsidRDefault="00911413">
      <w:pPr>
        <w:spacing w:after="0" w:line="240" w:lineRule="auto"/>
      </w:pPr>
    </w:p>
  </w:footnote>
  <w:footnote w:type="continuationSeparator" w:id="0">
    <w:p w14:paraId="01FA816E" w14:textId="77777777" w:rsidR="00911413" w:rsidRDefault="00911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413"/>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29455</TotalTime>
  <Pages>2</Pages>
  <Words>273</Words>
  <Characters>1558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1440</cp:revision>
  <cp:lastPrinted>2009-02-06T05:36:00Z</cp:lastPrinted>
  <dcterms:created xsi:type="dcterms:W3CDTF">2025-11-25T20:19:00Z</dcterms:created>
  <dcterms:modified xsi:type="dcterms:W3CDTF">2026-01-04T09:00:00Z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