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156" w:rsidRDefault="00EE4EB2" w:rsidP="00EE4EB2">
      <w:pPr>
        <w:rPr>
          <w:rFonts w:ascii="Times New Roman" w:eastAsia="Times New Roman" w:hAnsi="Times New Roman" w:cs="Times New Roman"/>
          <w:kern w:val="0"/>
          <w:sz w:val="28"/>
          <w:szCs w:val="28"/>
          <w:lang w:eastAsia="ru-RU"/>
        </w:rPr>
      </w:pPr>
      <w:bookmarkStart w:id="0" w:name="_GoBack"/>
      <w:r w:rsidRPr="00EE4EB2">
        <w:rPr>
          <w:rFonts w:ascii="Times New Roman" w:eastAsia="Times New Roman" w:hAnsi="Times New Roman" w:cs="Times New Roman" w:hint="eastAsia"/>
          <w:kern w:val="0"/>
          <w:sz w:val="28"/>
          <w:szCs w:val="28"/>
          <w:lang w:eastAsia="ru-RU"/>
        </w:rPr>
        <w:t>Федорак</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Василь</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Іванович</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Інвестиційне</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забезпечення</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технічного</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оновлення</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сільського</w:t>
      </w:r>
      <w:r w:rsidRPr="00EE4EB2">
        <w:rPr>
          <w:rFonts w:ascii="Times New Roman" w:eastAsia="Times New Roman" w:hAnsi="Times New Roman" w:cs="Times New Roman"/>
          <w:kern w:val="0"/>
          <w:sz w:val="28"/>
          <w:szCs w:val="28"/>
          <w:lang w:eastAsia="ru-RU"/>
        </w:rPr>
        <w:t xml:space="preserve"> </w:t>
      </w:r>
      <w:proofErr w:type="gramStart"/>
      <w:r w:rsidRPr="00EE4EB2">
        <w:rPr>
          <w:rFonts w:ascii="Times New Roman" w:eastAsia="Times New Roman" w:hAnsi="Times New Roman" w:cs="Times New Roman" w:hint="eastAsia"/>
          <w:kern w:val="0"/>
          <w:sz w:val="28"/>
          <w:szCs w:val="28"/>
          <w:lang w:eastAsia="ru-RU"/>
        </w:rPr>
        <w:t>господарства</w:t>
      </w:r>
      <w:r w:rsidRPr="00EE4EB2">
        <w:rPr>
          <w:rFonts w:ascii="Times New Roman" w:eastAsia="Times New Roman" w:hAnsi="Times New Roman" w:cs="Times New Roman"/>
          <w:kern w:val="0"/>
          <w:sz w:val="28"/>
          <w:szCs w:val="28"/>
          <w:lang w:eastAsia="ru-RU"/>
        </w:rPr>
        <w:t xml:space="preserve"> :</w:t>
      </w:r>
      <w:proofErr w:type="gramEnd"/>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Дис</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канд</w:t>
      </w:r>
      <w:r w:rsidRPr="00EE4EB2">
        <w:rPr>
          <w:rFonts w:ascii="Times New Roman" w:eastAsia="Times New Roman" w:hAnsi="Times New Roman" w:cs="Times New Roman"/>
          <w:kern w:val="0"/>
          <w:sz w:val="28"/>
          <w:szCs w:val="28"/>
          <w:lang w:eastAsia="ru-RU"/>
        </w:rPr>
        <w:t xml:space="preserve">. </w:t>
      </w:r>
      <w:r w:rsidRPr="00EE4EB2">
        <w:rPr>
          <w:rFonts w:ascii="Times New Roman" w:eastAsia="Times New Roman" w:hAnsi="Times New Roman" w:cs="Times New Roman" w:hint="eastAsia"/>
          <w:kern w:val="0"/>
          <w:sz w:val="28"/>
          <w:szCs w:val="28"/>
          <w:lang w:eastAsia="ru-RU"/>
        </w:rPr>
        <w:t>наук</w:t>
      </w:r>
      <w:r w:rsidRPr="00EE4EB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EE4EB2">
        <w:rPr>
          <w:rFonts w:ascii="Times New Roman" w:eastAsia="Times New Roman" w:hAnsi="Times New Roman" w:cs="Times New Roman"/>
          <w:kern w:val="0"/>
          <w:sz w:val="28"/>
          <w:szCs w:val="28"/>
          <w:lang w:eastAsia="ru-RU"/>
        </w:rPr>
        <w:t xml:space="preserve"> 2008</w:t>
      </w:r>
    </w:p>
    <w:p w:rsidR="00EE4EB2" w:rsidRDefault="00EE4EB2" w:rsidP="00EE4EB2">
      <w:r>
        <w:rPr>
          <w:rFonts w:hint="eastAsia"/>
        </w:rPr>
        <w:t>Федорак</w:t>
      </w:r>
      <w:r>
        <w:t></w:t>
      </w:r>
      <w:r>
        <w:rPr>
          <w:rFonts w:hint="eastAsia"/>
        </w:rPr>
        <w:t>В</w:t>
      </w:r>
      <w:r>
        <w:t></w:t>
      </w:r>
      <w:r>
        <w:rPr>
          <w:rFonts w:hint="eastAsia"/>
        </w:rPr>
        <w:t>І</w:t>
      </w:r>
      <w:r>
        <w:t></w:t>
      </w:r>
      <w:r>
        <w:t></w:t>
      </w:r>
      <w:r>
        <w:rPr>
          <w:rFonts w:hint="eastAsia"/>
        </w:rPr>
        <w:t>Інвестиційне</w:t>
      </w:r>
      <w:r>
        <w:t></w:t>
      </w:r>
      <w:r>
        <w:rPr>
          <w:rFonts w:hint="eastAsia"/>
        </w:rPr>
        <w:t>забезпечення</w:t>
      </w:r>
      <w:r>
        <w:t></w:t>
      </w:r>
      <w:r>
        <w:rPr>
          <w:rFonts w:hint="eastAsia"/>
        </w:rPr>
        <w:t>технічного</w:t>
      </w:r>
      <w:r>
        <w:t></w:t>
      </w:r>
      <w:r>
        <w:rPr>
          <w:rFonts w:hint="eastAsia"/>
        </w:rPr>
        <w:t>оновлення</w:t>
      </w:r>
      <w:r>
        <w:t></w:t>
      </w:r>
      <w:r>
        <w:rPr>
          <w:rFonts w:hint="eastAsia"/>
        </w:rPr>
        <w:t>сільського</w:t>
      </w:r>
      <w:r>
        <w:t></w:t>
      </w:r>
      <w:r>
        <w:rPr>
          <w:rFonts w:hint="eastAsia"/>
        </w:rPr>
        <w:t>господарства</w:t>
      </w:r>
      <w:r>
        <w:t></w:t>
      </w:r>
      <w:r>
        <w:t></w:t>
      </w:r>
      <w:r>
        <w:rPr>
          <w:rFonts w:hint="eastAsia"/>
        </w:rPr>
        <w:t>–</w:t>
      </w:r>
      <w:r>
        <w:t></w:t>
      </w:r>
      <w:r>
        <w:rPr>
          <w:rFonts w:hint="eastAsia"/>
        </w:rPr>
        <w:t>Рукопис</w:t>
      </w:r>
      <w:r>
        <w:t></w:t>
      </w:r>
    </w:p>
    <w:p w:rsidR="00EE4EB2" w:rsidRDefault="00EE4EB2" w:rsidP="00EE4EB2"/>
    <w:p w:rsidR="00EE4EB2" w:rsidRDefault="00EE4EB2" w:rsidP="00EE4EB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rPr>
          <w:rFonts w:hint="eastAsia"/>
        </w:rPr>
        <w:t>“Інститут</w:t>
      </w:r>
      <w:r>
        <w:t></w:t>
      </w:r>
      <w:r>
        <w:rPr>
          <w:rFonts w:hint="eastAsia"/>
        </w:rPr>
        <w:t>аграрної</w:t>
      </w:r>
      <w:r>
        <w:t></w:t>
      </w:r>
      <w:r>
        <w:rPr>
          <w:rFonts w:hint="eastAsia"/>
        </w:rPr>
        <w:t>економіки”</w:t>
      </w:r>
      <w:r>
        <w:t></w:t>
      </w:r>
      <w:r>
        <w:rPr>
          <w:rFonts w:hint="eastAsia"/>
        </w:rPr>
        <w:t>Української</w:t>
      </w:r>
      <w:r>
        <w:t></w:t>
      </w:r>
      <w:r>
        <w:rPr>
          <w:rFonts w:hint="eastAsia"/>
        </w:rPr>
        <w:t>академії</w:t>
      </w:r>
      <w:r>
        <w:t></w:t>
      </w:r>
      <w:r>
        <w:rPr>
          <w:rFonts w:hint="eastAsia"/>
        </w:rPr>
        <w:t>аграрних</w:t>
      </w:r>
      <w:r>
        <w:t></w:t>
      </w:r>
      <w:r>
        <w:rPr>
          <w:rFonts w:hint="eastAsia"/>
        </w:rPr>
        <w:t>наук</w:t>
      </w:r>
      <w:r>
        <w:t></w:t>
      </w:r>
      <w:r>
        <w:t></w:t>
      </w:r>
      <w:r>
        <w:rPr>
          <w:rFonts w:hint="eastAsia"/>
        </w:rPr>
        <w:t>Київ</w:t>
      </w:r>
      <w:r>
        <w:t></w:t>
      </w:r>
      <w:r>
        <w:t></w:t>
      </w:r>
      <w:r>
        <w:t></w:t>
      </w:r>
      <w:r>
        <w:t></w:t>
      </w:r>
      <w:r>
        <w:t></w:t>
      </w:r>
      <w:r>
        <w:t></w:t>
      </w:r>
      <w:r>
        <w:t></w:t>
      </w:r>
    </w:p>
    <w:p w:rsidR="00EE4EB2" w:rsidRDefault="00EE4EB2" w:rsidP="00EE4EB2"/>
    <w:p w:rsidR="00EE4EB2" w:rsidRDefault="00EE4EB2" w:rsidP="00EE4EB2">
      <w:r>
        <w:rPr>
          <w:rFonts w:hint="eastAsia"/>
        </w:rPr>
        <w:t>У</w:t>
      </w:r>
      <w:r>
        <w:t></w:t>
      </w:r>
      <w:r>
        <w:rPr>
          <w:rFonts w:hint="eastAsia"/>
        </w:rPr>
        <w:t>дисертації</w:t>
      </w:r>
      <w:r>
        <w:t></w:t>
      </w:r>
      <w:r>
        <w:rPr>
          <w:rFonts w:hint="eastAsia"/>
        </w:rPr>
        <w:t>досліджено</w:t>
      </w:r>
      <w:r>
        <w:t></w:t>
      </w:r>
      <w:r>
        <w:rPr>
          <w:rFonts w:hint="eastAsia"/>
        </w:rPr>
        <w:t>теоретичні</w:t>
      </w:r>
      <w:r>
        <w:t></w:t>
      </w:r>
      <w:r>
        <w:t></w:t>
      </w:r>
      <w:r>
        <w:rPr>
          <w:rFonts w:hint="eastAsia"/>
        </w:rPr>
        <w:t>методичні</w:t>
      </w:r>
      <w:r>
        <w:t></w:t>
      </w:r>
      <w:r>
        <w:rPr>
          <w:rFonts w:hint="eastAsia"/>
        </w:rPr>
        <w:t>і</w:t>
      </w:r>
      <w:r>
        <w:t></w:t>
      </w:r>
      <w:r>
        <w:rPr>
          <w:rFonts w:hint="eastAsia"/>
        </w:rPr>
        <w:t>практичні</w:t>
      </w:r>
      <w:r>
        <w:t></w:t>
      </w:r>
      <w:r>
        <w:rPr>
          <w:rFonts w:hint="eastAsia"/>
        </w:rPr>
        <w:t>засади</w:t>
      </w:r>
      <w:r>
        <w:t></w:t>
      </w:r>
      <w:r>
        <w:rPr>
          <w:rFonts w:hint="eastAsia"/>
        </w:rPr>
        <w:t>інвестиційного</w:t>
      </w:r>
      <w:r>
        <w:t></w:t>
      </w:r>
      <w:r>
        <w:rPr>
          <w:rFonts w:hint="eastAsia"/>
        </w:rPr>
        <w:t>забезпечення</w:t>
      </w:r>
      <w:r>
        <w:t></w:t>
      </w:r>
      <w:r>
        <w:rPr>
          <w:rFonts w:hint="eastAsia"/>
        </w:rPr>
        <w:t>технічного</w:t>
      </w:r>
      <w:r>
        <w:t></w:t>
      </w:r>
      <w:r>
        <w:rPr>
          <w:rFonts w:hint="eastAsia"/>
        </w:rPr>
        <w:t>оновлення</w:t>
      </w:r>
      <w:r>
        <w:t></w:t>
      </w:r>
      <w:r>
        <w:rPr>
          <w:rFonts w:hint="eastAsia"/>
        </w:rPr>
        <w:t>сільського</w:t>
      </w:r>
      <w:r>
        <w:t></w:t>
      </w:r>
      <w:r>
        <w:rPr>
          <w:rFonts w:hint="eastAsia"/>
        </w:rPr>
        <w:t>господарства</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t></w:t>
      </w:r>
      <w:r>
        <w:rPr>
          <w:rFonts w:hint="eastAsia"/>
        </w:rPr>
        <w:t>розроблена</w:t>
      </w:r>
      <w:r>
        <w:t></w:t>
      </w:r>
      <w:r>
        <w:rPr>
          <w:rFonts w:hint="eastAsia"/>
        </w:rPr>
        <w:t>інвестиційна</w:t>
      </w:r>
      <w:r>
        <w:t></w:t>
      </w:r>
      <w:r>
        <w:rPr>
          <w:rFonts w:hint="eastAsia"/>
        </w:rPr>
        <w:t>стратегія</w:t>
      </w:r>
      <w:r>
        <w:t></w:t>
      </w:r>
      <w:r>
        <w:rPr>
          <w:rFonts w:hint="eastAsia"/>
        </w:rPr>
        <w:t>та</w:t>
      </w:r>
      <w:r>
        <w:t></w:t>
      </w:r>
      <w:r>
        <w:rPr>
          <w:rFonts w:hint="eastAsia"/>
        </w:rPr>
        <w:t>політика</w:t>
      </w:r>
      <w:r>
        <w:t></w:t>
      </w:r>
      <w:r>
        <w:rPr>
          <w:rFonts w:hint="eastAsia"/>
        </w:rPr>
        <w:t>технічного</w:t>
      </w:r>
      <w:r>
        <w:t></w:t>
      </w:r>
      <w:r>
        <w:rPr>
          <w:rFonts w:hint="eastAsia"/>
        </w:rPr>
        <w:t>оновлення</w:t>
      </w:r>
      <w:r>
        <w:t></w:t>
      </w:r>
      <w:r>
        <w:rPr>
          <w:rFonts w:hint="eastAsia"/>
        </w:rPr>
        <w:t>малих</w:t>
      </w:r>
      <w:r>
        <w:t></w:t>
      </w:r>
      <w:r>
        <w:rPr>
          <w:rFonts w:hint="eastAsia"/>
        </w:rPr>
        <w:t>і</w:t>
      </w:r>
      <w:r>
        <w:t></w:t>
      </w:r>
      <w:r>
        <w:rPr>
          <w:rFonts w:hint="eastAsia"/>
        </w:rPr>
        <w:t>середніх</w:t>
      </w:r>
      <w:r>
        <w:t></w:t>
      </w:r>
      <w:r>
        <w:rPr>
          <w:rFonts w:hint="eastAsia"/>
        </w:rPr>
        <w:t>сільськогосподарських</w:t>
      </w:r>
      <w:r>
        <w:t></w:t>
      </w:r>
      <w:r>
        <w:rPr>
          <w:rFonts w:hint="eastAsia"/>
        </w:rPr>
        <w:t>підприємств</w:t>
      </w:r>
      <w:r>
        <w:t></w:t>
      </w:r>
      <w:r>
        <w:rPr>
          <w:rFonts w:hint="eastAsia"/>
        </w:rPr>
        <w:t>на</w:t>
      </w:r>
      <w:r>
        <w:t></w:t>
      </w:r>
      <w:r>
        <w:rPr>
          <w:rFonts w:hint="eastAsia"/>
        </w:rPr>
        <w:t>інвестиційно</w:t>
      </w:r>
      <w:r>
        <w:t></w:t>
      </w:r>
      <w:r>
        <w:rPr>
          <w:rFonts w:hint="eastAsia"/>
        </w:rPr>
        <w:t>інноваційній</w:t>
      </w:r>
      <w:r>
        <w:t></w:t>
      </w:r>
      <w:r>
        <w:rPr>
          <w:rFonts w:hint="eastAsia"/>
        </w:rPr>
        <w:t>основі</w:t>
      </w:r>
      <w:r>
        <w:t></w:t>
      </w:r>
      <w:r>
        <w:rPr>
          <w:rFonts w:hint="eastAsia"/>
        </w:rPr>
        <w:t>вдосконалено</w:t>
      </w:r>
      <w:r>
        <w:t></w:t>
      </w:r>
      <w:r>
        <w:rPr>
          <w:rFonts w:hint="eastAsia"/>
        </w:rPr>
        <w:t>методику</w:t>
      </w:r>
      <w:r>
        <w:t></w:t>
      </w:r>
      <w:r>
        <w:rPr>
          <w:rFonts w:hint="eastAsia"/>
        </w:rPr>
        <w:t>визначення</w:t>
      </w:r>
      <w:r>
        <w:t></w:t>
      </w:r>
      <w:r>
        <w:rPr>
          <w:rFonts w:hint="eastAsia"/>
        </w:rPr>
        <w:t>оптимальної</w:t>
      </w:r>
      <w:r>
        <w:t></w:t>
      </w:r>
      <w:r>
        <w:rPr>
          <w:rFonts w:hint="eastAsia"/>
        </w:rPr>
        <w:t>структури</w:t>
      </w:r>
      <w:r>
        <w:t></w:t>
      </w:r>
      <w:r>
        <w:rPr>
          <w:rFonts w:hint="eastAsia"/>
        </w:rPr>
        <w:t>машинно</w:t>
      </w:r>
      <w:r>
        <w:t></w:t>
      </w:r>
      <w:r>
        <w:rPr>
          <w:rFonts w:hint="eastAsia"/>
        </w:rPr>
        <w:t>тракторного</w:t>
      </w:r>
      <w:r>
        <w:t></w:t>
      </w:r>
      <w:r>
        <w:rPr>
          <w:rFonts w:hint="eastAsia"/>
        </w:rPr>
        <w:t>парку</w:t>
      </w:r>
      <w:r>
        <w:t></w:t>
      </w:r>
      <w:r>
        <w:rPr>
          <w:rFonts w:hint="eastAsia"/>
        </w:rPr>
        <w:t>з</w:t>
      </w:r>
      <w:r>
        <w:t></w:t>
      </w:r>
      <w:r>
        <w:rPr>
          <w:rFonts w:hint="eastAsia"/>
        </w:rPr>
        <w:t>максимальним</w:t>
      </w:r>
      <w:r>
        <w:t></w:t>
      </w:r>
      <w:r>
        <w:rPr>
          <w:rFonts w:hint="eastAsia"/>
        </w:rPr>
        <w:t>завантаженням</w:t>
      </w:r>
      <w:r>
        <w:t></w:t>
      </w:r>
      <w:r>
        <w:rPr>
          <w:rFonts w:hint="eastAsia"/>
        </w:rPr>
        <w:t>машин</w:t>
      </w:r>
      <w:r>
        <w:t></w:t>
      </w:r>
      <w:r>
        <w:rPr>
          <w:rFonts w:hint="eastAsia"/>
        </w:rPr>
        <w:t>і</w:t>
      </w:r>
      <w:r>
        <w:t></w:t>
      </w:r>
      <w:r>
        <w:rPr>
          <w:rFonts w:hint="eastAsia"/>
        </w:rPr>
        <w:t>дотриманням</w:t>
      </w:r>
      <w:r>
        <w:t></w:t>
      </w:r>
      <w:r>
        <w:rPr>
          <w:rFonts w:hint="eastAsia"/>
        </w:rPr>
        <w:t>термінів</w:t>
      </w:r>
      <w:r>
        <w:t></w:t>
      </w:r>
      <w:r>
        <w:rPr>
          <w:rFonts w:hint="eastAsia"/>
        </w:rPr>
        <w:t>виконання</w:t>
      </w:r>
      <w:r>
        <w:t></w:t>
      </w:r>
      <w:r>
        <w:rPr>
          <w:rFonts w:hint="eastAsia"/>
        </w:rPr>
        <w:t>агротехнологічних</w:t>
      </w:r>
      <w:r>
        <w:t></w:t>
      </w:r>
      <w:r>
        <w:rPr>
          <w:rFonts w:hint="eastAsia"/>
        </w:rPr>
        <w:t>операцій</w:t>
      </w:r>
      <w:r>
        <w:t></w:t>
      </w:r>
    </w:p>
    <w:p w:rsidR="00EE4EB2" w:rsidRDefault="00EE4EB2" w:rsidP="00EE4EB2"/>
    <w:p w:rsidR="00EE4EB2" w:rsidRDefault="00EE4EB2" w:rsidP="00EE4EB2">
      <w:r>
        <w:rPr>
          <w:rFonts w:hint="eastAsia"/>
        </w:rPr>
        <w:t>За</w:t>
      </w:r>
      <w:r>
        <w:t></w:t>
      </w:r>
      <w:r>
        <w:rPr>
          <w:rFonts w:hint="eastAsia"/>
        </w:rPr>
        <w:t>результатами</w:t>
      </w:r>
      <w:r>
        <w:t></w:t>
      </w:r>
      <w:r>
        <w:rPr>
          <w:rFonts w:hint="eastAsia"/>
        </w:rPr>
        <w:t>дослідження</w:t>
      </w:r>
      <w:r>
        <w:t></w:t>
      </w:r>
      <w:r>
        <w:rPr>
          <w:rFonts w:hint="eastAsia"/>
        </w:rPr>
        <w:t>обґрунтовано</w:t>
      </w:r>
      <w:r>
        <w:t></w:t>
      </w:r>
      <w:r>
        <w:rPr>
          <w:rFonts w:hint="eastAsia"/>
        </w:rPr>
        <w:t>системний</w:t>
      </w:r>
      <w:r>
        <w:t></w:t>
      </w:r>
      <w:r>
        <w:rPr>
          <w:rFonts w:hint="eastAsia"/>
        </w:rPr>
        <w:t>підхід</w:t>
      </w:r>
      <w:r>
        <w:t></w:t>
      </w:r>
      <w:r>
        <w:rPr>
          <w:rFonts w:hint="eastAsia"/>
        </w:rPr>
        <w:t>до</w:t>
      </w:r>
      <w:r>
        <w:t></w:t>
      </w:r>
      <w:r>
        <w:rPr>
          <w:rFonts w:hint="eastAsia"/>
        </w:rPr>
        <w:t>визначення</w:t>
      </w:r>
      <w:r>
        <w:t></w:t>
      </w:r>
      <w:r>
        <w:rPr>
          <w:rFonts w:hint="eastAsia"/>
        </w:rPr>
        <w:t>джерел</w:t>
      </w:r>
      <w:r>
        <w:t></w:t>
      </w:r>
      <w:r>
        <w:rPr>
          <w:rFonts w:hint="eastAsia"/>
        </w:rPr>
        <w:t>і</w:t>
      </w:r>
      <w:r>
        <w:t></w:t>
      </w:r>
      <w:r>
        <w:rPr>
          <w:rFonts w:hint="eastAsia"/>
        </w:rPr>
        <w:t>оцінки</w:t>
      </w:r>
      <w:r>
        <w:t></w:t>
      </w:r>
      <w:r>
        <w:rPr>
          <w:rFonts w:hint="eastAsia"/>
        </w:rPr>
        <w:t>інвестицій</w:t>
      </w:r>
      <w:r>
        <w:t></w:t>
      </w:r>
      <w:r>
        <w:rPr>
          <w:rFonts w:hint="eastAsia"/>
        </w:rPr>
        <w:t>та</w:t>
      </w:r>
      <w:r>
        <w:t></w:t>
      </w:r>
      <w:r>
        <w:rPr>
          <w:rFonts w:hint="eastAsia"/>
        </w:rPr>
        <w:t>шляхів</w:t>
      </w:r>
      <w:r>
        <w:t></w:t>
      </w:r>
      <w:r>
        <w:rPr>
          <w:rFonts w:hint="eastAsia"/>
        </w:rPr>
        <w:t>технічного</w:t>
      </w:r>
      <w:r>
        <w:t></w:t>
      </w:r>
      <w:r>
        <w:rPr>
          <w:rFonts w:hint="eastAsia"/>
        </w:rPr>
        <w:t>оновлення</w:t>
      </w:r>
      <w:r>
        <w:t></w:t>
      </w:r>
      <w:r>
        <w:rPr>
          <w:rFonts w:hint="eastAsia"/>
        </w:rPr>
        <w:t>матеріально</w:t>
      </w:r>
      <w:r>
        <w:t></w:t>
      </w:r>
      <w:r>
        <w:rPr>
          <w:rFonts w:hint="eastAsia"/>
        </w:rPr>
        <w:t>технічної</w:t>
      </w:r>
      <w:r>
        <w:t></w:t>
      </w:r>
      <w:r>
        <w:rPr>
          <w:rFonts w:hint="eastAsia"/>
        </w:rPr>
        <w:t>бази</w:t>
      </w:r>
      <w:r>
        <w:t></w:t>
      </w:r>
      <w:r>
        <w:rPr>
          <w:rFonts w:hint="eastAsia"/>
        </w:rPr>
        <w:t>сільського</w:t>
      </w:r>
      <w:r>
        <w:t></w:t>
      </w:r>
      <w:r>
        <w:rPr>
          <w:rFonts w:hint="eastAsia"/>
        </w:rPr>
        <w:t>господарства</w:t>
      </w:r>
      <w:r>
        <w:t></w:t>
      </w:r>
      <w:r>
        <w:rPr>
          <w:rFonts w:hint="eastAsia"/>
        </w:rPr>
        <w:t>на</w:t>
      </w:r>
      <w:r>
        <w:t></w:t>
      </w:r>
      <w:r>
        <w:rPr>
          <w:rFonts w:hint="eastAsia"/>
        </w:rPr>
        <w:t>інноваційній</w:t>
      </w:r>
      <w:r>
        <w:t></w:t>
      </w:r>
      <w:r>
        <w:rPr>
          <w:rFonts w:hint="eastAsia"/>
        </w:rPr>
        <w:t>основі</w:t>
      </w:r>
      <w:r>
        <w:t></w:t>
      </w:r>
      <w:r>
        <w:t></w:t>
      </w:r>
      <w:r>
        <w:rPr>
          <w:rFonts w:hint="eastAsia"/>
        </w:rPr>
        <w:t>одержали</w:t>
      </w:r>
      <w:r>
        <w:t></w:t>
      </w:r>
      <w:r>
        <w:rPr>
          <w:rFonts w:hint="eastAsia"/>
        </w:rPr>
        <w:t>подальший</w:t>
      </w:r>
      <w:r>
        <w:t></w:t>
      </w:r>
      <w:r>
        <w:rPr>
          <w:rFonts w:hint="eastAsia"/>
        </w:rPr>
        <w:t>розвиток</w:t>
      </w:r>
      <w:r>
        <w:t></w:t>
      </w:r>
      <w:r>
        <w:rPr>
          <w:rFonts w:hint="eastAsia"/>
        </w:rPr>
        <w:t>методичні</w:t>
      </w:r>
      <w:r>
        <w:t></w:t>
      </w:r>
      <w:r>
        <w:rPr>
          <w:rFonts w:hint="eastAsia"/>
        </w:rPr>
        <w:t>підходи</w:t>
      </w:r>
      <w:r>
        <w:t></w:t>
      </w:r>
      <w:r>
        <w:rPr>
          <w:rFonts w:hint="eastAsia"/>
        </w:rPr>
        <w:t>стосовно</w:t>
      </w:r>
      <w:r>
        <w:t></w:t>
      </w:r>
      <w:r>
        <w:rPr>
          <w:rFonts w:hint="eastAsia"/>
        </w:rPr>
        <w:t>використання</w:t>
      </w:r>
      <w:r>
        <w:t></w:t>
      </w:r>
      <w:r>
        <w:rPr>
          <w:rFonts w:hint="eastAsia"/>
        </w:rPr>
        <w:t>інвестицій</w:t>
      </w:r>
      <w:r>
        <w:t></w:t>
      </w:r>
      <w:r>
        <w:rPr>
          <w:rFonts w:hint="eastAsia"/>
        </w:rPr>
        <w:t>для</w:t>
      </w:r>
      <w:r>
        <w:t></w:t>
      </w:r>
      <w:r>
        <w:rPr>
          <w:rFonts w:hint="eastAsia"/>
        </w:rPr>
        <w:t>технічного</w:t>
      </w:r>
      <w:r>
        <w:t></w:t>
      </w:r>
      <w:r>
        <w:rPr>
          <w:rFonts w:hint="eastAsia"/>
        </w:rPr>
        <w:t>оновлення</w:t>
      </w:r>
      <w:r>
        <w:t></w:t>
      </w:r>
      <w:r>
        <w:rPr>
          <w:rFonts w:hint="eastAsia"/>
        </w:rPr>
        <w:t>матеріально</w:t>
      </w:r>
      <w:r>
        <w:t></w:t>
      </w:r>
      <w:r>
        <w:rPr>
          <w:rFonts w:hint="eastAsia"/>
        </w:rPr>
        <w:t>технічної</w:t>
      </w:r>
      <w:r>
        <w:t></w:t>
      </w:r>
      <w:r>
        <w:rPr>
          <w:rFonts w:hint="eastAsia"/>
        </w:rPr>
        <w:t>бази</w:t>
      </w:r>
      <w:r>
        <w:t></w:t>
      </w:r>
      <w:r>
        <w:rPr>
          <w:rFonts w:hint="eastAsia"/>
        </w:rPr>
        <w:t>сільського</w:t>
      </w:r>
      <w:r>
        <w:t></w:t>
      </w:r>
      <w:r>
        <w:rPr>
          <w:rFonts w:hint="eastAsia"/>
        </w:rPr>
        <w:t>господарства</w:t>
      </w:r>
      <w:r>
        <w:t></w:t>
      </w:r>
      <w:r>
        <w:t></w:t>
      </w:r>
      <w:r>
        <w:rPr>
          <w:rFonts w:hint="eastAsia"/>
        </w:rPr>
        <w:t>Обґрунтовано</w:t>
      </w:r>
      <w:r>
        <w:t></w:t>
      </w:r>
      <w:r>
        <w:rPr>
          <w:rFonts w:hint="eastAsia"/>
        </w:rPr>
        <w:t>механізм</w:t>
      </w:r>
      <w:r>
        <w:t></w:t>
      </w:r>
      <w:r>
        <w:rPr>
          <w:rFonts w:hint="eastAsia"/>
        </w:rPr>
        <w:t>раціонального</w:t>
      </w:r>
      <w:r>
        <w:t></w:t>
      </w:r>
      <w:r>
        <w:rPr>
          <w:rFonts w:hint="eastAsia"/>
        </w:rPr>
        <w:t>використання</w:t>
      </w:r>
      <w:r>
        <w:t></w:t>
      </w:r>
      <w:r>
        <w:rPr>
          <w:rFonts w:hint="eastAsia"/>
        </w:rPr>
        <w:t>машинно</w:t>
      </w:r>
      <w:r>
        <w:t></w:t>
      </w:r>
      <w:r>
        <w:rPr>
          <w:rFonts w:hint="eastAsia"/>
        </w:rPr>
        <w:t>тракторного</w:t>
      </w:r>
      <w:r>
        <w:t></w:t>
      </w:r>
      <w:r>
        <w:rPr>
          <w:rFonts w:hint="eastAsia"/>
        </w:rPr>
        <w:t>парку</w:t>
      </w:r>
      <w:r>
        <w:t></w:t>
      </w:r>
      <w:r>
        <w:t></w:t>
      </w:r>
      <w:r>
        <w:rPr>
          <w:rFonts w:hint="eastAsia"/>
        </w:rPr>
        <w:t>Удосконалено</w:t>
      </w:r>
      <w:r>
        <w:t></w:t>
      </w:r>
      <w:r>
        <w:rPr>
          <w:rFonts w:hint="eastAsia"/>
        </w:rPr>
        <w:t>міжгалузеві</w:t>
      </w:r>
      <w:r>
        <w:t></w:t>
      </w:r>
      <w:r>
        <w:rPr>
          <w:rFonts w:hint="eastAsia"/>
        </w:rPr>
        <w:t>відносини</w:t>
      </w:r>
      <w:r>
        <w:t></w:t>
      </w:r>
      <w:r>
        <w:rPr>
          <w:rFonts w:hint="eastAsia"/>
        </w:rPr>
        <w:t>на</w:t>
      </w:r>
      <w:r>
        <w:t></w:t>
      </w:r>
      <w:r>
        <w:rPr>
          <w:rFonts w:hint="eastAsia"/>
        </w:rPr>
        <w:t>користь</w:t>
      </w:r>
      <w:r>
        <w:t></w:t>
      </w:r>
      <w:r>
        <w:rPr>
          <w:rFonts w:hint="eastAsia"/>
        </w:rPr>
        <w:t>сільського</w:t>
      </w:r>
      <w:r>
        <w:t></w:t>
      </w:r>
      <w:r>
        <w:rPr>
          <w:rFonts w:hint="eastAsia"/>
        </w:rPr>
        <w:t>господарства</w:t>
      </w:r>
      <w:r>
        <w:t></w:t>
      </w:r>
      <w:r>
        <w:rPr>
          <w:rFonts w:hint="eastAsia"/>
        </w:rPr>
        <w:t>щодо</w:t>
      </w:r>
      <w:r>
        <w:t></w:t>
      </w:r>
      <w:r>
        <w:rPr>
          <w:rFonts w:hint="eastAsia"/>
        </w:rPr>
        <w:t>стимулювання</w:t>
      </w:r>
      <w:r>
        <w:t></w:t>
      </w:r>
      <w:r>
        <w:rPr>
          <w:rFonts w:hint="eastAsia"/>
        </w:rPr>
        <w:t>розвитку</w:t>
      </w:r>
      <w:r>
        <w:t></w:t>
      </w:r>
      <w:r>
        <w:rPr>
          <w:rFonts w:hint="eastAsia"/>
        </w:rPr>
        <w:t>та</w:t>
      </w:r>
      <w:r>
        <w:t></w:t>
      </w:r>
      <w:r>
        <w:rPr>
          <w:rFonts w:hint="eastAsia"/>
        </w:rPr>
        <w:t>інвестиційного</w:t>
      </w:r>
      <w:r>
        <w:t></w:t>
      </w:r>
      <w:r>
        <w:rPr>
          <w:rFonts w:hint="eastAsia"/>
        </w:rPr>
        <w:t>забезпечення</w:t>
      </w:r>
      <w:r>
        <w:t></w:t>
      </w:r>
      <w:r>
        <w:rPr>
          <w:rFonts w:hint="eastAsia"/>
        </w:rPr>
        <w:t>кооперативних</w:t>
      </w:r>
      <w:r>
        <w:t></w:t>
      </w:r>
      <w:r>
        <w:rPr>
          <w:rFonts w:hint="eastAsia"/>
        </w:rPr>
        <w:t>сільськогосподарських</w:t>
      </w:r>
      <w:r>
        <w:t></w:t>
      </w:r>
      <w:r>
        <w:rPr>
          <w:rFonts w:hint="eastAsia"/>
        </w:rPr>
        <w:t>і</w:t>
      </w:r>
      <w:r>
        <w:t></w:t>
      </w:r>
      <w:r>
        <w:rPr>
          <w:rFonts w:hint="eastAsia"/>
        </w:rPr>
        <w:t>агротехнічних</w:t>
      </w:r>
      <w:r>
        <w:t></w:t>
      </w:r>
      <w:r>
        <w:rPr>
          <w:rFonts w:hint="eastAsia"/>
        </w:rPr>
        <w:t>підприємств</w:t>
      </w:r>
      <w:r>
        <w:t></w:t>
      </w:r>
      <w:r>
        <w:t></w:t>
      </w:r>
      <w:r>
        <w:rPr>
          <w:rFonts w:hint="eastAsia"/>
        </w:rPr>
        <w:t>а</w:t>
      </w:r>
      <w:r>
        <w:t></w:t>
      </w:r>
      <w:r>
        <w:rPr>
          <w:rFonts w:hint="eastAsia"/>
        </w:rPr>
        <w:t>також</w:t>
      </w:r>
      <w:r>
        <w:t></w:t>
      </w:r>
      <w:r>
        <w:rPr>
          <w:rFonts w:hint="eastAsia"/>
        </w:rPr>
        <w:t>методичні</w:t>
      </w:r>
      <w:r>
        <w:t></w:t>
      </w:r>
      <w:r>
        <w:rPr>
          <w:rFonts w:hint="eastAsia"/>
        </w:rPr>
        <w:t>підходи</w:t>
      </w:r>
      <w:r>
        <w:t></w:t>
      </w:r>
      <w:r>
        <w:rPr>
          <w:rFonts w:hint="eastAsia"/>
        </w:rPr>
        <w:t>відносно</w:t>
      </w:r>
      <w:r>
        <w:t></w:t>
      </w:r>
      <w:r>
        <w:rPr>
          <w:rFonts w:hint="eastAsia"/>
        </w:rPr>
        <w:t>вибору</w:t>
      </w:r>
      <w:r>
        <w:t></w:t>
      </w:r>
      <w:r>
        <w:rPr>
          <w:rFonts w:hint="eastAsia"/>
        </w:rPr>
        <w:t>джерел</w:t>
      </w:r>
      <w:r>
        <w:t></w:t>
      </w:r>
      <w:r>
        <w:rPr>
          <w:rFonts w:hint="eastAsia"/>
        </w:rPr>
        <w:t>державної</w:t>
      </w:r>
      <w:r>
        <w:t></w:t>
      </w:r>
      <w:r>
        <w:rPr>
          <w:rFonts w:hint="eastAsia"/>
        </w:rPr>
        <w:t>підтримки</w:t>
      </w:r>
      <w:r>
        <w:t></w:t>
      </w:r>
      <w:r>
        <w:rPr>
          <w:rFonts w:hint="eastAsia"/>
        </w:rPr>
        <w:t>забезпечення</w:t>
      </w:r>
      <w:r>
        <w:t></w:t>
      </w:r>
      <w:r>
        <w:rPr>
          <w:rFonts w:hint="eastAsia"/>
        </w:rPr>
        <w:t>технічного</w:t>
      </w:r>
      <w:r>
        <w:t></w:t>
      </w:r>
      <w:r>
        <w:rPr>
          <w:rFonts w:hint="eastAsia"/>
        </w:rPr>
        <w:t>оновлення</w:t>
      </w:r>
      <w:r>
        <w:t></w:t>
      </w:r>
      <w:r>
        <w:rPr>
          <w:rFonts w:hint="eastAsia"/>
        </w:rPr>
        <w:t>сільського</w:t>
      </w:r>
      <w:r>
        <w:t></w:t>
      </w:r>
      <w:r>
        <w:rPr>
          <w:rFonts w:hint="eastAsia"/>
        </w:rPr>
        <w:t>господарства</w:t>
      </w:r>
      <w:r>
        <w:t></w:t>
      </w:r>
      <w:r>
        <w:rPr>
          <w:rFonts w:hint="eastAsia"/>
        </w:rPr>
        <w:t>на</w:t>
      </w:r>
      <w:r>
        <w:t></w:t>
      </w:r>
      <w:r>
        <w:rPr>
          <w:rFonts w:hint="eastAsia"/>
        </w:rPr>
        <w:t>інноваційній</w:t>
      </w:r>
      <w:r>
        <w:t></w:t>
      </w:r>
      <w:r>
        <w:rPr>
          <w:rFonts w:hint="eastAsia"/>
        </w:rPr>
        <w:t>основі</w:t>
      </w:r>
      <w:r>
        <w:t></w:t>
      </w:r>
      <w:r>
        <w:t></w:t>
      </w:r>
      <w:r>
        <w:rPr>
          <w:rFonts w:hint="eastAsia"/>
        </w:rPr>
        <w:t>до</w:t>
      </w:r>
      <w:r>
        <w:t></w:t>
      </w:r>
      <w:r>
        <w:rPr>
          <w:rFonts w:hint="eastAsia"/>
        </w:rPr>
        <w:t>яких</w:t>
      </w:r>
      <w:r>
        <w:t></w:t>
      </w:r>
      <w:r>
        <w:rPr>
          <w:rFonts w:hint="eastAsia"/>
        </w:rPr>
        <w:t>віднесені</w:t>
      </w:r>
      <w:r>
        <w:t></w:t>
      </w:r>
      <w:r>
        <w:rPr>
          <w:rFonts w:hint="eastAsia"/>
        </w:rPr>
        <w:t>розмір</w:t>
      </w:r>
      <w:r>
        <w:t></w:t>
      </w:r>
      <w:r>
        <w:rPr>
          <w:rFonts w:hint="eastAsia"/>
        </w:rPr>
        <w:t>і</w:t>
      </w:r>
      <w:r>
        <w:t></w:t>
      </w:r>
      <w:r>
        <w:rPr>
          <w:rFonts w:hint="eastAsia"/>
        </w:rPr>
        <w:t>тип</w:t>
      </w:r>
      <w:r>
        <w:t></w:t>
      </w:r>
      <w:r>
        <w:rPr>
          <w:rFonts w:hint="eastAsia"/>
        </w:rPr>
        <w:t>підприємства</w:t>
      </w:r>
      <w:r>
        <w:t></w:t>
      </w:r>
      <w:r>
        <w:t></w:t>
      </w:r>
      <w:r>
        <w:rPr>
          <w:rFonts w:hint="eastAsia"/>
        </w:rPr>
        <w:t>його</w:t>
      </w:r>
      <w:r>
        <w:t></w:t>
      </w:r>
      <w:r>
        <w:rPr>
          <w:rFonts w:hint="eastAsia"/>
        </w:rPr>
        <w:t>фінансове</w:t>
      </w:r>
      <w:r>
        <w:t></w:t>
      </w:r>
      <w:r>
        <w:rPr>
          <w:rFonts w:hint="eastAsia"/>
        </w:rPr>
        <w:t>становище</w:t>
      </w:r>
      <w:r>
        <w:t></w:t>
      </w:r>
      <w:r>
        <w:rPr>
          <w:rFonts w:hint="eastAsia"/>
        </w:rPr>
        <w:t>та</w:t>
      </w:r>
      <w:r>
        <w:t></w:t>
      </w:r>
      <w:r>
        <w:rPr>
          <w:rFonts w:hint="eastAsia"/>
        </w:rPr>
        <w:t>ступінь</w:t>
      </w:r>
      <w:r>
        <w:t></w:t>
      </w:r>
      <w:r>
        <w:rPr>
          <w:rFonts w:hint="eastAsia"/>
        </w:rPr>
        <w:t>самоокупності</w:t>
      </w:r>
      <w:r>
        <w:t></w:t>
      </w:r>
      <w:r>
        <w:t></w:t>
      </w:r>
      <w:r>
        <w:rPr>
          <w:rFonts w:hint="eastAsia"/>
        </w:rPr>
        <w:t>прогнозний</w:t>
      </w:r>
      <w:r>
        <w:t></w:t>
      </w:r>
      <w:r>
        <w:rPr>
          <w:rFonts w:hint="eastAsia"/>
        </w:rPr>
        <w:t>економічний</w:t>
      </w:r>
      <w:r>
        <w:t></w:t>
      </w:r>
      <w:r>
        <w:rPr>
          <w:rFonts w:hint="eastAsia"/>
        </w:rPr>
        <w:t>ефект</w:t>
      </w:r>
      <w:r>
        <w:t></w:t>
      </w:r>
      <w:r>
        <w:rPr>
          <w:rFonts w:hint="eastAsia"/>
        </w:rPr>
        <w:t>від</w:t>
      </w:r>
      <w:r>
        <w:t></w:t>
      </w:r>
      <w:r>
        <w:rPr>
          <w:rFonts w:hint="eastAsia"/>
        </w:rPr>
        <w:t>використання</w:t>
      </w:r>
      <w:r>
        <w:t></w:t>
      </w:r>
      <w:r>
        <w:rPr>
          <w:rFonts w:hint="eastAsia"/>
        </w:rPr>
        <w:t>інвестицій</w:t>
      </w:r>
      <w:r>
        <w:t></w:t>
      </w:r>
    </w:p>
    <w:p w:rsidR="00EE4EB2" w:rsidRDefault="00EE4EB2" w:rsidP="00EE4EB2"/>
    <w:p w:rsidR="00EE4EB2" w:rsidRPr="00EE4EB2" w:rsidRDefault="00EE4EB2" w:rsidP="00EE4EB2">
      <w:r>
        <w:rPr>
          <w:rFonts w:hint="eastAsia"/>
        </w:rPr>
        <w:t>У</w:t>
      </w:r>
      <w:r>
        <w:t></w:t>
      </w:r>
      <w:r>
        <w:rPr>
          <w:rFonts w:hint="eastAsia"/>
        </w:rPr>
        <w:t>дисертації</w:t>
      </w:r>
      <w:r>
        <w:t></w:t>
      </w:r>
      <w:r>
        <w:rPr>
          <w:rFonts w:hint="eastAsia"/>
        </w:rPr>
        <w:t>обґрунтовано</w:t>
      </w:r>
      <w:r>
        <w:t></w:t>
      </w:r>
      <w:r>
        <w:rPr>
          <w:rFonts w:hint="eastAsia"/>
        </w:rPr>
        <w:t>теоретичні</w:t>
      </w:r>
      <w:r>
        <w:t></w:t>
      </w:r>
      <w:r>
        <w:t></w:t>
      </w:r>
      <w:r>
        <w:rPr>
          <w:rFonts w:hint="eastAsia"/>
        </w:rPr>
        <w:t>методичні</w:t>
      </w:r>
      <w:r>
        <w:t></w:t>
      </w:r>
      <w:r>
        <w:rPr>
          <w:rFonts w:hint="eastAsia"/>
        </w:rPr>
        <w:t>та</w:t>
      </w:r>
      <w:r>
        <w:lastRenderedPageBreak/>
        <w:t></w:t>
      </w:r>
      <w:r>
        <w:rPr>
          <w:rFonts w:hint="eastAsia"/>
        </w:rPr>
        <w:t>практичні</w:t>
      </w:r>
      <w:r>
        <w:t></w:t>
      </w:r>
      <w:r>
        <w:rPr>
          <w:rFonts w:hint="eastAsia"/>
        </w:rPr>
        <w:t>засади</w:t>
      </w:r>
      <w:r>
        <w:t></w:t>
      </w:r>
      <w:r>
        <w:rPr>
          <w:rFonts w:hint="eastAsia"/>
        </w:rPr>
        <w:t>інвестиційного</w:t>
      </w:r>
      <w:r>
        <w:t></w:t>
      </w:r>
      <w:r>
        <w:rPr>
          <w:rFonts w:hint="eastAsia"/>
        </w:rPr>
        <w:t>забезпечення</w:t>
      </w:r>
      <w:r>
        <w:t></w:t>
      </w:r>
      <w:r>
        <w:rPr>
          <w:rFonts w:hint="eastAsia"/>
        </w:rPr>
        <w:t>технічного</w:t>
      </w:r>
      <w:r>
        <w:t></w:t>
      </w:r>
      <w:r>
        <w:rPr>
          <w:rFonts w:hint="eastAsia"/>
        </w:rPr>
        <w:t>оновлення</w:t>
      </w:r>
      <w:r>
        <w:t></w:t>
      </w:r>
      <w:r>
        <w:rPr>
          <w:rFonts w:hint="eastAsia"/>
        </w:rPr>
        <w:t>суб’єктів</w:t>
      </w:r>
      <w:r>
        <w:t></w:t>
      </w:r>
      <w:r>
        <w:rPr>
          <w:rFonts w:hint="eastAsia"/>
        </w:rPr>
        <w:t>сільського</w:t>
      </w:r>
      <w:r>
        <w:t></w:t>
      </w:r>
      <w:r>
        <w:rPr>
          <w:rFonts w:hint="eastAsia"/>
        </w:rPr>
        <w:t>господарства</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r>
        <w:rPr>
          <w:rFonts w:hint="eastAsia"/>
        </w:rPr>
        <w:t>концептуального</w:t>
      </w:r>
      <w:r>
        <w:t></w:t>
      </w:r>
      <w:r>
        <w:t></w:t>
      </w:r>
      <w:r>
        <w:rPr>
          <w:rFonts w:hint="eastAsia"/>
        </w:rPr>
        <w:t>теоретичного</w:t>
      </w:r>
      <w:r>
        <w:t></w:t>
      </w:r>
      <w:r>
        <w:rPr>
          <w:rFonts w:hint="eastAsia"/>
        </w:rPr>
        <w:t>і</w:t>
      </w:r>
      <w:r>
        <w:t></w:t>
      </w:r>
      <w:r>
        <w:rPr>
          <w:rFonts w:hint="eastAsia"/>
        </w:rPr>
        <w:t>практичного</w:t>
      </w:r>
      <w:r>
        <w:t></w:t>
      </w:r>
      <w:r>
        <w:rPr>
          <w:rFonts w:hint="eastAsia"/>
        </w:rPr>
        <w:t>характеру</w:t>
      </w:r>
      <w:r>
        <w:t></w:t>
      </w:r>
      <w:bookmarkEnd w:id="0"/>
    </w:p>
    <w:sectPr w:rsidR="00EE4EB2" w:rsidRPr="00EE4E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C80" w:rsidRDefault="00FE7C80">
      <w:pPr>
        <w:spacing w:after="0" w:line="240" w:lineRule="auto"/>
      </w:pPr>
      <w:r>
        <w:separator/>
      </w:r>
    </w:p>
  </w:endnote>
  <w:endnote w:type="continuationSeparator" w:id="0">
    <w:p w:rsidR="00FE7C80" w:rsidRDefault="00FE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C80" w:rsidRDefault="00FE7C80"/>
    <w:p w:rsidR="00FE7C80" w:rsidRDefault="00FE7C80"/>
    <w:p w:rsidR="00FE7C80" w:rsidRDefault="00FE7C80"/>
    <w:p w:rsidR="00FE7C80" w:rsidRDefault="00FE7C80"/>
    <w:p w:rsidR="00FE7C80" w:rsidRDefault="00FE7C80"/>
    <w:p w:rsidR="00FE7C80" w:rsidRDefault="00FE7C80"/>
    <w:p w:rsidR="00FE7C80" w:rsidRDefault="00FE7C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C80" w:rsidRDefault="00FE7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7C80" w:rsidRDefault="00FE7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7C80" w:rsidRDefault="00FE7C80"/>
    <w:p w:rsidR="00FE7C80" w:rsidRDefault="00FE7C80"/>
    <w:p w:rsidR="00FE7C80" w:rsidRDefault="00FE7C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C80" w:rsidRDefault="00FE7C80"/>
                          <w:p w:rsidR="00FE7C80" w:rsidRDefault="00FE7C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7C80" w:rsidRDefault="00FE7C80"/>
                    <w:p w:rsidR="00FE7C80" w:rsidRDefault="00FE7C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7C80" w:rsidRDefault="00FE7C80"/>
    <w:p w:rsidR="00FE7C80" w:rsidRDefault="00FE7C80">
      <w:pPr>
        <w:rPr>
          <w:sz w:val="2"/>
          <w:szCs w:val="2"/>
        </w:rPr>
      </w:pPr>
    </w:p>
    <w:p w:rsidR="00FE7C80" w:rsidRDefault="00FE7C80"/>
    <w:p w:rsidR="00FE7C80" w:rsidRDefault="00FE7C80">
      <w:pPr>
        <w:spacing w:after="0" w:line="240" w:lineRule="auto"/>
      </w:pPr>
    </w:p>
  </w:footnote>
  <w:footnote w:type="continuationSeparator" w:id="0">
    <w:p w:rsidR="00FE7C80" w:rsidRDefault="00FE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0"/>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417A5-9B29-405E-B86B-B7FE0FEF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16698</TotalTime>
  <Pages>2</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661</cp:revision>
  <cp:lastPrinted>2009-02-06T05:36:00Z</cp:lastPrinted>
  <dcterms:created xsi:type="dcterms:W3CDTF">2023-09-07T12:38:00Z</dcterms:created>
  <dcterms:modified xsi:type="dcterms:W3CDTF">2023-11-19T08:52:00Z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