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E99A" w14:textId="60033947" w:rsidR="00E33232" w:rsidRDefault="006E0560" w:rsidP="006E0560">
      <w:pPr>
        <w:rPr>
          <w:rFonts w:ascii="Times New Roman" w:eastAsia="Arial Unicode MS" w:hAnsi="Times New Roman" w:cs="Times New Roman"/>
          <w:b/>
          <w:bCs/>
          <w:color w:val="000000"/>
          <w:kern w:val="0"/>
          <w:sz w:val="28"/>
          <w:szCs w:val="28"/>
          <w:lang w:eastAsia="ru-RU" w:bidi="uk-UA"/>
        </w:rPr>
      </w:pPr>
      <w:r w:rsidRPr="006E0560">
        <w:rPr>
          <w:rFonts w:ascii="Times New Roman" w:eastAsia="Arial Unicode MS" w:hAnsi="Times New Roman" w:cs="Times New Roman" w:hint="eastAsia"/>
          <w:b/>
          <w:bCs/>
          <w:color w:val="000000"/>
          <w:kern w:val="0"/>
          <w:sz w:val="28"/>
          <w:szCs w:val="28"/>
          <w:lang w:eastAsia="ru-RU" w:bidi="uk-UA"/>
        </w:rPr>
        <w:t>Аббасов</w:t>
      </w:r>
      <w:r w:rsidRPr="006E0560">
        <w:rPr>
          <w:rFonts w:ascii="Times New Roman" w:eastAsia="Arial Unicode MS" w:hAnsi="Times New Roman" w:cs="Times New Roman"/>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Павел</w:t>
      </w:r>
      <w:r w:rsidRPr="006E0560">
        <w:rPr>
          <w:rFonts w:ascii="Times New Roman" w:eastAsia="Arial Unicode MS" w:hAnsi="Times New Roman" w:cs="Times New Roman"/>
          <w:b/>
          <w:bCs/>
          <w:color w:val="000000"/>
          <w:kern w:val="0"/>
          <w:sz w:val="28"/>
          <w:szCs w:val="28"/>
          <w:lang w:eastAsia="ru-RU" w:bidi="uk-UA"/>
        </w:rPr>
        <w:t xml:space="preserve"> </w:t>
      </w:r>
      <w:proofErr w:type="spellStart"/>
      <w:r w:rsidRPr="006E0560">
        <w:rPr>
          <w:rFonts w:ascii="Times New Roman" w:eastAsia="Arial Unicode MS" w:hAnsi="Times New Roman" w:cs="Times New Roman" w:hint="eastAsia"/>
          <w:b/>
          <w:bCs/>
          <w:color w:val="000000"/>
          <w:kern w:val="0"/>
          <w:sz w:val="28"/>
          <w:szCs w:val="28"/>
          <w:lang w:eastAsia="ru-RU" w:bidi="uk-UA"/>
        </w:rPr>
        <w:t>Рамазанович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Формирование</w:t>
      </w:r>
      <w:r w:rsidRPr="006E0560">
        <w:rPr>
          <w:rFonts w:ascii="Times New Roman" w:eastAsia="Arial Unicode MS" w:hAnsi="Times New Roman" w:cs="Times New Roman"/>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эколого</w:t>
      </w:r>
      <w:r w:rsidRPr="006E0560">
        <w:rPr>
          <w:rFonts w:ascii="Times New Roman" w:eastAsia="Arial Unicode MS" w:hAnsi="Times New Roman" w:cs="Times New Roman"/>
          <w:b/>
          <w:bCs/>
          <w:color w:val="000000"/>
          <w:kern w:val="0"/>
          <w:sz w:val="28"/>
          <w:szCs w:val="28"/>
          <w:lang w:eastAsia="ru-RU" w:bidi="uk-UA"/>
        </w:rPr>
        <w:t>-</w:t>
      </w:r>
      <w:r w:rsidRPr="006E0560">
        <w:rPr>
          <w:rFonts w:ascii="Times New Roman" w:eastAsia="Arial Unicode MS" w:hAnsi="Times New Roman" w:cs="Times New Roman" w:hint="eastAsia"/>
          <w:b/>
          <w:bCs/>
          <w:color w:val="000000"/>
          <w:kern w:val="0"/>
          <w:sz w:val="28"/>
          <w:szCs w:val="28"/>
          <w:lang w:eastAsia="ru-RU" w:bidi="uk-UA"/>
        </w:rPr>
        <w:t>правовой</w:t>
      </w:r>
      <w:r w:rsidRPr="006E0560">
        <w:rPr>
          <w:rFonts w:ascii="Times New Roman" w:eastAsia="Arial Unicode MS" w:hAnsi="Times New Roman" w:cs="Times New Roman"/>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культуры</w:t>
      </w:r>
      <w:r w:rsidRPr="006E0560">
        <w:rPr>
          <w:rFonts w:ascii="Times New Roman" w:eastAsia="Arial Unicode MS" w:hAnsi="Times New Roman" w:cs="Times New Roman"/>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студентов</w:t>
      </w:r>
      <w:r w:rsidRPr="006E0560">
        <w:rPr>
          <w:rFonts w:ascii="Times New Roman" w:eastAsia="Arial Unicode MS" w:hAnsi="Times New Roman" w:cs="Times New Roman"/>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средствами</w:t>
      </w:r>
      <w:r w:rsidRPr="006E0560">
        <w:rPr>
          <w:rFonts w:ascii="Times New Roman" w:eastAsia="Arial Unicode MS" w:hAnsi="Times New Roman" w:cs="Times New Roman"/>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социально</w:t>
      </w:r>
      <w:r w:rsidRPr="006E0560">
        <w:rPr>
          <w:rFonts w:ascii="Times New Roman" w:eastAsia="Arial Unicode MS" w:hAnsi="Times New Roman" w:cs="Times New Roman"/>
          <w:b/>
          <w:bCs/>
          <w:color w:val="000000"/>
          <w:kern w:val="0"/>
          <w:sz w:val="28"/>
          <w:szCs w:val="28"/>
          <w:lang w:eastAsia="ru-RU" w:bidi="uk-UA"/>
        </w:rPr>
        <w:t>-</w:t>
      </w:r>
      <w:r w:rsidRPr="006E0560">
        <w:rPr>
          <w:rFonts w:ascii="Times New Roman" w:eastAsia="Arial Unicode MS" w:hAnsi="Times New Roman" w:cs="Times New Roman" w:hint="eastAsia"/>
          <w:b/>
          <w:bCs/>
          <w:color w:val="000000"/>
          <w:kern w:val="0"/>
          <w:sz w:val="28"/>
          <w:szCs w:val="28"/>
          <w:lang w:eastAsia="ru-RU" w:bidi="uk-UA"/>
        </w:rPr>
        <w:t>культурной</w:t>
      </w:r>
      <w:r w:rsidRPr="006E0560">
        <w:rPr>
          <w:rFonts w:ascii="Times New Roman" w:eastAsia="Arial Unicode MS" w:hAnsi="Times New Roman" w:cs="Times New Roman"/>
          <w:b/>
          <w:bCs/>
          <w:color w:val="000000"/>
          <w:kern w:val="0"/>
          <w:sz w:val="28"/>
          <w:szCs w:val="28"/>
          <w:lang w:eastAsia="ru-RU" w:bidi="uk-UA"/>
        </w:rPr>
        <w:t xml:space="preserve"> </w:t>
      </w:r>
      <w:r w:rsidRPr="006E0560">
        <w:rPr>
          <w:rFonts w:ascii="Times New Roman" w:eastAsia="Arial Unicode MS" w:hAnsi="Times New Roman" w:cs="Times New Roman" w:hint="eastAsia"/>
          <w:b/>
          <w:bCs/>
          <w:color w:val="000000"/>
          <w:kern w:val="0"/>
          <w:sz w:val="28"/>
          <w:szCs w:val="28"/>
          <w:lang w:eastAsia="ru-RU" w:bidi="uk-UA"/>
        </w:rPr>
        <w:t>деятельности</w:t>
      </w:r>
    </w:p>
    <w:p w14:paraId="5CC2CBFD" w14:textId="77777777" w:rsidR="006E0560" w:rsidRDefault="006E0560" w:rsidP="006E0560">
      <w:r>
        <w:rPr>
          <w:rFonts w:hint="eastAsia"/>
        </w:rPr>
        <w:t>ОГЛАВЛЕНИЕ</w:t>
      </w:r>
      <w:r>
        <w:t xml:space="preserve"> </w:t>
      </w:r>
      <w:r>
        <w:rPr>
          <w:rFonts w:hint="eastAsia"/>
        </w:rPr>
        <w:t>ДИССЕРТАЦИИ</w:t>
      </w:r>
    </w:p>
    <w:p w14:paraId="38188D17" w14:textId="77777777" w:rsidR="006E0560" w:rsidRDefault="006E0560" w:rsidP="006E0560">
      <w:r>
        <w:rPr>
          <w:rFonts w:hint="eastAsia"/>
        </w:rPr>
        <w:t>кандидат</w:t>
      </w:r>
      <w:r>
        <w:t xml:space="preserve"> </w:t>
      </w:r>
      <w:r>
        <w:rPr>
          <w:rFonts w:hint="eastAsia"/>
        </w:rPr>
        <w:t>наук</w:t>
      </w:r>
      <w:r>
        <w:t xml:space="preserve"> </w:t>
      </w:r>
      <w:r>
        <w:rPr>
          <w:rFonts w:hint="eastAsia"/>
        </w:rPr>
        <w:t>Аббасов</w:t>
      </w:r>
      <w:r>
        <w:t xml:space="preserve"> </w:t>
      </w:r>
      <w:r>
        <w:rPr>
          <w:rFonts w:hint="eastAsia"/>
        </w:rPr>
        <w:t>Павел</w:t>
      </w:r>
      <w:r>
        <w:t xml:space="preserve"> </w:t>
      </w:r>
      <w:r>
        <w:rPr>
          <w:rFonts w:hint="eastAsia"/>
        </w:rPr>
        <w:t>Рамазанович</w:t>
      </w:r>
    </w:p>
    <w:p w14:paraId="20E97F94" w14:textId="77777777" w:rsidR="006E0560" w:rsidRDefault="006E0560" w:rsidP="006E0560">
      <w:r>
        <w:rPr>
          <w:rFonts w:hint="eastAsia"/>
        </w:rPr>
        <w:t>ВВЕДЕНИЕ</w:t>
      </w:r>
    </w:p>
    <w:p w14:paraId="38D00A89" w14:textId="77777777" w:rsidR="006E0560" w:rsidRDefault="006E0560" w:rsidP="006E0560"/>
    <w:p w14:paraId="20310556" w14:textId="77777777" w:rsidR="006E0560" w:rsidRDefault="006E0560" w:rsidP="006E056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СРЕДСТВАМИ</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13A6665F" w14:textId="77777777" w:rsidR="006E0560" w:rsidRDefault="006E0560" w:rsidP="006E0560"/>
    <w:p w14:paraId="71B211D7" w14:textId="77777777" w:rsidR="006E0560" w:rsidRDefault="006E0560" w:rsidP="006E0560">
      <w:r>
        <w:t xml:space="preserve">1.1.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формирования</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практике</w:t>
      </w:r>
    </w:p>
    <w:p w14:paraId="5763624F" w14:textId="77777777" w:rsidR="006E0560" w:rsidRDefault="006E0560" w:rsidP="006E0560"/>
    <w:p w14:paraId="1ABF5E9F" w14:textId="77777777" w:rsidR="006E0560" w:rsidRDefault="006E0560" w:rsidP="006E0560">
      <w:r>
        <w:t xml:space="preserve">1.2. </w:t>
      </w:r>
      <w:r>
        <w:rPr>
          <w:rFonts w:hint="eastAsia"/>
        </w:rPr>
        <w:t>Педагогический</w:t>
      </w:r>
      <w:r>
        <w:t xml:space="preserve"> </w:t>
      </w:r>
      <w:r>
        <w:rPr>
          <w:rFonts w:hint="eastAsia"/>
        </w:rPr>
        <w:t>потенциал</w:t>
      </w:r>
      <w:r>
        <w:t xml:space="preserve"> </w:t>
      </w:r>
      <w:r>
        <w:rPr>
          <w:rFonts w:hint="eastAsia"/>
        </w:rPr>
        <w:t>средств</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вуза</w:t>
      </w:r>
      <w:r>
        <w:t xml:space="preserve"> </w:t>
      </w:r>
      <w:r>
        <w:rPr>
          <w:rFonts w:hint="eastAsia"/>
        </w:rPr>
        <w:t>в</w:t>
      </w:r>
      <w:r>
        <w:t xml:space="preserve"> </w:t>
      </w:r>
      <w:r>
        <w:rPr>
          <w:rFonts w:hint="eastAsia"/>
        </w:rPr>
        <w:t>формировании</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p>
    <w:p w14:paraId="3A9DBF25" w14:textId="77777777" w:rsidR="006E0560" w:rsidRDefault="006E0560" w:rsidP="006E0560"/>
    <w:p w14:paraId="50BACFEC" w14:textId="77777777" w:rsidR="006E0560" w:rsidRDefault="006E0560" w:rsidP="006E0560">
      <w:r>
        <w:t xml:space="preserve">1.3. </w:t>
      </w:r>
      <w:r>
        <w:rPr>
          <w:rFonts w:hint="eastAsia"/>
        </w:rPr>
        <w:t>Модель</w:t>
      </w:r>
      <w:r>
        <w:t xml:space="preserve"> </w:t>
      </w:r>
      <w:r>
        <w:rPr>
          <w:rFonts w:hint="eastAsia"/>
        </w:rPr>
        <w:t>формирования</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средствами</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29C776A3" w14:textId="77777777" w:rsidR="006E0560" w:rsidRDefault="006E0560" w:rsidP="006E0560"/>
    <w:p w14:paraId="641F2640" w14:textId="77777777" w:rsidR="006E0560" w:rsidRDefault="006E0560" w:rsidP="006E056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A0B59B1" w14:textId="77777777" w:rsidR="006E0560" w:rsidRDefault="006E0560" w:rsidP="006E0560"/>
    <w:p w14:paraId="407C991E" w14:textId="77777777" w:rsidR="006E0560" w:rsidRDefault="006E0560" w:rsidP="006E0560">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СРЕДСТВАМИ</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070AE81F" w14:textId="77777777" w:rsidR="006E0560" w:rsidRDefault="006E0560" w:rsidP="006E0560"/>
    <w:p w14:paraId="4877A708" w14:textId="77777777" w:rsidR="006E0560" w:rsidRDefault="006E0560" w:rsidP="006E0560">
      <w:r>
        <w:t xml:space="preserve">2.1. </w:t>
      </w:r>
      <w:r>
        <w:rPr>
          <w:rFonts w:hint="eastAsia"/>
        </w:rPr>
        <w:t>Диагностика</w:t>
      </w:r>
      <w:r>
        <w:t xml:space="preserve"> </w:t>
      </w:r>
      <w:r>
        <w:rPr>
          <w:rFonts w:hint="eastAsia"/>
        </w:rPr>
        <w:t>уровней</w:t>
      </w:r>
      <w:r>
        <w:t xml:space="preserve"> </w:t>
      </w:r>
      <w:r>
        <w:rPr>
          <w:rFonts w:hint="eastAsia"/>
        </w:rPr>
        <w:t>сформированности</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средствами</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314FB978" w14:textId="77777777" w:rsidR="006E0560" w:rsidRDefault="006E0560" w:rsidP="006E0560"/>
    <w:p w14:paraId="5A8B0915" w14:textId="77777777" w:rsidR="006E0560" w:rsidRDefault="006E0560" w:rsidP="006E0560">
      <w:r>
        <w:t xml:space="preserve">2.2. </w:t>
      </w:r>
      <w:r>
        <w:rPr>
          <w:rFonts w:hint="eastAsia"/>
        </w:rPr>
        <w:t>Реализация</w:t>
      </w:r>
      <w:r>
        <w:t xml:space="preserve"> </w:t>
      </w:r>
      <w:r>
        <w:rPr>
          <w:rFonts w:hint="eastAsia"/>
        </w:rPr>
        <w:t>модели</w:t>
      </w:r>
      <w:r>
        <w:t xml:space="preserve"> </w:t>
      </w:r>
      <w:r>
        <w:rPr>
          <w:rFonts w:hint="eastAsia"/>
        </w:rPr>
        <w:t>и</w:t>
      </w:r>
      <w:r>
        <w:t xml:space="preserve"> </w:t>
      </w:r>
      <w:r>
        <w:rPr>
          <w:rFonts w:hint="eastAsia"/>
        </w:rPr>
        <w:t>программы</w:t>
      </w:r>
      <w:r>
        <w:t xml:space="preserve"> </w:t>
      </w:r>
      <w:r>
        <w:rPr>
          <w:rFonts w:hint="eastAsia"/>
        </w:rPr>
        <w:t>формирования</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средствами</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22E85853" w14:textId="77777777" w:rsidR="006E0560" w:rsidRDefault="006E0560" w:rsidP="006E0560"/>
    <w:p w14:paraId="46913EFF" w14:textId="77777777" w:rsidR="006E0560" w:rsidRDefault="006E0560" w:rsidP="006E0560">
      <w:r>
        <w:lastRenderedPageBreak/>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эколого</w:t>
      </w:r>
      <w:r>
        <w:t>-</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средствами</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4D2A841E" w14:textId="77777777" w:rsidR="006E0560" w:rsidRDefault="006E0560" w:rsidP="006E0560"/>
    <w:p w14:paraId="731B57AD" w14:textId="77777777" w:rsidR="006E0560" w:rsidRDefault="006E0560" w:rsidP="006E056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AFF6D72" w14:textId="77777777" w:rsidR="006E0560" w:rsidRDefault="006E0560" w:rsidP="006E0560"/>
    <w:p w14:paraId="3416BA4E" w14:textId="77777777" w:rsidR="006E0560" w:rsidRDefault="006E0560" w:rsidP="006E0560">
      <w:r>
        <w:rPr>
          <w:rFonts w:hint="eastAsia"/>
        </w:rPr>
        <w:t>ЗАКЛЮЧЕНИЕ</w:t>
      </w:r>
    </w:p>
    <w:p w14:paraId="66F620F8" w14:textId="77777777" w:rsidR="006E0560" w:rsidRDefault="006E0560" w:rsidP="006E0560"/>
    <w:p w14:paraId="0B5BB3BF" w14:textId="77777777" w:rsidR="006E0560" w:rsidRDefault="006E0560" w:rsidP="006E0560">
      <w:r>
        <w:rPr>
          <w:rFonts w:hint="eastAsia"/>
        </w:rPr>
        <w:t>СПИСОК</w:t>
      </w:r>
      <w:r>
        <w:t xml:space="preserve"> </w:t>
      </w:r>
      <w:r>
        <w:rPr>
          <w:rFonts w:hint="eastAsia"/>
        </w:rPr>
        <w:t>ЛИТЕРАТУРЫ</w:t>
      </w:r>
    </w:p>
    <w:p w14:paraId="580B5E35" w14:textId="77777777" w:rsidR="006E0560" w:rsidRDefault="006E0560" w:rsidP="006E0560"/>
    <w:p w14:paraId="3AF7B597" w14:textId="4729FD75" w:rsidR="006E0560" w:rsidRPr="006E0560" w:rsidRDefault="006E0560" w:rsidP="006E0560">
      <w:r>
        <w:rPr>
          <w:rFonts w:hint="eastAsia"/>
        </w:rPr>
        <w:t>ПРИЛОЖЕНИЯ</w:t>
      </w:r>
    </w:p>
    <w:sectPr w:rsidR="006E0560" w:rsidRPr="006E0560" w:rsidSect="002D64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2724" w14:textId="77777777" w:rsidR="002D641A" w:rsidRDefault="002D641A">
      <w:pPr>
        <w:spacing w:after="0" w:line="240" w:lineRule="auto"/>
      </w:pPr>
      <w:r>
        <w:separator/>
      </w:r>
    </w:p>
  </w:endnote>
  <w:endnote w:type="continuationSeparator" w:id="0">
    <w:p w14:paraId="3BB91C75" w14:textId="77777777" w:rsidR="002D641A" w:rsidRDefault="002D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DC65" w14:textId="77777777" w:rsidR="002D641A" w:rsidRDefault="002D641A"/>
    <w:p w14:paraId="6A1CED2C" w14:textId="77777777" w:rsidR="002D641A" w:rsidRDefault="002D641A"/>
    <w:p w14:paraId="72C3B30F" w14:textId="77777777" w:rsidR="002D641A" w:rsidRDefault="002D641A"/>
    <w:p w14:paraId="58B92CE0" w14:textId="77777777" w:rsidR="002D641A" w:rsidRDefault="002D641A"/>
    <w:p w14:paraId="52FB72E7" w14:textId="77777777" w:rsidR="002D641A" w:rsidRDefault="002D641A"/>
    <w:p w14:paraId="1373E67B" w14:textId="77777777" w:rsidR="002D641A" w:rsidRDefault="002D641A"/>
    <w:p w14:paraId="605DB900" w14:textId="77777777" w:rsidR="002D641A" w:rsidRDefault="002D64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AC125B" wp14:editId="3548F0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6E2F" w14:textId="77777777" w:rsidR="002D641A" w:rsidRDefault="002D64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C12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116E2F" w14:textId="77777777" w:rsidR="002D641A" w:rsidRDefault="002D64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F174F" w14:textId="77777777" w:rsidR="002D641A" w:rsidRDefault="002D641A"/>
    <w:p w14:paraId="3A7DF12A" w14:textId="77777777" w:rsidR="002D641A" w:rsidRDefault="002D641A"/>
    <w:p w14:paraId="0C99AC55" w14:textId="77777777" w:rsidR="002D641A" w:rsidRDefault="002D64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4A7D61" wp14:editId="26B8BF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9D4E" w14:textId="77777777" w:rsidR="002D641A" w:rsidRDefault="002D641A"/>
                          <w:p w14:paraId="70CC9CB0" w14:textId="77777777" w:rsidR="002D641A" w:rsidRDefault="002D64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A7D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119D4E" w14:textId="77777777" w:rsidR="002D641A" w:rsidRDefault="002D641A"/>
                    <w:p w14:paraId="70CC9CB0" w14:textId="77777777" w:rsidR="002D641A" w:rsidRDefault="002D64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74E4B5" w14:textId="77777777" w:rsidR="002D641A" w:rsidRDefault="002D641A"/>
    <w:p w14:paraId="6576FDEB" w14:textId="77777777" w:rsidR="002D641A" w:rsidRDefault="002D641A">
      <w:pPr>
        <w:rPr>
          <w:sz w:val="2"/>
          <w:szCs w:val="2"/>
        </w:rPr>
      </w:pPr>
    </w:p>
    <w:p w14:paraId="20F81E7A" w14:textId="77777777" w:rsidR="002D641A" w:rsidRDefault="002D641A"/>
    <w:p w14:paraId="69B5FCB1" w14:textId="77777777" w:rsidR="002D641A" w:rsidRDefault="002D641A">
      <w:pPr>
        <w:spacing w:after="0" w:line="240" w:lineRule="auto"/>
      </w:pPr>
    </w:p>
  </w:footnote>
  <w:footnote w:type="continuationSeparator" w:id="0">
    <w:p w14:paraId="3F214C9E" w14:textId="77777777" w:rsidR="002D641A" w:rsidRDefault="002D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1A"/>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7559</TotalTime>
  <Pages>2</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646</cp:revision>
  <cp:lastPrinted>2009-02-06T05:36:00Z</cp:lastPrinted>
  <dcterms:created xsi:type="dcterms:W3CDTF">2024-01-07T13:43:00Z</dcterms:created>
  <dcterms:modified xsi:type="dcterms:W3CDTF">2024-01-19T09:37:00Z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