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5EBFD" w14:textId="5E2A096C" w:rsidR="0044364E" w:rsidRDefault="00033115" w:rsidP="00033115">
      <w:proofErr w:type="spellStart"/>
      <w:r w:rsidRPr="00033115">
        <w:rPr>
          <w:rFonts w:hint="eastAsia"/>
        </w:rPr>
        <w:t>Бабинцева</w:t>
      </w:r>
      <w:proofErr w:type="spellEnd"/>
      <w:r w:rsidRPr="00033115">
        <w:t xml:space="preserve"> </w:t>
      </w:r>
      <w:proofErr w:type="spellStart"/>
      <w:r w:rsidRPr="00033115">
        <w:rPr>
          <w:rFonts w:hint="eastAsia"/>
        </w:rPr>
        <w:t>Екатерина</w:t>
      </w:r>
      <w:proofErr w:type="spellEnd"/>
      <w:r w:rsidRPr="00033115">
        <w:t xml:space="preserve"> </w:t>
      </w:r>
      <w:proofErr w:type="spellStart"/>
      <w:r w:rsidRPr="00033115">
        <w:rPr>
          <w:rFonts w:hint="eastAsia"/>
        </w:rPr>
        <w:t>Алексеевна</w:t>
      </w:r>
      <w:proofErr w:type="spellEnd"/>
      <w:r>
        <w:t xml:space="preserve"> </w:t>
      </w:r>
      <w:proofErr w:type="spellStart"/>
      <w:r w:rsidRPr="00033115">
        <w:rPr>
          <w:rFonts w:hint="eastAsia"/>
        </w:rPr>
        <w:t>Россия</w:t>
      </w:r>
      <w:proofErr w:type="spellEnd"/>
      <w:r w:rsidRPr="00033115">
        <w:t xml:space="preserve"> </w:t>
      </w:r>
      <w:r w:rsidRPr="00033115">
        <w:rPr>
          <w:rFonts w:hint="eastAsia"/>
        </w:rPr>
        <w:t>и</w:t>
      </w:r>
      <w:r w:rsidRPr="00033115">
        <w:t xml:space="preserve"> </w:t>
      </w:r>
      <w:proofErr w:type="spellStart"/>
      <w:r w:rsidRPr="00033115">
        <w:rPr>
          <w:rFonts w:hint="eastAsia"/>
        </w:rPr>
        <w:t>Германия</w:t>
      </w:r>
      <w:proofErr w:type="spellEnd"/>
      <w:r w:rsidRPr="00033115">
        <w:t xml:space="preserve"> </w:t>
      </w:r>
      <w:r w:rsidRPr="00033115">
        <w:rPr>
          <w:rFonts w:hint="eastAsia"/>
        </w:rPr>
        <w:t>–</w:t>
      </w:r>
      <w:r w:rsidRPr="00033115">
        <w:t xml:space="preserve"> </w:t>
      </w:r>
      <w:proofErr w:type="spellStart"/>
      <w:r w:rsidRPr="00033115">
        <w:rPr>
          <w:rFonts w:hint="eastAsia"/>
        </w:rPr>
        <w:t>экология</w:t>
      </w:r>
      <w:proofErr w:type="spellEnd"/>
      <w:r w:rsidRPr="00033115">
        <w:t xml:space="preserve"> </w:t>
      </w:r>
      <w:r w:rsidRPr="00033115">
        <w:rPr>
          <w:rFonts w:hint="eastAsia"/>
        </w:rPr>
        <w:t>и</w:t>
      </w:r>
      <w:r w:rsidRPr="00033115">
        <w:t xml:space="preserve"> </w:t>
      </w:r>
      <w:proofErr w:type="spellStart"/>
      <w:r w:rsidRPr="00033115">
        <w:rPr>
          <w:rFonts w:hint="eastAsia"/>
        </w:rPr>
        <w:t>природоохранное</w:t>
      </w:r>
      <w:proofErr w:type="spellEnd"/>
      <w:r w:rsidRPr="00033115">
        <w:t xml:space="preserve"> </w:t>
      </w:r>
      <w:proofErr w:type="spellStart"/>
      <w:r w:rsidRPr="00033115">
        <w:rPr>
          <w:rFonts w:hint="eastAsia"/>
        </w:rPr>
        <w:t>регулирование</w:t>
      </w:r>
      <w:proofErr w:type="spellEnd"/>
      <w:r w:rsidRPr="00033115">
        <w:t xml:space="preserve">: </w:t>
      </w:r>
      <w:proofErr w:type="spellStart"/>
      <w:r w:rsidRPr="00033115">
        <w:rPr>
          <w:rFonts w:hint="eastAsia"/>
        </w:rPr>
        <w:t>исторический</w:t>
      </w:r>
      <w:proofErr w:type="spellEnd"/>
      <w:r w:rsidRPr="00033115">
        <w:t xml:space="preserve"> </w:t>
      </w:r>
      <w:proofErr w:type="spellStart"/>
      <w:r w:rsidRPr="00033115">
        <w:rPr>
          <w:rFonts w:hint="eastAsia"/>
        </w:rPr>
        <w:t>опыт</w:t>
      </w:r>
      <w:proofErr w:type="spellEnd"/>
      <w:r w:rsidRPr="00033115">
        <w:t xml:space="preserve"> </w:t>
      </w:r>
      <w:r w:rsidRPr="00033115">
        <w:rPr>
          <w:rFonts w:hint="eastAsia"/>
        </w:rPr>
        <w:t>и</w:t>
      </w:r>
      <w:r w:rsidRPr="00033115">
        <w:t xml:space="preserve"> </w:t>
      </w:r>
      <w:proofErr w:type="spellStart"/>
      <w:r w:rsidRPr="00033115">
        <w:rPr>
          <w:rFonts w:hint="eastAsia"/>
        </w:rPr>
        <w:t>тенденции</w:t>
      </w:r>
      <w:proofErr w:type="spellEnd"/>
      <w:r w:rsidRPr="00033115">
        <w:t xml:space="preserve"> </w:t>
      </w:r>
      <w:proofErr w:type="spellStart"/>
      <w:r w:rsidRPr="00033115">
        <w:rPr>
          <w:rFonts w:hint="eastAsia"/>
        </w:rPr>
        <w:t>взаимодействия</w:t>
      </w:r>
      <w:proofErr w:type="spellEnd"/>
      <w:r w:rsidRPr="00033115">
        <w:t xml:space="preserve"> (1991</w:t>
      </w:r>
      <w:r w:rsidRPr="00033115">
        <w:rPr>
          <w:rFonts w:hint="eastAsia"/>
        </w:rPr>
        <w:t>–</w:t>
      </w:r>
      <w:r w:rsidRPr="00033115">
        <w:t xml:space="preserve">2019 </w:t>
      </w:r>
      <w:proofErr w:type="spellStart"/>
      <w:r w:rsidRPr="00033115">
        <w:rPr>
          <w:rFonts w:hint="eastAsia"/>
        </w:rPr>
        <w:t>гг</w:t>
      </w:r>
      <w:proofErr w:type="spellEnd"/>
      <w:r w:rsidRPr="00033115">
        <w:t>.)</w:t>
      </w:r>
    </w:p>
    <w:p w14:paraId="2C13E66B" w14:textId="77777777" w:rsidR="00033115" w:rsidRDefault="00033115" w:rsidP="00033115">
      <w:r>
        <w:rPr>
          <w:rFonts w:hint="eastAsia"/>
        </w:rPr>
        <w:t>ОГЛАВЛЕНИЕ</w:t>
      </w:r>
      <w:r>
        <w:t xml:space="preserve"> </w:t>
      </w:r>
      <w:r>
        <w:rPr>
          <w:rFonts w:hint="eastAsia"/>
        </w:rPr>
        <w:t>ДИССЕРТАЦИИ</w:t>
      </w:r>
    </w:p>
    <w:p w14:paraId="127B738F" w14:textId="77777777" w:rsidR="00033115" w:rsidRDefault="00033115" w:rsidP="00033115">
      <w:proofErr w:type="spellStart"/>
      <w:r>
        <w:rPr>
          <w:rFonts w:hint="eastAsia"/>
        </w:rPr>
        <w:t>кандидат</w:t>
      </w:r>
      <w:proofErr w:type="spellEnd"/>
      <w:r>
        <w:t xml:space="preserve"> </w:t>
      </w:r>
      <w:proofErr w:type="spellStart"/>
      <w:r>
        <w:rPr>
          <w:rFonts w:hint="eastAsia"/>
        </w:rPr>
        <w:t>наук</w:t>
      </w:r>
      <w:proofErr w:type="spellEnd"/>
      <w:r>
        <w:t xml:space="preserve"> </w:t>
      </w:r>
      <w:proofErr w:type="spellStart"/>
      <w:r>
        <w:rPr>
          <w:rFonts w:hint="eastAsia"/>
        </w:rPr>
        <w:t>Бабинцева</w:t>
      </w:r>
      <w:proofErr w:type="spellEnd"/>
      <w:r>
        <w:t xml:space="preserve"> </w:t>
      </w:r>
      <w:proofErr w:type="spellStart"/>
      <w:r>
        <w:rPr>
          <w:rFonts w:hint="eastAsia"/>
        </w:rPr>
        <w:t>Екатерина</w:t>
      </w:r>
      <w:proofErr w:type="spellEnd"/>
      <w:r>
        <w:t xml:space="preserve"> </w:t>
      </w:r>
      <w:proofErr w:type="spellStart"/>
      <w:r>
        <w:rPr>
          <w:rFonts w:hint="eastAsia"/>
        </w:rPr>
        <w:t>Алексеевна</w:t>
      </w:r>
      <w:proofErr w:type="spellEnd"/>
    </w:p>
    <w:p w14:paraId="250D02E0" w14:textId="77777777" w:rsidR="00033115" w:rsidRDefault="00033115" w:rsidP="00033115">
      <w:r>
        <w:rPr>
          <w:rFonts w:hint="eastAsia"/>
        </w:rPr>
        <w:t>ВВЕДЕНИЕ</w:t>
      </w:r>
    </w:p>
    <w:p w14:paraId="7F34219D" w14:textId="77777777" w:rsidR="00033115" w:rsidRDefault="00033115" w:rsidP="00033115"/>
    <w:p w14:paraId="0DFA86DD" w14:textId="77777777" w:rsidR="00033115" w:rsidRDefault="00033115" w:rsidP="00033115">
      <w:r>
        <w:rPr>
          <w:rFonts w:hint="eastAsia"/>
        </w:rPr>
        <w:t>ГЛАВА</w:t>
      </w:r>
      <w:r>
        <w:t xml:space="preserve"> I. </w:t>
      </w:r>
      <w:proofErr w:type="spellStart"/>
      <w:r>
        <w:rPr>
          <w:rFonts w:hint="eastAsia"/>
        </w:rPr>
        <w:t>Исторические</w:t>
      </w:r>
      <w:proofErr w:type="spellEnd"/>
      <w:r>
        <w:t xml:space="preserve"> </w:t>
      </w:r>
      <w:proofErr w:type="spellStart"/>
      <w:r>
        <w:rPr>
          <w:rFonts w:hint="eastAsia"/>
        </w:rPr>
        <w:t>предпосылки</w:t>
      </w:r>
      <w:proofErr w:type="spellEnd"/>
      <w:r>
        <w:t xml:space="preserve"> </w:t>
      </w:r>
      <w:proofErr w:type="spellStart"/>
      <w:r>
        <w:rPr>
          <w:rFonts w:hint="eastAsia"/>
        </w:rPr>
        <w:t>взаимодействия</w:t>
      </w:r>
      <w:proofErr w:type="spellEnd"/>
      <w:r>
        <w:t xml:space="preserve"> </w:t>
      </w:r>
      <w:r>
        <w:rPr>
          <w:rFonts w:hint="eastAsia"/>
        </w:rPr>
        <w:t>РФ</w:t>
      </w:r>
      <w:r>
        <w:t xml:space="preserve"> </w:t>
      </w:r>
      <w:r>
        <w:rPr>
          <w:rFonts w:hint="eastAsia"/>
        </w:rPr>
        <w:t>и</w:t>
      </w:r>
      <w:r>
        <w:t xml:space="preserve"> </w:t>
      </w:r>
      <w:r>
        <w:rPr>
          <w:rFonts w:hint="eastAsia"/>
        </w:rPr>
        <w:t>ФРГ</w:t>
      </w:r>
      <w:r>
        <w:t xml:space="preserve"> </w:t>
      </w:r>
      <w:r>
        <w:rPr>
          <w:rFonts w:hint="eastAsia"/>
        </w:rPr>
        <w:t>в</w:t>
      </w:r>
      <w:r>
        <w:t xml:space="preserve"> </w:t>
      </w:r>
      <w:proofErr w:type="spellStart"/>
      <w:r>
        <w:rPr>
          <w:rFonts w:hint="eastAsia"/>
        </w:rPr>
        <w:t>сфере</w:t>
      </w:r>
      <w:proofErr w:type="spellEnd"/>
      <w:r>
        <w:t xml:space="preserve"> </w:t>
      </w:r>
      <w:proofErr w:type="spellStart"/>
      <w:r>
        <w:rPr>
          <w:rFonts w:hint="eastAsia"/>
        </w:rPr>
        <w:t>экологического</w:t>
      </w:r>
      <w:proofErr w:type="spellEnd"/>
      <w:r>
        <w:t xml:space="preserve"> </w:t>
      </w:r>
      <w:proofErr w:type="spellStart"/>
      <w:r>
        <w:rPr>
          <w:rFonts w:hint="eastAsia"/>
        </w:rPr>
        <w:t>регулирования</w:t>
      </w:r>
      <w:proofErr w:type="spellEnd"/>
      <w:r>
        <w:t xml:space="preserve"> </w:t>
      </w:r>
      <w:r>
        <w:rPr>
          <w:rFonts w:hint="eastAsia"/>
        </w:rPr>
        <w:t>и</w:t>
      </w:r>
      <w:r>
        <w:t xml:space="preserve"> </w:t>
      </w:r>
      <w:proofErr w:type="spellStart"/>
      <w:r>
        <w:rPr>
          <w:rFonts w:hint="eastAsia"/>
        </w:rPr>
        <w:t>природоохранной</w:t>
      </w:r>
      <w:proofErr w:type="spellEnd"/>
      <w:r>
        <w:t xml:space="preserve"> </w:t>
      </w:r>
      <w:proofErr w:type="spellStart"/>
      <w:r>
        <w:rPr>
          <w:rFonts w:hint="eastAsia"/>
        </w:rPr>
        <w:t>деятельности</w:t>
      </w:r>
      <w:proofErr w:type="spellEnd"/>
    </w:p>
    <w:p w14:paraId="5F148574" w14:textId="77777777" w:rsidR="00033115" w:rsidRDefault="00033115" w:rsidP="00033115"/>
    <w:p w14:paraId="3150A3AF" w14:textId="77777777" w:rsidR="00033115" w:rsidRDefault="00033115" w:rsidP="00033115">
      <w:r>
        <w:t xml:space="preserve">1.1. </w:t>
      </w:r>
      <w:proofErr w:type="spellStart"/>
      <w:r>
        <w:rPr>
          <w:rFonts w:hint="eastAsia"/>
        </w:rPr>
        <w:t>Состояние</w:t>
      </w:r>
      <w:proofErr w:type="spellEnd"/>
      <w:r>
        <w:t xml:space="preserve"> </w:t>
      </w:r>
      <w:proofErr w:type="spellStart"/>
      <w:r>
        <w:rPr>
          <w:rFonts w:hint="eastAsia"/>
        </w:rPr>
        <w:t>окружающей</w:t>
      </w:r>
      <w:proofErr w:type="spellEnd"/>
      <w:r>
        <w:t xml:space="preserve"> </w:t>
      </w:r>
      <w:proofErr w:type="spellStart"/>
      <w:r>
        <w:rPr>
          <w:rFonts w:hint="eastAsia"/>
        </w:rPr>
        <w:t>среды</w:t>
      </w:r>
      <w:proofErr w:type="spellEnd"/>
      <w:r>
        <w:t xml:space="preserve"> </w:t>
      </w:r>
      <w:r>
        <w:rPr>
          <w:rFonts w:hint="eastAsia"/>
        </w:rPr>
        <w:t>в</w:t>
      </w:r>
      <w:r>
        <w:t xml:space="preserve"> </w:t>
      </w:r>
      <w:proofErr w:type="spellStart"/>
      <w:r>
        <w:rPr>
          <w:rFonts w:hint="eastAsia"/>
        </w:rPr>
        <w:t>России</w:t>
      </w:r>
      <w:proofErr w:type="spellEnd"/>
      <w:r>
        <w:t xml:space="preserve"> </w:t>
      </w:r>
      <w:r>
        <w:rPr>
          <w:rFonts w:hint="eastAsia"/>
        </w:rPr>
        <w:t>в</w:t>
      </w:r>
      <w:r>
        <w:t xml:space="preserve"> </w:t>
      </w:r>
      <w:proofErr w:type="spellStart"/>
      <w:r>
        <w:rPr>
          <w:rFonts w:hint="eastAsia"/>
        </w:rPr>
        <w:t>исторической</w:t>
      </w:r>
      <w:proofErr w:type="spellEnd"/>
      <w:r>
        <w:t xml:space="preserve"> </w:t>
      </w:r>
      <w:proofErr w:type="spellStart"/>
      <w:r>
        <w:rPr>
          <w:rFonts w:hint="eastAsia"/>
        </w:rPr>
        <w:t>ретроспективе</w:t>
      </w:r>
      <w:proofErr w:type="spellEnd"/>
    </w:p>
    <w:p w14:paraId="7DA443AB" w14:textId="77777777" w:rsidR="00033115" w:rsidRDefault="00033115" w:rsidP="00033115"/>
    <w:p w14:paraId="21C4E1D2" w14:textId="77777777" w:rsidR="00033115" w:rsidRDefault="00033115" w:rsidP="00033115">
      <w:r>
        <w:t xml:space="preserve">1.2. </w:t>
      </w:r>
      <w:proofErr w:type="spellStart"/>
      <w:r>
        <w:rPr>
          <w:rFonts w:hint="eastAsia"/>
        </w:rPr>
        <w:t>Особенности</w:t>
      </w:r>
      <w:proofErr w:type="spellEnd"/>
      <w:r>
        <w:t xml:space="preserve"> </w:t>
      </w:r>
      <w:proofErr w:type="spellStart"/>
      <w:r>
        <w:rPr>
          <w:rFonts w:hint="eastAsia"/>
        </w:rPr>
        <w:t>политики</w:t>
      </w:r>
      <w:proofErr w:type="spellEnd"/>
      <w:r>
        <w:t xml:space="preserve"> </w:t>
      </w:r>
      <w:proofErr w:type="spellStart"/>
      <w:r>
        <w:rPr>
          <w:rFonts w:hint="eastAsia"/>
        </w:rPr>
        <w:t>Германии</w:t>
      </w:r>
      <w:proofErr w:type="spellEnd"/>
      <w:r>
        <w:t xml:space="preserve"> </w:t>
      </w:r>
      <w:r>
        <w:rPr>
          <w:rFonts w:hint="eastAsia"/>
        </w:rPr>
        <w:t>в</w:t>
      </w:r>
      <w:r>
        <w:t xml:space="preserve"> </w:t>
      </w:r>
      <w:proofErr w:type="spellStart"/>
      <w:r>
        <w:rPr>
          <w:rFonts w:hint="eastAsia"/>
        </w:rPr>
        <w:t>сфере</w:t>
      </w:r>
      <w:proofErr w:type="spellEnd"/>
      <w:r>
        <w:t xml:space="preserve"> </w:t>
      </w:r>
      <w:proofErr w:type="spellStart"/>
      <w:r>
        <w:rPr>
          <w:rFonts w:hint="eastAsia"/>
        </w:rPr>
        <w:t>охраны</w:t>
      </w:r>
      <w:proofErr w:type="spellEnd"/>
      <w:r>
        <w:t xml:space="preserve"> </w:t>
      </w:r>
      <w:proofErr w:type="spellStart"/>
      <w:r>
        <w:rPr>
          <w:rFonts w:hint="eastAsia"/>
        </w:rPr>
        <w:t>природы</w:t>
      </w:r>
      <w:proofErr w:type="spellEnd"/>
    </w:p>
    <w:p w14:paraId="191801F2" w14:textId="77777777" w:rsidR="00033115" w:rsidRDefault="00033115" w:rsidP="00033115"/>
    <w:p w14:paraId="490F4D6C" w14:textId="77777777" w:rsidR="00033115" w:rsidRDefault="00033115" w:rsidP="00033115">
      <w:r>
        <w:t xml:space="preserve">1.3. </w:t>
      </w:r>
      <w:proofErr w:type="spellStart"/>
      <w:r>
        <w:rPr>
          <w:rFonts w:hint="eastAsia"/>
        </w:rPr>
        <w:t>Теоретические</w:t>
      </w:r>
      <w:proofErr w:type="spellEnd"/>
      <w:r>
        <w:t xml:space="preserve"> </w:t>
      </w:r>
      <w:proofErr w:type="spellStart"/>
      <w:r>
        <w:rPr>
          <w:rFonts w:hint="eastAsia"/>
        </w:rPr>
        <w:t>подходы</w:t>
      </w:r>
      <w:proofErr w:type="spellEnd"/>
      <w:r>
        <w:t xml:space="preserve"> </w:t>
      </w:r>
      <w:r>
        <w:rPr>
          <w:rFonts w:hint="eastAsia"/>
        </w:rPr>
        <w:t>к</w:t>
      </w:r>
      <w:r>
        <w:t xml:space="preserve"> </w:t>
      </w:r>
      <w:proofErr w:type="spellStart"/>
      <w:r>
        <w:rPr>
          <w:rFonts w:hint="eastAsia"/>
        </w:rPr>
        <w:t>проблемам</w:t>
      </w:r>
      <w:proofErr w:type="spellEnd"/>
      <w:r>
        <w:t xml:space="preserve"> </w:t>
      </w:r>
      <w:proofErr w:type="spellStart"/>
      <w:r>
        <w:rPr>
          <w:rFonts w:hint="eastAsia"/>
        </w:rPr>
        <w:t>экологии</w:t>
      </w:r>
      <w:proofErr w:type="spellEnd"/>
      <w:r>
        <w:t xml:space="preserve"> </w:t>
      </w:r>
      <w:r>
        <w:rPr>
          <w:rFonts w:hint="eastAsia"/>
        </w:rPr>
        <w:t>и</w:t>
      </w:r>
      <w:r>
        <w:t xml:space="preserve"> </w:t>
      </w:r>
      <w:proofErr w:type="spellStart"/>
      <w:r>
        <w:rPr>
          <w:rFonts w:hint="eastAsia"/>
        </w:rPr>
        <w:t>особенности</w:t>
      </w:r>
      <w:proofErr w:type="spellEnd"/>
      <w:r>
        <w:t xml:space="preserve"> </w:t>
      </w:r>
      <w:proofErr w:type="spellStart"/>
      <w:r>
        <w:rPr>
          <w:rFonts w:hint="eastAsia"/>
        </w:rPr>
        <w:t>многостороннего</w:t>
      </w:r>
      <w:proofErr w:type="spellEnd"/>
      <w:r>
        <w:t xml:space="preserve"> </w:t>
      </w:r>
      <w:proofErr w:type="spellStart"/>
      <w:r>
        <w:rPr>
          <w:rFonts w:hint="eastAsia"/>
        </w:rPr>
        <w:t>формата</w:t>
      </w:r>
      <w:proofErr w:type="spellEnd"/>
      <w:r>
        <w:t xml:space="preserve"> </w:t>
      </w:r>
      <w:proofErr w:type="spellStart"/>
      <w:r>
        <w:rPr>
          <w:rFonts w:hint="eastAsia"/>
        </w:rPr>
        <w:t>решения</w:t>
      </w:r>
      <w:proofErr w:type="spellEnd"/>
      <w:r>
        <w:t xml:space="preserve"> </w:t>
      </w:r>
      <w:proofErr w:type="spellStart"/>
      <w:r>
        <w:rPr>
          <w:rFonts w:hint="eastAsia"/>
        </w:rPr>
        <w:t>экологических</w:t>
      </w:r>
      <w:proofErr w:type="spellEnd"/>
      <w:r>
        <w:t xml:space="preserve"> </w:t>
      </w:r>
      <w:proofErr w:type="spellStart"/>
      <w:r>
        <w:rPr>
          <w:rFonts w:hint="eastAsia"/>
        </w:rPr>
        <w:t>проблем</w:t>
      </w:r>
      <w:proofErr w:type="spellEnd"/>
    </w:p>
    <w:p w14:paraId="6B19FE06" w14:textId="77777777" w:rsidR="00033115" w:rsidRDefault="00033115" w:rsidP="00033115"/>
    <w:p w14:paraId="5F332B8E" w14:textId="77777777" w:rsidR="00033115" w:rsidRDefault="00033115" w:rsidP="00033115">
      <w:r>
        <w:rPr>
          <w:rFonts w:hint="eastAsia"/>
        </w:rPr>
        <w:t>ГЛАВА</w:t>
      </w:r>
      <w:r>
        <w:t xml:space="preserve"> II. </w:t>
      </w:r>
      <w:proofErr w:type="spellStart"/>
      <w:r>
        <w:rPr>
          <w:rFonts w:hint="eastAsia"/>
        </w:rPr>
        <w:t>Историко</w:t>
      </w:r>
      <w:proofErr w:type="spellEnd"/>
      <w:r>
        <w:t>-</w:t>
      </w:r>
      <w:proofErr w:type="spellStart"/>
      <w:r>
        <w:rPr>
          <w:rFonts w:hint="eastAsia"/>
        </w:rPr>
        <w:t>правовой</w:t>
      </w:r>
      <w:proofErr w:type="spellEnd"/>
      <w:r>
        <w:t xml:space="preserve"> </w:t>
      </w:r>
      <w:proofErr w:type="spellStart"/>
      <w:r>
        <w:rPr>
          <w:rFonts w:hint="eastAsia"/>
        </w:rPr>
        <w:t>базис</w:t>
      </w:r>
      <w:proofErr w:type="spellEnd"/>
      <w:r>
        <w:t xml:space="preserve"> </w:t>
      </w:r>
      <w:r>
        <w:rPr>
          <w:rFonts w:hint="eastAsia"/>
        </w:rPr>
        <w:t>в</w:t>
      </w:r>
      <w:r>
        <w:t xml:space="preserve"> </w:t>
      </w:r>
      <w:proofErr w:type="spellStart"/>
      <w:r>
        <w:rPr>
          <w:rFonts w:hint="eastAsia"/>
        </w:rPr>
        <w:t>политике</w:t>
      </w:r>
      <w:proofErr w:type="spellEnd"/>
      <w:r>
        <w:t xml:space="preserve"> </w:t>
      </w:r>
      <w:proofErr w:type="spellStart"/>
      <w:r>
        <w:rPr>
          <w:rFonts w:hint="eastAsia"/>
        </w:rPr>
        <w:t>по</w:t>
      </w:r>
      <w:proofErr w:type="spellEnd"/>
      <w:r>
        <w:t xml:space="preserve"> </w:t>
      </w:r>
      <w:proofErr w:type="spellStart"/>
      <w:r>
        <w:rPr>
          <w:rFonts w:hint="eastAsia"/>
        </w:rPr>
        <w:t>охране</w:t>
      </w:r>
      <w:proofErr w:type="spellEnd"/>
      <w:r>
        <w:t xml:space="preserve"> </w:t>
      </w:r>
      <w:proofErr w:type="spellStart"/>
      <w:r>
        <w:rPr>
          <w:rFonts w:hint="eastAsia"/>
        </w:rPr>
        <w:t>окружающей</w:t>
      </w:r>
      <w:proofErr w:type="spellEnd"/>
      <w:r>
        <w:t xml:space="preserve"> </w:t>
      </w:r>
      <w:proofErr w:type="spellStart"/>
      <w:r>
        <w:rPr>
          <w:rFonts w:hint="eastAsia"/>
        </w:rPr>
        <w:t>среды</w:t>
      </w:r>
      <w:proofErr w:type="spellEnd"/>
      <w:r>
        <w:t xml:space="preserve"> </w:t>
      </w:r>
      <w:r>
        <w:rPr>
          <w:rFonts w:hint="eastAsia"/>
        </w:rPr>
        <w:t>в</w:t>
      </w:r>
      <w:r>
        <w:t xml:space="preserve"> </w:t>
      </w:r>
      <w:proofErr w:type="spellStart"/>
      <w:r>
        <w:rPr>
          <w:rFonts w:hint="eastAsia"/>
        </w:rPr>
        <w:t>России</w:t>
      </w:r>
      <w:proofErr w:type="spellEnd"/>
      <w:r>
        <w:t xml:space="preserve"> </w:t>
      </w:r>
      <w:r>
        <w:rPr>
          <w:rFonts w:hint="eastAsia"/>
        </w:rPr>
        <w:t>и</w:t>
      </w:r>
      <w:r>
        <w:t xml:space="preserve"> </w:t>
      </w:r>
      <w:proofErr w:type="spellStart"/>
      <w:r>
        <w:rPr>
          <w:rFonts w:hint="eastAsia"/>
        </w:rPr>
        <w:t>Германии</w:t>
      </w:r>
      <w:proofErr w:type="spellEnd"/>
    </w:p>
    <w:p w14:paraId="491ADEB2" w14:textId="77777777" w:rsidR="00033115" w:rsidRDefault="00033115" w:rsidP="00033115"/>
    <w:p w14:paraId="26DE3306" w14:textId="77777777" w:rsidR="00033115" w:rsidRDefault="00033115" w:rsidP="00033115">
      <w:r>
        <w:t xml:space="preserve">2.1. </w:t>
      </w:r>
      <w:proofErr w:type="spellStart"/>
      <w:r>
        <w:rPr>
          <w:rFonts w:hint="eastAsia"/>
        </w:rPr>
        <w:t>Регулирование</w:t>
      </w:r>
      <w:proofErr w:type="spellEnd"/>
      <w:r>
        <w:t xml:space="preserve"> </w:t>
      </w:r>
      <w:proofErr w:type="spellStart"/>
      <w:r>
        <w:rPr>
          <w:rFonts w:hint="eastAsia"/>
        </w:rPr>
        <w:t>нормативно</w:t>
      </w:r>
      <w:proofErr w:type="spellEnd"/>
      <w:r>
        <w:t>-</w:t>
      </w:r>
      <w:proofErr w:type="spellStart"/>
      <w:r>
        <w:rPr>
          <w:rFonts w:hint="eastAsia"/>
        </w:rPr>
        <w:t>правовой</w:t>
      </w:r>
      <w:proofErr w:type="spellEnd"/>
      <w:r>
        <w:t xml:space="preserve"> </w:t>
      </w:r>
      <w:proofErr w:type="spellStart"/>
      <w:r>
        <w:rPr>
          <w:rFonts w:hint="eastAsia"/>
        </w:rPr>
        <w:t>базы</w:t>
      </w:r>
      <w:proofErr w:type="spellEnd"/>
      <w:r>
        <w:t xml:space="preserve"> </w:t>
      </w:r>
      <w:proofErr w:type="spellStart"/>
      <w:r>
        <w:rPr>
          <w:rFonts w:hint="eastAsia"/>
        </w:rPr>
        <w:t>экологических</w:t>
      </w:r>
      <w:proofErr w:type="spellEnd"/>
      <w:r>
        <w:t xml:space="preserve"> </w:t>
      </w:r>
      <w:proofErr w:type="spellStart"/>
      <w:r>
        <w:rPr>
          <w:rFonts w:hint="eastAsia"/>
        </w:rPr>
        <w:t>процессов</w:t>
      </w:r>
      <w:proofErr w:type="spellEnd"/>
    </w:p>
    <w:p w14:paraId="35583749" w14:textId="77777777" w:rsidR="00033115" w:rsidRDefault="00033115" w:rsidP="00033115"/>
    <w:p w14:paraId="144DB7A6" w14:textId="77777777" w:rsidR="00033115" w:rsidRDefault="00033115" w:rsidP="00033115">
      <w:r>
        <w:rPr>
          <w:rFonts w:hint="eastAsia"/>
        </w:rPr>
        <w:t>в</w:t>
      </w:r>
      <w:r>
        <w:t xml:space="preserve"> </w:t>
      </w:r>
      <w:r>
        <w:rPr>
          <w:rFonts w:hint="eastAsia"/>
        </w:rPr>
        <w:t>РФ</w:t>
      </w:r>
    </w:p>
    <w:p w14:paraId="048B23C4" w14:textId="77777777" w:rsidR="00033115" w:rsidRDefault="00033115" w:rsidP="00033115"/>
    <w:p w14:paraId="68E7BC1D" w14:textId="77777777" w:rsidR="00033115" w:rsidRDefault="00033115" w:rsidP="00033115">
      <w:r>
        <w:t xml:space="preserve">2.2. </w:t>
      </w:r>
      <w:proofErr w:type="spellStart"/>
      <w:r>
        <w:rPr>
          <w:rFonts w:hint="eastAsia"/>
        </w:rPr>
        <w:t>Нормативные</w:t>
      </w:r>
      <w:proofErr w:type="spellEnd"/>
      <w:r>
        <w:t xml:space="preserve"> </w:t>
      </w:r>
      <w:proofErr w:type="spellStart"/>
      <w:r>
        <w:rPr>
          <w:rFonts w:hint="eastAsia"/>
        </w:rPr>
        <w:t>основы</w:t>
      </w:r>
      <w:proofErr w:type="spellEnd"/>
      <w:r>
        <w:t xml:space="preserve"> </w:t>
      </w:r>
      <w:proofErr w:type="spellStart"/>
      <w:r>
        <w:rPr>
          <w:rFonts w:hint="eastAsia"/>
        </w:rPr>
        <w:t>природоохранного</w:t>
      </w:r>
      <w:proofErr w:type="spellEnd"/>
      <w:r>
        <w:t xml:space="preserve"> </w:t>
      </w:r>
      <w:proofErr w:type="spellStart"/>
      <w:r>
        <w:rPr>
          <w:rFonts w:hint="eastAsia"/>
        </w:rPr>
        <w:t>регулирования</w:t>
      </w:r>
      <w:proofErr w:type="spellEnd"/>
      <w:r>
        <w:t xml:space="preserve"> </w:t>
      </w:r>
      <w:r>
        <w:rPr>
          <w:rFonts w:hint="eastAsia"/>
        </w:rPr>
        <w:t>в</w:t>
      </w:r>
      <w:r>
        <w:t xml:space="preserve"> </w:t>
      </w:r>
      <w:r>
        <w:rPr>
          <w:rFonts w:hint="eastAsia"/>
        </w:rPr>
        <w:t>ФРГ</w:t>
      </w:r>
      <w:r>
        <w:t xml:space="preserve"> </w:t>
      </w:r>
      <w:r>
        <w:rPr>
          <w:rFonts w:hint="eastAsia"/>
        </w:rPr>
        <w:t>и</w:t>
      </w:r>
      <w:r>
        <w:t xml:space="preserve"> </w:t>
      </w:r>
      <w:r>
        <w:rPr>
          <w:rFonts w:hint="eastAsia"/>
        </w:rPr>
        <w:t>ЕС</w:t>
      </w:r>
    </w:p>
    <w:p w14:paraId="1D28A14B" w14:textId="77777777" w:rsidR="00033115" w:rsidRDefault="00033115" w:rsidP="00033115"/>
    <w:p w14:paraId="3AC07E48" w14:textId="77777777" w:rsidR="00033115" w:rsidRDefault="00033115" w:rsidP="00033115">
      <w:r>
        <w:t xml:space="preserve">2.3. </w:t>
      </w:r>
      <w:proofErr w:type="spellStart"/>
      <w:r>
        <w:rPr>
          <w:rFonts w:hint="eastAsia"/>
        </w:rPr>
        <w:t>Договорно</w:t>
      </w:r>
      <w:proofErr w:type="spellEnd"/>
      <w:r>
        <w:t>-</w:t>
      </w:r>
      <w:proofErr w:type="spellStart"/>
      <w:r>
        <w:rPr>
          <w:rFonts w:hint="eastAsia"/>
        </w:rPr>
        <w:t>правовая</w:t>
      </w:r>
      <w:proofErr w:type="spellEnd"/>
      <w:r>
        <w:t xml:space="preserve"> </w:t>
      </w:r>
      <w:proofErr w:type="spellStart"/>
      <w:r>
        <w:rPr>
          <w:rFonts w:hint="eastAsia"/>
        </w:rPr>
        <w:t>база</w:t>
      </w:r>
      <w:proofErr w:type="spellEnd"/>
      <w:r>
        <w:t xml:space="preserve"> </w:t>
      </w:r>
      <w:proofErr w:type="spellStart"/>
      <w:r>
        <w:rPr>
          <w:rFonts w:hint="eastAsia"/>
        </w:rPr>
        <w:t>российско</w:t>
      </w:r>
      <w:proofErr w:type="spellEnd"/>
      <w:r>
        <w:t>-</w:t>
      </w:r>
      <w:proofErr w:type="spellStart"/>
      <w:r>
        <w:rPr>
          <w:rFonts w:hint="eastAsia"/>
        </w:rPr>
        <w:t>германского</w:t>
      </w:r>
      <w:proofErr w:type="spellEnd"/>
      <w:r>
        <w:t xml:space="preserve"> </w:t>
      </w:r>
      <w:proofErr w:type="spellStart"/>
      <w:r>
        <w:rPr>
          <w:rFonts w:hint="eastAsia"/>
        </w:rPr>
        <w:t>сотрудничества</w:t>
      </w:r>
      <w:proofErr w:type="spellEnd"/>
      <w:r>
        <w:t xml:space="preserve"> </w:t>
      </w:r>
      <w:r>
        <w:rPr>
          <w:rFonts w:hint="eastAsia"/>
        </w:rPr>
        <w:t>в</w:t>
      </w:r>
      <w:r>
        <w:t xml:space="preserve"> </w:t>
      </w:r>
      <w:proofErr w:type="spellStart"/>
      <w:r>
        <w:rPr>
          <w:rFonts w:hint="eastAsia"/>
        </w:rPr>
        <w:t>природоохранной</w:t>
      </w:r>
      <w:proofErr w:type="spellEnd"/>
      <w:r>
        <w:t xml:space="preserve"> </w:t>
      </w:r>
      <w:r>
        <w:rPr>
          <w:rFonts w:hint="eastAsia"/>
        </w:rPr>
        <w:t>и</w:t>
      </w:r>
      <w:r>
        <w:t xml:space="preserve"> </w:t>
      </w:r>
      <w:proofErr w:type="spellStart"/>
      <w:r>
        <w:rPr>
          <w:rFonts w:hint="eastAsia"/>
        </w:rPr>
        <w:t>экологической</w:t>
      </w:r>
      <w:proofErr w:type="spellEnd"/>
      <w:r>
        <w:t xml:space="preserve"> </w:t>
      </w:r>
      <w:proofErr w:type="spellStart"/>
      <w:r>
        <w:rPr>
          <w:rFonts w:hint="eastAsia"/>
        </w:rPr>
        <w:t>деятельности</w:t>
      </w:r>
      <w:proofErr w:type="spellEnd"/>
      <w:r>
        <w:t xml:space="preserve"> </w:t>
      </w:r>
      <w:r>
        <w:rPr>
          <w:rFonts w:hint="eastAsia"/>
        </w:rPr>
        <w:t>в</w:t>
      </w:r>
      <w:r>
        <w:t xml:space="preserve"> 1991-2019 </w:t>
      </w:r>
      <w:proofErr w:type="spellStart"/>
      <w:r>
        <w:rPr>
          <w:rFonts w:hint="eastAsia"/>
        </w:rPr>
        <w:t>гг</w:t>
      </w:r>
      <w:proofErr w:type="spellEnd"/>
    </w:p>
    <w:p w14:paraId="05B9674D" w14:textId="77777777" w:rsidR="00033115" w:rsidRDefault="00033115" w:rsidP="00033115"/>
    <w:p w14:paraId="34BCB1F7" w14:textId="77777777" w:rsidR="00033115" w:rsidRDefault="00033115" w:rsidP="00033115">
      <w:r>
        <w:rPr>
          <w:rFonts w:hint="eastAsia"/>
        </w:rPr>
        <w:lastRenderedPageBreak/>
        <w:t>ГЛАВА</w:t>
      </w:r>
      <w:r>
        <w:t xml:space="preserve"> III. </w:t>
      </w:r>
      <w:proofErr w:type="spellStart"/>
      <w:r>
        <w:rPr>
          <w:rFonts w:hint="eastAsia"/>
        </w:rPr>
        <w:t>Взаимодействие</w:t>
      </w:r>
      <w:proofErr w:type="spellEnd"/>
      <w:r>
        <w:t xml:space="preserve"> </w:t>
      </w:r>
      <w:r>
        <w:rPr>
          <w:rFonts w:hint="eastAsia"/>
        </w:rPr>
        <w:t>РФ</w:t>
      </w:r>
      <w:r>
        <w:t xml:space="preserve"> </w:t>
      </w:r>
      <w:r>
        <w:rPr>
          <w:rFonts w:hint="eastAsia"/>
        </w:rPr>
        <w:t>и</w:t>
      </w:r>
      <w:r>
        <w:t xml:space="preserve"> </w:t>
      </w:r>
      <w:r>
        <w:rPr>
          <w:rFonts w:hint="eastAsia"/>
        </w:rPr>
        <w:t>ФРГ</w:t>
      </w:r>
      <w:r>
        <w:t xml:space="preserve"> </w:t>
      </w:r>
      <w:r>
        <w:rPr>
          <w:rFonts w:hint="eastAsia"/>
        </w:rPr>
        <w:t>в</w:t>
      </w:r>
      <w:r>
        <w:t xml:space="preserve"> </w:t>
      </w:r>
      <w:proofErr w:type="spellStart"/>
      <w:r>
        <w:rPr>
          <w:rFonts w:hint="eastAsia"/>
        </w:rPr>
        <w:t>рамках</w:t>
      </w:r>
      <w:proofErr w:type="spellEnd"/>
      <w:r>
        <w:t xml:space="preserve"> </w:t>
      </w:r>
      <w:proofErr w:type="spellStart"/>
      <w:r>
        <w:rPr>
          <w:rFonts w:hint="eastAsia"/>
        </w:rPr>
        <w:t>развития</w:t>
      </w:r>
      <w:proofErr w:type="spellEnd"/>
      <w:r>
        <w:t xml:space="preserve"> </w:t>
      </w:r>
      <w:proofErr w:type="spellStart"/>
      <w:r>
        <w:rPr>
          <w:rFonts w:hint="eastAsia"/>
        </w:rPr>
        <w:t>охраны</w:t>
      </w:r>
      <w:proofErr w:type="spellEnd"/>
      <w:r>
        <w:t xml:space="preserve"> </w:t>
      </w:r>
      <w:proofErr w:type="spellStart"/>
      <w:r>
        <w:rPr>
          <w:rFonts w:hint="eastAsia"/>
        </w:rPr>
        <w:t>окружающей</w:t>
      </w:r>
      <w:proofErr w:type="spellEnd"/>
      <w:r>
        <w:t xml:space="preserve"> </w:t>
      </w:r>
      <w:proofErr w:type="spellStart"/>
      <w:r>
        <w:rPr>
          <w:rFonts w:hint="eastAsia"/>
        </w:rPr>
        <w:t>среды</w:t>
      </w:r>
      <w:proofErr w:type="spellEnd"/>
    </w:p>
    <w:p w14:paraId="46042506" w14:textId="77777777" w:rsidR="00033115" w:rsidRDefault="00033115" w:rsidP="00033115"/>
    <w:p w14:paraId="280D3E48" w14:textId="77777777" w:rsidR="00033115" w:rsidRDefault="00033115" w:rsidP="00033115">
      <w:r>
        <w:t xml:space="preserve">3.1. </w:t>
      </w:r>
      <w:proofErr w:type="spellStart"/>
      <w:r>
        <w:rPr>
          <w:rFonts w:hint="eastAsia"/>
        </w:rPr>
        <w:t>Деятельность</w:t>
      </w:r>
      <w:proofErr w:type="spellEnd"/>
      <w:r>
        <w:t xml:space="preserve"> </w:t>
      </w:r>
      <w:proofErr w:type="spellStart"/>
      <w:r>
        <w:rPr>
          <w:rFonts w:hint="eastAsia"/>
        </w:rPr>
        <w:t>экологических</w:t>
      </w:r>
      <w:proofErr w:type="spellEnd"/>
      <w:r>
        <w:t xml:space="preserve"> </w:t>
      </w:r>
      <w:proofErr w:type="spellStart"/>
      <w:r>
        <w:rPr>
          <w:rFonts w:hint="eastAsia"/>
        </w:rPr>
        <w:t>организаций</w:t>
      </w:r>
      <w:proofErr w:type="spellEnd"/>
      <w:r>
        <w:t xml:space="preserve"> </w:t>
      </w:r>
      <w:r>
        <w:rPr>
          <w:rFonts w:hint="eastAsia"/>
        </w:rPr>
        <w:t>в</w:t>
      </w:r>
      <w:r>
        <w:t xml:space="preserve"> </w:t>
      </w:r>
      <w:r>
        <w:rPr>
          <w:rFonts w:hint="eastAsia"/>
        </w:rPr>
        <w:t>РФ</w:t>
      </w:r>
      <w:r>
        <w:t xml:space="preserve"> </w:t>
      </w:r>
      <w:r>
        <w:rPr>
          <w:rFonts w:hint="eastAsia"/>
        </w:rPr>
        <w:t>и</w:t>
      </w:r>
      <w:r>
        <w:t xml:space="preserve"> </w:t>
      </w:r>
      <w:r>
        <w:rPr>
          <w:rFonts w:hint="eastAsia"/>
        </w:rPr>
        <w:t>ФРГ</w:t>
      </w:r>
    </w:p>
    <w:p w14:paraId="1F1B279A" w14:textId="77777777" w:rsidR="00033115" w:rsidRDefault="00033115" w:rsidP="00033115"/>
    <w:p w14:paraId="6FCAF172" w14:textId="77777777" w:rsidR="00033115" w:rsidRDefault="00033115" w:rsidP="00033115">
      <w:r>
        <w:t xml:space="preserve">3.2. </w:t>
      </w:r>
      <w:proofErr w:type="spellStart"/>
      <w:r>
        <w:rPr>
          <w:rFonts w:hint="eastAsia"/>
        </w:rPr>
        <w:t>Программы</w:t>
      </w:r>
      <w:proofErr w:type="spellEnd"/>
      <w:r>
        <w:t xml:space="preserve"> </w:t>
      </w:r>
      <w:r>
        <w:rPr>
          <w:rFonts w:hint="eastAsia"/>
        </w:rPr>
        <w:t>в</w:t>
      </w:r>
      <w:r>
        <w:t xml:space="preserve"> </w:t>
      </w:r>
      <w:proofErr w:type="spellStart"/>
      <w:r>
        <w:rPr>
          <w:rFonts w:hint="eastAsia"/>
        </w:rPr>
        <w:t>области</w:t>
      </w:r>
      <w:proofErr w:type="spellEnd"/>
      <w:r>
        <w:t xml:space="preserve"> </w:t>
      </w:r>
      <w:proofErr w:type="spellStart"/>
      <w:r>
        <w:rPr>
          <w:rFonts w:hint="eastAsia"/>
        </w:rPr>
        <w:t>охраны</w:t>
      </w:r>
      <w:proofErr w:type="spellEnd"/>
      <w:r>
        <w:t xml:space="preserve"> </w:t>
      </w:r>
      <w:proofErr w:type="spellStart"/>
      <w:r>
        <w:rPr>
          <w:rFonts w:hint="eastAsia"/>
        </w:rPr>
        <w:t>природы</w:t>
      </w:r>
      <w:proofErr w:type="spellEnd"/>
      <w:r>
        <w:t xml:space="preserve"> </w:t>
      </w:r>
      <w:r>
        <w:rPr>
          <w:rFonts w:hint="eastAsia"/>
        </w:rPr>
        <w:t>в</w:t>
      </w:r>
      <w:r>
        <w:t xml:space="preserve"> </w:t>
      </w:r>
      <w:proofErr w:type="spellStart"/>
      <w:r>
        <w:rPr>
          <w:rFonts w:hint="eastAsia"/>
        </w:rPr>
        <w:t>российско</w:t>
      </w:r>
      <w:proofErr w:type="spellEnd"/>
      <w:r>
        <w:t>-</w:t>
      </w:r>
      <w:proofErr w:type="spellStart"/>
      <w:r>
        <w:rPr>
          <w:rFonts w:hint="eastAsia"/>
        </w:rPr>
        <w:t>германских</w:t>
      </w:r>
      <w:proofErr w:type="spellEnd"/>
      <w:r>
        <w:t xml:space="preserve"> </w:t>
      </w:r>
      <w:proofErr w:type="spellStart"/>
      <w:r>
        <w:rPr>
          <w:rFonts w:hint="eastAsia"/>
        </w:rPr>
        <w:t>отношениях</w:t>
      </w:r>
      <w:proofErr w:type="spellEnd"/>
    </w:p>
    <w:p w14:paraId="579D8C96" w14:textId="77777777" w:rsidR="00033115" w:rsidRDefault="00033115" w:rsidP="00033115"/>
    <w:p w14:paraId="52273F2B" w14:textId="77777777" w:rsidR="00033115" w:rsidRDefault="00033115" w:rsidP="00033115">
      <w:r>
        <w:t xml:space="preserve">3.3. </w:t>
      </w:r>
      <w:proofErr w:type="spellStart"/>
      <w:r>
        <w:rPr>
          <w:rFonts w:hint="eastAsia"/>
        </w:rPr>
        <w:t>Российско</w:t>
      </w:r>
      <w:proofErr w:type="spellEnd"/>
      <w:r>
        <w:t>-</w:t>
      </w:r>
      <w:proofErr w:type="spellStart"/>
      <w:r>
        <w:rPr>
          <w:rFonts w:hint="eastAsia"/>
        </w:rPr>
        <w:t>германское</w:t>
      </w:r>
      <w:proofErr w:type="spellEnd"/>
      <w:r>
        <w:t xml:space="preserve"> </w:t>
      </w:r>
      <w:proofErr w:type="spellStart"/>
      <w:r>
        <w:rPr>
          <w:rFonts w:hint="eastAsia"/>
        </w:rPr>
        <w:t>взаимодействие</w:t>
      </w:r>
      <w:proofErr w:type="spellEnd"/>
      <w:r>
        <w:t xml:space="preserve"> </w:t>
      </w:r>
      <w:r>
        <w:rPr>
          <w:rFonts w:hint="eastAsia"/>
        </w:rPr>
        <w:t>в</w:t>
      </w:r>
      <w:r>
        <w:t xml:space="preserve"> </w:t>
      </w:r>
      <w:proofErr w:type="spellStart"/>
      <w:r>
        <w:rPr>
          <w:rFonts w:hint="eastAsia"/>
        </w:rPr>
        <w:t>сфере</w:t>
      </w:r>
      <w:proofErr w:type="spellEnd"/>
      <w:r>
        <w:t xml:space="preserve"> </w:t>
      </w:r>
      <w:proofErr w:type="spellStart"/>
      <w:r>
        <w:rPr>
          <w:rFonts w:hint="eastAsia"/>
        </w:rPr>
        <w:t>экологического</w:t>
      </w:r>
      <w:proofErr w:type="spellEnd"/>
      <w:r>
        <w:t xml:space="preserve"> </w:t>
      </w:r>
      <w:proofErr w:type="spellStart"/>
      <w:r>
        <w:rPr>
          <w:rFonts w:hint="eastAsia"/>
        </w:rPr>
        <w:t>регулирования</w:t>
      </w:r>
      <w:proofErr w:type="spellEnd"/>
      <w:r>
        <w:t xml:space="preserve"> </w:t>
      </w:r>
      <w:proofErr w:type="spellStart"/>
      <w:r>
        <w:rPr>
          <w:rFonts w:hint="eastAsia"/>
        </w:rPr>
        <w:t>на</w:t>
      </w:r>
      <w:proofErr w:type="spellEnd"/>
      <w:r>
        <w:t xml:space="preserve"> </w:t>
      </w:r>
      <w:proofErr w:type="spellStart"/>
      <w:r>
        <w:rPr>
          <w:rFonts w:hint="eastAsia"/>
        </w:rPr>
        <w:t>современном</w:t>
      </w:r>
      <w:proofErr w:type="spellEnd"/>
      <w:r>
        <w:t xml:space="preserve"> </w:t>
      </w:r>
      <w:proofErr w:type="spellStart"/>
      <w:r>
        <w:rPr>
          <w:rFonts w:hint="eastAsia"/>
        </w:rPr>
        <w:t>этапе</w:t>
      </w:r>
      <w:proofErr w:type="spellEnd"/>
    </w:p>
    <w:p w14:paraId="46AF24F2" w14:textId="77777777" w:rsidR="00033115" w:rsidRDefault="00033115" w:rsidP="00033115"/>
    <w:p w14:paraId="482926F7" w14:textId="77777777" w:rsidR="00033115" w:rsidRDefault="00033115" w:rsidP="00033115">
      <w:r>
        <w:rPr>
          <w:rFonts w:hint="eastAsia"/>
        </w:rPr>
        <w:t>ЗАКЛЮЧЕНИЕ</w:t>
      </w:r>
    </w:p>
    <w:p w14:paraId="6DC89D68" w14:textId="77777777" w:rsidR="00033115" w:rsidRDefault="00033115" w:rsidP="00033115"/>
    <w:p w14:paraId="444B8A27" w14:textId="77777777" w:rsidR="00033115" w:rsidRDefault="00033115" w:rsidP="00033115">
      <w:proofErr w:type="spellStart"/>
      <w:r>
        <w:rPr>
          <w:rFonts w:hint="eastAsia"/>
        </w:rPr>
        <w:t>Список</w:t>
      </w:r>
      <w:proofErr w:type="spellEnd"/>
      <w:r>
        <w:t xml:space="preserve"> </w:t>
      </w:r>
      <w:proofErr w:type="spellStart"/>
      <w:r>
        <w:rPr>
          <w:rFonts w:hint="eastAsia"/>
        </w:rPr>
        <w:t>сокращений</w:t>
      </w:r>
      <w:proofErr w:type="spellEnd"/>
      <w:r>
        <w:t xml:space="preserve"> </w:t>
      </w:r>
      <w:r>
        <w:rPr>
          <w:rFonts w:hint="eastAsia"/>
        </w:rPr>
        <w:t>и</w:t>
      </w:r>
      <w:r>
        <w:t xml:space="preserve"> </w:t>
      </w:r>
      <w:proofErr w:type="spellStart"/>
      <w:r>
        <w:rPr>
          <w:rFonts w:hint="eastAsia"/>
        </w:rPr>
        <w:t>условных</w:t>
      </w:r>
      <w:proofErr w:type="spellEnd"/>
      <w:r>
        <w:t xml:space="preserve"> </w:t>
      </w:r>
      <w:proofErr w:type="spellStart"/>
      <w:r>
        <w:rPr>
          <w:rFonts w:hint="eastAsia"/>
        </w:rPr>
        <w:t>обозначений</w:t>
      </w:r>
      <w:proofErr w:type="spellEnd"/>
    </w:p>
    <w:p w14:paraId="20FFDF40" w14:textId="77777777" w:rsidR="00033115" w:rsidRDefault="00033115" w:rsidP="00033115"/>
    <w:p w14:paraId="7281019B" w14:textId="13244F01" w:rsidR="00033115" w:rsidRPr="00033115" w:rsidRDefault="00033115" w:rsidP="00033115">
      <w:r>
        <w:rPr>
          <w:rFonts w:hint="eastAsia"/>
        </w:rPr>
        <w:t>СПИСОК</w:t>
      </w:r>
      <w:r>
        <w:t xml:space="preserve"> </w:t>
      </w:r>
      <w:r>
        <w:rPr>
          <w:rFonts w:hint="eastAsia"/>
        </w:rPr>
        <w:t>ЛИТЕРАТУРЫ</w:t>
      </w:r>
    </w:p>
    <w:sectPr w:rsidR="00033115" w:rsidRPr="00033115" w:rsidSect="00146CD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48EE8" w14:textId="77777777" w:rsidR="00146CDB" w:rsidRDefault="00146CDB">
      <w:pPr>
        <w:spacing w:after="0" w:line="240" w:lineRule="auto"/>
      </w:pPr>
      <w:r>
        <w:separator/>
      </w:r>
    </w:p>
  </w:endnote>
  <w:endnote w:type="continuationSeparator" w:id="0">
    <w:p w14:paraId="4FF903BE" w14:textId="77777777" w:rsidR="00146CDB" w:rsidRDefault="00146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6C29F" w14:textId="77777777" w:rsidR="00146CDB" w:rsidRDefault="00146CDB"/>
    <w:p w14:paraId="73A520EE" w14:textId="77777777" w:rsidR="00146CDB" w:rsidRDefault="00146CDB"/>
    <w:p w14:paraId="20ED3C21" w14:textId="77777777" w:rsidR="00146CDB" w:rsidRDefault="00146CDB"/>
    <w:p w14:paraId="48288698" w14:textId="77777777" w:rsidR="00146CDB" w:rsidRDefault="00146CDB"/>
    <w:p w14:paraId="55C04F6E" w14:textId="77777777" w:rsidR="00146CDB" w:rsidRDefault="00146CDB"/>
    <w:p w14:paraId="4DB42379" w14:textId="77777777" w:rsidR="00146CDB" w:rsidRDefault="00146CDB"/>
    <w:p w14:paraId="12C1C41C" w14:textId="77777777" w:rsidR="00146CDB" w:rsidRDefault="00146CD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B64D998" wp14:editId="36FC5E6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A8932" w14:textId="77777777" w:rsidR="00146CDB" w:rsidRDefault="00146CD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64D99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3BA8932" w14:textId="77777777" w:rsidR="00146CDB" w:rsidRDefault="00146CD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E8D0FE9" w14:textId="77777777" w:rsidR="00146CDB" w:rsidRDefault="00146CDB"/>
    <w:p w14:paraId="74A817C9" w14:textId="77777777" w:rsidR="00146CDB" w:rsidRDefault="00146CDB"/>
    <w:p w14:paraId="6FA5786C" w14:textId="77777777" w:rsidR="00146CDB" w:rsidRDefault="00146CD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ABD97FE" wp14:editId="267C9C3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58FA2" w14:textId="77777777" w:rsidR="00146CDB" w:rsidRDefault="00146CDB"/>
                          <w:p w14:paraId="714411E4" w14:textId="77777777" w:rsidR="00146CDB" w:rsidRDefault="00146CD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BD97F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6658FA2" w14:textId="77777777" w:rsidR="00146CDB" w:rsidRDefault="00146CDB"/>
                    <w:p w14:paraId="714411E4" w14:textId="77777777" w:rsidR="00146CDB" w:rsidRDefault="00146CD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A09B18F" w14:textId="77777777" w:rsidR="00146CDB" w:rsidRDefault="00146CDB"/>
    <w:p w14:paraId="20ED8B33" w14:textId="77777777" w:rsidR="00146CDB" w:rsidRDefault="00146CDB">
      <w:pPr>
        <w:rPr>
          <w:sz w:val="2"/>
          <w:szCs w:val="2"/>
        </w:rPr>
      </w:pPr>
    </w:p>
    <w:p w14:paraId="5401EB9C" w14:textId="77777777" w:rsidR="00146CDB" w:rsidRDefault="00146CDB"/>
    <w:p w14:paraId="68B88F78" w14:textId="77777777" w:rsidR="00146CDB" w:rsidRDefault="00146CDB">
      <w:pPr>
        <w:spacing w:after="0" w:line="240" w:lineRule="auto"/>
      </w:pPr>
    </w:p>
  </w:footnote>
  <w:footnote w:type="continuationSeparator" w:id="0">
    <w:p w14:paraId="1AC6E158" w14:textId="77777777" w:rsidR="00146CDB" w:rsidRDefault="00146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CDB"/>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51190</TotalTime>
  <Pages>2</Pages>
  <Words>201</Words>
  <Characters>1150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660</cp:revision>
  <cp:lastPrinted>2009-02-06T05:36:00Z</cp:lastPrinted>
  <dcterms:created xsi:type="dcterms:W3CDTF">2024-01-07T13:43:00Z</dcterms:created>
  <dcterms:modified xsi:type="dcterms:W3CDTF">2024-03-28T19:02:00Z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