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A5" w:rsidRPr="00C27FA5" w:rsidRDefault="00C27FA5" w:rsidP="00C27FA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C27FA5">
        <w:rPr>
          <w:rFonts w:ascii="Arial" w:hAnsi="Arial" w:cs="Arial"/>
          <w:b/>
          <w:bCs/>
          <w:color w:val="000000"/>
          <w:kern w:val="0"/>
          <w:sz w:val="28"/>
          <w:szCs w:val="28"/>
          <w:lang w:eastAsia="ru-RU"/>
        </w:rPr>
        <w:t xml:space="preserve">Козін Анастасія Олегівна, </w:t>
      </w:r>
      <w:r w:rsidRPr="00C27FA5">
        <w:rPr>
          <w:rFonts w:ascii="Arial" w:hAnsi="Arial" w:cs="Arial"/>
          <w:color w:val="000000"/>
          <w:kern w:val="0"/>
          <w:sz w:val="28"/>
          <w:szCs w:val="28"/>
          <w:lang w:eastAsia="ru-RU"/>
        </w:rPr>
        <w:t xml:space="preserve">юрисконсульт Інституту садівництва НААН, тема дисертації: «Організаційно-правові засади протидії булінгу (цькуванню) в Україні», (081 Право). Спеціалізована вчена рада ДФ 26.503.005 у Науково-дослідному інституті публічного права </w:t>
      </w:r>
    </w:p>
    <w:p w:rsidR="00E44837" w:rsidRPr="00C27FA5" w:rsidRDefault="00E44837" w:rsidP="00C27FA5"/>
    <w:sectPr w:rsidR="00E44837" w:rsidRPr="00C27FA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C27FA5" w:rsidRPr="00C27FA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9"/>
    <w:multiLevelType w:val="multilevel"/>
    <w:tmpl w:val="9600FE66"/>
    <w:lvl w:ilvl="0">
      <w:start w:val="1"/>
      <w:numFmt w:val="decimal"/>
      <w:lvlText w:val="%1."/>
      <w:lvlJc w:val="left"/>
      <w:pPr>
        <w:tabs>
          <w:tab w:val="num" w:pos="-120"/>
        </w:tabs>
        <w:ind w:left="600" w:hanging="360"/>
      </w:pPr>
      <w:rPr>
        <w:rFonts w:ascii="Times New Roman" w:hAnsi="Times New Roman" w:cs="Times New Roman" w:hint="default"/>
        <w:b w:val="0"/>
        <w:i w:val="0"/>
        <w:color w:val="auto"/>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B231F3B"/>
    <w:multiLevelType w:val="hybridMultilevel"/>
    <w:tmpl w:val="EF180E96"/>
    <w:lvl w:ilvl="0" w:tplc="D946FE7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4">
    <w:nsid w:val="44A6464F"/>
    <w:multiLevelType w:val="hybridMultilevel"/>
    <w:tmpl w:val="7F9C0E9E"/>
    <w:lvl w:ilvl="0" w:tplc="9A846830">
      <w:start w:val="1"/>
      <w:numFmt w:val="decimal"/>
      <w:lvlRestart w:val="0"/>
      <w:lvlText w:val="%1."/>
      <w:lvlJc w:val="left"/>
      <w:pPr>
        <w:tabs>
          <w:tab w:val="num" w:pos="862"/>
        </w:tabs>
        <w:ind w:left="862" w:hanging="136"/>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3"/>
  </w:num>
  <w:num w:numId="8">
    <w:abstractNumId w:val="8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67543-90CD-4C4F-B161-7D152960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Pages>
  <Words>38</Words>
  <Characters>220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2021-12-13T23:14:00Z</dcterms:created>
  <dcterms:modified xsi:type="dcterms:W3CDTF">2021-12-14T12:54:00Z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