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ОГЛАВЛЕНИЕ</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ВВЕДЕНИЕ</w:t>
      </w:r>
      <w:r w:rsidRPr="00BA2F18">
        <w:rPr>
          <w:rFonts w:ascii="Times New Roman" w:eastAsia="Times New Roman" w:hAnsi="Times New Roman" w:cs="Times New Roman"/>
          <w:kern w:val="0"/>
          <w:sz w:val="28"/>
          <w:szCs w:val="28"/>
          <w:lang w:eastAsia="ru-RU"/>
        </w:rPr>
        <w:tab/>
        <w:t xml:space="preserve"> 4</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Глава</w:t>
      </w:r>
      <w:r w:rsidRPr="00BA2F18">
        <w:rPr>
          <w:rFonts w:ascii="Times New Roman" w:eastAsia="Times New Roman" w:hAnsi="Times New Roman" w:cs="Times New Roman"/>
          <w:kern w:val="0"/>
          <w:sz w:val="28"/>
          <w:szCs w:val="28"/>
          <w:lang w:eastAsia="ru-RU"/>
        </w:rPr>
        <w:t xml:space="preserve"> 1. </w:t>
      </w:r>
      <w:r w:rsidRPr="00BA2F18">
        <w:rPr>
          <w:rFonts w:ascii="Times New Roman" w:eastAsia="Times New Roman" w:hAnsi="Times New Roman" w:cs="Times New Roman" w:hint="eastAsia"/>
          <w:kern w:val="0"/>
          <w:sz w:val="28"/>
          <w:szCs w:val="28"/>
          <w:lang w:eastAsia="ru-RU"/>
        </w:rPr>
        <w:t>СОВРЕМЕННОЕ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СОСТОЯНИЕ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ПРОБЛЕМЫ</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ИЗУЧЕНИЯ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ab/>
        <w:t xml:space="preserve"> 12</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і</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 xml:space="preserve">/ 1.1. </w:t>
      </w:r>
      <w:r w:rsidRPr="00BA2F18">
        <w:rPr>
          <w:rFonts w:ascii="Times New Roman" w:eastAsia="Times New Roman" w:hAnsi="Times New Roman" w:cs="Times New Roman" w:hint="eastAsia"/>
          <w:kern w:val="0"/>
          <w:sz w:val="28"/>
          <w:szCs w:val="28"/>
          <w:lang w:eastAsia="ru-RU"/>
        </w:rPr>
        <w:t>Современные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представления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сущности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природе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ab/>
        <w:t xml:space="preserve"> 12</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1.1.1.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Этиология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патогенез</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ab/>
        <w:t xml:space="preserve"> 12</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1.1.2.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Классификация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основе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различных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критериев</w:t>
      </w:r>
      <w:r w:rsidRPr="00BA2F18">
        <w:rPr>
          <w:rFonts w:ascii="Times New Roman" w:eastAsia="Times New Roman" w:hAnsi="Times New Roman" w:cs="Times New Roman"/>
          <w:kern w:val="0"/>
          <w:sz w:val="28"/>
          <w:szCs w:val="28"/>
          <w:lang w:eastAsia="ru-RU"/>
        </w:rPr>
        <w:tab/>
        <w:t xml:space="preserve"> 23</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1.2.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Современные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представления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ритме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норме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заикании</w:t>
      </w:r>
      <w:r w:rsidRPr="00BA2F18">
        <w:rPr>
          <w:rFonts w:ascii="Times New Roman" w:eastAsia="Times New Roman" w:hAnsi="Times New Roman" w:cs="Times New Roman"/>
          <w:kern w:val="0"/>
          <w:sz w:val="28"/>
          <w:szCs w:val="28"/>
          <w:lang w:eastAsia="ru-RU"/>
        </w:rPr>
        <w:tab/>
        <w:t xml:space="preserve"> 35</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1.2.1.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Роль</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ритма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норме</w:t>
      </w:r>
      <w:r w:rsidRPr="00BA2F18">
        <w:rPr>
          <w:rFonts w:ascii="Times New Roman" w:eastAsia="Times New Roman" w:hAnsi="Times New Roman" w:cs="Times New Roman"/>
          <w:kern w:val="0"/>
          <w:sz w:val="28"/>
          <w:szCs w:val="28"/>
          <w:lang w:eastAsia="ru-RU"/>
        </w:rPr>
        <w:tab/>
        <w:t xml:space="preserve"> 35</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1.2.2.</w:t>
      </w:r>
      <w:r w:rsidRPr="00BA2F18">
        <w:rPr>
          <w:rFonts w:ascii="Times New Roman" w:eastAsia="Times New Roman" w:hAnsi="Times New Roman" w:cs="Times New Roman"/>
          <w:kern w:val="0"/>
          <w:sz w:val="28"/>
          <w:szCs w:val="28"/>
          <w:lang w:eastAsia="ru-RU"/>
        </w:rPr>
        <w:tab/>
        <w:t xml:space="preserve"> </w:t>
      </w:r>
      <w:r w:rsidRPr="00BA2F18">
        <w:rPr>
          <w:rFonts w:ascii="Times New Roman" w:eastAsia="Times New Roman" w:hAnsi="Times New Roman" w:cs="Times New Roman" w:hint="eastAsia"/>
          <w:kern w:val="0"/>
          <w:sz w:val="28"/>
          <w:szCs w:val="28"/>
          <w:lang w:eastAsia="ru-RU"/>
        </w:rPr>
        <w:t>Особенности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ритма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ab/>
        <w:t xml:space="preserve"> 41</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1.3.</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Анализ</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современных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методов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устранения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ab/>
        <w:t xml:space="preserve"> 57</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Глава</w:t>
      </w:r>
      <w:r w:rsidRPr="00BA2F18">
        <w:rPr>
          <w:rFonts w:ascii="Times New Roman" w:eastAsia="Times New Roman" w:hAnsi="Times New Roman" w:cs="Times New Roman"/>
          <w:kern w:val="0"/>
          <w:sz w:val="28"/>
          <w:szCs w:val="28"/>
          <w:lang w:eastAsia="ru-RU"/>
        </w:rPr>
        <w:t xml:space="preserve"> 2. </w:t>
      </w:r>
      <w:r w:rsidRPr="00BA2F18">
        <w:rPr>
          <w:rFonts w:ascii="Times New Roman" w:eastAsia="Times New Roman" w:hAnsi="Times New Roman" w:cs="Times New Roman" w:hint="eastAsia"/>
          <w:kern w:val="0"/>
          <w:sz w:val="28"/>
          <w:szCs w:val="28"/>
          <w:lang w:eastAsia="ru-RU"/>
        </w:rPr>
        <w:t>ОРГАНИЗАЦИЯ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МЕТОДЫ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ИССЛЕДОВАНИЯ</w:t>
      </w:r>
      <w:r w:rsidRPr="00BA2F18">
        <w:rPr>
          <w:rFonts w:ascii="Times New Roman" w:eastAsia="Times New Roman" w:hAnsi="Times New Roman" w:cs="Times New Roman"/>
          <w:kern w:val="0"/>
          <w:sz w:val="28"/>
          <w:szCs w:val="28"/>
          <w:lang w:eastAsia="ru-RU"/>
        </w:rPr>
        <w:tab/>
        <w:t xml:space="preserve"> 67</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2.1.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Принципы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комплексного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обследования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лиц</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заиканием</w:t>
      </w:r>
      <w:r w:rsidRPr="00BA2F18">
        <w:rPr>
          <w:rFonts w:ascii="Times New Roman" w:eastAsia="Times New Roman" w:hAnsi="Times New Roman" w:cs="Times New Roman"/>
          <w:kern w:val="0"/>
          <w:sz w:val="28"/>
          <w:szCs w:val="28"/>
          <w:lang w:eastAsia="ru-RU"/>
        </w:rPr>
        <w:tab/>
        <w:t xml:space="preserve"> 67</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2.2.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Организация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исследования</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kern w:val="0"/>
          <w:sz w:val="28"/>
          <w:szCs w:val="28"/>
          <w:lang w:eastAsia="ru-RU"/>
        </w:rPr>
        <w:tab/>
        <w:t xml:space="preserve"> 68</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2.3.</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Методика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экспериментального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обследования</w:t>
      </w:r>
      <w:r w:rsidRPr="00BA2F18">
        <w:rPr>
          <w:rFonts w:ascii="Times New Roman" w:eastAsia="Times New Roman" w:hAnsi="Times New Roman" w:cs="Times New Roman"/>
          <w:kern w:val="0"/>
          <w:sz w:val="28"/>
          <w:szCs w:val="28"/>
          <w:lang w:eastAsia="ru-RU"/>
        </w:rPr>
        <w:tab/>
        <w:t xml:space="preserve"> 71</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2.3.1.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Логопедическое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обследование</w:t>
      </w:r>
      <w:r w:rsidRPr="00BA2F18">
        <w:rPr>
          <w:rFonts w:ascii="Times New Roman" w:eastAsia="Times New Roman" w:hAnsi="Times New Roman" w:cs="Times New Roman"/>
          <w:kern w:val="0"/>
          <w:sz w:val="28"/>
          <w:szCs w:val="28"/>
          <w:lang w:eastAsia="ru-RU"/>
        </w:rPr>
        <w:tab/>
        <w:t xml:space="preserve"> 71</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2.3.2.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Изучение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темпоритмических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параметров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ab/>
        <w:t xml:space="preserve"> 90</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2.3.3.</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Психолого</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педагогическое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обследование</w:t>
      </w:r>
      <w:r w:rsidRPr="00BA2F18">
        <w:rPr>
          <w:rFonts w:ascii="Times New Roman" w:eastAsia="Times New Roman" w:hAnsi="Times New Roman" w:cs="Times New Roman"/>
          <w:kern w:val="0"/>
          <w:sz w:val="28"/>
          <w:szCs w:val="28"/>
          <w:lang w:eastAsia="ru-RU"/>
        </w:rPr>
        <w:tab/>
        <w:t xml:space="preserve"> 92</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Глава</w:t>
      </w:r>
      <w:r w:rsidRPr="00BA2F18">
        <w:rPr>
          <w:rFonts w:ascii="Times New Roman" w:eastAsia="Times New Roman" w:hAnsi="Times New Roman" w:cs="Times New Roman"/>
          <w:kern w:val="0"/>
          <w:sz w:val="28"/>
          <w:szCs w:val="28"/>
          <w:lang w:eastAsia="ru-RU"/>
        </w:rPr>
        <w:t xml:space="preserve"> 3. </w:t>
      </w:r>
      <w:r w:rsidRPr="00BA2F18">
        <w:rPr>
          <w:rFonts w:ascii="Times New Roman" w:eastAsia="Times New Roman" w:hAnsi="Times New Roman" w:cs="Times New Roman" w:hint="eastAsia"/>
          <w:kern w:val="0"/>
          <w:sz w:val="28"/>
          <w:szCs w:val="28"/>
          <w:lang w:eastAsia="ru-RU"/>
        </w:rPr>
        <w:t>ХАРАКТЕРИСТИКА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ТЕМПОРИТМИЧЕСКИХ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ПАРАМЕТ¬РОВ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ИНДИВИДУАЛЬНО</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ПСИХОЛОГИЧЕСКИЕ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ОСОБЕННОСТИ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ПОДРОСТКОВ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ВЗРОСЛЫХ</w:t>
      </w:r>
      <w:r w:rsidRPr="00BA2F18">
        <w:rPr>
          <w:rFonts w:ascii="Times New Roman" w:eastAsia="Times New Roman" w:hAnsi="Times New Roman" w:cs="Times New Roman"/>
          <w:kern w:val="0"/>
          <w:sz w:val="28"/>
          <w:szCs w:val="28"/>
          <w:lang w:eastAsia="ru-RU"/>
        </w:rPr>
        <w:tab/>
        <w:t xml:space="preserve"> 105</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3.1.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Результаты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логопедического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исследования</w:t>
      </w:r>
      <w:r w:rsidRPr="00BA2F18">
        <w:rPr>
          <w:rFonts w:ascii="Times New Roman" w:eastAsia="Times New Roman" w:hAnsi="Times New Roman" w:cs="Times New Roman"/>
          <w:kern w:val="0"/>
          <w:sz w:val="28"/>
          <w:szCs w:val="28"/>
          <w:lang w:eastAsia="ru-RU"/>
        </w:rPr>
        <w:tab/>
        <w:t xml:space="preserve"> 105</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3.2.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Результаты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исследования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темпоритмических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параметров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ab/>
        <w:t xml:space="preserve"> 119</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3.3.</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Результаты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изучения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личностных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особенностей</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lastRenderedPageBreak/>
        <w:t>заикающихся</w:t>
      </w:r>
      <w:r w:rsidRPr="00BA2F18">
        <w:rPr>
          <w:rFonts w:ascii="Times New Roman" w:eastAsia="Times New Roman" w:hAnsi="Times New Roman" w:cs="Times New Roman"/>
          <w:kern w:val="0"/>
          <w:sz w:val="28"/>
          <w:szCs w:val="28"/>
          <w:lang w:eastAsia="ru-RU"/>
        </w:rPr>
        <w:tab/>
        <w:t xml:space="preserve"> 129 </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з</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Глава</w:t>
      </w:r>
      <w:r w:rsidRPr="00BA2F18">
        <w:rPr>
          <w:rFonts w:ascii="Times New Roman" w:eastAsia="Times New Roman" w:hAnsi="Times New Roman" w:cs="Times New Roman"/>
          <w:kern w:val="0"/>
          <w:sz w:val="28"/>
          <w:szCs w:val="28"/>
          <w:lang w:eastAsia="ru-RU"/>
        </w:rPr>
        <w:t xml:space="preserve"> 4. </w:t>
      </w:r>
      <w:r w:rsidRPr="00BA2F18">
        <w:rPr>
          <w:rFonts w:ascii="Times New Roman" w:eastAsia="Times New Roman" w:hAnsi="Times New Roman" w:cs="Times New Roman" w:hint="eastAsia"/>
          <w:kern w:val="0"/>
          <w:sz w:val="28"/>
          <w:szCs w:val="28"/>
          <w:lang w:eastAsia="ru-RU"/>
        </w:rPr>
        <w:t>ЛОГОПЕДИЧЕСКАЯ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ab/>
        <w:t xml:space="preserve"> 139</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Психолингвистический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подход</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коррекционно</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педагогической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работе</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по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устранению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взрослых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подростков</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kern w:val="0"/>
          <w:sz w:val="28"/>
          <w:szCs w:val="28"/>
          <w:lang w:eastAsia="ru-RU"/>
        </w:rPr>
        <w:tab/>
        <w:t xml:space="preserve"> 139</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Принципы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логопедической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формированию</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темпа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ритма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ab/>
        <w:t xml:space="preserve"> 146</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Содержание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логопедической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различных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этапах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коррекционного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процесса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преодолению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подростков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взрослых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kern w:val="0"/>
          <w:sz w:val="28"/>
          <w:szCs w:val="28"/>
          <w:lang w:eastAsia="ru-RU"/>
        </w:rPr>
        <w:tab/>
        <w:t xml:space="preserve"> 149</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Основные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этапы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приемы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коррекционной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работы</w:t>
      </w:r>
      <w:r w:rsidRPr="00BA2F18">
        <w:rPr>
          <w:rFonts w:ascii="Times New Roman" w:eastAsia="Times New Roman" w:hAnsi="Times New Roman" w:cs="Times New Roman"/>
          <w:kern w:val="0"/>
          <w:sz w:val="28"/>
          <w:szCs w:val="28"/>
          <w:lang w:eastAsia="ru-RU"/>
        </w:rPr>
        <w:tab/>
        <w:t xml:space="preserve"> 149</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Психологическая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комплексной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реабилитации</w:t>
      </w:r>
      <w:r w:rsidRPr="00BA2F18">
        <w:rPr>
          <w:rFonts w:ascii="Times New Roman" w:eastAsia="Times New Roman" w:hAnsi="Times New Roman" w:cs="Times New Roman"/>
          <w:kern w:val="0"/>
          <w:sz w:val="28"/>
          <w:szCs w:val="28"/>
          <w:lang w:eastAsia="ru-RU"/>
        </w:rPr>
        <w:tab/>
        <w:t xml:space="preserve"> 158</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4.3.3.</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Постановка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дыхания</w:t>
      </w:r>
      <w:r w:rsidRPr="00BA2F18">
        <w:rPr>
          <w:rFonts w:ascii="Times New Roman" w:eastAsia="Times New Roman" w:hAnsi="Times New Roman" w:cs="Times New Roman"/>
          <w:kern w:val="0"/>
          <w:sz w:val="28"/>
          <w:szCs w:val="28"/>
          <w:lang w:eastAsia="ru-RU"/>
        </w:rPr>
        <w:tab/>
        <w:t xml:space="preserve"> 164</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4.3.4.</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Развитие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артикуляционно</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резонаторной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системы</w:t>
      </w:r>
      <w:r w:rsidRPr="00BA2F18">
        <w:rPr>
          <w:rFonts w:ascii="Times New Roman" w:eastAsia="Times New Roman" w:hAnsi="Times New Roman" w:cs="Times New Roman"/>
          <w:kern w:val="0"/>
          <w:sz w:val="28"/>
          <w:szCs w:val="28"/>
          <w:lang w:eastAsia="ru-RU"/>
        </w:rPr>
        <w:tab/>
        <w:t xml:space="preserve"> 168</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4.3.5.</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Формирование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навыка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правильного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голосообразования</w:t>
      </w:r>
      <w:r w:rsidRPr="00BA2F18">
        <w:rPr>
          <w:rFonts w:ascii="Times New Roman" w:eastAsia="Times New Roman" w:hAnsi="Times New Roman" w:cs="Times New Roman"/>
          <w:kern w:val="0"/>
          <w:sz w:val="28"/>
          <w:szCs w:val="28"/>
          <w:lang w:eastAsia="ru-RU"/>
        </w:rPr>
        <w:tab/>
        <w:t xml:space="preserve"> 171</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4.3.6.</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Нормализация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темпа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ритма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ab/>
        <w:t xml:space="preserve"> 173</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4.3.7.</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Формирование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навыка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самоконтроля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над</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речью</w:t>
      </w:r>
      <w:r w:rsidRPr="00BA2F18">
        <w:rPr>
          <w:rFonts w:ascii="Times New Roman" w:eastAsia="Times New Roman" w:hAnsi="Times New Roman" w:cs="Times New Roman"/>
          <w:kern w:val="0"/>
          <w:sz w:val="28"/>
          <w:szCs w:val="28"/>
          <w:lang w:eastAsia="ru-RU"/>
        </w:rPr>
        <w:tab/>
        <w:t xml:space="preserve"> 182</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4.4.</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Анализ</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результатов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эффективности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коррекционно</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логопедической</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работы</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заикающимися</w:t>
      </w:r>
      <w:r w:rsidRPr="00BA2F18">
        <w:rPr>
          <w:rFonts w:ascii="Times New Roman" w:eastAsia="Times New Roman" w:hAnsi="Times New Roman" w:cs="Times New Roman"/>
          <w:kern w:val="0"/>
          <w:sz w:val="28"/>
          <w:szCs w:val="28"/>
          <w:lang w:eastAsia="ru-RU"/>
        </w:rPr>
        <w:tab/>
        <w:t xml:space="preserve"> 184</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4.4.1.</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Критерии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оценки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эффективности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логопедической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работы</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kern w:val="0"/>
          <w:sz w:val="28"/>
          <w:szCs w:val="28"/>
          <w:lang w:eastAsia="ru-RU"/>
        </w:rPr>
        <w:tab/>
        <w:t>184</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t>4.4.2.</w:t>
      </w:r>
      <w:r w:rsidRPr="00BA2F18">
        <w:rPr>
          <w:rFonts w:ascii="Times New Roman" w:eastAsia="Times New Roman" w:hAnsi="Times New Roman" w:cs="Times New Roman"/>
          <w:kern w:val="0"/>
          <w:sz w:val="28"/>
          <w:szCs w:val="28"/>
          <w:lang w:eastAsia="ru-RU"/>
        </w:rPr>
        <w:tab/>
      </w:r>
      <w:r w:rsidRPr="00BA2F18">
        <w:rPr>
          <w:rFonts w:ascii="Times New Roman" w:eastAsia="Times New Roman" w:hAnsi="Times New Roman" w:cs="Times New Roman" w:hint="eastAsia"/>
          <w:kern w:val="0"/>
          <w:sz w:val="28"/>
          <w:szCs w:val="28"/>
          <w:lang w:eastAsia="ru-RU"/>
        </w:rPr>
        <w:t>Обсуждение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результатов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Эффективность</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работы</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по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преодолению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подростков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взрослых</w:t>
      </w:r>
      <w:r w:rsidRPr="00BA2F18">
        <w:rPr>
          <w:rFonts w:ascii="Times New Roman" w:eastAsia="Times New Roman" w:hAnsi="Times New Roman" w:cs="Times New Roman"/>
          <w:kern w:val="0"/>
          <w:sz w:val="28"/>
          <w:szCs w:val="28"/>
          <w:lang w:eastAsia="ru-RU"/>
        </w:rPr>
        <w:tab/>
        <w:t xml:space="preserve"> 185</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ЗАКЛЮЧЕНИЕ</w:t>
      </w:r>
      <w:r w:rsidRPr="00BA2F18">
        <w:rPr>
          <w:rFonts w:ascii="Times New Roman" w:eastAsia="Times New Roman" w:hAnsi="Times New Roman" w:cs="Times New Roman"/>
          <w:kern w:val="0"/>
          <w:sz w:val="28"/>
          <w:szCs w:val="28"/>
          <w:lang w:eastAsia="ru-RU"/>
        </w:rPr>
        <w:tab/>
        <w:t xml:space="preserve"> 194</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ВЫВОДЫ</w:t>
      </w:r>
      <w:r w:rsidRPr="00BA2F18">
        <w:rPr>
          <w:rFonts w:ascii="Times New Roman" w:eastAsia="Times New Roman" w:hAnsi="Times New Roman" w:cs="Times New Roman"/>
          <w:kern w:val="0"/>
          <w:sz w:val="28"/>
          <w:szCs w:val="28"/>
          <w:lang w:eastAsia="ru-RU"/>
        </w:rPr>
        <w:tab/>
        <w:t xml:space="preserve"> 202</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Список</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литературы</w:t>
      </w:r>
      <w:r w:rsidRPr="00BA2F18">
        <w:rPr>
          <w:rFonts w:ascii="Times New Roman" w:eastAsia="Times New Roman" w:hAnsi="Times New Roman" w:cs="Times New Roman"/>
          <w:kern w:val="0"/>
          <w:sz w:val="28"/>
          <w:szCs w:val="28"/>
          <w:lang w:eastAsia="ru-RU"/>
        </w:rPr>
        <w:tab/>
        <w:t xml:space="preserve"> 203</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Приложения</w:t>
      </w:r>
      <w:r w:rsidRPr="00BA2F18">
        <w:rPr>
          <w:rFonts w:ascii="Times New Roman" w:eastAsia="Times New Roman" w:hAnsi="Times New Roman" w:cs="Times New Roman"/>
          <w:kern w:val="0"/>
          <w:sz w:val="28"/>
          <w:szCs w:val="28"/>
          <w:lang w:eastAsia="ru-RU"/>
        </w:rPr>
        <w:tab/>
        <w:t xml:space="preserve"> 220 </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eastAsia="ru-RU"/>
        </w:rPr>
        <w:lastRenderedPageBreak/>
        <w:t>4</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Введение</w:t>
      </w:r>
    </w:p>
    <w:p w:rsidR="00BA2F18" w:rsidRPr="00BA2F18"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hint="eastAsia"/>
          <w:kern w:val="0"/>
          <w:sz w:val="28"/>
          <w:szCs w:val="28"/>
          <w:lang w:eastAsia="ru-RU"/>
        </w:rPr>
        <w:t>Актуальность</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исследования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представляет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собой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одно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из</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наиболее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распространенных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сложных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речевых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расстройств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трудно</w:t>
      </w:r>
      <w:r w:rsidRPr="00BA2F18">
        <w:rPr>
          <w:rFonts w:ascii="Times New Roman" w:eastAsia="Times New Roman" w:hAnsi="Times New Roman" w:cs="Times New Roman"/>
          <w:kern w:val="0"/>
          <w:sz w:val="28"/>
          <w:szCs w:val="28"/>
          <w:lang w:eastAsia="ru-RU"/>
        </w:rPr>
        <w:t xml:space="preserve"> </w:t>
      </w:r>
      <w:proofErr w:type="gramStart"/>
      <w:r w:rsidRPr="00BA2F18">
        <w:rPr>
          <w:rFonts w:ascii="Times New Roman" w:eastAsia="Times New Roman" w:hAnsi="Times New Roman" w:cs="Times New Roman" w:hint="eastAsia"/>
          <w:kern w:val="0"/>
          <w:sz w:val="28"/>
          <w:szCs w:val="28"/>
          <w:lang w:eastAsia="ru-RU"/>
        </w:rPr>
        <w:t>под</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дающееся</w:t>
      </w:r>
      <w:proofErr w:type="gramEnd"/>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Расстройства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речи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имеют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длительное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течение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которое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нарушает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полноценный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процесс</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коммуникации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приводят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определенным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психологическим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изменениям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вызывающим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дезадаптацию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этих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лиц</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обществе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З</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Арутюнян</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Ассатиани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П</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Беккер</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Белякова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Г</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Волкова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Власова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Е</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Дьякова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Калягин</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Миссуловин</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Е</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Оганесян</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Селиверстов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Шкловский</w:t>
      </w:r>
      <w:r w:rsidRPr="00BA2F18">
        <w:rPr>
          <w:rFonts w:ascii="Times New Roman" w:eastAsia="Times New Roman" w:hAnsi="Times New Roman" w:cs="Times New Roman"/>
          <w:kern w:val="0"/>
          <w:sz w:val="28"/>
          <w:szCs w:val="28"/>
          <w:lang w:eastAsia="ru-RU"/>
        </w:rPr>
        <w:t>.,</w:t>
      </w:r>
    </w:p>
    <w:p w:rsidR="00C01A43" w:rsidRDefault="00BA2F18" w:rsidP="00BA2F18">
      <w:pPr>
        <w:rPr>
          <w:rFonts w:ascii="Times New Roman" w:eastAsia="Times New Roman" w:hAnsi="Times New Roman" w:cs="Times New Roman"/>
          <w:kern w:val="0"/>
          <w:sz w:val="28"/>
          <w:szCs w:val="28"/>
          <w:lang w:eastAsia="ru-RU"/>
        </w:rPr>
      </w:pPr>
      <w:r w:rsidRPr="00BA2F18">
        <w:rPr>
          <w:rFonts w:ascii="Times New Roman" w:eastAsia="Times New Roman" w:hAnsi="Times New Roman" w:cs="Times New Roman"/>
          <w:kern w:val="0"/>
          <w:sz w:val="28"/>
          <w:szCs w:val="28"/>
          <w:lang w:val="en-US" w:eastAsia="ru-RU"/>
        </w:rPr>
        <w:t>G.</w:t>
      </w:r>
      <w:r w:rsidRPr="00BA2F18">
        <w:rPr>
          <w:rFonts w:ascii="Times New Roman" w:eastAsia="Times New Roman" w:hAnsi="Times New Roman" w:cs="Times New Roman"/>
          <w:kern w:val="0"/>
          <w:sz w:val="28"/>
          <w:szCs w:val="28"/>
          <w:lang w:val="en-US" w:eastAsia="ru-RU"/>
        </w:rPr>
        <w:tab/>
        <w:t xml:space="preserve">Andrews, </w:t>
      </w:r>
      <w:r w:rsidRPr="00BA2F18">
        <w:rPr>
          <w:rFonts w:ascii="Times New Roman" w:eastAsia="Times New Roman" w:hAnsi="Times New Roman" w:cs="Times New Roman" w:hint="eastAsia"/>
          <w:kern w:val="0"/>
          <w:sz w:val="28"/>
          <w:szCs w:val="28"/>
          <w:lang w:eastAsia="ru-RU"/>
        </w:rPr>
        <w:t>О</w:t>
      </w:r>
      <w:r w:rsidRPr="00BA2F18">
        <w:rPr>
          <w:rFonts w:ascii="Times New Roman" w:eastAsia="Times New Roman" w:hAnsi="Times New Roman" w:cs="Times New Roman"/>
          <w:kern w:val="0"/>
          <w:sz w:val="28"/>
          <w:szCs w:val="28"/>
          <w:lang w:val="en-US" w:eastAsia="ru-RU"/>
        </w:rPr>
        <w:t xml:space="preserve">. Bloodstein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val="en-US" w:eastAsia="ru-RU"/>
        </w:rPr>
        <w:t xml:space="preserve"> </w:t>
      </w:r>
      <w:r w:rsidRPr="00BA2F18">
        <w:rPr>
          <w:rFonts w:ascii="Times New Roman" w:eastAsia="Times New Roman" w:hAnsi="Times New Roman" w:cs="Times New Roman" w:hint="eastAsia"/>
          <w:kern w:val="0"/>
          <w:sz w:val="28"/>
          <w:szCs w:val="28"/>
          <w:lang w:eastAsia="ru-RU"/>
        </w:rPr>
        <w:t>др</w:t>
      </w:r>
      <w:r w:rsidRPr="00BA2F18">
        <w:rPr>
          <w:rFonts w:ascii="Times New Roman" w:eastAsia="Times New Roman" w:hAnsi="Times New Roman" w:cs="Times New Roman"/>
          <w:kern w:val="0"/>
          <w:sz w:val="28"/>
          <w:szCs w:val="28"/>
          <w:lang w:val="en-US" w:eastAsia="ru-RU"/>
        </w:rPr>
        <w:t xml:space="preserve">.). </w:t>
      </w:r>
      <w:r w:rsidRPr="00BA2F18">
        <w:rPr>
          <w:rFonts w:ascii="Times New Roman" w:eastAsia="Times New Roman" w:hAnsi="Times New Roman" w:cs="Times New Roman" w:hint="eastAsia"/>
          <w:kern w:val="0"/>
          <w:sz w:val="28"/>
          <w:szCs w:val="28"/>
          <w:lang w:eastAsia="ru-RU"/>
        </w:rPr>
        <w:t>Симптомокомплекс</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приобретает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ещё</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более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значительную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сложность</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стойкость</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подростков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взрослых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что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обусловлено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многих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случаях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хронизацией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процесса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наличием</w:t>
      </w:r>
      <w:r w:rsidRPr="00BA2F18">
        <w:rPr>
          <w:rFonts w:ascii="Times New Roman" w:eastAsia="Times New Roman" w:hAnsi="Times New Roman" w:cs="Times New Roman"/>
          <w:kern w:val="0"/>
          <w:sz w:val="28"/>
          <w:szCs w:val="28"/>
          <w:lang w:eastAsia="ru-RU"/>
        </w:rPr>
        <w:t xml:space="preserve"> </w:t>
      </w:r>
      <w:proofErr w:type="gramStart"/>
      <w:r w:rsidRPr="00BA2F18">
        <w:rPr>
          <w:rFonts w:ascii="Times New Roman" w:eastAsia="Times New Roman" w:hAnsi="Times New Roman" w:cs="Times New Roman" w:hint="eastAsia"/>
          <w:kern w:val="0"/>
          <w:sz w:val="28"/>
          <w:szCs w:val="28"/>
          <w:lang w:eastAsia="ru-RU"/>
        </w:rPr>
        <w:t>реци¬дивов</w:t>
      </w:r>
      <w:proofErr w:type="gramEnd"/>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возникновением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закреплением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вторичных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психических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симптомов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деформацией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межличностных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отношений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связи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этим</w:t>
      </w:r>
      <w:r w:rsidRPr="00BA2F18">
        <w:rPr>
          <w:rFonts w:ascii="Times New Roman" w:eastAsia="Times New Roman" w:hAnsi="Times New Roman" w:cs="Times New Roman"/>
          <w:kern w:val="0"/>
          <w:sz w:val="28"/>
          <w:szCs w:val="28"/>
          <w:lang w:eastAsia="ru-RU"/>
        </w:rPr>
        <w:t xml:space="preserve"> </w:t>
      </w:r>
      <w:proofErr w:type="gramStart"/>
      <w:r w:rsidRPr="00BA2F18">
        <w:rPr>
          <w:rFonts w:ascii="Times New Roman" w:eastAsia="Times New Roman" w:hAnsi="Times New Roman" w:cs="Times New Roman" w:hint="eastAsia"/>
          <w:kern w:val="0"/>
          <w:sz w:val="28"/>
          <w:szCs w:val="28"/>
          <w:lang w:eastAsia="ru-RU"/>
        </w:rPr>
        <w:t>про¬блема</w:t>
      </w:r>
      <w:proofErr w:type="gramEnd"/>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коррекции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подростков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взрослых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имеет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особую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теорети</w:t>
      </w:r>
      <w:r w:rsidRPr="00BA2F18">
        <w:rPr>
          <w:rFonts w:ascii="Times New Roman" w:eastAsia="Times New Roman" w:hAnsi="Times New Roman" w:cs="Times New Roman"/>
          <w:kern w:val="0"/>
          <w:sz w:val="28"/>
          <w:szCs w:val="28"/>
          <w:lang w:eastAsia="ru-RU"/>
        </w:rPr>
        <w:t>-</w:t>
      </w:r>
      <w:r w:rsidRPr="00BA2F18">
        <w:rPr>
          <w:rFonts w:ascii="Times New Roman" w:eastAsia="Times New Roman" w:hAnsi="Times New Roman" w:cs="Times New Roman" w:hint="eastAsia"/>
          <w:kern w:val="0"/>
          <w:sz w:val="28"/>
          <w:szCs w:val="28"/>
          <w:lang w:eastAsia="ru-RU"/>
        </w:rPr>
        <w:t>ческую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практическую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значимость</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Проблема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реабилитации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заикающихся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приобретает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настоящее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время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большое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социальное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значение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в</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связи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тем</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что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число</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лиц</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страдающих</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названной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патологией</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не</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имеет</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тенденции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к</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снижению</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симптоматика</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и</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патогенез</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заикания</w:t>
      </w:r>
      <w:r w:rsidRPr="00BA2F18">
        <w:rPr>
          <w:rFonts w:ascii="Times New Roman" w:eastAsia="Times New Roman" w:hAnsi="Times New Roman" w:cs="Times New Roman"/>
          <w:kern w:val="0"/>
          <w:sz w:val="28"/>
          <w:szCs w:val="28"/>
          <w:lang w:eastAsia="ru-RU"/>
        </w:rPr>
        <w:t xml:space="preserve"> </w:t>
      </w:r>
      <w:r w:rsidRPr="00BA2F18">
        <w:rPr>
          <w:rFonts w:ascii="Times New Roman" w:eastAsia="Times New Roman" w:hAnsi="Times New Roman" w:cs="Times New Roman" w:hint="eastAsia"/>
          <w:kern w:val="0"/>
          <w:sz w:val="28"/>
          <w:szCs w:val="28"/>
          <w:lang w:eastAsia="ru-RU"/>
        </w:rPr>
        <w:t>усложняются</w:t>
      </w:r>
      <w:r w:rsidRPr="00BA2F18">
        <w:rPr>
          <w:rFonts w:ascii="Times New Roman" w:eastAsia="Times New Roman" w:hAnsi="Times New Roman" w:cs="Times New Roman"/>
          <w:kern w:val="0"/>
          <w:sz w:val="28"/>
          <w:szCs w:val="28"/>
          <w:lang w:eastAsia="ru-RU"/>
        </w:rPr>
        <w:t>.</w:t>
      </w:r>
    </w:p>
    <w:p w:rsidR="00093671" w:rsidRDefault="00093671" w:rsidP="00BA2F18"/>
    <w:p w:rsidR="00093671" w:rsidRDefault="00093671" w:rsidP="00BA2F18"/>
    <w:p w:rsidR="00093671" w:rsidRDefault="00093671" w:rsidP="00BA2F18"/>
    <w:p w:rsidR="00093671" w:rsidRDefault="00093671" w:rsidP="00093671">
      <w:r>
        <w:rPr>
          <w:rFonts w:hint="eastAsia"/>
        </w:rPr>
        <w:t>Выводы</w:t>
      </w:r>
    </w:p>
    <w:p w:rsidR="00093671" w:rsidRDefault="00093671" w:rsidP="00093671">
      <w:r>
        <w:t></w:t>
      </w:r>
      <w:r>
        <w:t></w:t>
      </w:r>
      <w:r>
        <w:tab/>
      </w:r>
      <w:r>
        <w:rPr>
          <w:rFonts w:hint="eastAsia"/>
        </w:rPr>
        <w:t>Нарушение</w:t>
      </w:r>
      <w:r>
        <w:t></w:t>
      </w:r>
      <w:r>
        <w:rPr>
          <w:rFonts w:hint="eastAsia"/>
        </w:rPr>
        <w:t>темпоритмических</w:t>
      </w:r>
      <w:r>
        <w:t></w:t>
      </w:r>
      <w:r>
        <w:rPr>
          <w:rFonts w:hint="eastAsia"/>
        </w:rPr>
        <w:t>параметров</w:t>
      </w:r>
      <w:r>
        <w:t></w:t>
      </w:r>
      <w:r>
        <w:rPr>
          <w:rFonts w:hint="eastAsia"/>
        </w:rPr>
        <w:t>речи</w:t>
      </w:r>
      <w:r>
        <w:t></w:t>
      </w:r>
      <w:r>
        <w:rPr>
          <w:rFonts w:hint="eastAsia"/>
        </w:rPr>
        <w:t>является</w:t>
      </w:r>
      <w:r>
        <w:t></w:t>
      </w:r>
      <w:r>
        <w:rPr>
          <w:rFonts w:hint="eastAsia"/>
        </w:rPr>
        <w:t>одним</w:t>
      </w:r>
      <w:r>
        <w:t></w:t>
      </w:r>
      <w:r>
        <w:rPr>
          <w:rFonts w:hint="eastAsia"/>
        </w:rPr>
        <w:t>из</w:t>
      </w:r>
      <w:r>
        <w:t></w:t>
      </w:r>
      <w:r>
        <w:rPr>
          <w:rFonts w:hint="eastAsia"/>
        </w:rPr>
        <w:t>ведущих</w:t>
      </w:r>
      <w:r>
        <w:t></w:t>
      </w:r>
      <w:r>
        <w:rPr>
          <w:rFonts w:hint="eastAsia"/>
        </w:rPr>
        <w:t>компонентов</w:t>
      </w:r>
      <w:r>
        <w:t></w:t>
      </w:r>
      <w:r>
        <w:rPr>
          <w:rFonts w:hint="eastAsia"/>
        </w:rPr>
        <w:t>в</w:t>
      </w:r>
      <w:r>
        <w:t></w:t>
      </w:r>
      <w:r>
        <w:rPr>
          <w:rFonts w:hint="eastAsia"/>
        </w:rPr>
        <w:t>структуре</w:t>
      </w:r>
      <w:r>
        <w:t></w:t>
      </w:r>
      <w:r>
        <w:rPr>
          <w:rFonts w:hint="eastAsia"/>
        </w:rPr>
        <w:t>заикания</w:t>
      </w:r>
      <w:r>
        <w:t></w:t>
      </w:r>
      <w:r>
        <w:t></w:t>
      </w:r>
      <w:r>
        <w:rPr>
          <w:rFonts w:hint="eastAsia"/>
        </w:rPr>
        <w:t>характеризуется</w:t>
      </w:r>
      <w:r>
        <w:t></w:t>
      </w:r>
      <w:r>
        <w:rPr>
          <w:rFonts w:hint="eastAsia"/>
        </w:rPr>
        <w:t>полиморфностыо</w:t>
      </w:r>
      <w:r>
        <w:t></w:t>
      </w:r>
      <w:r>
        <w:t></w:t>
      </w:r>
      <w:r>
        <w:rPr>
          <w:rFonts w:hint="eastAsia"/>
        </w:rPr>
        <w:t>стойко</w:t>
      </w:r>
      <w:r>
        <w:t></w:t>
      </w:r>
      <w:r>
        <w:rPr>
          <w:rFonts w:hint="eastAsia"/>
        </w:rPr>
        <w:t>стью</w:t>
      </w:r>
      <w:r>
        <w:t></w:t>
      </w:r>
      <w:r>
        <w:rPr>
          <w:rFonts w:hint="eastAsia"/>
        </w:rPr>
        <w:t>и</w:t>
      </w:r>
      <w:r>
        <w:t></w:t>
      </w:r>
      <w:r>
        <w:rPr>
          <w:rFonts w:hint="eastAsia"/>
        </w:rPr>
        <w:t>вариабельностью</w:t>
      </w:r>
      <w:r>
        <w:t></w:t>
      </w:r>
      <w:r>
        <w:rPr>
          <w:rFonts w:hint="eastAsia"/>
        </w:rPr>
        <w:t>проявления</w:t>
      </w:r>
      <w:r>
        <w:t></w:t>
      </w:r>
      <w:r>
        <w:t></w:t>
      </w:r>
      <w:r>
        <w:rPr>
          <w:rFonts w:hint="eastAsia"/>
        </w:rPr>
        <w:t>Необходимо</w:t>
      </w:r>
      <w:r>
        <w:t></w:t>
      </w:r>
      <w:r>
        <w:rPr>
          <w:rFonts w:hint="eastAsia"/>
        </w:rPr>
        <w:t>проведение</w:t>
      </w:r>
      <w:r>
        <w:t></w:t>
      </w:r>
      <w:r>
        <w:rPr>
          <w:rFonts w:hint="eastAsia"/>
        </w:rPr>
        <w:t>инструменталь</w:t>
      </w:r>
      <w:r>
        <w:t></w:t>
      </w:r>
      <w:r>
        <w:rPr>
          <w:rFonts w:hint="eastAsia"/>
        </w:rPr>
        <w:t>ного</w:t>
      </w:r>
      <w:r>
        <w:t></w:t>
      </w:r>
      <w:r>
        <w:rPr>
          <w:rFonts w:hint="eastAsia"/>
        </w:rPr>
        <w:t>исследования</w:t>
      </w:r>
      <w:r>
        <w:t></w:t>
      </w:r>
      <w:r>
        <w:rPr>
          <w:rFonts w:hint="eastAsia"/>
        </w:rPr>
        <w:t>временной</w:t>
      </w:r>
      <w:r>
        <w:t></w:t>
      </w:r>
      <w:r>
        <w:rPr>
          <w:rFonts w:hint="eastAsia"/>
        </w:rPr>
        <w:t>структуры</w:t>
      </w:r>
      <w:r>
        <w:t></w:t>
      </w:r>
      <w:r>
        <w:rPr>
          <w:rFonts w:hint="eastAsia"/>
        </w:rPr>
        <w:t>речи</w:t>
      </w:r>
      <w:r>
        <w:t></w:t>
      </w:r>
      <w:r>
        <w:rPr>
          <w:rFonts w:hint="eastAsia"/>
        </w:rPr>
        <w:t>в</w:t>
      </w:r>
      <w:r>
        <w:t></w:t>
      </w:r>
      <w:r>
        <w:rPr>
          <w:rFonts w:hint="eastAsia"/>
        </w:rPr>
        <w:t>динамике</w:t>
      </w:r>
      <w:r>
        <w:t></w:t>
      </w:r>
      <w:r>
        <w:t></w:t>
      </w:r>
      <w:r>
        <w:rPr>
          <w:rFonts w:hint="eastAsia"/>
        </w:rPr>
        <w:t>что</w:t>
      </w:r>
      <w:r>
        <w:t></w:t>
      </w:r>
      <w:r>
        <w:rPr>
          <w:rFonts w:hint="eastAsia"/>
        </w:rPr>
        <w:t>обеспечивает</w:t>
      </w:r>
      <w:r>
        <w:t></w:t>
      </w:r>
      <w:r>
        <w:rPr>
          <w:rFonts w:hint="eastAsia"/>
        </w:rPr>
        <w:t>получение</w:t>
      </w:r>
      <w:r>
        <w:t></w:t>
      </w:r>
      <w:r>
        <w:rPr>
          <w:rFonts w:hint="eastAsia"/>
        </w:rPr>
        <w:t>точных</w:t>
      </w:r>
      <w:r>
        <w:t></w:t>
      </w:r>
      <w:r>
        <w:rPr>
          <w:rFonts w:hint="eastAsia"/>
        </w:rPr>
        <w:t>и</w:t>
      </w:r>
      <w:r>
        <w:t></w:t>
      </w:r>
      <w:r>
        <w:rPr>
          <w:rFonts w:hint="eastAsia"/>
        </w:rPr>
        <w:t>объективных</w:t>
      </w:r>
      <w:r>
        <w:t></w:t>
      </w:r>
      <w:r>
        <w:rPr>
          <w:rFonts w:hint="eastAsia"/>
        </w:rPr>
        <w:t>данных</w:t>
      </w:r>
      <w:r>
        <w:t></w:t>
      </w:r>
    </w:p>
    <w:p w:rsidR="00093671" w:rsidRDefault="00093671" w:rsidP="00093671">
      <w:r>
        <w:t></w:t>
      </w:r>
      <w:r>
        <w:t></w:t>
      </w:r>
      <w:r>
        <w:tab/>
      </w:r>
      <w:r>
        <w:rPr>
          <w:rFonts w:hint="eastAsia"/>
        </w:rPr>
        <w:t>Особенности</w:t>
      </w:r>
      <w:r>
        <w:t></w:t>
      </w:r>
      <w:r>
        <w:rPr>
          <w:rFonts w:hint="eastAsia"/>
        </w:rPr>
        <w:t>темпоритмических</w:t>
      </w:r>
      <w:r>
        <w:t></w:t>
      </w:r>
      <w:r>
        <w:rPr>
          <w:rFonts w:hint="eastAsia"/>
        </w:rPr>
        <w:t>характеристик</w:t>
      </w:r>
      <w:r>
        <w:t></w:t>
      </w:r>
      <w:r>
        <w:rPr>
          <w:rFonts w:hint="eastAsia"/>
        </w:rPr>
        <w:t>речи</w:t>
      </w:r>
      <w:r>
        <w:t></w:t>
      </w:r>
      <w:r>
        <w:rPr>
          <w:rFonts w:hint="eastAsia"/>
        </w:rPr>
        <w:t>у</w:t>
      </w:r>
      <w:r>
        <w:t></w:t>
      </w:r>
      <w:r>
        <w:rPr>
          <w:rFonts w:hint="eastAsia"/>
        </w:rPr>
        <w:t>заикающихся</w:t>
      </w:r>
      <w:r>
        <w:t></w:t>
      </w:r>
      <w:r>
        <w:rPr>
          <w:rFonts w:hint="eastAsia"/>
        </w:rPr>
        <w:t>зависят</w:t>
      </w:r>
      <w:r>
        <w:t></w:t>
      </w:r>
      <w:r>
        <w:rPr>
          <w:rFonts w:hint="eastAsia"/>
        </w:rPr>
        <w:t>от</w:t>
      </w:r>
      <w:r>
        <w:t></w:t>
      </w:r>
      <w:r>
        <w:rPr>
          <w:rFonts w:hint="eastAsia"/>
        </w:rPr>
        <w:t>формы</w:t>
      </w:r>
      <w:r>
        <w:t></w:t>
      </w:r>
      <w:r>
        <w:rPr>
          <w:rFonts w:hint="eastAsia"/>
        </w:rPr>
        <w:t>речи</w:t>
      </w:r>
      <w:r>
        <w:t></w:t>
      </w:r>
      <w:r>
        <w:t></w:t>
      </w:r>
      <w:r>
        <w:rPr>
          <w:rFonts w:hint="eastAsia"/>
        </w:rPr>
        <w:t>степени</w:t>
      </w:r>
      <w:r>
        <w:t></w:t>
      </w:r>
      <w:r>
        <w:rPr>
          <w:rFonts w:hint="eastAsia"/>
        </w:rPr>
        <w:t>выраженности</w:t>
      </w:r>
      <w:r>
        <w:t></w:t>
      </w:r>
      <w:r>
        <w:rPr>
          <w:rFonts w:hint="eastAsia"/>
        </w:rPr>
        <w:t>нарушения</w:t>
      </w:r>
      <w:r>
        <w:t></w:t>
      </w:r>
      <w:r>
        <w:rPr>
          <w:rFonts w:hint="eastAsia"/>
        </w:rPr>
        <w:t>и</w:t>
      </w:r>
      <w:r>
        <w:t></w:t>
      </w:r>
      <w:r>
        <w:rPr>
          <w:rFonts w:hint="eastAsia"/>
        </w:rPr>
        <w:t>индивидуального</w:t>
      </w:r>
      <w:r>
        <w:t></w:t>
      </w:r>
      <w:r>
        <w:rPr>
          <w:rFonts w:hint="eastAsia"/>
        </w:rPr>
        <w:t>психологи</w:t>
      </w:r>
      <w:r>
        <w:t></w:t>
      </w:r>
      <w:r>
        <w:rPr>
          <w:rFonts w:hint="eastAsia"/>
        </w:rPr>
        <w:t>ческого</w:t>
      </w:r>
      <w:r>
        <w:t></w:t>
      </w:r>
      <w:r>
        <w:rPr>
          <w:rFonts w:hint="eastAsia"/>
        </w:rPr>
        <w:t>статуса</w:t>
      </w:r>
      <w:r>
        <w:t></w:t>
      </w:r>
      <w:r>
        <w:rPr>
          <w:rFonts w:hint="eastAsia"/>
        </w:rPr>
        <w:t>и</w:t>
      </w:r>
      <w:r>
        <w:t></w:t>
      </w:r>
      <w:r>
        <w:rPr>
          <w:rFonts w:hint="eastAsia"/>
        </w:rPr>
        <w:t>проявляются</w:t>
      </w:r>
      <w:r>
        <w:t></w:t>
      </w:r>
      <w:r>
        <w:rPr>
          <w:rFonts w:hint="eastAsia"/>
        </w:rPr>
        <w:t>в</w:t>
      </w:r>
      <w:r>
        <w:t></w:t>
      </w:r>
      <w:r>
        <w:rPr>
          <w:rFonts w:hint="eastAsia"/>
        </w:rPr>
        <w:t>изменении</w:t>
      </w:r>
      <w:r>
        <w:t></w:t>
      </w:r>
      <w:r>
        <w:rPr>
          <w:rFonts w:hint="eastAsia"/>
        </w:rPr>
        <w:t>длительности</w:t>
      </w:r>
      <w:r>
        <w:t></w:t>
      </w:r>
      <w:r>
        <w:rPr>
          <w:rFonts w:hint="eastAsia"/>
        </w:rPr>
        <w:t>структурных</w:t>
      </w:r>
      <w:r>
        <w:t></w:t>
      </w:r>
      <w:r>
        <w:rPr>
          <w:rFonts w:hint="eastAsia"/>
        </w:rPr>
        <w:t>сегмен</w:t>
      </w:r>
      <w:r>
        <w:t></w:t>
      </w:r>
      <w:r>
        <w:rPr>
          <w:rFonts w:hint="eastAsia"/>
        </w:rPr>
        <w:t>тов</w:t>
      </w:r>
      <w:r>
        <w:t></w:t>
      </w:r>
      <w:r>
        <w:rPr>
          <w:rFonts w:hint="eastAsia"/>
        </w:rPr>
        <w:t>речевого</w:t>
      </w:r>
      <w:r>
        <w:t></w:t>
      </w:r>
      <w:r>
        <w:rPr>
          <w:rFonts w:hint="eastAsia"/>
        </w:rPr>
        <w:t>сигнала</w:t>
      </w:r>
      <w:r>
        <w:t></w:t>
      </w:r>
      <w:r>
        <w:rPr>
          <w:rFonts w:hint="eastAsia"/>
        </w:rPr>
        <w:t>и</w:t>
      </w:r>
      <w:r>
        <w:t></w:t>
      </w:r>
      <w:r>
        <w:rPr>
          <w:rFonts w:hint="eastAsia"/>
        </w:rPr>
        <w:t>коэффициента</w:t>
      </w:r>
      <w:r>
        <w:t></w:t>
      </w:r>
      <w:r>
        <w:rPr>
          <w:rFonts w:hint="eastAsia"/>
        </w:rPr>
        <w:t>их</w:t>
      </w:r>
      <w:r>
        <w:t></w:t>
      </w:r>
      <w:r>
        <w:rPr>
          <w:rFonts w:hint="eastAsia"/>
        </w:rPr>
        <w:t>вариации</w:t>
      </w:r>
      <w:r>
        <w:t></w:t>
      </w:r>
      <w:r>
        <w:t></w:t>
      </w:r>
      <w:r>
        <w:rPr>
          <w:rFonts w:hint="eastAsia"/>
        </w:rPr>
        <w:t>Динамика</w:t>
      </w:r>
      <w:r>
        <w:t></w:t>
      </w:r>
      <w:r>
        <w:rPr>
          <w:rFonts w:hint="eastAsia"/>
        </w:rPr>
        <w:t>этих</w:t>
      </w:r>
      <w:r>
        <w:t></w:t>
      </w:r>
      <w:r>
        <w:rPr>
          <w:rFonts w:hint="eastAsia"/>
        </w:rPr>
        <w:t>показателей</w:t>
      </w:r>
      <w:r>
        <w:t></w:t>
      </w:r>
      <w:r>
        <w:rPr>
          <w:rFonts w:hint="eastAsia"/>
        </w:rPr>
        <w:t>позволяет</w:t>
      </w:r>
      <w:r>
        <w:t></w:t>
      </w:r>
      <w:r>
        <w:rPr>
          <w:rFonts w:hint="eastAsia"/>
        </w:rPr>
        <w:t>прогнозировать</w:t>
      </w:r>
      <w:r>
        <w:t></w:t>
      </w:r>
      <w:r>
        <w:rPr>
          <w:rFonts w:hint="eastAsia"/>
        </w:rPr>
        <w:t>результат</w:t>
      </w:r>
      <w:r>
        <w:t></w:t>
      </w:r>
      <w:r>
        <w:rPr>
          <w:rFonts w:hint="eastAsia"/>
        </w:rPr>
        <w:t>логопедическо</w:t>
      </w:r>
      <w:r>
        <w:rPr>
          <w:rFonts w:hint="eastAsia"/>
        </w:rPr>
        <w:lastRenderedPageBreak/>
        <w:t>го</w:t>
      </w:r>
      <w:r>
        <w:t></w:t>
      </w:r>
      <w:r>
        <w:rPr>
          <w:rFonts w:hint="eastAsia"/>
        </w:rPr>
        <w:t>воздействия</w:t>
      </w:r>
      <w:r>
        <w:t></w:t>
      </w:r>
      <w:r>
        <w:rPr>
          <w:rFonts w:hint="eastAsia"/>
        </w:rPr>
        <w:t>и</w:t>
      </w:r>
      <w:r>
        <w:t></w:t>
      </w:r>
      <w:r>
        <w:rPr>
          <w:rFonts w:hint="eastAsia"/>
        </w:rPr>
        <w:t>выбор</w:t>
      </w:r>
      <w:r>
        <w:t></w:t>
      </w:r>
      <w:r>
        <w:rPr>
          <w:rFonts w:hint="eastAsia"/>
        </w:rPr>
        <w:t>ме</w:t>
      </w:r>
      <w:r>
        <w:t></w:t>
      </w:r>
      <w:r>
        <w:rPr>
          <w:rFonts w:hint="eastAsia"/>
        </w:rPr>
        <w:t>тодов</w:t>
      </w:r>
      <w:r>
        <w:t></w:t>
      </w:r>
      <w:r>
        <w:rPr>
          <w:rFonts w:hint="eastAsia"/>
        </w:rPr>
        <w:t>коррекции</w:t>
      </w:r>
      <w:r>
        <w:t></w:t>
      </w:r>
    </w:p>
    <w:p w:rsidR="00093671" w:rsidRDefault="00093671" w:rsidP="00093671">
      <w:r>
        <w:t></w:t>
      </w:r>
      <w:r>
        <w:t></w:t>
      </w:r>
      <w:r>
        <w:tab/>
      </w:r>
      <w:r>
        <w:rPr>
          <w:rFonts w:hint="eastAsia"/>
        </w:rPr>
        <w:t>Количественная</w:t>
      </w:r>
      <w:r>
        <w:t></w:t>
      </w:r>
      <w:r>
        <w:rPr>
          <w:rFonts w:hint="eastAsia"/>
        </w:rPr>
        <w:t>качественно</w:t>
      </w:r>
      <w:r>
        <w:t></w:t>
      </w:r>
      <w:r>
        <w:rPr>
          <w:rFonts w:hint="eastAsia"/>
        </w:rPr>
        <w:t>оценка</w:t>
      </w:r>
      <w:r>
        <w:t></w:t>
      </w:r>
      <w:r>
        <w:rPr>
          <w:rFonts w:hint="eastAsia"/>
        </w:rPr>
        <w:t>степени</w:t>
      </w:r>
      <w:r>
        <w:t></w:t>
      </w:r>
      <w:r>
        <w:rPr>
          <w:rFonts w:hint="eastAsia"/>
        </w:rPr>
        <w:t>выраженности</w:t>
      </w:r>
      <w:r>
        <w:t></w:t>
      </w:r>
      <w:r>
        <w:rPr>
          <w:rFonts w:hint="eastAsia"/>
        </w:rPr>
        <w:t>нарушений</w:t>
      </w:r>
      <w:r>
        <w:t></w:t>
      </w:r>
      <w:r>
        <w:rPr>
          <w:rFonts w:hint="eastAsia"/>
        </w:rPr>
        <w:t>на</w:t>
      </w:r>
      <w:r>
        <w:t></w:t>
      </w:r>
      <w:r>
        <w:rPr>
          <w:rFonts w:hint="eastAsia"/>
        </w:rPr>
        <w:t>мо</w:t>
      </w:r>
      <w:r>
        <w:t></w:t>
      </w:r>
    </w:p>
    <w:p w:rsidR="00093671" w:rsidRDefault="00093671" w:rsidP="00093671">
      <w:r>
        <w:rPr>
          <w:rFonts w:hint="eastAsia"/>
        </w:rPr>
        <w:t>ф</w:t>
      </w:r>
      <w:r>
        <w:tab/>
      </w:r>
      <w:r>
        <w:rPr>
          <w:rFonts w:hint="eastAsia"/>
        </w:rPr>
        <w:t>тивационном</w:t>
      </w:r>
      <w:r>
        <w:t></w:t>
      </w:r>
      <w:r>
        <w:t></w:t>
      </w:r>
      <w:r>
        <w:rPr>
          <w:rFonts w:hint="eastAsia"/>
        </w:rPr>
        <w:t>смысловом</w:t>
      </w:r>
      <w:r>
        <w:t></w:t>
      </w:r>
      <w:r>
        <w:t></w:t>
      </w:r>
      <w:r>
        <w:rPr>
          <w:rFonts w:hint="eastAsia"/>
        </w:rPr>
        <w:t>языковом</w:t>
      </w:r>
      <w:r>
        <w:t></w:t>
      </w:r>
      <w:r>
        <w:rPr>
          <w:rFonts w:hint="eastAsia"/>
        </w:rPr>
        <w:t>и</w:t>
      </w:r>
      <w:r>
        <w:t></w:t>
      </w:r>
      <w:r>
        <w:rPr>
          <w:rFonts w:hint="eastAsia"/>
        </w:rPr>
        <w:t>моторном</w:t>
      </w:r>
      <w:r>
        <w:t></w:t>
      </w:r>
      <w:r>
        <w:rPr>
          <w:rFonts w:hint="eastAsia"/>
        </w:rPr>
        <w:t>уровнях</w:t>
      </w:r>
      <w:r>
        <w:t></w:t>
      </w:r>
      <w:r>
        <w:rPr>
          <w:rFonts w:hint="eastAsia"/>
        </w:rPr>
        <w:t>речевого</w:t>
      </w:r>
      <w:r>
        <w:t></w:t>
      </w:r>
      <w:r>
        <w:rPr>
          <w:rFonts w:hint="eastAsia"/>
        </w:rPr>
        <w:t>высказыва</w:t>
      </w:r>
      <w:r>
        <w:t></w:t>
      </w:r>
    </w:p>
    <w:p w:rsidR="00093671" w:rsidRDefault="00093671" w:rsidP="00093671">
      <w:r>
        <w:rPr>
          <w:rFonts w:hint="eastAsia"/>
        </w:rPr>
        <w:t>ния</w:t>
      </w:r>
      <w:r>
        <w:t></w:t>
      </w:r>
      <w:r>
        <w:rPr>
          <w:rFonts w:hint="eastAsia"/>
        </w:rPr>
        <w:t>и</w:t>
      </w:r>
      <w:r>
        <w:t></w:t>
      </w:r>
      <w:r>
        <w:rPr>
          <w:rFonts w:hint="eastAsia"/>
        </w:rPr>
        <w:t>выявление</w:t>
      </w:r>
      <w:r>
        <w:t></w:t>
      </w:r>
      <w:r>
        <w:rPr>
          <w:rFonts w:hint="eastAsia"/>
        </w:rPr>
        <w:t>личностных</w:t>
      </w:r>
      <w:r>
        <w:t></w:t>
      </w:r>
      <w:r>
        <w:rPr>
          <w:rFonts w:hint="eastAsia"/>
        </w:rPr>
        <w:t>особенностей</w:t>
      </w:r>
      <w:r>
        <w:t></w:t>
      </w:r>
      <w:r>
        <w:rPr>
          <w:rFonts w:hint="eastAsia"/>
        </w:rPr>
        <w:t>заикающихся</w:t>
      </w:r>
      <w:r>
        <w:t></w:t>
      </w:r>
      <w:r>
        <w:rPr>
          <w:rFonts w:hint="eastAsia"/>
        </w:rPr>
        <w:t>позволяют</w:t>
      </w:r>
      <w:r>
        <w:t></w:t>
      </w:r>
      <w:r>
        <w:rPr>
          <w:rFonts w:hint="eastAsia"/>
        </w:rPr>
        <w:t>опреде</w:t>
      </w:r>
      <w:r>
        <w:t></w:t>
      </w:r>
      <w:r>
        <w:rPr>
          <w:rFonts w:hint="eastAsia"/>
        </w:rPr>
        <w:t>лить</w:t>
      </w:r>
      <w:r>
        <w:t></w:t>
      </w:r>
      <w:r>
        <w:rPr>
          <w:rFonts w:hint="eastAsia"/>
        </w:rPr>
        <w:t>основные</w:t>
      </w:r>
      <w:r>
        <w:t></w:t>
      </w:r>
      <w:r>
        <w:rPr>
          <w:rFonts w:hint="eastAsia"/>
        </w:rPr>
        <w:t>направления</w:t>
      </w:r>
      <w:r>
        <w:t></w:t>
      </w:r>
      <w:r>
        <w:rPr>
          <w:rFonts w:hint="eastAsia"/>
        </w:rPr>
        <w:t>и</w:t>
      </w:r>
      <w:r>
        <w:t></w:t>
      </w:r>
      <w:r>
        <w:rPr>
          <w:rFonts w:hint="eastAsia"/>
        </w:rPr>
        <w:t>содержание</w:t>
      </w:r>
      <w:r>
        <w:t></w:t>
      </w:r>
      <w:r>
        <w:rPr>
          <w:rFonts w:hint="eastAsia"/>
        </w:rPr>
        <w:t>коррекционной</w:t>
      </w:r>
      <w:r>
        <w:t></w:t>
      </w:r>
      <w:r>
        <w:rPr>
          <w:rFonts w:hint="eastAsia"/>
        </w:rPr>
        <w:t>работы</w:t>
      </w:r>
      <w:r>
        <w:t></w:t>
      </w:r>
      <w:r>
        <w:rPr>
          <w:rFonts w:hint="eastAsia"/>
        </w:rPr>
        <w:t>на</w:t>
      </w:r>
      <w:r>
        <w:t></w:t>
      </w:r>
      <w:r>
        <w:rPr>
          <w:rFonts w:hint="eastAsia"/>
        </w:rPr>
        <w:t>каждом</w:t>
      </w:r>
      <w:r>
        <w:t></w:t>
      </w:r>
      <w:r>
        <w:rPr>
          <w:rFonts w:hint="eastAsia"/>
        </w:rPr>
        <w:t>ее</w:t>
      </w:r>
      <w:r>
        <w:t></w:t>
      </w:r>
      <w:r>
        <w:rPr>
          <w:rFonts w:hint="eastAsia"/>
        </w:rPr>
        <w:t>этапе</w:t>
      </w:r>
      <w:r>
        <w:t></w:t>
      </w:r>
    </w:p>
    <w:p w:rsidR="00093671" w:rsidRDefault="00093671" w:rsidP="00093671">
      <w:r>
        <w:t></w:t>
      </w:r>
      <w:r>
        <w:t></w:t>
      </w:r>
      <w:r>
        <w:tab/>
      </w:r>
      <w:r>
        <w:rPr>
          <w:rFonts w:hint="eastAsia"/>
        </w:rPr>
        <w:t>В</w:t>
      </w:r>
      <w:r>
        <w:t></w:t>
      </w:r>
      <w:r>
        <w:rPr>
          <w:rFonts w:hint="eastAsia"/>
        </w:rPr>
        <w:t>комплексной</w:t>
      </w:r>
      <w:r>
        <w:t></w:t>
      </w:r>
      <w:r>
        <w:rPr>
          <w:rFonts w:hint="eastAsia"/>
        </w:rPr>
        <w:t>системе</w:t>
      </w:r>
      <w:r>
        <w:t></w:t>
      </w:r>
      <w:r>
        <w:rPr>
          <w:rFonts w:hint="eastAsia"/>
        </w:rPr>
        <w:t>реабилитации</w:t>
      </w:r>
      <w:r>
        <w:t></w:t>
      </w:r>
      <w:r>
        <w:rPr>
          <w:rFonts w:hint="eastAsia"/>
        </w:rPr>
        <w:t>лиц</w:t>
      </w:r>
      <w:r>
        <w:t></w:t>
      </w:r>
      <w:r>
        <w:t></w:t>
      </w:r>
      <w:r>
        <w:rPr>
          <w:rFonts w:hint="eastAsia"/>
        </w:rPr>
        <w:t>страдающих</w:t>
      </w:r>
      <w:r>
        <w:t></w:t>
      </w:r>
      <w:r>
        <w:rPr>
          <w:rFonts w:hint="eastAsia"/>
        </w:rPr>
        <w:t>заиканием</w:t>
      </w:r>
      <w:r>
        <w:t></w:t>
      </w:r>
      <w:r>
        <w:t></w:t>
      </w:r>
      <w:r>
        <w:rPr>
          <w:rFonts w:hint="eastAsia"/>
        </w:rPr>
        <w:t>примене</w:t>
      </w:r>
      <w:r>
        <w:t></w:t>
      </w:r>
      <w:r>
        <w:rPr>
          <w:rFonts w:hint="eastAsia"/>
        </w:rPr>
        <w:t>ние</w:t>
      </w:r>
      <w:r>
        <w:t></w:t>
      </w:r>
      <w:r>
        <w:rPr>
          <w:rFonts w:hint="eastAsia"/>
        </w:rPr>
        <w:t>дифференцированного</w:t>
      </w:r>
      <w:r>
        <w:t></w:t>
      </w:r>
      <w:r>
        <w:rPr>
          <w:rFonts w:hint="eastAsia"/>
        </w:rPr>
        <w:t>подхода</w:t>
      </w:r>
      <w:r>
        <w:t></w:t>
      </w:r>
      <w:r>
        <w:rPr>
          <w:rFonts w:hint="eastAsia"/>
        </w:rPr>
        <w:t>с</w:t>
      </w:r>
      <w:r>
        <w:t></w:t>
      </w:r>
      <w:r>
        <w:rPr>
          <w:rFonts w:hint="eastAsia"/>
        </w:rPr>
        <w:t>учетом</w:t>
      </w:r>
      <w:r>
        <w:t></w:t>
      </w:r>
      <w:r>
        <w:rPr>
          <w:rFonts w:hint="eastAsia"/>
        </w:rPr>
        <w:t>индивидуальных</w:t>
      </w:r>
      <w:r>
        <w:t></w:t>
      </w:r>
      <w:r>
        <w:rPr>
          <w:rFonts w:hint="eastAsia"/>
        </w:rPr>
        <w:t>особенностей</w:t>
      </w:r>
      <w:r>
        <w:t></w:t>
      </w:r>
      <w:r>
        <w:rPr>
          <w:rFonts w:hint="eastAsia"/>
        </w:rPr>
        <w:t>темпоритмических</w:t>
      </w:r>
      <w:r>
        <w:t></w:t>
      </w:r>
      <w:r>
        <w:rPr>
          <w:rFonts w:hint="eastAsia"/>
        </w:rPr>
        <w:t>параметров</w:t>
      </w:r>
      <w:r>
        <w:t></w:t>
      </w:r>
      <w:r>
        <w:rPr>
          <w:rFonts w:hint="eastAsia"/>
        </w:rPr>
        <w:t>дает</w:t>
      </w:r>
      <w:r>
        <w:t></w:t>
      </w:r>
      <w:r>
        <w:rPr>
          <w:rFonts w:hint="eastAsia"/>
        </w:rPr>
        <w:t>возможность</w:t>
      </w:r>
      <w:r>
        <w:t></w:t>
      </w:r>
      <w:r>
        <w:rPr>
          <w:rFonts w:hint="eastAsia"/>
        </w:rPr>
        <w:t>упорядочить</w:t>
      </w:r>
      <w:r>
        <w:t></w:t>
      </w:r>
      <w:r>
        <w:rPr>
          <w:rFonts w:hint="eastAsia"/>
        </w:rPr>
        <w:t>и</w:t>
      </w:r>
      <w:r>
        <w:t></w:t>
      </w:r>
      <w:r>
        <w:rPr>
          <w:rFonts w:hint="eastAsia"/>
        </w:rPr>
        <w:t>нормализовать</w:t>
      </w:r>
      <w:r>
        <w:t></w:t>
      </w:r>
      <w:r>
        <w:rPr>
          <w:rFonts w:hint="eastAsia"/>
        </w:rPr>
        <w:t>все</w:t>
      </w:r>
      <w:r>
        <w:t></w:t>
      </w:r>
      <w:r>
        <w:rPr>
          <w:rFonts w:hint="eastAsia"/>
        </w:rPr>
        <w:t>компоненты</w:t>
      </w:r>
      <w:r>
        <w:t></w:t>
      </w:r>
      <w:r>
        <w:rPr>
          <w:rFonts w:hint="eastAsia"/>
        </w:rPr>
        <w:t>речи</w:t>
      </w:r>
      <w:r>
        <w:t></w:t>
      </w:r>
      <w:r>
        <w:rPr>
          <w:rFonts w:hint="eastAsia"/>
        </w:rPr>
        <w:t>и</w:t>
      </w:r>
      <w:r>
        <w:t></w:t>
      </w:r>
      <w:r>
        <w:rPr>
          <w:rFonts w:hint="eastAsia"/>
        </w:rPr>
        <w:t>эмоционально</w:t>
      </w:r>
      <w:r>
        <w:t></w:t>
      </w:r>
      <w:r>
        <w:rPr>
          <w:rFonts w:hint="eastAsia"/>
        </w:rPr>
        <w:t>волевую</w:t>
      </w:r>
      <w:r>
        <w:t></w:t>
      </w:r>
      <w:r>
        <w:rPr>
          <w:rFonts w:hint="eastAsia"/>
        </w:rPr>
        <w:t>сферу</w:t>
      </w:r>
      <w:r>
        <w:t></w:t>
      </w:r>
      <w:r>
        <w:rPr>
          <w:rFonts w:hint="eastAsia"/>
        </w:rPr>
        <w:t>заикающихся</w:t>
      </w:r>
      <w:r>
        <w:t></w:t>
      </w:r>
    </w:p>
    <w:p w:rsidR="00093671" w:rsidRPr="00BA2F18" w:rsidRDefault="00093671" w:rsidP="00093671">
      <w:r>
        <w:t></w:t>
      </w:r>
      <w:r>
        <w:t></w:t>
      </w:r>
      <w:r>
        <w:tab/>
      </w:r>
      <w:r>
        <w:rPr>
          <w:rFonts w:hint="eastAsia"/>
        </w:rPr>
        <w:t>Применение</w:t>
      </w:r>
      <w:r>
        <w:t></w:t>
      </w:r>
      <w:r>
        <w:rPr>
          <w:rFonts w:hint="eastAsia"/>
        </w:rPr>
        <w:t>разработанной</w:t>
      </w:r>
      <w:r>
        <w:t></w:t>
      </w:r>
      <w:r>
        <w:rPr>
          <w:rFonts w:hint="eastAsia"/>
        </w:rPr>
        <w:t>комплексной</w:t>
      </w:r>
      <w:r>
        <w:t></w:t>
      </w:r>
      <w:r>
        <w:rPr>
          <w:rFonts w:hint="eastAsia"/>
        </w:rPr>
        <w:t>и</w:t>
      </w:r>
      <w:r>
        <w:t></w:t>
      </w:r>
      <w:r>
        <w:rPr>
          <w:rFonts w:hint="eastAsia"/>
        </w:rPr>
        <w:t>дифференцированной</w:t>
      </w:r>
      <w:r>
        <w:t></w:t>
      </w:r>
      <w:r>
        <w:rPr>
          <w:rFonts w:hint="eastAsia"/>
        </w:rPr>
        <w:t>реабилитаци</w:t>
      </w:r>
      <w:r>
        <w:t></w:t>
      </w:r>
      <w:r>
        <w:rPr>
          <w:rFonts w:hint="eastAsia"/>
        </w:rPr>
        <w:t>онной</w:t>
      </w:r>
      <w:r>
        <w:t></w:t>
      </w:r>
      <w:r>
        <w:rPr>
          <w:rFonts w:hint="eastAsia"/>
        </w:rPr>
        <w:t>программы</w:t>
      </w:r>
      <w:r>
        <w:t></w:t>
      </w:r>
      <w:r>
        <w:rPr>
          <w:rFonts w:hint="eastAsia"/>
        </w:rPr>
        <w:t>позволяет</w:t>
      </w:r>
      <w:r>
        <w:t></w:t>
      </w:r>
      <w:r>
        <w:rPr>
          <w:rFonts w:hint="eastAsia"/>
        </w:rPr>
        <w:t>четко</w:t>
      </w:r>
      <w:r>
        <w:t></w:t>
      </w:r>
      <w:r>
        <w:rPr>
          <w:rFonts w:hint="eastAsia"/>
        </w:rPr>
        <w:t>и</w:t>
      </w:r>
      <w:r>
        <w:t></w:t>
      </w:r>
      <w:r>
        <w:rPr>
          <w:rFonts w:hint="eastAsia"/>
        </w:rPr>
        <w:t>целенаправленно</w:t>
      </w:r>
      <w:r>
        <w:t></w:t>
      </w:r>
      <w:r>
        <w:rPr>
          <w:rFonts w:hint="eastAsia"/>
        </w:rPr>
        <w:t>организовать</w:t>
      </w:r>
      <w:r>
        <w:t></w:t>
      </w:r>
      <w:r>
        <w:rPr>
          <w:rFonts w:hint="eastAsia"/>
        </w:rPr>
        <w:t>педагоги</w:t>
      </w:r>
      <w:r>
        <w:t></w:t>
      </w:r>
      <w:r>
        <w:rPr>
          <w:rFonts w:hint="eastAsia"/>
        </w:rPr>
        <w:t>ческий</w:t>
      </w:r>
      <w:r>
        <w:t></w:t>
      </w:r>
      <w:r>
        <w:rPr>
          <w:rFonts w:hint="eastAsia"/>
        </w:rPr>
        <w:t>процесс</w:t>
      </w:r>
      <w:r>
        <w:t></w:t>
      </w:r>
      <w:r>
        <w:t></w:t>
      </w:r>
      <w:r>
        <w:rPr>
          <w:rFonts w:hint="eastAsia"/>
        </w:rPr>
        <w:t>добиться</w:t>
      </w:r>
      <w:r>
        <w:t></w:t>
      </w:r>
      <w:r>
        <w:rPr>
          <w:rFonts w:hint="eastAsia"/>
        </w:rPr>
        <w:t>устойчивых</w:t>
      </w:r>
      <w:r>
        <w:t></w:t>
      </w:r>
      <w:r>
        <w:rPr>
          <w:rFonts w:hint="eastAsia"/>
        </w:rPr>
        <w:t>положительных</w:t>
      </w:r>
      <w:r>
        <w:t></w:t>
      </w:r>
      <w:r>
        <w:rPr>
          <w:rFonts w:hint="eastAsia"/>
        </w:rPr>
        <w:t>результатов</w:t>
      </w:r>
      <w:r>
        <w:t></w:t>
      </w:r>
      <w:r>
        <w:t></w:t>
      </w:r>
      <w:r>
        <w:rPr>
          <w:rFonts w:hint="eastAsia"/>
        </w:rPr>
        <w:t>снижения</w:t>
      </w:r>
      <w:r>
        <w:t></w:t>
      </w:r>
      <w:r>
        <w:rPr>
          <w:rFonts w:hint="eastAsia"/>
        </w:rPr>
        <w:t>рецидивов</w:t>
      </w:r>
      <w:r>
        <w:t></w:t>
      </w:r>
      <w:r>
        <w:t></w:t>
      </w:r>
      <w:r>
        <w:rPr>
          <w:rFonts w:hint="eastAsia"/>
        </w:rPr>
        <w:t>стабилизации</w:t>
      </w:r>
      <w:r>
        <w:t></w:t>
      </w:r>
      <w:r>
        <w:rPr>
          <w:rFonts w:hint="eastAsia"/>
        </w:rPr>
        <w:t>нервно</w:t>
      </w:r>
      <w:r>
        <w:t></w:t>
      </w:r>
      <w:r>
        <w:rPr>
          <w:rFonts w:hint="eastAsia"/>
        </w:rPr>
        <w:t>психических</w:t>
      </w:r>
      <w:r>
        <w:t></w:t>
      </w:r>
      <w:r>
        <w:rPr>
          <w:rFonts w:hint="eastAsia"/>
        </w:rPr>
        <w:t>процессов</w:t>
      </w:r>
      <w:r>
        <w:t></w:t>
      </w:r>
      <w:r>
        <w:t></w:t>
      </w:r>
      <w:r>
        <w:rPr>
          <w:rFonts w:hint="eastAsia"/>
        </w:rPr>
        <w:t>что</w:t>
      </w:r>
      <w:r>
        <w:t></w:t>
      </w:r>
      <w:r>
        <w:rPr>
          <w:rFonts w:hint="eastAsia"/>
        </w:rPr>
        <w:t>свидетельствует</w:t>
      </w:r>
      <w:r>
        <w:t></w:t>
      </w:r>
      <w:r>
        <w:rPr>
          <w:rFonts w:hint="eastAsia"/>
        </w:rPr>
        <w:t>об</w:t>
      </w:r>
      <w:r>
        <w:t></w:t>
      </w:r>
      <w:r>
        <w:rPr>
          <w:rFonts w:hint="eastAsia"/>
        </w:rPr>
        <w:t>ее</w:t>
      </w:r>
      <w:r>
        <w:t></w:t>
      </w:r>
      <w:r>
        <w:rPr>
          <w:rFonts w:hint="eastAsia"/>
        </w:rPr>
        <w:t>эффективности</w:t>
      </w:r>
      <w:r>
        <w:t></w:t>
      </w:r>
      <w:bookmarkStart w:id="0" w:name="_GoBack"/>
      <w:bookmarkEnd w:id="0"/>
    </w:p>
    <w:sectPr w:rsidR="00093671" w:rsidRPr="00BA2F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7E" w:rsidRDefault="00DC5D7E">
      <w:pPr>
        <w:spacing w:after="0" w:line="240" w:lineRule="auto"/>
      </w:pPr>
      <w:r>
        <w:separator/>
      </w:r>
    </w:p>
  </w:endnote>
  <w:endnote w:type="continuationSeparator" w:id="0">
    <w:p w:rsidR="00DC5D7E" w:rsidRDefault="00DC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C5D7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DC5D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C5D7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DC5D7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7E" w:rsidRDefault="00DC5D7E"/>
    <w:p w:rsidR="00DC5D7E" w:rsidRDefault="00DC5D7E"/>
    <w:p w:rsidR="00DC5D7E" w:rsidRDefault="00DC5D7E"/>
    <w:p w:rsidR="00DC5D7E" w:rsidRDefault="00DC5D7E"/>
    <w:p w:rsidR="00DC5D7E" w:rsidRDefault="00DC5D7E"/>
    <w:p w:rsidR="00DC5D7E" w:rsidRDefault="00DC5D7E"/>
    <w:p w:rsidR="00DC5D7E" w:rsidRDefault="00DC5D7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C5D7E" w:rsidRDefault="00DC5D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C5D7E" w:rsidRDefault="00DC5D7E"/>
    <w:p w:rsidR="00DC5D7E" w:rsidRDefault="00DC5D7E"/>
    <w:p w:rsidR="00DC5D7E" w:rsidRDefault="00DC5D7E">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C5D7E" w:rsidRDefault="00DC5D7E"/>
                <w:p w:rsidR="00DC5D7E" w:rsidRDefault="00DC5D7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C5D7E" w:rsidRDefault="00DC5D7E"/>
    <w:p w:rsidR="00DC5D7E" w:rsidRDefault="00DC5D7E">
      <w:pPr>
        <w:rPr>
          <w:sz w:val="2"/>
          <w:szCs w:val="2"/>
        </w:rPr>
      </w:pPr>
    </w:p>
    <w:p w:rsidR="00DC5D7E" w:rsidRDefault="00DC5D7E"/>
    <w:p w:rsidR="00DC5D7E" w:rsidRDefault="00DC5D7E">
      <w:pPr>
        <w:spacing w:after="0" w:line="240" w:lineRule="auto"/>
      </w:pPr>
    </w:p>
  </w:footnote>
  <w:footnote w:type="continuationSeparator" w:id="0">
    <w:p w:rsidR="00DC5D7E" w:rsidRDefault="00DC5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7E"/>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86D4B-E425-4CFC-B4CD-7961DED9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4</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235</cp:revision>
  <cp:lastPrinted>2009-02-06T05:36:00Z</cp:lastPrinted>
  <dcterms:created xsi:type="dcterms:W3CDTF">2022-11-21T19:25:00Z</dcterms:created>
  <dcterms:modified xsi:type="dcterms:W3CDTF">2023-04-08T16:23:00Z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