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EA44" w14:textId="6EBE24C5" w:rsidR="000C7B47" w:rsidRDefault="001B483D" w:rsidP="001B483D">
      <w:pPr>
        <w:rPr>
          <w:rFonts w:ascii="Times New Roman" w:eastAsia="Arial Unicode MS" w:hAnsi="Times New Roman" w:cs="Times New Roman"/>
          <w:b/>
          <w:bCs/>
          <w:color w:val="000000"/>
          <w:kern w:val="0"/>
          <w:sz w:val="28"/>
          <w:szCs w:val="28"/>
          <w:lang w:eastAsia="ru-RU" w:bidi="uk-UA"/>
        </w:rPr>
      </w:pPr>
      <w:r w:rsidRPr="001B483D">
        <w:rPr>
          <w:rFonts w:ascii="Times New Roman" w:eastAsia="Arial Unicode MS" w:hAnsi="Times New Roman" w:cs="Times New Roman" w:hint="eastAsia"/>
          <w:b/>
          <w:bCs/>
          <w:color w:val="000000"/>
          <w:kern w:val="0"/>
          <w:sz w:val="28"/>
          <w:szCs w:val="28"/>
          <w:lang w:eastAsia="ru-RU" w:bidi="uk-UA"/>
        </w:rPr>
        <w:t>Сунайт</w:t>
      </w:r>
      <w:r w:rsidRPr="001B483D">
        <w:rPr>
          <w:rFonts w:ascii="Times New Roman" w:eastAsia="Arial Unicode MS" w:hAnsi="Times New Roman" w:cs="Times New Roman"/>
          <w:b/>
          <w:bCs/>
          <w:color w:val="000000"/>
          <w:kern w:val="0"/>
          <w:sz w:val="28"/>
          <w:szCs w:val="28"/>
          <w:lang w:eastAsia="ru-RU" w:bidi="uk-UA"/>
        </w:rPr>
        <w:t xml:space="preserve"> </w:t>
      </w:r>
      <w:r w:rsidRPr="001B483D">
        <w:rPr>
          <w:rFonts w:ascii="Times New Roman" w:eastAsia="Arial Unicode MS" w:hAnsi="Times New Roman" w:cs="Times New Roman" w:hint="eastAsia"/>
          <w:b/>
          <w:bCs/>
          <w:color w:val="000000"/>
          <w:kern w:val="0"/>
          <w:sz w:val="28"/>
          <w:szCs w:val="28"/>
          <w:lang w:eastAsia="ru-RU" w:bidi="uk-UA"/>
        </w:rPr>
        <w:t>Виктория</w:t>
      </w:r>
      <w:r w:rsidRPr="001B483D">
        <w:rPr>
          <w:rFonts w:ascii="Times New Roman" w:eastAsia="Arial Unicode MS" w:hAnsi="Times New Roman" w:cs="Times New Roman"/>
          <w:b/>
          <w:bCs/>
          <w:color w:val="000000"/>
          <w:kern w:val="0"/>
          <w:sz w:val="28"/>
          <w:szCs w:val="28"/>
          <w:lang w:eastAsia="ru-RU" w:bidi="uk-UA"/>
        </w:rPr>
        <w:t xml:space="preserve"> </w:t>
      </w:r>
      <w:r w:rsidRPr="001B483D">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1B483D">
        <w:rPr>
          <w:rFonts w:ascii="Times New Roman" w:eastAsia="Arial Unicode MS" w:hAnsi="Times New Roman" w:cs="Times New Roman" w:hint="eastAsia"/>
          <w:b/>
          <w:bCs/>
          <w:color w:val="000000"/>
          <w:kern w:val="0"/>
          <w:sz w:val="28"/>
          <w:szCs w:val="28"/>
          <w:lang w:eastAsia="ru-RU" w:bidi="uk-UA"/>
        </w:rPr>
        <w:t>Получение</w:t>
      </w:r>
      <w:r w:rsidRPr="001B483D">
        <w:rPr>
          <w:rFonts w:ascii="Times New Roman" w:eastAsia="Arial Unicode MS" w:hAnsi="Times New Roman" w:cs="Times New Roman"/>
          <w:b/>
          <w:bCs/>
          <w:color w:val="000000"/>
          <w:kern w:val="0"/>
          <w:sz w:val="28"/>
          <w:szCs w:val="28"/>
          <w:lang w:eastAsia="ru-RU" w:bidi="uk-UA"/>
        </w:rPr>
        <w:t xml:space="preserve"> </w:t>
      </w:r>
      <w:r w:rsidRPr="001B483D">
        <w:rPr>
          <w:rFonts w:ascii="Times New Roman" w:eastAsia="Arial Unicode MS" w:hAnsi="Times New Roman" w:cs="Times New Roman" w:hint="eastAsia"/>
          <w:b/>
          <w:bCs/>
          <w:color w:val="000000"/>
          <w:kern w:val="0"/>
          <w:sz w:val="28"/>
          <w:szCs w:val="28"/>
          <w:lang w:eastAsia="ru-RU" w:bidi="uk-UA"/>
        </w:rPr>
        <w:t>порошковой</w:t>
      </w:r>
      <w:r w:rsidRPr="001B483D">
        <w:rPr>
          <w:rFonts w:ascii="Times New Roman" w:eastAsia="Arial Unicode MS" w:hAnsi="Times New Roman" w:cs="Times New Roman"/>
          <w:b/>
          <w:bCs/>
          <w:color w:val="000000"/>
          <w:kern w:val="0"/>
          <w:sz w:val="28"/>
          <w:szCs w:val="28"/>
          <w:lang w:eastAsia="ru-RU" w:bidi="uk-UA"/>
        </w:rPr>
        <w:t xml:space="preserve"> </w:t>
      </w:r>
      <w:r w:rsidRPr="001B483D">
        <w:rPr>
          <w:rFonts w:ascii="Times New Roman" w:eastAsia="Arial Unicode MS" w:hAnsi="Times New Roman" w:cs="Times New Roman" w:hint="eastAsia"/>
          <w:b/>
          <w:bCs/>
          <w:color w:val="000000"/>
          <w:kern w:val="0"/>
          <w:sz w:val="28"/>
          <w:szCs w:val="28"/>
          <w:lang w:eastAsia="ru-RU" w:bidi="uk-UA"/>
        </w:rPr>
        <w:t>целлюлозы</w:t>
      </w:r>
      <w:r w:rsidRPr="001B483D">
        <w:rPr>
          <w:rFonts w:ascii="Times New Roman" w:eastAsia="Arial Unicode MS" w:hAnsi="Times New Roman" w:cs="Times New Roman"/>
          <w:b/>
          <w:bCs/>
          <w:color w:val="000000"/>
          <w:kern w:val="0"/>
          <w:sz w:val="28"/>
          <w:szCs w:val="28"/>
          <w:lang w:eastAsia="ru-RU" w:bidi="uk-UA"/>
        </w:rPr>
        <w:t xml:space="preserve"> </w:t>
      </w:r>
      <w:r w:rsidRPr="001B483D">
        <w:rPr>
          <w:rFonts w:ascii="Times New Roman" w:eastAsia="Arial Unicode MS" w:hAnsi="Times New Roman" w:cs="Times New Roman" w:hint="eastAsia"/>
          <w:b/>
          <w:bCs/>
          <w:color w:val="000000"/>
          <w:kern w:val="0"/>
          <w:sz w:val="28"/>
          <w:szCs w:val="28"/>
          <w:lang w:eastAsia="ru-RU" w:bidi="uk-UA"/>
        </w:rPr>
        <w:t>из</w:t>
      </w:r>
      <w:r w:rsidRPr="001B483D">
        <w:rPr>
          <w:rFonts w:ascii="Times New Roman" w:eastAsia="Arial Unicode MS" w:hAnsi="Times New Roman" w:cs="Times New Roman"/>
          <w:b/>
          <w:bCs/>
          <w:color w:val="000000"/>
          <w:kern w:val="0"/>
          <w:sz w:val="28"/>
          <w:szCs w:val="28"/>
          <w:lang w:eastAsia="ru-RU" w:bidi="uk-UA"/>
        </w:rPr>
        <w:t xml:space="preserve"> </w:t>
      </w:r>
      <w:r w:rsidRPr="001B483D">
        <w:rPr>
          <w:rFonts w:ascii="Times New Roman" w:eastAsia="Arial Unicode MS" w:hAnsi="Times New Roman" w:cs="Times New Roman" w:hint="eastAsia"/>
          <w:b/>
          <w:bCs/>
          <w:color w:val="000000"/>
          <w:kern w:val="0"/>
          <w:sz w:val="28"/>
          <w:szCs w:val="28"/>
          <w:lang w:eastAsia="ru-RU" w:bidi="uk-UA"/>
        </w:rPr>
        <w:t>древесной</w:t>
      </w:r>
      <w:r w:rsidRPr="001B483D">
        <w:rPr>
          <w:rFonts w:ascii="Times New Roman" w:eastAsia="Arial Unicode MS" w:hAnsi="Times New Roman" w:cs="Times New Roman"/>
          <w:b/>
          <w:bCs/>
          <w:color w:val="000000"/>
          <w:kern w:val="0"/>
          <w:sz w:val="28"/>
          <w:szCs w:val="28"/>
          <w:lang w:eastAsia="ru-RU" w:bidi="uk-UA"/>
        </w:rPr>
        <w:t xml:space="preserve"> </w:t>
      </w:r>
      <w:r w:rsidRPr="001B483D">
        <w:rPr>
          <w:rFonts w:ascii="Times New Roman" w:eastAsia="Arial Unicode MS" w:hAnsi="Times New Roman" w:cs="Times New Roman" w:hint="eastAsia"/>
          <w:b/>
          <w:bCs/>
          <w:color w:val="000000"/>
          <w:kern w:val="0"/>
          <w:sz w:val="28"/>
          <w:szCs w:val="28"/>
          <w:lang w:eastAsia="ru-RU" w:bidi="uk-UA"/>
        </w:rPr>
        <w:t>массы</w:t>
      </w:r>
    </w:p>
    <w:p w14:paraId="4B608A38" w14:textId="77777777" w:rsidR="001B483D" w:rsidRDefault="001B483D" w:rsidP="001B483D">
      <w:r>
        <w:rPr>
          <w:rFonts w:hint="eastAsia"/>
        </w:rPr>
        <w:t>ОГЛАВЛЕНИЕ</w:t>
      </w:r>
      <w:r>
        <w:t xml:space="preserve"> </w:t>
      </w:r>
      <w:r>
        <w:rPr>
          <w:rFonts w:hint="eastAsia"/>
        </w:rPr>
        <w:t>ДИССЕРТАЦИИ</w:t>
      </w:r>
    </w:p>
    <w:p w14:paraId="51A358C4" w14:textId="77777777" w:rsidR="001B483D" w:rsidRDefault="001B483D" w:rsidP="001B483D">
      <w:r>
        <w:rPr>
          <w:rFonts w:hint="eastAsia"/>
        </w:rPr>
        <w:t>кандидат</w:t>
      </w:r>
      <w:r>
        <w:t xml:space="preserve"> </w:t>
      </w:r>
      <w:r>
        <w:rPr>
          <w:rFonts w:hint="eastAsia"/>
        </w:rPr>
        <w:t>наук</w:t>
      </w:r>
      <w:r>
        <w:t xml:space="preserve"> </w:t>
      </w:r>
      <w:r>
        <w:rPr>
          <w:rFonts w:hint="eastAsia"/>
        </w:rPr>
        <w:t>Сунайт</w:t>
      </w:r>
      <w:r>
        <w:t xml:space="preserve"> </w:t>
      </w:r>
      <w:r>
        <w:rPr>
          <w:rFonts w:hint="eastAsia"/>
        </w:rPr>
        <w:t>Виктория</w:t>
      </w:r>
      <w:r>
        <w:t xml:space="preserve"> </w:t>
      </w:r>
      <w:r>
        <w:rPr>
          <w:rFonts w:hint="eastAsia"/>
        </w:rPr>
        <w:t>Николаевна</w:t>
      </w:r>
    </w:p>
    <w:p w14:paraId="0291298E" w14:textId="77777777" w:rsidR="001B483D" w:rsidRDefault="001B483D" w:rsidP="001B483D">
      <w:r>
        <w:rPr>
          <w:rFonts w:hint="eastAsia"/>
        </w:rPr>
        <w:t>ВВЕДЕНИЕ</w:t>
      </w:r>
    </w:p>
    <w:p w14:paraId="15F3D19A" w14:textId="77777777" w:rsidR="001B483D" w:rsidRDefault="001B483D" w:rsidP="001B483D"/>
    <w:p w14:paraId="45BCD072" w14:textId="77777777" w:rsidR="001B483D" w:rsidRDefault="001B483D" w:rsidP="001B483D">
      <w:r>
        <w:t xml:space="preserve">1 </w:t>
      </w:r>
      <w:r>
        <w:rPr>
          <w:rFonts w:hint="eastAsia"/>
        </w:rPr>
        <w:t>Литературный</w:t>
      </w:r>
      <w:r>
        <w:t xml:space="preserve"> </w:t>
      </w:r>
      <w:r>
        <w:rPr>
          <w:rFonts w:hint="eastAsia"/>
        </w:rPr>
        <w:t>обзор</w:t>
      </w:r>
    </w:p>
    <w:p w14:paraId="77958B8A" w14:textId="77777777" w:rsidR="001B483D" w:rsidRDefault="001B483D" w:rsidP="001B483D"/>
    <w:p w14:paraId="3F171D13" w14:textId="77777777" w:rsidR="001B483D" w:rsidRDefault="001B483D" w:rsidP="001B483D">
      <w:r>
        <w:t xml:space="preserve">1.1 </w:t>
      </w:r>
      <w:r>
        <w:rPr>
          <w:rFonts w:hint="eastAsia"/>
        </w:rPr>
        <w:t>Основные</w:t>
      </w:r>
      <w:r>
        <w:t xml:space="preserve"> </w:t>
      </w:r>
      <w:r>
        <w:rPr>
          <w:rFonts w:hint="eastAsia"/>
        </w:rPr>
        <w:t>понятия</w:t>
      </w:r>
      <w:r>
        <w:t xml:space="preserve"> </w:t>
      </w:r>
      <w:r>
        <w:rPr>
          <w:rFonts w:hint="eastAsia"/>
        </w:rPr>
        <w:t>о</w:t>
      </w:r>
      <w:r>
        <w:t xml:space="preserve"> </w:t>
      </w:r>
      <w:r>
        <w:rPr>
          <w:rFonts w:hint="eastAsia"/>
        </w:rPr>
        <w:t>порошковых</w:t>
      </w:r>
      <w:r>
        <w:t xml:space="preserve"> </w:t>
      </w:r>
      <w:r>
        <w:rPr>
          <w:rFonts w:hint="eastAsia"/>
        </w:rPr>
        <w:t>целлюлозных</w:t>
      </w:r>
      <w:r>
        <w:t xml:space="preserve"> </w:t>
      </w:r>
      <w:r>
        <w:rPr>
          <w:rFonts w:hint="eastAsia"/>
        </w:rPr>
        <w:t>материалах</w:t>
      </w:r>
    </w:p>
    <w:p w14:paraId="74C34A20" w14:textId="77777777" w:rsidR="001B483D" w:rsidRDefault="001B483D" w:rsidP="001B483D"/>
    <w:p w14:paraId="02FFA0DE" w14:textId="77777777" w:rsidR="001B483D" w:rsidRDefault="001B483D" w:rsidP="001B483D">
      <w:r>
        <w:t xml:space="preserve">1.1.2 </w:t>
      </w:r>
      <w:r>
        <w:rPr>
          <w:rFonts w:hint="eastAsia"/>
        </w:rPr>
        <w:t>Порошковая</w:t>
      </w:r>
      <w:r>
        <w:t xml:space="preserve"> </w:t>
      </w:r>
      <w:r>
        <w:rPr>
          <w:rFonts w:hint="eastAsia"/>
        </w:rPr>
        <w:t>целлюлоза</w:t>
      </w:r>
    </w:p>
    <w:p w14:paraId="23CB2636" w14:textId="77777777" w:rsidR="001B483D" w:rsidRDefault="001B483D" w:rsidP="001B483D"/>
    <w:p w14:paraId="4385BCFC" w14:textId="77777777" w:rsidR="001B483D" w:rsidRDefault="001B483D" w:rsidP="001B483D">
      <w:r>
        <w:t xml:space="preserve">1.1.3 </w:t>
      </w:r>
      <w:r>
        <w:rPr>
          <w:rFonts w:hint="eastAsia"/>
        </w:rPr>
        <w:t>Микрокристаллическая</w:t>
      </w:r>
      <w:r>
        <w:t xml:space="preserve"> </w:t>
      </w:r>
      <w:r>
        <w:rPr>
          <w:rFonts w:hint="eastAsia"/>
        </w:rPr>
        <w:t>целлюлоза</w:t>
      </w:r>
    </w:p>
    <w:p w14:paraId="7CAFF871" w14:textId="77777777" w:rsidR="001B483D" w:rsidRDefault="001B483D" w:rsidP="001B483D"/>
    <w:p w14:paraId="05DB12A5" w14:textId="77777777" w:rsidR="001B483D" w:rsidRDefault="001B483D" w:rsidP="001B483D">
      <w:r>
        <w:t xml:space="preserve">1.1.4 </w:t>
      </w:r>
      <w:r>
        <w:rPr>
          <w:rFonts w:hint="eastAsia"/>
        </w:rPr>
        <w:t>Порошковые</w:t>
      </w:r>
      <w:r>
        <w:t xml:space="preserve"> </w:t>
      </w:r>
      <w:r>
        <w:rPr>
          <w:rFonts w:hint="eastAsia"/>
        </w:rPr>
        <w:t>лигноцеллюлозные</w:t>
      </w:r>
      <w:r>
        <w:t xml:space="preserve"> </w:t>
      </w:r>
      <w:r>
        <w:rPr>
          <w:rFonts w:hint="eastAsia"/>
        </w:rPr>
        <w:t>материалы</w:t>
      </w:r>
    </w:p>
    <w:p w14:paraId="406706B4" w14:textId="77777777" w:rsidR="001B483D" w:rsidRDefault="001B483D" w:rsidP="001B483D"/>
    <w:p w14:paraId="4B78FB29" w14:textId="77777777" w:rsidR="001B483D" w:rsidRDefault="001B483D" w:rsidP="001B483D">
      <w:r>
        <w:t xml:space="preserve">1.1.5 </w:t>
      </w:r>
      <w:r>
        <w:rPr>
          <w:rFonts w:hint="eastAsia"/>
        </w:rPr>
        <w:t>Наноцеллюлоза</w:t>
      </w:r>
    </w:p>
    <w:p w14:paraId="7B483094" w14:textId="77777777" w:rsidR="001B483D" w:rsidRDefault="001B483D" w:rsidP="001B483D"/>
    <w:p w14:paraId="1B7C920F" w14:textId="77777777" w:rsidR="001B483D" w:rsidRDefault="001B483D" w:rsidP="001B483D">
      <w:r>
        <w:t xml:space="preserve">1.1.6 </w:t>
      </w:r>
      <w:r>
        <w:rPr>
          <w:rFonts w:hint="eastAsia"/>
        </w:rPr>
        <w:t>Микро</w:t>
      </w:r>
      <w:r>
        <w:t xml:space="preserve">- </w:t>
      </w:r>
      <w:r>
        <w:rPr>
          <w:rFonts w:hint="eastAsia"/>
        </w:rPr>
        <w:t>и</w:t>
      </w:r>
      <w:r>
        <w:t xml:space="preserve"> </w:t>
      </w:r>
      <w:r>
        <w:rPr>
          <w:rFonts w:hint="eastAsia"/>
        </w:rPr>
        <w:t>нано</w:t>
      </w:r>
      <w:r>
        <w:t>-</w:t>
      </w:r>
      <w:r>
        <w:rPr>
          <w:rFonts w:hint="eastAsia"/>
        </w:rPr>
        <w:t>фибриллярная</w:t>
      </w:r>
      <w:r>
        <w:t xml:space="preserve"> </w:t>
      </w:r>
      <w:r>
        <w:rPr>
          <w:rFonts w:hint="eastAsia"/>
        </w:rPr>
        <w:t>целлюлоза</w:t>
      </w:r>
    </w:p>
    <w:p w14:paraId="14FBF955" w14:textId="77777777" w:rsidR="001B483D" w:rsidRDefault="001B483D" w:rsidP="001B483D"/>
    <w:p w14:paraId="2198E7FB" w14:textId="77777777" w:rsidR="001B483D" w:rsidRDefault="001B483D" w:rsidP="001B483D">
      <w:r>
        <w:t xml:space="preserve">1.2 </w:t>
      </w:r>
      <w:r>
        <w:rPr>
          <w:rFonts w:hint="eastAsia"/>
        </w:rPr>
        <w:t>Способы</w:t>
      </w:r>
      <w:r>
        <w:t xml:space="preserve"> </w:t>
      </w:r>
      <w:r>
        <w:rPr>
          <w:rFonts w:hint="eastAsia"/>
        </w:rPr>
        <w:t>получения</w:t>
      </w:r>
      <w:r>
        <w:t xml:space="preserve"> </w:t>
      </w:r>
      <w:r>
        <w:rPr>
          <w:rFonts w:hint="eastAsia"/>
        </w:rPr>
        <w:t>порошковых</w:t>
      </w:r>
      <w:r>
        <w:t xml:space="preserve"> </w:t>
      </w:r>
      <w:r>
        <w:rPr>
          <w:rFonts w:hint="eastAsia"/>
        </w:rPr>
        <w:t>целлюлозных</w:t>
      </w:r>
      <w:r>
        <w:t xml:space="preserve"> </w:t>
      </w:r>
      <w:r>
        <w:rPr>
          <w:rFonts w:hint="eastAsia"/>
        </w:rPr>
        <w:t>материалов</w:t>
      </w:r>
    </w:p>
    <w:p w14:paraId="02084135" w14:textId="77777777" w:rsidR="001B483D" w:rsidRDefault="001B483D" w:rsidP="001B483D"/>
    <w:p w14:paraId="11BA4A80" w14:textId="77777777" w:rsidR="001B483D" w:rsidRDefault="001B483D" w:rsidP="001B483D">
      <w:r>
        <w:t xml:space="preserve">1.2.1 </w:t>
      </w:r>
      <w:r>
        <w:rPr>
          <w:rFonts w:hint="eastAsia"/>
        </w:rPr>
        <w:t>Современные</w:t>
      </w:r>
      <w:r>
        <w:t xml:space="preserve"> </w:t>
      </w:r>
      <w:r>
        <w:rPr>
          <w:rFonts w:hint="eastAsia"/>
        </w:rPr>
        <w:t>тенденции</w:t>
      </w:r>
      <w:r>
        <w:t xml:space="preserve"> </w:t>
      </w:r>
      <w:r>
        <w:rPr>
          <w:rFonts w:hint="eastAsia"/>
        </w:rPr>
        <w:t>в</w:t>
      </w:r>
      <w:r>
        <w:t xml:space="preserve"> </w:t>
      </w:r>
      <w:r>
        <w:rPr>
          <w:rFonts w:hint="eastAsia"/>
        </w:rPr>
        <w:t>технологии</w:t>
      </w:r>
      <w:r>
        <w:t xml:space="preserve"> </w:t>
      </w:r>
      <w:r>
        <w:rPr>
          <w:rFonts w:hint="eastAsia"/>
        </w:rPr>
        <w:t>порошковых</w:t>
      </w:r>
      <w:r>
        <w:t xml:space="preserve"> </w:t>
      </w:r>
      <w:r>
        <w:rPr>
          <w:rFonts w:hint="eastAsia"/>
        </w:rPr>
        <w:t>целлюлозных</w:t>
      </w:r>
    </w:p>
    <w:p w14:paraId="32C8C57A" w14:textId="77777777" w:rsidR="001B483D" w:rsidRDefault="001B483D" w:rsidP="001B483D"/>
    <w:p w14:paraId="5B4CB3E8" w14:textId="77777777" w:rsidR="001B483D" w:rsidRDefault="001B483D" w:rsidP="001B483D">
      <w:r>
        <w:rPr>
          <w:rFonts w:hint="eastAsia"/>
        </w:rPr>
        <w:t>материалов</w:t>
      </w:r>
    </w:p>
    <w:p w14:paraId="289EBC46" w14:textId="77777777" w:rsidR="001B483D" w:rsidRDefault="001B483D" w:rsidP="001B483D"/>
    <w:p w14:paraId="6CA99FF8" w14:textId="77777777" w:rsidR="001B483D" w:rsidRDefault="001B483D" w:rsidP="001B483D">
      <w:r>
        <w:t xml:space="preserve">1.3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рынка</w:t>
      </w:r>
      <w:r>
        <w:t xml:space="preserve"> </w:t>
      </w:r>
      <w:r>
        <w:rPr>
          <w:rFonts w:hint="eastAsia"/>
        </w:rPr>
        <w:t>порошковых</w:t>
      </w:r>
      <w:r>
        <w:t xml:space="preserve"> </w:t>
      </w:r>
      <w:r>
        <w:rPr>
          <w:rFonts w:hint="eastAsia"/>
        </w:rPr>
        <w:t>целлюлозных</w:t>
      </w:r>
    </w:p>
    <w:p w14:paraId="426AE56E" w14:textId="77777777" w:rsidR="001B483D" w:rsidRDefault="001B483D" w:rsidP="001B483D"/>
    <w:p w14:paraId="19F07C03" w14:textId="77777777" w:rsidR="001B483D" w:rsidRDefault="001B483D" w:rsidP="001B483D">
      <w:r>
        <w:rPr>
          <w:rFonts w:hint="eastAsia"/>
        </w:rPr>
        <w:t>материалов</w:t>
      </w:r>
      <w:r>
        <w:t xml:space="preserve"> </w:t>
      </w:r>
      <w:r>
        <w:rPr>
          <w:rFonts w:hint="eastAsia"/>
        </w:rPr>
        <w:t>в</w:t>
      </w:r>
      <w:r>
        <w:t xml:space="preserve"> </w:t>
      </w:r>
      <w:r>
        <w:rPr>
          <w:rFonts w:hint="eastAsia"/>
        </w:rPr>
        <w:t>мире</w:t>
      </w:r>
      <w:r>
        <w:t xml:space="preserve"> </w:t>
      </w:r>
      <w:r>
        <w:rPr>
          <w:rFonts w:hint="eastAsia"/>
        </w:rPr>
        <w:t>и</w:t>
      </w:r>
      <w:r>
        <w:t xml:space="preserve"> </w:t>
      </w:r>
      <w:r>
        <w:rPr>
          <w:rFonts w:hint="eastAsia"/>
        </w:rPr>
        <w:t>России</w:t>
      </w:r>
    </w:p>
    <w:p w14:paraId="39D24AC5" w14:textId="77777777" w:rsidR="001B483D" w:rsidRDefault="001B483D" w:rsidP="001B483D"/>
    <w:p w14:paraId="538B2C93" w14:textId="77777777" w:rsidR="001B483D" w:rsidRDefault="001B483D" w:rsidP="001B483D">
      <w:r>
        <w:t xml:space="preserve">1.3.1 </w:t>
      </w:r>
      <w:r>
        <w:rPr>
          <w:rFonts w:hint="eastAsia"/>
        </w:rPr>
        <w:t>Рынок</w:t>
      </w:r>
      <w:r>
        <w:t xml:space="preserve"> </w:t>
      </w:r>
      <w:r>
        <w:rPr>
          <w:rFonts w:hint="eastAsia"/>
        </w:rPr>
        <w:t>порошковой</w:t>
      </w:r>
      <w:r>
        <w:t xml:space="preserve"> </w:t>
      </w:r>
      <w:r>
        <w:rPr>
          <w:rFonts w:hint="eastAsia"/>
        </w:rPr>
        <w:t>целлюлозы</w:t>
      </w:r>
    </w:p>
    <w:p w14:paraId="1D39E868" w14:textId="77777777" w:rsidR="001B483D" w:rsidRDefault="001B483D" w:rsidP="001B483D"/>
    <w:p w14:paraId="5195B1ED" w14:textId="77777777" w:rsidR="001B483D" w:rsidRDefault="001B483D" w:rsidP="001B483D">
      <w:r>
        <w:t xml:space="preserve">1.3.2 </w:t>
      </w:r>
      <w:r>
        <w:rPr>
          <w:rFonts w:hint="eastAsia"/>
        </w:rPr>
        <w:t>Рынок</w:t>
      </w:r>
      <w:r>
        <w:t xml:space="preserve"> </w:t>
      </w:r>
      <w:r>
        <w:rPr>
          <w:rFonts w:hint="eastAsia"/>
        </w:rPr>
        <w:t>микрокристаллической</w:t>
      </w:r>
      <w:r>
        <w:t xml:space="preserve"> </w:t>
      </w:r>
      <w:r>
        <w:rPr>
          <w:rFonts w:hint="eastAsia"/>
        </w:rPr>
        <w:t>целлюлозы</w:t>
      </w:r>
    </w:p>
    <w:p w14:paraId="76D7AA42" w14:textId="77777777" w:rsidR="001B483D" w:rsidRDefault="001B483D" w:rsidP="001B483D"/>
    <w:p w14:paraId="4AABAC06" w14:textId="77777777" w:rsidR="001B483D" w:rsidRDefault="001B483D" w:rsidP="001B483D">
      <w:r>
        <w:t xml:space="preserve">1.3.3 </w:t>
      </w:r>
      <w:r>
        <w:rPr>
          <w:rFonts w:hint="eastAsia"/>
        </w:rPr>
        <w:t>Рынок</w:t>
      </w:r>
      <w:r>
        <w:t xml:space="preserve"> </w:t>
      </w:r>
      <w:r>
        <w:rPr>
          <w:rFonts w:hint="eastAsia"/>
        </w:rPr>
        <w:t>микрофибриллярной</w:t>
      </w:r>
      <w:r>
        <w:t xml:space="preserve"> </w:t>
      </w:r>
      <w:r>
        <w:rPr>
          <w:rFonts w:hint="eastAsia"/>
        </w:rPr>
        <w:t>целлюлозы</w:t>
      </w:r>
    </w:p>
    <w:p w14:paraId="36F33A5F" w14:textId="77777777" w:rsidR="001B483D" w:rsidRDefault="001B483D" w:rsidP="001B483D"/>
    <w:p w14:paraId="2C132056" w14:textId="77777777" w:rsidR="001B483D" w:rsidRDefault="001B483D" w:rsidP="001B483D">
      <w:r>
        <w:t xml:space="preserve">1.3.4 </w:t>
      </w:r>
      <w:r>
        <w:rPr>
          <w:rFonts w:hint="eastAsia"/>
        </w:rPr>
        <w:t>Рынок</w:t>
      </w:r>
      <w:r>
        <w:t xml:space="preserve"> </w:t>
      </w:r>
      <w:r>
        <w:rPr>
          <w:rFonts w:hint="eastAsia"/>
        </w:rPr>
        <w:t>нанофибриллярной</w:t>
      </w:r>
      <w:r>
        <w:t xml:space="preserve"> </w:t>
      </w:r>
      <w:r>
        <w:rPr>
          <w:rFonts w:hint="eastAsia"/>
        </w:rPr>
        <w:t>целлюлозы</w:t>
      </w:r>
    </w:p>
    <w:p w14:paraId="74CC4434" w14:textId="77777777" w:rsidR="001B483D" w:rsidRDefault="001B483D" w:rsidP="001B483D"/>
    <w:p w14:paraId="5B616B3C" w14:textId="77777777" w:rsidR="001B483D" w:rsidRDefault="001B483D" w:rsidP="001B483D">
      <w:r>
        <w:t xml:space="preserve">1.3.5 </w:t>
      </w:r>
      <w:r>
        <w:rPr>
          <w:rFonts w:hint="eastAsia"/>
        </w:rPr>
        <w:t>Рынок</w:t>
      </w:r>
      <w:r>
        <w:t xml:space="preserve"> </w:t>
      </w:r>
      <w:r>
        <w:rPr>
          <w:rFonts w:hint="eastAsia"/>
        </w:rPr>
        <w:t>наноцеллюлозы</w:t>
      </w:r>
    </w:p>
    <w:p w14:paraId="435BCFD0" w14:textId="77777777" w:rsidR="001B483D" w:rsidRDefault="001B483D" w:rsidP="001B483D"/>
    <w:p w14:paraId="3440316F" w14:textId="77777777" w:rsidR="001B483D" w:rsidRDefault="001B483D" w:rsidP="001B483D">
      <w:r>
        <w:t xml:space="preserve">2 </w:t>
      </w:r>
      <w:r>
        <w:rPr>
          <w:rFonts w:hint="eastAsia"/>
        </w:rPr>
        <w:t>Теоретическое</w:t>
      </w:r>
      <w:r>
        <w:t xml:space="preserve"> </w:t>
      </w:r>
      <w:r>
        <w:rPr>
          <w:rFonts w:hint="eastAsia"/>
        </w:rPr>
        <w:t>обоснование</w:t>
      </w:r>
      <w:r>
        <w:t xml:space="preserve"> </w:t>
      </w:r>
      <w:r>
        <w:rPr>
          <w:rFonts w:hint="eastAsia"/>
        </w:rPr>
        <w:t>выбора</w:t>
      </w:r>
      <w:r>
        <w:t xml:space="preserve"> </w:t>
      </w:r>
      <w:r>
        <w:rPr>
          <w:rFonts w:hint="eastAsia"/>
        </w:rPr>
        <w:t>направления</w:t>
      </w:r>
      <w:r>
        <w:t xml:space="preserve"> </w:t>
      </w:r>
      <w:r>
        <w:rPr>
          <w:rFonts w:hint="eastAsia"/>
        </w:rPr>
        <w:t>работы</w:t>
      </w:r>
      <w:r>
        <w:t xml:space="preserve"> </w:t>
      </w:r>
      <w:r>
        <w:rPr>
          <w:rFonts w:hint="eastAsia"/>
        </w:rPr>
        <w:t>и</w:t>
      </w:r>
      <w:r>
        <w:t xml:space="preserve"> </w:t>
      </w:r>
      <w:r>
        <w:rPr>
          <w:rFonts w:hint="eastAsia"/>
        </w:rPr>
        <w:t>постановка</w:t>
      </w:r>
      <w:r>
        <w:t xml:space="preserve"> </w:t>
      </w:r>
      <w:r>
        <w:rPr>
          <w:rFonts w:hint="eastAsia"/>
        </w:rPr>
        <w:t>задач</w:t>
      </w:r>
    </w:p>
    <w:p w14:paraId="1DB5451F" w14:textId="77777777" w:rsidR="001B483D" w:rsidRDefault="001B483D" w:rsidP="001B483D"/>
    <w:p w14:paraId="4E2968EA" w14:textId="77777777" w:rsidR="001B483D" w:rsidRDefault="001B483D" w:rsidP="001B483D">
      <w:r>
        <w:rPr>
          <w:rFonts w:hint="eastAsia"/>
        </w:rPr>
        <w:t>исследования</w:t>
      </w:r>
    </w:p>
    <w:p w14:paraId="25AAAAC2" w14:textId="77777777" w:rsidR="001B483D" w:rsidRDefault="001B483D" w:rsidP="001B483D"/>
    <w:p w14:paraId="1F658E79" w14:textId="77777777" w:rsidR="001B483D" w:rsidRDefault="001B483D" w:rsidP="001B483D">
      <w:r>
        <w:t xml:space="preserve">3 </w:t>
      </w:r>
      <w:r>
        <w:rPr>
          <w:rFonts w:hint="eastAsia"/>
        </w:rPr>
        <w:t>Методическая</w:t>
      </w:r>
      <w:r>
        <w:t xml:space="preserve"> </w:t>
      </w:r>
      <w:r>
        <w:rPr>
          <w:rFonts w:hint="eastAsia"/>
        </w:rPr>
        <w:t>часть</w:t>
      </w:r>
    </w:p>
    <w:p w14:paraId="16178210" w14:textId="77777777" w:rsidR="001B483D" w:rsidRDefault="001B483D" w:rsidP="001B483D"/>
    <w:p w14:paraId="1EE56BF1" w14:textId="77777777" w:rsidR="001B483D" w:rsidRDefault="001B483D" w:rsidP="001B483D">
      <w:r>
        <w:t xml:space="preserve">3.1 </w:t>
      </w:r>
      <w:r>
        <w:rPr>
          <w:rFonts w:hint="eastAsia"/>
        </w:rPr>
        <w:t>Объекты</w:t>
      </w:r>
      <w:r>
        <w:t xml:space="preserve"> </w:t>
      </w:r>
      <w:r>
        <w:rPr>
          <w:rFonts w:hint="eastAsia"/>
        </w:rPr>
        <w:t>исследования</w:t>
      </w:r>
    </w:p>
    <w:p w14:paraId="626AC501" w14:textId="77777777" w:rsidR="001B483D" w:rsidRDefault="001B483D" w:rsidP="001B483D"/>
    <w:p w14:paraId="3514AA01" w14:textId="77777777" w:rsidR="001B483D" w:rsidRDefault="001B483D" w:rsidP="001B483D">
      <w:r>
        <w:t xml:space="preserve">3. 2 </w:t>
      </w:r>
      <w:r>
        <w:rPr>
          <w:rFonts w:hint="eastAsia"/>
        </w:rPr>
        <w:t>Получение</w:t>
      </w:r>
      <w:r>
        <w:t xml:space="preserve"> </w:t>
      </w:r>
      <w:r>
        <w:rPr>
          <w:rFonts w:hint="eastAsia"/>
        </w:rPr>
        <w:t>порошковых</w:t>
      </w:r>
      <w:r>
        <w:t xml:space="preserve"> </w:t>
      </w:r>
      <w:r>
        <w:rPr>
          <w:rFonts w:hint="eastAsia"/>
        </w:rPr>
        <w:t>целлюлозных</w:t>
      </w:r>
      <w:r>
        <w:t xml:space="preserve"> </w:t>
      </w:r>
      <w:r>
        <w:rPr>
          <w:rFonts w:hint="eastAsia"/>
        </w:rPr>
        <w:t>материалов</w:t>
      </w:r>
    </w:p>
    <w:p w14:paraId="74CABEC1" w14:textId="77777777" w:rsidR="001B483D" w:rsidRDefault="001B483D" w:rsidP="001B483D"/>
    <w:p w14:paraId="2104DC83" w14:textId="77777777" w:rsidR="001B483D" w:rsidRDefault="001B483D" w:rsidP="001B483D">
      <w:r>
        <w:t xml:space="preserve">3.2.1 </w:t>
      </w:r>
      <w:r>
        <w:rPr>
          <w:rFonts w:hint="eastAsia"/>
        </w:rPr>
        <w:t>Механическая</w:t>
      </w:r>
      <w:r>
        <w:t xml:space="preserve"> </w:t>
      </w:r>
      <w:r>
        <w:rPr>
          <w:rFonts w:hint="eastAsia"/>
        </w:rPr>
        <w:t>обработка</w:t>
      </w:r>
    </w:p>
    <w:p w14:paraId="528C64BB" w14:textId="77777777" w:rsidR="001B483D" w:rsidRDefault="001B483D" w:rsidP="001B483D"/>
    <w:p w14:paraId="6F013D49" w14:textId="77777777" w:rsidR="001B483D" w:rsidRDefault="001B483D" w:rsidP="001B483D">
      <w:r>
        <w:t xml:space="preserve">3.2.2 </w:t>
      </w:r>
      <w:r>
        <w:rPr>
          <w:rFonts w:hint="eastAsia"/>
        </w:rPr>
        <w:t>Химическая</w:t>
      </w:r>
      <w:r>
        <w:t xml:space="preserve"> </w:t>
      </w:r>
      <w:r>
        <w:rPr>
          <w:rFonts w:hint="eastAsia"/>
        </w:rPr>
        <w:t>обработка</w:t>
      </w:r>
    </w:p>
    <w:p w14:paraId="1D99142E" w14:textId="77777777" w:rsidR="001B483D" w:rsidRDefault="001B483D" w:rsidP="001B483D"/>
    <w:p w14:paraId="14A7E987" w14:textId="77777777" w:rsidR="001B483D" w:rsidRDefault="001B483D" w:rsidP="001B483D">
      <w:r>
        <w:t xml:space="preserve">3.2.3 </w:t>
      </w:r>
      <w:r>
        <w:rPr>
          <w:rFonts w:hint="eastAsia"/>
        </w:rPr>
        <w:t>Химико</w:t>
      </w:r>
      <w:r>
        <w:t>-</w:t>
      </w:r>
      <w:r>
        <w:rPr>
          <w:rFonts w:hint="eastAsia"/>
        </w:rPr>
        <w:t>механическая</w:t>
      </w:r>
      <w:r>
        <w:t xml:space="preserve"> </w:t>
      </w:r>
      <w:r>
        <w:rPr>
          <w:rFonts w:hint="eastAsia"/>
        </w:rPr>
        <w:t>обработка</w:t>
      </w:r>
    </w:p>
    <w:p w14:paraId="08B69818" w14:textId="77777777" w:rsidR="001B483D" w:rsidRDefault="001B483D" w:rsidP="001B483D"/>
    <w:p w14:paraId="5FF57F19" w14:textId="77777777" w:rsidR="001B483D" w:rsidRDefault="001B483D" w:rsidP="001B483D">
      <w:r>
        <w:t xml:space="preserve">3.3 </w:t>
      </w:r>
      <w:r>
        <w:rPr>
          <w:rFonts w:hint="eastAsia"/>
        </w:rPr>
        <w:t>Исследование</w:t>
      </w:r>
      <w:r>
        <w:t xml:space="preserve"> </w:t>
      </w:r>
      <w:r>
        <w:rPr>
          <w:rFonts w:hint="eastAsia"/>
        </w:rPr>
        <w:t>морфологических</w:t>
      </w:r>
      <w:r>
        <w:t xml:space="preserve"> </w:t>
      </w:r>
      <w:r>
        <w:rPr>
          <w:rFonts w:hint="eastAsia"/>
        </w:rPr>
        <w:t>свойств</w:t>
      </w:r>
      <w:r>
        <w:t xml:space="preserve"> </w:t>
      </w:r>
      <w:r>
        <w:rPr>
          <w:rFonts w:hint="eastAsia"/>
        </w:rPr>
        <w:t>волокн</w:t>
      </w:r>
      <w:r>
        <w:rPr>
          <w:rFonts w:hint="eastAsia"/>
        </w:rPr>
        <w:lastRenderedPageBreak/>
        <w:t>а</w:t>
      </w:r>
      <w:r>
        <w:t xml:space="preserve"> </w:t>
      </w:r>
      <w:r>
        <w:rPr>
          <w:rFonts w:hint="eastAsia"/>
        </w:rPr>
        <w:t>на</w:t>
      </w:r>
      <w:r>
        <w:t xml:space="preserve"> </w:t>
      </w:r>
      <w:r>
        <w:rPr>
          <w:rFonts w:hint="eastAsia"/>
        </w:rPr>
        <w:t>приборе</w:t>
      </w:r>
      <w:r>
        <w:t xml:space="preserve"> </w:t>
      </w:r>
      <w:r>
        <w:rPr>
          <w:rFonts w:hint="eastAsia"/>
        </w:rPr>
        <w:t>Мо</w:t>
      </w:r>
      <w:r>
        <w:t>^</w:t>
      </w:r>
    </w:p>
    <w:p w14:paraId="6819CCA1" w14:textId="77777777" w:rsidR="001B483D" w:rsidRDefault="001B483D" w:rsidP="001B483D"/>
    <w:p w14:paraId="40CC2191" w14:textId="77777777" w:rsidR="001B483D" w:rsidRDefault="001B483D" w:rsidP="001B483D">
      <w:r>
        <w:rPr>
          <w:rFonts w:hint="eastAsia"/>
        </w:rPr>
        <w:t>СотраС</w:t>
      </w:r>
      <w:r>
        <w:t>:</w:t>
      </w:r>
    </w:p>
    <w:p w14:paraId="723092C9" w14:textId="77777777" w:rsidR="001B483D" w:rsidRDefault="001B483D" w:rsidP="001B483D"/>
    <w:p w14:paraId="4C7C246D" w14:textId="77777777" w:rsidR="001B483D" w:rsidRDefault="001B483D" w:rsidP="001B483D">
      <w:r>
        <w:t xml:space="preserve">3.4 </w:t>
      </w:r>
      <w:r>
        <w:rPr>
          <w:rFonts w:hint="eastAsia"/>
        </w:rPr>
        <w:t>Методика</w:t>
      </w:r>
      <w:r>
        <w:t xml:space="preserve"> </w:t>
      </w:r>
      <w:r>
        <w:rPr>
          <w:rFonts w:hint="eastAsia"/>
        </w:rPr>
        <w:t>микроскопического</w:t>
      </w:r>
      <w:r>
        <w:t xml:space="preserve"> </w:t>
      </w:r>
      <w:r>
        <w:rPr>
          <w:rFonts w:hint="eastAsia"/>
        </w:rPr>
        <w:t>исследования</w:t>
      </w:r>
      <w:r>
        <w:t xml:space="preserve"> </w:t>
      </w:r>
      <w:r>
        <w:rPr>
          <w:rFonts w:hint="eastAsia"/>
        </w:rPr>
        <w:t>волокнистых</w:t>
      </w:r>
      <w:r>
        <w:t xml:space="preserve"> </w:t>
      </w:r>
      <w:r>
        <w:rPr>
          <w:rFonts w:hint="eastAsia"/>
        </w:rPr>
        <w:t>полуфабрикатов</w:t>
      </w:r>
    </w:p>
    <w:p w14:paraId="518E49BB" w14:textId="77777777" w:rsidR="001B483D" w:rsidRDefault="001B483D" w:rsidP="001B483D"/>
    <w:p w14:paraId="5AAF667F" w14:textId="77777777" w:rsidR="001B483D" w:rsidRDefault="001B483D" w:rsidP="001B483D">
      <w:r>
        <w:t xml:space="preserve">3.5 </w:t>
      </w:r>
      <w:r>
        <w:rPr>
          <w:rFonts w:hint="eastAsia"/>
        </w:rPr>
        <w:t>Методики</w:t>
      </w:r>
      <w:r>
        <w:t xml:space="preserve"> </w:t>
      </w:r>
      <w:r>
        <w:rPr>
          <w:rFonts w:hint="eastAsia"/>
        </w:rPr>
        <w:t>определения</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степени</w:t>
      </w:r>
      <w:r>
        <w:t xml:space="preserve"> </w:t>
      </w:r>
      <w:r>
        <w:rPr>
          <w:rFonts w:hint="eastAsia"/>
        </w:rPr>
        <w:t>полимеризации</w:t>
      </w:r>
    </w:p>
    <w:p w14:paraId="15FBEEA1" w14:textId="77777777" w:rsidR="001B483D" w:rsidRDefault="001B483D" w:rsidP="001B483D"/>
    <w:p w14:paraId="7CFE5DD1" w14:textId="77777777" w:rsidR="001B483D" w:rsidRDefault="001B483D" w:rsidP="001B483D">
      <w:r>
        <w:t xml:space="preserve">3.6 </w:t>
      </w:r>
      <w:r>
        <w:rPr>
          <w:rFonts w:hint="eastAsia"/>
        </w:rPr>
        <w:t>Физические</w:t>
      </w:r>
      <w:r>
        <w:t xml:space="preserve"> </w:t>
      </w:r>
      <w:r>
        <w:rPr>
          <w:rFonts w:hint="eastAsia"/>
        </w:rPr>
        <w:t>методы</w:t>
      </w:r>
      <w:r>
        <w:t xml:space="preserve"> </w:t>
      </w:r>
      <w:r>
        <w:rPr>
          <w:rFonts w:hint="eastAsia"/>
        </w:rPr>
        <w:t>исследования</w:t>
      </w:r>
    </w:p>
    <w:p w14:paraId="45621822" w14:textId="77777777" w:rsidR="001B483D" w:rsidRDefault="001B483D" w:rsidP="001B483D"/>
    <w:p w14:paraId="5F4497E8" w14:textId="77777777" w:rsidR="001B483D" w:rsidRDefault="001B483D" w:rsidP="001B483D">
      <w:r>
        <w:t xml:space="preserve">3.6.1 </w:t>
      </w:r>
      <w:r>
        <w:rPr>
          <w:rFonts w:hint="eastAsia"/>
        </w:rPr>
        <w:t>Рентгенофазовый</w:t>
      </w:r>
      <w:r>
        <w:t xml:space="preserve"> </w:t>
      </w:r>
      <w:r>
        <w:rPr>
          <w:rFonts w:hint="eastAsia"/>
        </w:rPr>
        <w:t>анализ</w:t>
      </w:r>
    </w:p>
    <w:p w14:paraId="65848B07" w14:textId="77777777" w:rsidR="001B483D" w:rsidRDefault="001B483D" w:rsidP="001B483D"/>
    <w:p w14:paraId="28D66D07" w14:textId="77777777" w:rsidR="001B483D" w:rsidRDefault="001B483D" w:rsidP="001B483D">
      <w:r>
        <w:t xml:space="preserve">3.6.2 </w:t>
      </w:r>
      <w:r>
        <w:rPr>
          <w:rFonts w:hint="eastAsia"/>
        </w:rPr>
        <w:t>Метод</w:t>
      </w:r>
      <w:r>
        <w:t xml:space="preserve"> </w:t>
      </w:r>
      <w:r>
        <w:rPr>
          <w:rFonts w:hint="eastAsia"/>
        </w:rPr>
        <w:t>ИК</w:t>
      </w:r>
      <w:r>
        <w:t>-</w:t>
      </w:r>
      <w:r>
        <w:rPr>
          <w:rFonts w:hint="eastAsia"/>
        </w:rPr>
        <w:t>Фурье</w:t>
      </w:r>
      <w:r>
        <w:t xml:space="preserve"> </w:t>
      </w:r>
      <w:r>
        <w:rPr>
          <w:rFonts w:hint="eastAsia"/>
        </w:rPr>
        <w:t>спектроскопии</w:t>
      </w:r>
    </w:p>
    <w:p w14:paraId="45216515" w14:textId="77777777" w:rsidR="001B483D" w:rsidRDefault="001B483D" w:rsidP="001B483D"/>
    <w:p w14:paraId="2D2FB1AB" w14:textId="77777777" w:rsidR="001B483D" w:rsidRDefault="001B483D" w:rsidP="001B483D">
      <w:r>
        <w:t xml:space="preserve">3.7 </w:t>
      </w:r>
      <w:r>
        <w:rPr>
          <w:rFonts w:hint="eastAsia"/>
        </w:rPr>
        <w:t>Методика</w:t>
      </w:r>
      <w:r>
        <w:t xml:space="preserve"> </w:t>
      </w:r>
      <w:r>
        <w:rPr>
          <w:rFonts w:hint="eastAsia"/>
        </w:rPr>
        <w:t>получения</w:t>
      </w:r>
      <w:r>
        <w:t xml:space="preserve"> </w:t>
      </w:r>
      <w:r>
        <w:rPr>
          <w:rFonts w:hint="eastAsia"/>
        </w:rPr>
        <w:t>гидрогелей</w:t>
      </w:r>
      <w:r>
        <w:t xml:space="preserve"> </w:t>
      </w:r>
      <w:r>
        <w:rPr>
          <w:rFonts w:hint="eastAsia"/>
        </w:rPr>
        <w:t>порошковой</w:t>
      </w:r>
      <w:r>
        <w:t xml:space="preserve"> </w:t>
      </w:r>
      <w:r>
        <w:rPr>
          <w:rFonts w:hint="eastAsia"/>
        </w:rPr>
        <w:t>целлюлозы</w:t>
      </w:r>
    </w:p>
    <w:p w14:paraId="19BFBB33" w14:textId="77777777" w:rsidR="001B483D" w:rsidRDefault="001B483D" w:rsidP="001B483D"/>
    <w:p w14:paraId="6B7D5157" w14:textId="77777777" w:rsidR="001B483D" w:rsidRDefault="001B483D" w:rsidP="001B483D">
      <w:r>
        <w:t xml:space="preserve">4 </w:t>
      </w:r>
      <w:r>
        <w:rPr>
          <w:rFonts w:hint="eastAsia"/>
        </w:rPr>
        <w:t>Экспериментальная</w:t>
      </w:r>
      <w:r>
        <w:t xml:space="preserve"> </w:t>
      </w:r>
      <w:r>
        <w:rPr>
          <w:rFonts w:hint="eastAsia"/>
        </w:rPr>
        <w:t>часть</w:t>
      </w:r>
    </w:p>
    <w:p w14:paraId="41A67130" w14:textId="77777777" w:rsidR="001B483D" w:rsidRDefault="001B483D" w:rsidP="001B483D"/>
    <w:p w14:paraId="29511E92" w14:textId="77777777" w:rsidR="001B483D" w:rsidRDefault="001B483D" w:rsidP="001B483D">
      <w:r>
        <w:t xml:space="preserve">4.1 </w:t>
      </w:r>
      <w:r>
        <w:rPr>
          <w:rFonts w:hint="eastAsia"/>
        </w:rPr>
        <w:t>Разработка</w:t>
      </w:r>
      <w:r>
        <w:t xml:space="preserve"> </w:t>
      </w:r>
      <w:r>
        <w:rPr>
          <w:rFonts w:hint="eastAsia"/>
        </w:rPr>
        <w:t>способов</w:t>
      </w:r>
      <w:r>
        <w:t xml:space="preserve"> </w:t>
      </w:r>
      <w:r>
        <w:rPr>
          <w:rFonts w:hint="eastAsia"/>
        </w:rPr>
        <w:t>получения</w:t>
      </w:r>
      <w:r>
        <w:t xml:space="preserve"> </w:t>
      </w:r>
      <w:r>
        <w:rPr>
          <w:rFonts w:hint="eastAsia"/>
        </w:rPr>
        <w:t>порошковых</w:t>
      </w:r>
      <w:r>
        <w:t xml:space="preserve"> </w:t>
      </w:r>
      <w:r>
        <w:rPr>
          <w:rFonts w:hint="eastAsia"/>
        </w:rPr>
        <w:t>целлюлозных</w:t>
      </w:r>
      <w:r>
        <w:t xml:space="preserve"> </w:t>
      </w:r>
      <w:r>
        <w:rPr>
          <w:rFonts w:hint="eastAsia"/>
        </w:rPr>
        <w:t>материалов</w:t>
      </w:r>
      <w:r>
        <w:t xml:space="preserve"> </w:t>
      </w:r>
      <w:r>
        <w:rPr>
          <w:rFonts w:hint="eastAsia"/>
        </w:rPr>
        <w:t>из</w:t>
      </w:r>
    </w:p>
    <w:p w14:paraId="280EA29A" w14:textId="77777777" w:rsidR="001B483D" w:rsidRDefault="001B483D" w:rsidP="001B483D"/>
    <w:p w14:paraId="5480C66F" w14:textId="77777777" w:rsidR="001B483D" w:rsidRDefault="001B483D" w:rsidP="001B483D">
      <w:r>
        <w:rPr>
          <w:rFonts w:hint="eastAsia"/>
        </w:rPr>
        <w:t>древесной</w:t>
      </w:r>
      <w:r>
        <w:t xml:space="preserve"> </w:t>
      </w:r>
      <w:r>
        <w:rPr>
          <w:rFonts w:hint="eastAsia"/>
        </w:rPr>
        <w:t>массы</w:t>
      </w:r>
    </w:p>
    <w:p w14:paraId="6B497E04" w14:textId="77777777" w:rsidR="001B483D" w:rsidRDefault="001B483D" w:rsidP="001B483D"/>
    <w:p w14:paraId="7D745CA8" w14:textId="77777777" w:rsidR="001B483D" w:rsidRDefault="001B483D" w:rsidP="001B483D">
      <w:r>
        <w:t xml:space="preserve">4.2 </w:t>
      </w:r>
      <w:r>
        <w:rPr>
          <w:rFonts w:hint="eastAsia"/>
        </w:rPr>
        <w:t>Определение</w:t>
      </w:r>
      <w:r>
        <w:t xml:space="preserve"> </w:t>
      </w:r>
      <w:r>
        <w:rPr>
          <w:rFonts w:hint="eastAsia"/>
        </w:rPr>
        <w:t>способности</w:t>
      </w:r>
      <w:r>
        <w:t xml:space="preserve"> </w:t>
      </w:r>
      <w:r>
        <w:rPr>
          <w:rFonts w:hint="eastAsia"/>
        </w:rPr>
        <w:t>небелёной</w:t>
      </w:r>
      <w:r>
        <w:t xml:space="preserve"> </w:t>
      </w:r>
      <w:r>
        <w:rPr>
          <w:rFonts w:hint="eastAsia"/>
        </w:rPr>
        <w:t>древесной</w:t>
      </w:r>
      <w:r>
        <w:t xml:space="preserve"> </w:t>
      </w:r>
      <w:r>
        <w:rPr>
          <w:rFonts w:hint="eastAsia"/>
        </w:rPr>
        <w:t>массы</w:t>
      </w:r>
      <w:r>
        <w:t xml:space="preserve"> </w:t>
      </w:r>
      <w:r>
        <w:rPr>
          <w:rFonts w:hint="eastAsia"/>
        </w:rPr>
        <w:t>к</w:t>
      </w:r>
      <w:r>
        <w:t xml:space="preserve"> </w:t>
      </w:r>
      <w:r>
        <w:rPr>
          <w:rFonts w:hint="eastAsia"/>
        </w:rPr>
        <w:t>переработке</w:t>
      </w:r>
      <w:r>
        <w:t xml:space="preserve"> </w:t>
      </w:r>
      <w:r>
        <w:rPr>
          <w:rFonts w:hint="eastAsia"/>
        </w:rPr>
        <w:t>в</w:t>
      </w:r>
    </w:p>
    <w:p w14:paraId="741386F3" w14:textId="77777777" w:rsidR="001B483D" w:rsidRDefault="001B483D" w:rsidP="001B483D"/>
    <w:p w14:paraId="2C2D041A" w14:textId="77777777" w:rsidR="001B483D" w:rsidRDefault="001B483D" w:rsidP="001B483D">
      <w:r>
        <w:rPr>
          <w:rFonts w:hint="eastAsia"/>
        </w:rPr>
        <w:t>порошковую</w:t>
      </w:r>
      <w:r>
        <w:t xml:space="preserve"> </w:t>
      </w:r>
      <w:r>
        <w:rPr>
          <w:rFonts w:hint="eastAsia"/>
        </w:rPr>
        <w:t>целлюлозу</w:t>
      </w:r>
    </w:p>
    <w:p w14:paraId="56031B9B" w14:textId="77777777" w:rsidR="001B483D" w:rsidRDefault="001B483D" w:rsidP="001B483D"/>
    <w:p w14:paraId="5046F20F" w14:textId="77777777" w:rsidR="001B483D" w:rsidRDefault="001B483D" w:rsidP="001B483D">
      <w:r>
        <w:t xml:space="preserve">4.3 </w:t>
      </w:r>
      <w:r>
        <w:rPr>
          <w:rFonts w:hint="eastAsia"/>
        </w:rPr>
        <w:t>Разработка</w:t>
      </w:r>
      <w:r>
        <w:t xml:space="preserve"> </w:t>
      </w:r>
      <w:r>
        <w:rPr>
          <w:rFonts w:hint="eastAsia"/>
        </w:rPr>
        <w:t>технологических</w:t>
      </w:r>
      <w:r>
        <w:t xml:space="preserve"> </w:t>
      </w:r>
      <w:r>
        <w:rPr>
          <w:rFonts w:hint="eastAsia"/>
        </w:rPr>
        <w:t>параметров</w:t>
      </w:r>
      <w:r>
        <w:t xml:space="preserve"> </w:t>
      </w:r>
      <w:r>
        <w:rPr>
          <w:rFonts w:hint="eastAsia"/>
        </w:rPr>
        <w:t>обработки</w:t>
      </w:r>
      <w:r>
        <w:t xml:space="preserve"> </w:t>
      </w:r>
      <w:r>
        <w:rPr>
          <w:rFonts w:hint="eastAsia"/>
        </w:rPr>
        <w:t>древесной</w:t>
      </w:r>
      <w:r>
        <w:t xml:space="preserve"> </w:t>
      </w:r>
      <w:r>
        <w:rPr>
          <w:rFonts w:hint="eastAsia"/>
        </w:rPr>
        <w:t>массы</w:t>
      </w:r>
    </w:p>
    <w:p w14:paraId="4CC100BD" w14:textId="77777777" w:rsidR="001B483D" w:rsidRDefault="001B483D" w:rsidP="001B483D"/>
    <w:p w14:paraId="234643F4" w14:textId="77777777" w:rsidR="001B483D" w:rsidRDefault="001B483D" w:rsidP="001B483D">
      <w:r>
        <w:t xml:space="preserve">4.5 </w:t>
      </w:r>
      <w:r>
        <w:rPr>
          <w:rFonts w:hint="eastAsia"/>
        </w:rPr>
        <w:t>Исследование</w:t>
      </w:r>
      <w:r>
        <w:t xml:space="preserve"> </w:t>
      </w:r>
      <w:r>
        <w:rPr>
          <w:rFonts w:hint="eastAsia"/>
        </w:rPr>
        <w:t>возможности</w:t>
      </w:r>
      <w:r>
        <w:t xml:space="preserve"> </w:t>
      </w:r>
      <w:r>
        <w:rPr>
          <w:rFonts w:hint="eastAsia"/>
        </w:rPr>
        <w:t>использования</w:t>
      </w:r>
      <w:r>
        <w:t xml:space="preserve"> </w:t>
      </w:r>
      <w:r>
        <w:rPr>
          <w:rFonts w:hint="eastAsia"/>
        </w:rPr>
        <w:t>кислых</w:t>
      </w:r>
      <w:r>
        <w:t xml:space="preserve"> </w:t>
      </w:r>
      <w:r>
        <w:rPr>
          <w:rFonts w:hint="eastAsia"/>
        </w:rPr>
        <w:t>реакторных</w:t>
      </w:r>
      <w:r>
        <w:t xml:space="preserve"> </w:t>
      </w:r>
      <w:r>
        <w:rPr>
          <w:rFonts w:hint="eastAsia"/>
        </w:rPr>
        <w:t>остатков</w:t>
      </w:r>
    </w:p>
    <w:p w14:paraId="59A9B3B1" w14:textId="77777777" w:rsidR="001B483D" w:rsidRDefault="001B483D" w:rsidP="001B483D"/>
    <w:p w14:paraId="5E5F7526" w14:textId="77777777" w:rsidR="001B483D" w:rsidRDefault="001B483D" w:rsidP="001B483D">
      <w:r>
        <w:rPr>
          <w:rFonts w:hint="eastAsia"/>
        </w:rPr>
        <w:t>для</w:t>
      </w:r>
      <w:r>
        <w:t xml:space="preserve"> </w:t>
      </w:r>
      <w:r>
        <w:rPr>
          <w:rFonts w:hint="eastAsia"/>
        </w:rPr>
        <w:t>получения</w:t>
      </w:r>
      <w:r>
        <w:t xml:space="preserve"> </w:t>
      </w:r>
      <w:r>
        <w:rPr>
          <w:rFonts w:hint="eastAsia"/>
        </w:rPr>
        <w:t>порошковой</w:t>
      </w:r>
      <w:r>
        <w:t xml:space="preserve"> </w:t>
      </w:r>
      <w:r>
        <w:rPr>
          <w:rFonts w:hint="eastAsia"/>
        </w:rPr>
        <w:t>целлюлозы</w:t>
      </w:r>
    </w:p>
    <w:p w14:paraId="0F1E2992" w14:textId="77777777" w:rsidR="001B483D" w:rsidRDefault="001B483D" w:rsidP="001B483D"/>
    <w:p w14:paraId="132D75B2" w14:textId="77777777" w:rsidR="001B483D" w:rsidRDefault="001B483D" w:rsidP="001B483D">
      <w:r>
        <w:t xml:space="preserve">4.6 </w:t>
      </w:r>
      <w:r>
        <w:rPr>
          <w:rFonts w:hint="eastAsia"/>
        </w:rPr>
        <w:t>Исследование</w:t>
      </w:r>
      <w:r>
        <w:t xml:space="preserve"> </w:t>
      </w:r>
      <w:r>
        <w:rPr>
          <w:rFonts w:hint="eastAsia"/>
        </w:rPr>
        <w:t>структурной</w:t>
      </w:r>
      <w:r>
        <w:t xml:space="preserve"> </w:t>
      </w:r>
      <w:r>
        <w:rPr>
          <w:rFonts w:hint="eastAsia"/>
        </w:rPr>
        <w:t>организации</w:t>
      </w:r>
      <w:r>
        <w:t xml:space="preserve"> </w:t>
      </w:r>
      <w:r>
        <w:rPr>
          <w:rFonts w:hint="eastAsia"/>
        </w:rPr>
        <w:t>порошковых</w:t>
      </w:r>
      <w:r>
        <w:t xml:space="preserve"> </w:t>
      </w:r>
      <w:r>
        <w:rPr>
          <w:rFonts w:hint="eastAsia"/>
        </w:rPr>
        <w:t>целлюлозных</w:t>
      </w:r>
    </w:p>
    <w:p w14:paraId="5208F538" w14:textId="77777777" w:rsidR="001B483D" w:rsidRDefault="001B483D" w:rsidP="001B483D"/>
    <w:p w14:paraId="3CB45117" w14:textId="77777777" w:rsidR="001B483D" w:rsidRDefault="001B483D" w:rsidP="001B483D">
      <w:r>
        <w:rPr>
          <w:rFonts w:hint="eastAsia"/>
        </w:rPr>
        <w:t>материалов</w:t>
      </w:r>
    </w:p>
    <w:p w14:paraId="6C97C0D6" w14:textId="77777777" w:rsidR="001B483D" w:rsidRDefault="001B483D" w:rsidP="001B483D"/>
    <w:p w14:paraId="14CDB7A6" w14:textId="77777777" w:rsidR="001B483D" w:rsidRDefault="001B483D" w:rsidP="001B483D">
      <w:r>
        <w:t xml:space="preserve">4.7 </w:t>
      </w:r>
      <w:r>
        <w:rPr>
          <w:rFonts w:hint="eastAsia"/>
        </w:rPr>
        <w:t>Исследование</w:t>
      </w:r>
      <w:r>
        <w:t xml:space="preserve"> </w:t>
      </w:r>
      <w:r>
        <w:rPr>
          <w:rFonts w:hint="eastAsia"/>
        </w:rPr>
        <w:t>возможности</w:t>
      </w:r>
      <w:r>
        <w:t xml:space="preserve"> </w:t>
      </w:r>
      <w:r>
        <w:rPr>
          <w:rFonts w:hint="eastAsia"/>
        </w:rPr>
        <w:t>использования</w:t>
      </w:r>
      <w:r>
        <w:t xml:space="preserve"> </w:t>
      </w:r>
      <w:r>
        <w:rPr>
          <w:rFonts w:hint="eastAsia"/>
        </w:rPr>
        <w:t>порошковой</w:t>
      </w:r>
      <w:r>
        <w:t xml:space="preserve"> </w:t>
      </w:r>
      <w:r>
        <w:rPr>
          <w:rFonts w:hint="eastAsia"/>
        </w:rPr>
        <w:t>целлюлозы</w:t>
      </w:r>
      <w:r>
        <w:t xml:space="preserve"> </w:t>
      </w:r>
      <w:r>
        <w:rPr>
          <w:rFonts w:hint="eastAsia"/>
        </w:rPr>
        <w:t>из</w:t>
      </w:r>
    </w:p>
    <w:p w14:paraId="330B0FFB" w14:textId="77777777" w:rsidR="001B483D" w:rsidRDefault="001B483D" w:rsidP="001B483D"/>
    <w:p w14:paraId="4A70DE42" w14:textId="77777777" w:rsidR="001B483D" w:rsidRDefault="001B483D" w:rsidP="001B483D">
      <w:r>
        <w:rPr>
          <w:rFonts w:hint="eastAsia"/>
        </w:rPr>
        <w:t>древесной</w:t>
      </w:r>
      <w:r>
        <w:t xml:space="preserve"> </w:t>
      </w:r>
      <w:r>
        <w:rPr>
          <w:rFonts w:hint="eastAsia"/>
        </w:rPr>
        <w:t>массы</w:t>
      </w:r>
      <w:r>
        <w:t xml:space="preserve"> </w:t>
      </w:r>
      <w:r>
        <w:rPr>
          <w:rFonts w:hint="eastAsia"/>
        </w:rPr>
        <w:t>в</w:t>
      </w:r>
      <w:r>
        <w:t xml:space="preserve"> </w:t>
      </w:r>
      <w:r>
        <w:rPr>
          <w:rFonts w:hint="eastAsia"/>
        </w:rPr>
        <w:t>цементных</w:t>
      </w:r>
      <w:r>
        <w:t xml:space="preserve"> </w:t>
      </w:r>
      <w:r>
        <w:rPr>
          <w:rFonts w:hint="eastAsia"/>
        </w:rPr>
        <w:t>и</w:t>
      </w:r>
      <w:r>
        <w:t xml:space="preserve"> </w:t>
      </w:r>
      <w:r>
        <w:rPr>
          <w:rFonts w:hint="eastAsia"/>
        </w:rPr>
        <w:t>бетонных</w:t>
      </w:r>
      <w:r>
        <w:t xml:space="preserve"> </w:t>
      </w:r>
      <w:r>
        <w:rPr>
          <w:rFonts w:hint="eastAsia"/>
        </w:rPr>
        <w:t>растворных</w:t>
      </w:r>
      <w:r>
        <w:t xml:space="preserve"> </w:t>
      </w:r>
      <w:r>
        <w:rPr>
          <w:rFonts w:hint="eastAsia"/>
        </w:rPr>
        <w:t>смесях</w:t>
      </w:r>
    </w:p>
    <w:p w14:paraId="670B6E27" w14:textId="77777777" w:rsidR="001B483D" w:rsidRDefault="001B483D" w:rsidP="001B483D"/>
    <w:p w14:paraId="3C8DC8C0" w14:textId="77777777" w:rsidR="001B483D" w:rsidRDefault="001B483D" w:rsidP="001B483D">
      <w:r>
        <w:t xml:space="preserve">4.8 </w:t>
      </w:r>
      <w:r>
        <w:rPr>
          <w:rFonts w:hint="eastAsia"/>
        </w:rPr>
        <w:t>Исследование</w:t>
      </w:r>
      <w:r>
        <w:t xml:space="preserve"> </w:t>
      </w:r>
      <w:r>
        <w:rPr>
          <w:rFonts w:hint="eastAsia"/>
        </w:rPr>
        <w:t>возможности</w:t>
      </w:r>
      <w:r>
        <w:t xml:space="preserve"> </w:t>
      </w:r>
      <w:r>
        <w:rPr>
          <w:rFonts w:hint="eastAsia"/>
        </w:rPr>
        <w:t>применения</w:t>
      </w:r>
      <w:r>
        <w:t xml:space="preserve"> </w:t>
      </w:r>
      <w:r>
        <w:rPr>
          <w:rFonts w:hint="eastAsia"/>
        </w:rPr>
        <w:t>порошковой</w:t>
      </w:r>
      <w:r>
        <w:t xml:space="preserve"> </w:t>
      </w:r>
      <w:r>
        <w:rPr>
          <w:rFonts w:hint="eastAsia"/>
        </w:rPr>
        <w:t>целлюлозы</w:t>
      </w:r>
      <w:r>
        <w:t xml:space="preserve"> </w:t>
      </w:r>
      <w:r>
        <w:rPr>
          <w:rFonts w:hint="eastAsia"/>
        </w:rPr>
        <w:t>при</w:t>
      </w:r>
    </w:p>
    <w:p w14:paraId="265B4DE3" w14:textId="77777777" w:rsidR="001B483D" w:rsidRDefault="001B483D" w:rsidP="001B483D"/>
    <w:p w14:paraId="17C7B2AB" w14:textId="77777777" w:rsidR="001B483D" w:rsidRDefault="001B483D" w:rsidP="001B483D">
      <w:r>
        <w:rPr>
          <w:rFonts w:hint="eastAsia"/>
        </w:rPr>
        <w:t>производстве</w:t>
      </w:r>
      <w:r>
        <w:t xml:space="preserve"> </w:t>
      </w:r>
      <w:r>
        <w:rPr>
          <w:rFonts w:hint="eastAsia"/>
        </w:rPr>
        <w:t>бумаги</w:t>
      </w:r>
      <w:r>
        <w:t xml:space="preserve"> </w:t>
      </w:r>
      <w:r>
        <w:rPr>
          <w:rFonts w:hint="eastAsia"/>
        </w:rPr>
        <w:t>и</w:t>
      </w:r>
      <w:r>
        <w:t xml:space="preserve"> </w:t>
      </w:r>
      <w:r>
        <w:rPr>
          <w:rFonts w:hint="eastAsia"/>
        </w:rPr>
        <w:t>картона</w:t>
      </w:r>
    </w:p>
    <w:p w14:paraId="631DFC3F" w14:textId="77777777" w:rsidR="001B483D" w:rsidRDefault="001B483D" w:rsidP="001B483D"/>
    <w:p w14:paraId="1062EA96" w14:textId="77777777" w:rsidR="001B483D" w:rsidRDefault="001B483D" w:rsidP="001B483D">
      <w:r>
        <w:t xml:space="preserve">5 </w:t>
      </w:r>
      <w:r>
        <w:rPr>
          <w:rFonts w:hint="eastAsia"/>
        </w:rPr>
        <w:t>Технологическая</w:t>
      </w:r>
      <w:r>
        <w:t xml:space="preserve"> </w:t>
      </w:r>
      <w:r>
        <w:rPr>
          <w:rFonts w:hint="eastAsia"/>
        </w:rPr>
        <w:t>часть</w:t>
      </w:r>
    </w:p>
    <w:p w14:paraId="3DCE2CF9" w14:textId="77777777" w:rsidR="001B483D" w:rsidRDefault="001B483D" w:rsidP="001B483D"/>
    <w:p w14:paraId="29A013F1" w14:textId="77777777" w:rsidR="001B483D" w:rsidRDefault="001B483D" w:rsidP="001B483D">
      <w:r>
        <w:rPr>
          <w:rFonts w:hint="eastAsia"/>
        </w:rPr>
        <w:t>ВЫВОДЫ</w:t>
      </w:r>
    </w:p>
    <w:p w14:paraId="7D29C2F6" w14:textId="77777777" w:rsidR="001B483D" w:rsidRDefault="001B483D" w:rsidP="001B483D"/>
    <w:p w14:paraId="46296355" w14:textId="77777777" w:rsidR="001B483D" w:rsidRDefault="001B483D" w:rsidP="001B483D">
      <w:r>
        <w:rPr>
          <w:rFonts w:hint="eastAsia"/>
        </w:rPr>
        <w:t>Список</w:t>
      </w:r>
      <w:r>
        <w:t xml:space="preserve"> </w:t>
      </w:r>
      <w:r>
        <w:rPr>
          <w:rFonts w:hint="eastAsia"/>
        </w:rPr>
        <w:t>сокращений</w:t>
      </w:r>
    </w:p>
    <w:p w14:paraId="3CD49968" w14:textId="77777777" w:rsidR="001B483D" w:rsidRDefault="001B483D" w:rsidP="001B483D"/>
    <w:p w14:paraId="430E0957" w14:textId="77777777" w:rsidR="001B483D" w:rsidRDefault="001B483D" w:rsidP="001B483D">
      <w:r>
        <w:rPr>
          <w:rFonts w:hint="eastAsia"/>
        </w:rPr>
        <w:t>Список</w:t>
      </w:r>
      <w:r>
        <w:t xml:space="preserve"> </w:t>
      </w:r>
      <w:r>
        <w:rPr>
          <w:rFonts w:hint="eastAsia"/>
        </w:rPr>
        <w:t>литературы</w:t>
      </w:r>
    </w:p>
    <w:p w14:paraId="0C89314A" w14:textId="77777777" w:rsidR="001B483D" w:rsidRDefault="001B483D" w:rsidP="001B483D"/>
    <w:p w14:paraId="06349FD4" w14:textId="77777777" w:rsidR="001B483D" w:rsidRDefault="001B483D" w:rsidP="001B483D">
      <w:r>
        <w:rPr>
          <w:rFonts w:hint="eastAsia"/>
        </w:rPr>
        <w:t>Приложение</w:t>
      </w:r>
    </w:p>
    <w:p w14:paraId="2BE4477B" w14:textId="77777777" w:rsidR="001B483D" w:rsidRDefault="001B483D" w:rsidP="001B483D"/>
    <w:p w14:paraId="760E50C8" w14:textId="6F970DC0" w:rsidR="001B483D" w:rsidRPr="001B483D" w:rsidRDefault="001B483D" w:rsidP="001B483D">
      <w:r>
        <w:rPr>
          <w:rFonts w:hint="eastAsia"/>
        </w:rPr>
        <w:lastRenderedPageBreak/>
        <w:t>Приложение</w:t>
      </w:r>
    </w:p>
    <w:sectPr w:rsidR="001B483D" w:rsidRPr="001B483D" w:rsidSect="00B362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4D3D" w14:textId="77777777" w:rsidR="00B36219" w:rsidRDefault="00B36219">
      <w:pPr>
        <w:spacing w:after="0" w:line="240" w:lineRule="auto"/>
      </w:pPr>
      <w:r>
        <w:separator/>
      </w:r>
    </w:p>
  </w:endnote>
  <w:endnote w:type="continuationSeparator" w:id="0">
    <w:p w14:paraId="0825BC61" w14:textId="77777777" w:rsidR="00B36219" w:rsidRDefault="00B3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0E1B" w14:textId="77777777" w:rsidR="00B36219" w:rsidRDefault="00B36219"/>
    <w:p w14:paraId="3D31DCA1" w14:textId="77777777" w:rsidR="00B36219" w:rsidRDefault="00B36219"/>
    <w:p w14:paraId="3CE9D685" w14:textId="77777777" w:rsidR="00B36219" w:rsidRDefault="00B36219"/>
    <w:p w14:paraId="71D77179" w14:textId="77777777" w:rsidR="00B36219" w:rsidRDefault="00B36219"/>
    <w:p w14:paraId="712921E5" w14:textId="77777777" w:rsidR="00B36219" w:rsidRDefault="00B36219"/>
    <w:p w14:paraId="5206409B" w14:textId="77777777" w:rsidR="00B36219" w:rsidRDefault="00B36219"/>
    <w:p w14:paraId="54E9623C" w14:textId="77777777" w:rsidR="00B36219" w:rsidRDefault="00B362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378250" wp14:editId="338F24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81D5F" w14:textId="77777777" w:rsidR="00B36219" w:rsidRDefault="00B362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3782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881D5F" w14:textId="77777777" w:rsidR="00B36219" w:rsidRDefault="00B362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6A6F2A" w14:textId="77777777" w:rsidR="00B36219" w:rsidRDefault="00B36219"/>
    <w:p w14:paraId="46377028" w14:textId="77777777" w:rsidR="00B36219" w:rsidRDefault="00B36219"/>
    <w:p w14:paraId="57D67676" w14:textId="77777777" w:rsidR="00B36219" w:rsidRDefault="00B362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7C3DBB" wp14:editId="5A58E6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D4D6F" w14:textId="77777777" w:rsidR="00B36219" w:rsidRDefault="00B36219"/>
                          <w:p w14:paraId="20605A44" w14:textId="77777777" w:rsidR="00B36219" w:rsidRDefault="00B362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7C3D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0D4D6F" w14:textId="77777777" w:rsidR="00B36219" w:rsidRDefault="00B36219"/>
                    <w:p w14:paraId="20605A44" w14:textId="77777777" w:rsidR="00B36219" w:rsidRDefault="00B362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8B7517" w14:textId="77777777" w:rsidR="00B36219" w:rsidRDefault="00B36219"/>
    <w:p w14:paraId="5617E698" w14:textId="77777777" w:rsidR="00B36219" w:rsidRDefault="00B36219">
      <w:pPr>
        <w:rPr>
          <w:sz w:val="2"/>
          <w:szCs w:val="2"/>
        </w:rPr>
      </w:pPr>
    </w:p>
    <w:p w14:paraId="6DF63CFE" w14:textId="77777777" w:rsidR="00B36219" w:rsidRDefault="00B36219"/>
    <w:p w14:paraId="1A8ECC12" w14:textId="77777777" w:rsidR="00B36219" w:rsidRDefault="00B36219">
      <w:pPr>
        <w:spacing w:after="0" w:line="240" w:lineRule="auto"/>
      </w:pPr>
    </w:p>
  </w:footnote>
  <w:footnote w:type="continuationSeparator" w:id="0">
    <w:p w14:paraId="5623EEBD" w14:textId="77777777" w:rsidR="00B36219" w:rsidRDefault="00B36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219"/>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23717</TotalTime>
  <Pages>5</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3021</cp:revision>
  <cp:lastPrinted>2009-02-06T05:36:00Z</cp:lastPrinted>
  <dcterms:created xsi:type="dcterms:W3CDTF">2024-01-07T13:43:00Z</dcterms:created>
  <dcterms:modified xsi:type="dcterms:W3CDTF">2024-02-15T21:50:00Z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