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7C55CC" w14:textId="10E0D666" w:rsidR="00030012" w:rsidRDefault="000C35D2" w:rsidP="000C35D2">
      <w:r w:rsidRPr="000C35D2">
        <w:rPr>
          <w:rFonts w:hint="eastAsia"/>
        </w:rPr>
        <w:t>Совершенствование</w:t>
      </w:r>
      <w:r w:rsidRPr="000C35D2">
        <w:t xml:space="preserve"> </w:t>
      </w:r>
      <w:r w:rsidRPr="000C35D2">
        <w:rPr>
          <w:rFonts w:hint="eastAsia"/>
        </w:rPr>
        <w:t>госветнадзора</w:t>
      </w:r>
      <w:r w:rsidRPr="000C35D2">
        <w:t xml:space="preserve"> </w:t>
      </w:r>
      <w:r w:rsidRPr="000C35D2">
        <w:rPr>
          <w:rFonts w:hint="eastAsia"/>
        </w:rPr>
        <w:t>в</w:t>
      </w:r>
      <w:r w:rsidRPr="000C35D2">
        <w:t xml:space="preserve"> </w:t>
      </w:r>
      <w:r w:rsidRPr="000C35D2">
        <w:rPr>
          <w:rFonts w:hint="eastAsia"/>
        </w:rPr>
        <w:t>условиях</w:t>
      </w:r>
      <w:r w:rsidRPr="000C35D2">
        <w:t xml:space="preserve"> </w:t>
      </w:r>
      <w:r w:rsidRPr="000C35D2">
        <w:rPr>
          <w:rFonts w:hint="eastAsia"/>
        </w:rPr>
        <w:t>Чеченской</w:t>
      </w:r>
      <w:r w:rsidRPr="000C35D2">
        <w:t xml:space="preserve"> </w:t>
      </w:r>
      <w:r w:rsidRPr="000C35D2">
        <w:rPr>
          <w:rFonts w:hint="eastAsia"/>
        </w:rPr>
        <w:t>Республики</w:t>
      </w:r>
      <w:r>
        <w:t xml:space="preserve"> </w:t>
      </w:r>
      <w:r w:rsidRPr="000C35D2">
        <w:rPr>
          <w:rFonts w:hint="eastAsia"/>
        </w:rPr>
        <w:t>Мусаев</w:t>
      </w:r>
      <w:r w:rsidRPr="000C35D2">
        <w:t xml:space="preserve"> </w:t>
      </w:r>
      <w:r w:rsidRPr="000C35D2">
        <w:rPr>
          <w:rFonts w:hint="eastAsia"/>
        </w:rPr>
        <w:t>Магомед</w:t>
      </w:r>
      <w:r w:rsidRPr="000C35D2">
        <w:t xml:space="preserve"> - </w:t>
      </w:r>
      <w:r w:rsidRPr="000C35D2">
        <w:rPr>
          <w:rFonts w:hint="eastAsia"/>
        </w:rPr>
        <w:t>Эми</w:t>
      </w:r>
      <w:r w:rsidRPr="000C35D2">
        <w:t xml:space="preserve"> </w:t>
      </w:r>
      <w:r w:rsidRPr="000C35D2">
        <w:rPr>
          <w:rFonts w:hint="eastAsia"/>
        </w:rPr>
        <w:t>Мутуевич</w:t>
      </w:r>
    </w:p>
    <w:p w14:paraId="56D4E9C7" w14:textId="77777777" w:rsidR="000C35D2" w:rsidRDefault="000C35D2" w:rsidP="000C35D2">
      <w:r>
        <w:rPr>
          <w:rFonts w:hint="eastAsia"/>
        </w:rPr>
        <w:t>ОГЛАВЛЕНИЕ</w:t>
      </w:r>
      <w:r>
        <w:t xml:space="preserve"> </w:t>
      </w:r>
      <w:r>
        <w:rPr>
          <w:rFonts w:hint="eastAsia"/>
        </w:rPr>
        <w:t>ДИССЕРТАЦИИ</w:t>
      </w:r>
    </w:p>
    <w:p w14:paraId="411966DD" w14:textId="77777777" w:rsidR="000C35D2" w:rsidRDefault="000C35D2" w:rsidP="000C35D2">
      <w:r>
        <w:rPr>
          <w:rFonts w:hint="eastAsia"/>
        </w:rPr>
        <w:t>кандидат</w:t>
      </w:r>
      <w:r>
        <w:t xml:space="preserve"> </w:t>
      </w:r>
      <w:r>
        <w:rPr>
          <w:rFonts w:hint="eastAsia"/>
        </w:rPr>
        <w:t>ветеринарных</w:t>
      </w:r>
      <w:r>
        <w:t xml:space="preserve"> </w:t>
      </w:r>
      <w:r>
        <w:rPr>
          <w:rFonts w:hint="eastAsia"/>
        </w:rPr>
        <w:t>наук</w:t>
      </w:r>
      <w:r>
        <w:t xml:space="preserve"> </w:t>
      </w:r>
      <w:r>
        <w:rPr>
          <w:rFonts w:hint="eastAsia"/>
        </w:rPr>
        <w:t>Мусаев</w:t>
      </w:r>
      <w:r>
        <w:t xml:space="preserve"> </w:t>
      </w:r>
      <w:r>
        <w:rPr>
          <w:rFonts w:hint="eastAsia"/>
        </w:rPr>
        <w:t>Магомед</w:t>
      </w:r>
      <w:r>
        <w:t xml:space="preserve"> - </w:t>
      </w:r>
      <w:r>
        <w:rPr>
          <w:rFonts w:hint="eastAsia"/>
        </w:rPr>
        <w:t>Эми</w:t>
      </w:r>
      <w:r>
        <w:t xml:space="preserve"> </w:t>
      </w:r>
      <w:r>
        <w:rPr>
          <w:rFonts w:hint="eastAsia"/>
        </w:rPr>
        <w:t>Мутуевич</w:t>
      </w:r>
    </w:p>
    <w:p w14:paraId="068BF186" w14:textId="77777777" w:rsidR="000C35D2" w:rsidRDefault="000C35D2" w:rsidP="000C35D2">
      <w:r>
        <w:rPr>
          <w:rFonts w:hint="eastAsia"/>
        </w:rPr>
        <w:t>Введение</w:t>
      </w:r>
    </w:p>
    <w:p w14:paraId="41BD4EDD" w14:textId="77777777" w:rsidR="000C35D2" w:rsidRDefault="000C35D2" w:rsidP="000C35D2"/>
    <w:p w14:paraId="16873C12" w14:textId="77777777" w:rsidR="000C35D2" w:rsidRDefault="000C35D2" w:rsidP="000C35D2">
      <w:r>
        <w:t xml:space="preserve">1. </w:t>
      </w:r>
      <w:r>
        <w:rPr>
          <w:rFonts w:hint="eastAsia"/>
        </w:rPr>
        <w:t>ОБЗОР</w:t>
      </w:r>
      <w:r>
        <w:t xml:space="preserve"> </w:t>
      </w:r>
      <w:r>
        <w:rPr>
          <w:rFonts w:hint="eastAsia"/>
        </w:rPr>
        <w:t>ЛИТЕРАТУРЫ</w:t>
      </w:r>
    </w:p>
    <w:p w14:paraId="5D183277" w14:textId="77777777" w:rsidR="000C35D2" w:rsidRDefault="000C35D2" w:rsidP="000C35D2"/>
    <w:p w14:paraId="0454D45A" w14:textId="77777777" w:rsidR="000C35D2" w:rsidRDefault="000C35D2" w:rsidP="000C35D2">
      <w:r>
        <w:t xml:space="preserve">1.1. </w:t>
      </w:r>
      <w:r>
        <w:rPr>
          <w:rFonts w:hint="eastAsia"/>
        </w:rPr>
        <w:t>Ветеринарное</w:t>
      </w:r>
      <w:r>
        <w:t xml:space="preserve"> </w:t>
      </w:r>
      <w:r>
        <w:rPr>
          <w:rFonts w:hint="eastAsia"/>
        </w:rPr>
        <w:t>обеспечение</w:t>
      </w:r>
      <w:r>
        <w:t xml:space="preserve"> </w:t>
      </w:r>
      <w:r>
        <w:rPr>
          <w:rFonts w:hint="eastAsia"/>
        </w:rPr>
        <w:t>сельских</w:t>
      </w:r>
      <w:r>
        <w:t xml:space="preserve"> </w:t>
      </w:r>
      <w:r>
        <w:rPr>
          <w:rFonts w:hint="eastAsia"/>
        </w:rPr>
        <w:t>и</w:t>
      </w:r>
      <w:r>
        <w:t xml:space="preserve"> </w:t>
      </w:r>
      <w:r>
        <w:rPr>
          <w:rFonts w:hint="eastAsia"/>
        </w:rPr>
        <w:t>городских</w:t>
      </w:r>
      <w:r>
        <w:t xml:space="preserve"> </w:t>
      </w:r>
      <w:r>
        <w:rPr>
          <w:rFonts w:hint="eastAsia"/>
        </w:rPr>
        <w:t>терри</w:t>
      </w:r>
      <w:r>
        <w:t xml:space="preserve">- ^ </w:t>
      </w:r>
      <w:r>
        <w:rPr>
          <w:rFonts w:hint="eastAsia"/>
        </w:rPr>
        <w:t>торий</w:t>
      </w:r>
      <w:r>
        <w:t xml:space="preserve"> </w:t>
      </w:r>
      <w:r>
        <w:rPr>
          <w:rFonts w:hint="eastAsia"/>
        </w:rPr>
        <w:t>в</w:t>
      </w:r>
      <w:r>
        <w:t xml:space="preserve"> </w:t>
      </w:r>
      <w:r>
        <w:rPr>
          <w:rFonts w:hint="eastAsia"/>
        </w:rPr>
        <w:t>современных</w:t>
      </w:r>
      <w:r>
        <w:t xml:space="preserve"> </w:t>
      </w:r>
      <w:r>
        <w:rPr>
          <w:rFonts w:hint="eastAsia"/>
        </w:rPr>
        <w:t>условиях</w:t>
      </w:r>
    </w:p>
    <w:p w14:paraId="4563415C" w14:textId="77777777" w:rsidR="000C35D2" w:rsidRDefault="000C35D2" w:rsidP="000C35D2"/>
    <w:p w14:paraId="0BCF36E6" w14:textId="77777777" w:rsidR="000C35D2" w:rsidRDefault="000C35D2" w:rsidP="000C35D2">
      <w:r>
        <w:t xml:space="preserve">1.2. </w:t>
      </w:r>
      <w:r>
        <w:rPr>
          <w:rFonts w:hint="eastAsia"/>
        </w:rPr>
        <w:t>Госветнадзор</w:t>
      </w:r>
      <w:r>
        <w:t xml:space="preserve"> </w:t>
      </w:r>
      <w:r>
        <w:rPr>
          <w:rFonts w:hint="eastAsia"/>
        </w:rPr>
        <w:t>за</w:t>
      </w:r>
      <w:r>
        <w:t xml:space="preserve"> </w:t>
      </w:r>
      <w:r>
        <w:rPr>
          <w:rFonts w:hint="eastAsia"/>
        </w:rPr>
        <w:t>качеством</w:t>
      </w:r>
      <w:r>
        <w:t xml:space="preserve"> </w:t>
      </w:r>
      <w:r>
        <w:rPr>
          <w:rFonts w:hint="eastAsia"/>
        </w:rPr>
        <w:t>и</w:t>
      </w:r>
      <w:r>
        <w:t xml:space="preserve"> </w:t>
      </w:r>
      <w:r>
        <w:rPr>
          <w:rFonts w:hint="eastAsia"/>
        </w:rPr>
        <w:t>безопасностью</w:t>
      </w:r>
      <w:r>
        <w:t xml:space="preserve"> </w:t>
      </w:r>
      <w:r>
        <w:rPr>
          <w:rFonts w:hint="eastAsia"/>
        </w:rPr>
        <w:t>продуктов</w:t>
      </w:r>
      <w:r>
        <w:t xml:space="preserve"> ^ </w:t>
      </w:r>
      <w:r>
        <w:rPr>
          <w:rFonts w:hint="eastAsia"/>
        </w:rPr>
        <w:t>животного</w:t>
      </w:r>
      <w:r>
        <w:t xml:space="preserve"> </w:t>
      </w:r>
      <w:r>
        <w:rPr>
          <w:rFonts w:hint="eastAsia"/>
        </w:rPr>
        <w:t>происхождения</w:t>
      </w:r>
      <w:r>
        <w:t xml:space="preserve"> - </w:t>
      </w:r>
      <w:r>
        <w:rPr>
          <w:rFonts w:hint="eastAsia"/>
        </w:rPr>
        <w:t>защита</w:t>
      </w:r>
      <w:r>
        <w:t xml:space="preserve"> </w:t>
      </w:r>
      <w:r>
        <w:rPr>
          <w:rFonts w:hint="eastAsia"/>
        </w:rPr>
        <w:t>прав</w:t>
      </w:r>
      <w:r>
        <w:t xml:space="preserve"> </w:t>
      </w:r>
      <w:r>
        <w:rPr>
          <w:rFonts w:hint="eastAsia"/>
        </w:rPr>
        <w:t>потребителей</w:t>
      </w:r>
    </w:p>
    <w:p w14:paraId="2779CC2E" w14:textId="77777777" w:rsidR="000C35D2" w:rsidRDefault="000C35D2" w:rsidP="000C35D2"/>
    <w:p w14:paraId="069AC426" w14:textId="77777777" w:rsidR="000C35D2" w:rsidRDefault="000C35D2" w:rsidP="000C35D2">
      <w:r>
        <w:t xml:space="preserve">1.3. </w:t>
      </w:r>
      <w:r>
        <w:rPr>
          <w:rFonts w:hint="eastAsia"/>
        </w:rPr>
        <w:t>Эпизоотологический</w:t>
      </w:r>
      <w:r>
        <w:t xml:space="preserve"> </w:t>
      </w:r>
      <w:r>
        <w:rPr>
          <w:rFonts w:hint="eastAsia"/>
        </w:rPr>
        <w:t>мониторинг</w:t>
      </w:r>
      <w:r>
        <w:t xml:space="preserve"> </w:t>
      </w:r>
      <w:r>
        <w:rPr>
          <w:rFonts w:hint="eastAsia"/>
        </w:rPr>
        <w:t>в</w:t>
      </w:r>
      <w:r>
        <w:t xml:space="preserve"> </w:t>
      </w:r>
      <w:r>
        <w:rPr>
          <w:rFonts w:hint="eastAsia"/>
        </w:rPr>
        <w:t>субъектах</w:t>
      </w:r>
      <w:r>
        <w:t xml:space="preserve"> </w:t>
      </w:r>
      <w:r>
        <w:rPr>
          <w:rFonts w:hint="eastAsia"/>
        </w:rPr>
        <w:t>РФ</w:t>
      </w:r>
      <w:r>
        <w:t xml:space="preserve"> - </w:t>
      </w:r>
      <w:r>
        <w:rPr>
          <w:rFonts w:hint="eastAsia"/>
        </w:rPr>
        <w:t>основа</w:t>
      </w:r>
      <w:r>
        <w:t xml:space="preserve"> </w:t>
      </w:r>
      <w:r>
        <w:rPr>
          <w:rFonts w:hint="eastAsia"/>
        </w:rPr>
        <w:t>госветнадзора</w:t>
      </w:r>
      <w:r>
        <w:t xml:space="preserve"> </w:t>
      </w:r>
      <w:r>
        <w:rPr>
          <w:rFonts w:hint="eastAsia"/>
        </w:rPr>
        <w:t>за</w:t>
      </w:r>
      <w:r>
        <w:t xml:space="preserve"> </w:t>
      </w:r>
      <w:r>
        <w:rPr>
          <w:rFonts w:hint="eastAsia"/>
        </w:rPr>
        <w:t>безопасностью</w:t>
      </w:r>
      <w:r>
        <w:t xml:space="preserve"> </w:t>
      </w:r>
      <w:r>
        <w:rPr>
          <w:rFonts w:hint="eastAsia"/>
        </w:rPr>
        <w:t>продуктов</w:t>
      </w:r>
      <w:r>
        <w:t xml:space="preserve"> </w:t>
      </w:r>
      <w:r>
        <w:rPr>
          <w:rFonts w:hint="eastAsia"/>
        </w:rPr>
        <w:t>животно</w:t>
      </w:r>
      <w:r>
        <w:t xml:space="preserve">- 16 </w:t>
      </w:r>
      <w:r>
        <w:rPr>
          <w:rFonts w:hint="eastAsia"/>
        </w:rPr>
        <w:t>водства</w:t>
      </w:r>
    </w:p>
    <w:p w14:paraId="7A63AB8F" w14:textId="77777777" w:rsidR="000C35D2" w:rsidRDefault="000C35D2" w:rsidP="000C35D2"/>
    <w:p w14:paraId="5CB99145" w14:textId="77777777" w:rsidR="000C35D2" w:rsidRDefault="000C35D2" w:rsidP="000C35D2">
      <w:r>
        <w:t xml:space="preserve">1.4. </w:t>
      </w:r>
      <w:r>
        <w:rPr>
          <w:rFonts w:hint="eastAsia"/>
        </w:rPr>
        <w:t>Надзор</w:t>
      </w:r>
      <w:r>
        <w:t xml:space="preserve"> </w:t>
      </w:r>
      <w:r>
        <w:rPr>
          <w:rFonts w:hint="eastAsia"/>
        </w:rPr>
        <w:t>за</w:t>
      </w:r>
      <w:r>
        <w:t xml:space="preserve"> </w:t>
      </w:r>
      <w:r>
        <w:rPr>
          <w:rFonts w:hint="eastAsia"/>
        </w:rPr>
        <w:t>региональной</w:t>
      </w:r>
      <w:r>
        <w:t xml:space="preserve"> </w:t>
      </w:r>
      <w:r>
        <w:rPr>
          <w:rFonts w:hint="eastAsia"/>
        </w:rPr>
        <w:t>сырьевой</w:t>
      </w:r>
      <w:r>
        <w:t xml:space="preserve"> </w:t>
      </w:r>
      <w:r>
        <w:rPr>
          <w:rFonts w:hint="eastAsia"/>
        </w:rPr>
        <w:t>зоной</w:t>
      </w:r>
      <w:r>
        <w:t xml:space="preserve"> </w:t>
      </w:r>
      <w:r>
        <w:rPr>
          <w:rFonts w:hint="eastAsia"/>
        </w:rPr>
        <w:t>при</w:t>
      </w:r>
      <w:r>
        <w:t xml:space="preserve"> </w:t>
      </w:r>
      <w:r>
        <w:rPr>
          <w:rFonts w:hint="eastAsia"/>
        </w:rPr>
        <w:t>организации</w:t>
      </w:r>
      <w:r>
        <w:t xml:space="preserve"> ^ </w:t>
      </w:r>
      <w:r>
        <w:rPr>
          <w:rFonts w:hint="eastAsia"/>
        </w:rPr>
        <w:t>продовольственного</w:t>
      </w:r>
      <w:r>
        <w:t xml:space="preserve"> </w:t>
      </w:r>
      <w:r>
        <w:rPr>
          <w:rFonts w:hint="eastAsia"/>
        </w:rPr>
        <w:t>рынка</w:t>
      </w:r>
      <w:r>
        <w:t xml:space="preserve"> </w:t>
      </w:r>
      <w:r>
        <w:rPr>
          <w:rFonts w:hint="eastAsia"/>
        </w:rPr>
        <w:t>в</w:t>
      </w:r>
      <w:r>
        <w:t xml:space="preserve"> </w:t>
      </w:r>
      <w:r>
        <w:rPr>
          <w:rFonts w:hint="eastAsia"/>
        </w:rPr>
        <w:t>РФ</w:t>
      </w:r>
    </w:p>
    <w:p w14:paraId="5606FBE0" w14:textId="77777777" w:rsidR="000C35D2" w:rsidRDefault="000C35D2" w:rsidP="000C35D2"/>
    <w:p w14:paraId="64F9AB39" w14:textId="77777777" w:rsidR="000C35D2" w:rsidRDefault="000C35D2" w:rsidP="000C35D2">
      <w:r>
        <w:t xml:space="preserve">1.4.1. </w:t>
      </w:r>
      <w:r>
        <w:rPr>
          <w:rFonts w:hint="eastAsia"/>
        </w:rPr>
        <w:t>Факторы</w:t>
      </w:r>
      <w:r>
        <w:t xml:space="preserve">, </w:t>
      </w:r>
      <w:r>
        <w:rPr>
          <w:rFonts w:hint="eastAsia"/>
        </w:rPr>
        <w:t>сдерживающие</w:t>
      </w:r>
      <w:r>
        <w:t xml:space="preserve"> </w:t>
      </w:r>
      <w:r>
        <w:rPr>
          <w:rFonts w:hint="eastAsia"/>
        </w:rPr>
        <w:t>свободную</w:t>
      </w:r>
      <w:r>
        <w:t xml:space="preserve"> </w:t>
      </w:r>
      <w:r>
        <w:rPr>
          <w:rFonts w:hint="eastAsia"/>
        </w:rPr>
        <w:t>конкуренцию</w:t>
      </w:r>
      <w:r>
        <w:t xml:space="preserve"> </w:t>
      </w:r>
      <w:r>
        <w:rPr>
          <w:rFonts w:hint="eastAsia"/>
        </w:rPr>
        <w:t>про</w:t>
      </w:r>
      <w:r>
        <w:t xml:space="preserve">- ^ </w:t>
      </w:r>
      <w:r>
        <w:rPr>
          <w:rFonts w:hint="eastAsia"/>
        </w:rPr>
        <w:t>довольственного</w:t>
      </w:r>
      <w:r>
        <w:t xml:space="preserve"> </w:t>
      </w:r>
      <w:r>
        <w:rPr>
          <w:rFonts w:hint="eastAsia"/>
        </w:rPr>
        <w:t>рынка</w:t>
      </w:r>
      <w:r>
        <w:t xml:space="preserve"> </w:t>
      </w:r>
      <w:r>
        <w:rPr>
          <w:rFonts w:hint="eastAsia"/>
        </w:rPr>
        <w:t>в</w:t>
      </w:r>
      <w:r>
        <w:t xml:space="preserve"> </w:t>
      </w:r>
      <w:r>
        <w:rPr>
          <w:rFonts w:hint="eastAsia"/>
        </w:rPr>
        <w:t>современных</w:t>
      </w:r>
      <w:r>
        <w:t xml:space="preserve"> </w:t>
      </w:r>
      <w:r>
        <w:rPr>
          <w:rFonts w:hint="eastAsia"/>
        </w:rPr>
        <w:t>условиях</w:t>
      </w:r>
    </w:p>
    <w:p w14:paraId="592A844B" w14:textId="77777777" w:rsidR="000C35D2" w:rsidRDefault="000C35D2" w:rsidP="000C35D2"/>
    <w:p w14:paraId="4F22223D" w14:textId="77777777" w:rsidR="000C35D2" w:rsidRDefault="000C35D2" w:rsidP="000C35D2">
      <w:r>
        <w:t xml:space="preserve">1.4.2. </w:t>
      </w:r>
      <w:r>
        <w:rPr>
          <w:rFonts w:hint="eastAsia"/>
        </w:rPr>
        <w:t>Капитализация</w:t>
      </w:r>
      <w:r>
        <w:t xml:space="preserve"> </w:t>
      </w:r>
      <w:r>
        <w:rPr>
          <w:rFonts w:hint="eastAsia"/>
        </w:rPr>
        <w:t>продовольственного</w:t>
      </w:r>
      <w:r>
        <w:t xml:space="preserve"> </w:t>
      </w:r>
      <w:r>
        <w:rPr>
          <w:rFonts w:hint="eastAsia"/>
        </w:rPr>
        <w:t>рынка</w:t>
      </w:r>
      <w:r>
        <w:t xml:space="preserve">, </w:t>
      </w:r>
      <w:r>
        <w:rPr>
          <w:rFonts w:hint="eastAsia"/>
        </w:rPr>
        <w:t>как</w:t>
      </w:r>
      <w:r>
        <w:t xml:space="preserve"> </w:t>
      </w:r>
      <w:r>
        <w:rPr>
          <w:rFonts w:hint="eastAsia"/>
        </w:rPr>
        <w:t>причина</w:t>
      </w:r>
      <w:r>
        <w:t xml:space="preserve"> </w:t>
      </w:r>
      <w:r>
        <w:rPr>
          <w:rFonts w:hint="eastAsia"/>
        </w:rPr>
        <w:t>региональной</w:t>
      </w:r>
      <w:r>
        <w:t xml:space="preserve"> </w:t>
      </w:r>
      <w:r>
        <w:rPr>
          <w:rFonts w:hint="eastAsia"/>
        </w:rPr>
        <w:t>эпизоотической</w:t>
      </w:r>
      <w:r>
        <w:t xml:space="preserve"> </w:t>
      </w:r>
      <w:r>
        <w:rPr>
          <w:rFonts w:hint="eastAsia"/>
        </w:rPr>
        <w:t>и</w:t>
      </w:r>
      <w:r>
        <w:t xml:space="preserve"> </w:t>
      </w:r>
      <w:r>
        <w:rPr>
          <w:rFonts w:hint="eastAsia"/>
        </w:rPr>
        <w:t>эпидемической</w:t>
      </w:r>
      <w:r>
        <w:t xml:space="preserve"> </w:t>
      </w:r>
      <w:r>
        <w:rPr>
          <w:rFonts w:hint="eastAsia"/>
        </w:rPr>
        <w:t>опасно</w:t>
      </w:r>
      <w:r>
        <w:t xml:space="preserve">- 23 </w:t>
      </w:r>
      <w:r>
        <w:rPr>
          <w:rFonts w:hint="eastAsia"/>
        </w:rPr>
        <w:t>сти</w:t>
      </w:r>
    </w:p>
    <w:p w14:paraId="6B8854B3" w14:textId="77777777" w:rsidR="000C35D2" w:rsidRDefault="000C35D2" w:rsidP="000C35D2"/>
    <w:p w14:paraId="68264F5C" w14:textId="77777777" w:rsidR="000C35D2" w:rsidRDefault="000C35D2" w:rsidP="000C35D2">
      <w:r>
        <w:t xml:space="preserve">1.5. </w:t>
      </w:r>
      <w:r>
        <w:rPr>
          <w:rFonts w:hint="eastAsia"/>
        </w:rPr>
        <w:t>Компетенция</w:t>
      </w:r>
      <w:r>
        <w:t xml:space="preserve"> </w:t>
      </w:r>
      <w:r>
        <w:rPr>
          <w:rFonts w:hint="eastAsia"/>
        </w:rPr>
        <w:t>ветеринарного</w:t>
      </w:r>
      <w:r>
        <w:t xml:space="preserve"> </w:t>
      </w:r>
      <w:r>
        <w:rPr>
          <w:rFonts w:hint="eastAsia"/>
        </w:rPr>
        <w:t>надзора</w:t>
      </w:r>
      <w:r>
        <w:t xml:space="preserve"> </w:t>
      </w:r>
      <w:r>
        <w:rPr>
          <w:rFonts w:hint="eastAsia"/>
        </w:rPr>
        <w:t>за</w:t>
      </w:r>
      <w:r>
        <w:t xml:space="preserve"> </w:t>
      </w:r>
      <w:r>
        <w:rPr>
          <w:rFonts w:hint="eastAsia"/>
        </w:rPr>
        <w:t>качеством</w:t>
      </w:r>
      <w:r>
        <w:t xml:space="preserve"> </w:t>
      </w:r>
      <w:r>
        <w:rPr>
          <w:rFonts w:hint="eastAsia"/>
        </w:rPr>
        <w:t>и</w:t>
      </w:r>
      <w:r>
        <w:t xml:space="preserve"> </w:t>
      </w:r>
      <w:r>
        <w:rPr>
          <w:rFonts w:hint="eastAsia"/>
        </w:rPr>
        <w:t>безопасностью</w:t>
      </w:r>
      <w:r>
        <w:t xml:space="preserve"> </w:t>
      </w:r>
      <w:r>
        <w:rPr>
          <w:rFonts w:hint="eastAsia"/>
        </w:rPr>
        <w:t>продуктов</w:t>
      </w:r>
      <w:r>
        <w:t xml:space="preserve"> </w:t>
      </w:r>
      <w:r>
        <w:rPr>
          <w:rFonts w:hint="eastAsia"/>
        </w:rPr>
        <w:t>животного</w:t>
      </w:r>
      <w:r>
        <w:t xml:space="preserve"> </w:t>
      </w:r>
      <w:r>
        <w:rPr>
          <w:rFonts w:hint="eastAsia"/>
        </w:rPr>
        <w:t>происхождения</w:t>
      </w:r>
      <w:r>
        <w:t xml:space="preserve"> </w:t>
      </w:r>
      <w:r>
        <w:rPr>
          <w:rFonts w:hint="eastAsia"/>
        </w:rPr>
        <w:t>и</w:t>
      </w:r>
      <w:r>
        <w:t xml:space="preserve"> </w:t>
      </w:r>
      <w:r>
        <w:rPr>
          <w:rFonts w:hint="eastAsia"/>
        </w:rPr>
        <w:t>ее</w:t>
      </w:r>
      <w:r>
        <w:t xml:space="preserve"> 27 </w:t>
      </w:r>
      <w:r>
        <w:rPr>
          <w:rFonts w:hint="eastAsia"/>
        </w:rPr>
        <w:t>пределы</w:t>
      </w:r>
    </w:p>
    <w:p w14:paraId="20BF71D6" w14:textId="77777777" w:rsidR="000C35D2" w:rsidRDefault="000C35D2" w:rsidP="000C35D2"/>
    <w:p w14:paraId="6B7EEA6B" w14:textId="77777777" w:rsidR="000C35D2" w:rsidRDefault="000C35D2" w:rsidP="000C35D2">
      <w:r>
        <w:t xml:space="preserve">2. </w:t>
      </w:r>
      <w:r>
        <w:rPr>
          <w:rFonts w:hint="eastAsia"/>
        </w:rPr>
        <w:t>СОБСТВЕННЫЕ</w:t>
      </w:r>
      <w:r>
        <w:t xml:space="preserve"> </w:t>
      </w:r>
      <w:r>
        <w:rPr>
          <w:rFonts w:hint="eastAsia"/>
        </w:rPr>
        <w:t>ИССЛЕДОВАНИЯ</w:t>
      </w:r>
    </w:p>
    <w:p w14:paraId="7EF3F63D" w14:textId="77777777" w:rsidR="000C35D2" w:rsidRDefault="000C35D2" w:rsidP="000C35D2"/>
    <w:p w14:paraId="703A8D99" w14:textId="77777777" w:rsidR="000C35D2" w:rsidRDefault="000C35D2" w:rsidP="000C35D2">
      <w:r>
        <w:t xml:space="preserve">2.1. </w:t>
      </w:r>
      <w:r>
        <w:rPr>
          <w:rFonts w:hint="eastAsia"/>
        </w:rPr>
        <w:t>Материалы</w:t>
      </w:r>
      <w:r>
        <w:t xml:space="preserve">, </w:t>
      </w:r>
      <w:r>
        <w:rPr>
          <w:rFonts w:hint="eastAsia"/>
        </w:rPr>
        <w:t>методы</w:t>
      </w:r>
      <w:r>
        <w:t xml:space="preserve"> </w:t>
      </w:r>
      <w:r>
        <w:rPr>
          <w:rFonts w:hint="eastAsia"/>
        </w:rPr>
        <w:t>и</w:t>
      </w:r>
      <w:r>
        <w:t xml:space="preserve"> </w:t>
      </w:r>
      <w:r>
        <w:rPr>
          <w:rFonts w:hint="eastAsia"/>
        </w:rPr>
        <w:t>объем</w:t>
      </w:r>
      <w:r>
        <w:t xml:space="preserve"> </w:t>
      </w:r>
      <w:r>
        <w:rPr>
          <w:rFonts w:hint="eastAsia"/>
        </w:rPr>
        <w:t>исследований</w:t>
      </w:r>
    </w:p>
    <w:p w14:paraId="11572823" w14:textId="77777777" w:rsidR="000C35D2" w:rsidRDefault="000C35D2" w:rsidP="000C35D2"/>
    <w:p w14:paraId="57AB7C70" w14:textId="77777777" w:rsidR="000C35D2" w:rsidRDefault="000C35D2" w:rsidP="000C35D2">
      <w:r>
        <w:t xml:space="preserve">2.2. </w:t>
      </w:r>
      <w:r>
        <w:rPr>
          <w:rFonts w:hint="eastAsia"/>
        </w:rPr>
        <w:t>РЕЗУЛЬТАТЫ</w:t>
      </w:r>
      <w:r>
        <w:t xml:space="preserve"> </w:t>
      </w:r>
      <w:r>
        <w:rPr>
          <w:rFonts w:hint="eastAsia"/>
        </w:rPr>
        <w:t>СОБСТВЕННЫХ</w:t>
      </w:r>
      <w:r>
        <w:t xml:space="preserve"> </w:t>
      </w:r>
      <w:r>
        <w:rPr>
          <w:rFonts w:hint="eastAsia"/>
        </w:rPr>
        <w:t>ИССЛЕДОВАНИЙ</w:t>
      </w:r>
    </w:p>
    <w:p w14:paraId="68D1B797" w14:textId="77777777" w:rsidR="000C35D2" w:rsidRDefault="000C35D2" w:rsidP="000C35D2"/>
    <w:p w14:paraId="507D1311" w14:textId="77777777" w:rsidR="000C35D2" w:rsidRDefault="000C35D2" w:rsidP="000C35D2">
      <w:r>
        <w:t xml:space="preserve">2.2.1. </w:t>
      </w:r>
      <w:r>
        <w:rPr>
          <w:rFonts w:hint="eastAsia"/>
        </w:rPr>
        <w:t>Государственный</w:t>
      </w:r>
      <w:r>
        <w:t xml:space="preserve"> </w:t>
      </w:r>
      <w:r>
        <w:rPr>
          <w:rFonts w:hint="eastAsia"/>
        </w:rPr>
        <w:t>ветеринарный</w:t>
      </w:r>
      <w:r>
        <w:t xml:space="preserve"> </w:t>
      </w:r>
      <w:r>
        <w:rPr>
          <w:rFonts w:hint="eastAsia"/>
        </w:rPr>
        <w:t>надзор</w:t>
      </w:r>
      <w:r>
        <w:t xml:space="preserve"> </w:t>
      </w:r>
      <w:r>
        <w:rPr>
          <w:rFonts w:hint="eastAsia"/>
        </w:rPr>
        <w:t>в</w:t>
      </w:r>
      <w:r>
        <w:t xml:space="preserve"> </w:t>
      </w:r>
      <w:r>
        <w:rPr>
          <w:rFonts w:hint="eastAsia"/>
        </w:rPr>
        <w:t>местах</w:t>
      </w:r>
      <w:r>
        <w:t xml:space="preserve"> </w:t>
      </w:r>
      <w:r>
        <w:rPr>
          <w:rFonts w:hint="eastAsia"/>
        </w:rPr>
        <w:t>производства</w:t>
      </w:r>
      <w:r>
        <w:t xml:space="preserve"> </w:t>
      </w:r>
      <w:r>
        <w:rPr>
          <w:rFonts w:hint="eastAsia"/>
        </w:rPr>
        <w:t>и</w:t>
      </w:r>
      <w:r>
        <w:t xml:space="preserve"> </w:t>
      </w:r>
      <w:r>
        <w:rPr>
          <w:rFonts w:hint="eastAsia"/>
        </w:rPr>
        <w:t>торговли</w:t>
      </w:r>
      <w:r>
        <w:t xml:space="preserve"> </w:t>
      </w:r>
      <w:r>
        <w:rPr>
          <w:rFonts w:hint="eastAsia"/>
        </w:rPr>
        <w:t>продуктами</w:t>
      </w:r>
      <w:r>
        <w:t xml:space="preserve"> </w:t>
      </w:r>
      <w:r>
        <w:rPr>
          <w:rFonts w:hint="eastAsia"/>
        </w:rPr>
        <w:t>животного</w:t>
      </w:r>
      <w:r>
        <w:t xml:space="preserve"> </w:t>
      </w:r>
      <w:r>
        <w:rPr>
          <w:rFonts w:hint="eastAsia"/>
        </w:rPr>
        <w:t>происхождения</w:t>
      </w:r>
      <w:r>
        <w:t xml:space="preserve"> </w:t>
      </w:r>
      <w:r>
        <w:rPr>
          <w:rFonts w:hint="eastAsia"/>
        </w:rPr>
        <w:t>в</w:t>
      </w:r>
      <w:r>
        <w:t xml:space="preserve"> </w:t>
      </w:r>
      <w:r>
        <w:rPr>
          <w:rFonts w:hint="eastAsia"/>
        </w:rPr>
        <w:t>современных</w:t>
      </w:r>
      <w:r>
        <w:t xml:space="preserve"> </w:t>
      </w:r>
      <w:r>
        <w:rPr>
          <w:rFonts w:hint="eastAsia"/>
        </w:rPr>
        <w:t>условиях</w:t>
      </w:r>
      <w:r>
        <w:t xml:space="preserve"> </w:t>
      </w:r>
      <w:r>
        <w:rPr>
          <w:rFonts w:hint="eastAsia"/>
        </w:rPr>
        <w:t>и</w:t>
      </w:r>
      <w:r>
        <w:t xml:space="preserve"> </w:t>
      </w:r>
      <w:r>
        <w:rPr>
          <w:rFonts w:hint="eastAsia"/>
        </w:rPr>
        <w:t>необходимость</w:t>
      </w:r>
      <w:r>
        <w:t xml:space="preserve"> </w:t>
      </w:r>
      <w:r>
        <w:rPr>
          <w:rFonts w:hint="eastAsia"/>
        </w:rPr>
        <w:t>его</w:t>
      </w:r>
      <w:r>
        <w:t xml:space="preserve"> </w:t>
      </w:r>
      <w:r>
        <w:rPr>
          <w:rFonts w:hint="eastAsia"/>
        </w:rPr>
        <w:t>совершенствования</w:t>
      </w:r>
    </w:p>
    <w:p w14:paraId="69514CA3" w14:textId="77777777" w:rsidR="000C35D2" w:rsidRDefault="000C35D2" w:rsidP="000C35D2"/>
    <w:p w14:paraId="6EF604C5" w14:textId="77777777" w:rsidR="000C35D2" w:rsidRDefault="000C35D2" w:rsidP="000C35D2">
      <w:r>
        <w:t xml:space="preserve">2.2.1.1. </w:t>
      </w:r>
      <w:r>
        <w:rPr>
          <w:rFonts w:hint="eastAsia"/>
        </w:rPr>
        <w:t>Хозяйственно</w:t>
      </w:r>
      <w:r>
        <w:t>-</w:t>
      </w:r>
      <w:r>
        <w:rPr>
          <w:rFonts w:hint="eastAsia"/>
        </w:rPr>
        <w:t>экономические</w:t>
      </w:r>
      <w:r>
        <w:t xml:space="preserve"> </w:t>
      </w:r>
      <w:r>
        <w:rPr>
          <w:rFonts w:hint="eastAsia"/>
        </w:rPr>
        <w:t>и</w:t>
      </w:r>
      <w:r>
        <w:t xml:space="preserve"> </w:t>
      </w:r>
      <w:r>
        <w:rPr>
          <w:rFonts w:hint="eastAsia"/>
        </w:rPr>
        <w:t>природно</w:t>
      </w:r>
      <w:r>
        <w:t>-</w:t>
      </w:r>
      <w:r>
        <w:rPr>
          <w:rFonts w:hint="eastAsia"/>
        </w:rPr>
        <w:t>географические</w:t>
      </w:r>
      <w:r>
        <w:t xml:space="preserve"> </w:t>
      </w:r>
      <w:r>
        <w:rPr>
          <w:rFonts w:hint="eastAsia"/>
        </w:rPr>
        <w:t>условия</w:t>
      </w:r>
      <w:r>
        <w:t xml:space="preserve">, </w:t>
      </w:r>
      <w:r>
        <w:rPr>
          <w:rFonts w:hint="eastAsia"/>
        </w:rPr>
        <w:t>определяющие</w:t>
      </w:r>
      <w:r>
        <w:t xml:space="preserve"> </w:t>
      </w:r>
      <w:r>
        <w:rPr>
          <w:rFonts w:hint="eastAsia"/>
        </w:rPr>
        <w:t>современные</w:t>
      </w:r>
      <w:r>
        <w:t xml:space="preserve"> ^ </w:t>
      </w:r>
      <w:r>
        <w:rPr>
          <w:rFonts w:hint="eastAsia"/>
        </w:rPr>
        <w:t>тенденции</w:t>
      </w:r>
      <w:r>
        <w:t xml:space="preserve"> </w:t>
      </w:r>
      <w:r>
        <w:rPr>
          <w:rFonts w:hint="eastAsia"/>
        </w:rPr>
        <w:t>развития</w:t>
      </w:r>
      <w:r>
        <w:t xml:space="preserve"> </w:t>
      </w:r>
      <w:r>
        <w:rPr>
          <w:rFonts w:hint="eastAsia"/>
        </w:rPr>
        <w:t>животноводства</w:t>
      </w:r>
      <w:r>
        <w:t xml:space="preserve"> </w:t>
      </w:r>
      <w:r>
        <w:rPr>
          <w:rFonts w:hint="eastAsia"/>
        </w:rPr>
        <w:t>в</w:t>
      </w:r>
      <w:r>
        <w:t xml:space="preserve"> </w:t>
      </w:r>
      <w:r>
        <w:rPr>
          <w:rFonts w:hint="eastAsia"/>
        </w:rPr>
        <w:t>Чеченской</w:t>
      </w:r>
      <w:r>
        <w:t xml:space="preserve"> </w:t>
      </w:r>
      <w:r>
        <w:rPr>
          <w:rFonts w:hint="eastAsia"/>
        </w:rPr>
        <w:t>Республике</w:t>
      </w:r>
    </w:p>
    <w:p w14:paraId="6F21E78F" w14:textId="77777777" w:rsidR="000C35D2" w:rsidRDefault="000C35D2" w:rsidP="000C35D2"/>
    <w:p w14:paraId="02BD4BAB" w14:textId="77777777" w:rsidR="000C35D2" w:rsidRDefault="000C35D2" w:rsidP="000C35D2">
      <w:r>
        <w:t xml:space="preserve">2.2.1.2. </w:t>
      </w:r>
      <w:r>
        <w:rPr>
          <w:rFonts w:hint="eastAsia"/>
        </w:rPr>
        <w:t>Госветнадзор</w:t>
      </w:r>
      <w:r>
        <w:t xml:space="preserve"> </w:t>
      </w:r>
      <w:r>
        <w:rPr>
          <w:rFonts w:hint="eastAsia"/>
        </w:rPr>
        <w:t>за</w:t>
      </w:r>
      <w:r>
        <w:t xml:space="preserve"> </w:t>
      </w:r>
      <w:r>
        <w:rPr>
          <w:rFonts w:hint="eastAsia"/>
        </w:rPr>
        <w:t>уровнем</w:t>
      </w:r>
      <w:r>
        <w:t xml:space="preserve"> </w:t>
      </w:r>
      <w:r>
        <w:rPr>
          <w:rFonts w:hint="eastAsia"/>
        </w:rPr>
        <w:t>здоровья</w:t>
      </w:r>
      <w:r>
        <w:t xml:space="preserve"> </w:t>
      </w:r>
      <w:r>
        <w:rPr>
          <w:rFonts w:hint="eastAsia"/>
        </w:rPr>
        <w:t>продуктивных</w:t>
      </w:r>
      <w:r>
        <w:t xml:space="preserve"> </w:t>
      </w:r>
      <w:r>
        <w:rPr>
          <w:rFonts w:hint="eastAsia"/>
        </w:rPr>
        <w:t>живот</w:t>
      </w:r>
      <w:r>
        <w:t xml:space="preserve">- ^ </w:t>
      </w:r>
      <w:r>
        <w:rPr>
          <w:rFonts w:hint="eastAsia"/>
        </w:rPr>
        <w:t>ных</w:t>
      </w:r>
      <w:r>
        <w:t xml:space="preserve"> </w:t>
      </w:r>
      <w:r>
        <w:rPr>
          <w:rFonts w:hint="eastAsia"/>
        </w:rPr>
        <w:t>в</w:t>
      </w:r>
      <w:r>
        <w:t xml:space="preserve"> </w:t>
      </w:r>
      <w:r>
        <w:rPr>
          <w:rFonts w:hint="eastAsia"/>
        </w:rPr>
        <w:t>условиях</w:t>
      </w:r>
      <w:r>
        <w:t xml:space="preserve"> </w:t>
      </w:r>
      <w:r>
        <w:rPr>
          <w:rFonts w:hint="eastAsia"/>
        </w:rPr>
        <w:t>Чеченской</w:t>
      </w:r>
      <w:r>
        <w:t xml:space="preserve"> </w:t>
      </w:r>
      <w:r>
        <w:rPr>
          <w:rFonts w:hint="eastAsia"/>
        </w:rPr>
        <w:t>Республики</w:t>
      </w:r>
    </w:p>
    <w:p w14:paraId="330C9632" w14:textId="77777777" w:rsidR="000C35D2" w:rsidRDefault="000C35D2" w:rsidP="000C35D2"/>
    <w:p w14:paraId="04EAC30D" w14:textId="77777777" w:rsidR="000C35D2" w:rsidRDefault="000C35D2" w:rsidP="000C35D2">
      <w:r>
        <w:t xml:space="preserve">2.2.1.3. </w:t>
      </w:r>
      <w:r>
        <w:rPr>
          <w:rFonts w:hint="eastAsia"/>
        </w:rPr>
        <w:t>Ветеринарный</w:t>
      </w:r>
      <w:r>
        <w:t xml:space="preserve"> </w:t>
      </w:r>
      <w:r>
        <w:rPr>
          <w:rFonts w:hint="eastAsia"/>
        </w:rPr>
        <w:t>надзор</w:t>
      </w:r>
      <w:r>
        <w:t xml:space="preserve"> </w:t>
      </w:r>
      <w:r>
        <w:rPr>
          <w:rFonts w:hint="eastAsia"/>
        </w:rPr>
        <w:t>за</w:t>
      </w:r>
      <w:r>
        <w:t xml:space="preserve"> </w:t>
      </w:r>
      <w:r>
        <w:rPr>
          <w:rFonts w:hint="eastAsia"/>
        </w:rPr>
        <w:t>качеством</w:t>
      </w:r>
      <w:r>
        <w:t xml:space="preserve"> </w:t>
      </w:r>
      <w:r>
        <w:rPr>
          <w:rFonts w:hint="eastAsia"/>
        </w:rPr>
        <w:t>и</w:t>
      </w:r>
      <w:r>
        <w:t xml:space="preserve"> </w:t>
      </w:r>
      <w:r>
        <w:rPr>
          <w:rFonts w:hint="eastAsia"/>
        </w:rPr>
        <w:t>безопасностью</w:t>
      </w:r>
      <w:r>
        <w:t xml:space="preserve"> </w:t>
      </w:r>
      <w:r>
        <w:rPr>
          <w:rFonts w:hint="eastAsia"/>
        </w:rPr>
        <w:t>продуктов</w:t>
      </w:r>
      <w:r>
        <w:t xml:space="preserve"> </w:t>
      </w:r>
      <w:r>
        <w:rPr>
          <w:rFonts w:hint="eastAsia"/>
        </w:rPr>
        <w:t>животного</w:t>
      </w:r>
      <w:r>
        <w:t xml:space="preserve"> </w:t>
      </w:r>
      <w:r>
        <w:rPr>
          <w:rFonts w:hint="eastAsia"/>
        </w:rPr>
        <w:t>происхождения</w:t>
      </w:r>
      <w:r>
        <w:t xml:space="preserve"> </w:t>
      </w:r>
      <w:r>
        <w:rPr>
          <w:rFonts w:hint="eastAsia"/>
        </w:rPr>
        <w:t>в</w:t>
      </w:r>
      <w:r>
        <w:t xml:space="preserve"> </w:t>
      </w:r>
      <w:r>
        <w:rPr>
          <w:rFonts w:hint="eastAsia"/>
        </w:rPr>
        <w:t>условиях</w:t>
      </w:r>
      <w:r>
        <w:t xml:space="preserve"> </w:t>
      </w:r>
      <w:r>
        <w:rPr>
          <w:rFonts w:hint="eastAsia"/>
        </w:rPr>
        <w:t>Чеченской</w:t>
      </w:r>
      <w:r>
        <w:t xml:space="preserve"> </w:t>
      </w:r>
      <w:r>
        <w:rPr>
          <w:rFonts w:hint="eastAsia"/>
        </w:rPr>
        <w:t>Республики</w:t>
      </w:r>
    </w:p>
    <w:p w14:paraId="3D498DC2" w14:textId="77777777" w:rsidR="000C35D2" w:rsidRDefault="000C35D2" w:rsidP="000C35D2"/>
    <w:p w14:paraId="49D0229E" w14:textId="77777777" w:rsidR="000C35D2" w:rsidRDefault="000C35D2" w:rsidP="000C35D2">
      <w:r>
        <w:t xml:space="preserve">2.2.1.4. </w:t>
      </w:r>
      <w:r>
        <w:rPr>
          <w:rFonts w:hint="eastAsia"/>
        </w:rPr>
        <w:t>Госветнадзор</w:t>
      </w:r>
      <w:r>
        <w:t xml:space="preserve"> </w:t>
      </w:r>
      <w:r>
        <w:rPr>
          <w:rFonts w:hint="eastAsia"/>
        </w:rPr>
        <w:t>на</w:t>
      </w:r>
      <w:r>
        <w:t xml:space="preserve"> </w:t>
      </w:r>
      <w:r>
        <w:rPr>
          <w:rFonts w:hint="eastAsia"/>
        </w:rPr>
        <w:t>рынках</w:t>
      </w:r>
      <w:r>
        <w:t xml:space="preserve"> </w:t>
      </w:r>
      <w:r>
        <w:rPr>
          <w:rFonts w:hint="eastAsia"/>
        </w:rPr>
        <w:t>Чеченской</w:t>
      </w:r>
      <w:r>
        <w:t xml:space="preserve"> </w:t>
      </w:r>
      <w:r>
        <w:rPr>
          <w:rFonts w:hint="eastAsia"/>
        </w:rPr>
        <w:t>Республики</w:t>
      </w:r>
      <w:r>
        <w:t xml:space="preserve"> </w:t>
      </w:r>
      <w:r>
        <w:rPr>
          <w:rFonts w:hint="eastAsia"/>
        </w:rPr>
        <w:t>в</w:t>
      </w:r>
      <w:r>
        <w:t xml:space="preserve"> </w:t>
      </w:r>
      <w:r>
        <w:rPr>
          <w:rFonts w:hint="eastAsia"/>
        </w:rPr>
        <w:t>современных</w:t>
      </w:r>
      <w:r>
        <w:t xml:space="preserve"> </w:t>
      </w:r>
      <w:r>
        <w:rPr>
          <w:rFonts w:hint="eastAsia"/>
        </w:rPr>
        <w:t>условиях</w:t>
      </w:r>
    </w:p>
    <w:p w14:paraId="50CCEAC1" w14:textId="77777777" w:rsidR="000C35D2" w:rsidRDefault="000C35D2" w:rsidP="000C35D2"/>
    <w:p w14:paraId="6056C268" w14:textId="77777777" w:rsidR="000C35D2" w:rsidRDefault="000C35D2" w:rsidP="000C35D2">
      <w:r>
        <w:t xml:space="preserve">2.2.1.5. </w:t>
      </w:r>
      <w:r>
        <w:rPr>
          <w:rFonts w:hint="eastAsia"/>
        </w:rPr>
        <w:t>Основные</w:t>
      </w:r>
      <w:r>
        <w:t xml:space="preserve"> </w:t>
      </w:r>
      <w:r>
        <w:rPr>
          <w:rFonts w:hint="eastAsia"/>
        </w:rPr>
        <w:t>источники</w:t>
      </w:r>
      <w:r>
        <w:t xml:space="preserve"> </w:t>
      </w:r>
      <w:r>
        <w:rPr>
          <w:rFonts w:hint="eastAsia"/>
        </w:rPr>
        <w:t>наполнения</w:t>
      </w:r>
      <w:r>
        <w:t xml:space="preserve"> </w:t>
      </w:r>
      <w:r>
        <w:rPr>
          <w:rFonts w:hint="eastAsia"/>
        </w:rPr>
        <w:t>животноводческой</w:t>
      </w:r>
      <w:r>
        <w:t xml:space="preserve"> </w:t>
      </w:r>
      <w:r>
        <w:rPr>
          <w:rFonts w:hint="eastAsia"/>
        </w:rPr>
        <w:t>продукцией</w:t>
      </w:r>
      <w:r>
        <w:t xml:space="preserve"> </w:t>
      </w:r>
      <w:r>
        <w:rPr>
          <w:rFonts w:hint="eastAsia"/>
        </w:rPr>
        <w:t>продовольственных</w:t>
      </w:r>
      <w:r>
        <w:t xml:space="preserve"> </w:t>
      </w:r>
      <w:r>
        <w:rPr>
          <w:rFonts w:hint="eastAsia"/>
        </w:rPr>
        <w:t>рынков</w:t>
      </w:r>
      <w:r>
        <w:t xml:space="preserve"> </w:t>
      </w:r>
      <w:r>
        <w:rPr>
          <w:rFonts w:hint="eastAsia"/>
        </w:rPr>
        <w:t>Чеченской</w:t>
      </w:r>
      <w:r>
        <w:t xml:space="preserve"> </w:t>
      </w:r>
      <w:r>
        <w:rPr>
          <w:rFonts w:hint="eastAsia"/>
        </w:rPr>
        <w:t>Рес</w:t>
      </w:r>
      <w:r>
        <w:t xml:space="preserve">- 84 </w:t>
      </w:r>
      <w:r>
        <w:rPr>
          <w:rFonts w:hint="eastAsia"/>
        </w:rPr>
        <w:t>публики</w:t>
      </w:r>
    </w:p>
    <w:p w14:paraId="7B6CF6E1" w14:textId="77777777" w:rsidR="000C35D2" w:rsidRDefault="000C35D2" w:rsidP="000C35D2"/>
    <w:p w14:paraId="1E48138C" w14:textId="77777777" w:rsidR="000C35D2" w:rsidRDefault="000C35D2" w:rsidP="000C35D2">
      <w:r>
        <w:t xml:space="preserve">2.2.1.6. </w:t>
      </w:r>
      <w:r>
        <w:rPr>
          <w:rFonts w:hint="eastAsia"/>
        </w:rPr>
        <w:t>Формирование</w:t>
      </w:r>
      <w:r>
        <w:t xml:space="preserve"> </w:t>
      </w:r>
      <w:r>
        <w:rPr>
          <w:rFonts w:hint="eastAsia"/>
        </w:rPr>
        <w:t>нозологического</w:t>
      </w:r>
      <w:r>
        <w:t xml:space="preserve"> </w:t>
      </w:r>
      <w:r>
        <w:rPr>
          <w:rFonts w:hint="eastAsia"/>
        </w:rPr>
        <w:t>профиля</w:t>
      </w:r>
      <w:r>
        <w:t xml:space="preserve"> </w:t>
      </w:r>
      <w:r>
        <w:rPr>
          <w:rFonts w:hint="eastAsia"/>
        </w:rPr>
        <w:t>заразной</w:t>
      </w:r>
      <w:r>
        <w:t xml:space="preserve"> </w:t>
      </w:r>
      <w:r>
        <w:rPr>
          <w:rFonts w:hint="eastAsia"/>
        </w:rPr>
        <w:t>патологии</w:t>
      </w:r>
      <w:r>
        <w:t xml:space="preserve"> </w:t>
      </w:r>
      <w:r>
        <w:rPr>
          <w:rFonts w:hint="eastAsia"/>
        </w:rPr>
        <w:t>продуктивных</w:t>
      </w:r>
      <w:r>
        <w:t xml:space="preserve"> </w:t>
      </w:r>
      <w:r>
        <w:rPr>
          <w:rFonts w:hint="eastAsia"/>
        </w:rPr>
        <w:t>животных</w:t>
      </w:r>
      <w:r>
        <w:t xml:space="preserve"> </w:t>
      </w:r>
      <w:r>
        <w:rPr>
          <w:rFonts w:hint="eastAsia"/>
        </w:rPr>
        <w:t>в</w:t>
      </w:r>
      <w:r>
        <w:t xml:space="preserve"> </w:t>
      </w:r>
      <w:r>
        <w:rPr>
          <w:rFonts w:hint="eastAsia"/>
        </w:rPr>
        <w:t>сырьевой</w:t>
      </w:r>
      <w:r>
        <w:t xml:space="preserve"> </w:t>
      </w:r>
      <w:r>
        <w:rPr>
          <w:rFonts w:hint="eastAsia"/>
        </w:rPr>
        <w:t>зоне</w:t>
      </w:r>
      <w:r>
        <w:t xml:space="preserve"> </w:t>
      </w:r>
      <w:r>
        <w:rPr>
          <w:rFonts w:hint="eastAsia"/>
        </w:rPr>
        <w:t>продо</w:t>
      </w:r>
      <w:r>
        <w:t xml:space="preserve">- 90 </w:t>
      </w:r>
      <w:r>
        <w:rPr>
          <w:rFonts w:hint="eastAsia"/>
        </w:rPr>
        <w:t>вольственного</w:t>
      </w:r>
      <w:r>
        <w:t xml:space="preserve"> </w:t>
      </w:r>
      <w:r>
        <w:rPr>
          <w:rFonts w:hint="eastAsia"/>
        </w:rPr>
        <w:t>рынка</w:t>
      </w:r>
      <w:r>
        <w:t xml:space="preserve"> </w:t>
      </w:r>
      <w:r>
        <w:rPr>
          <w:rFonts w:hint="eastAsia"/>
        </w:rPr>
        <w:t>Чеченской</w:t>
      </w:r>
      <w:r>
        <w:t xml:space="preserve"> </w:t>
      </w:r>
      <w:r>
        <w:rPr>
          <w:rFonts w:hint="eastAsia"/>
        </w:rPr>
        <w:t>Республики</w:t>
      </w:r>
    </w:p>
    <w:p w14:paraId="4E22946F" w14:textId="77777777" w:rsidR="000C35D2" w:rsidRDefault="000C35D2" w:rsidP="000C35D2"/>
    <w:p w14:paraId="1FA55778" w14:textId="77777777" w:rsidR="000C35D2" w:rsidRDefault="000C35D2" w:rsidP="000C35D2">
      <w:r>
        <w:t xml:space="preserve">2.2.1.7. </w:t>
      </w:r>
      <w:r>
        <w:rPr>
          <w:rFonts w:hint="eastAsia"/>
        </w:rPr>
        <w:t>Объективность</w:t>
      </w:r>
      <w:r>
        <w:t xml:space="preserve"> </w:t>
      </w:r>
      <w:r>
        <w:rPr>
          <w:rFonts w:hint="eastAsia"/>
        </w:rPr>
        <w:t>оценки</w:t>
      </w:r>
      <w:r>
        <w:t xml:space="preserve"> </w:t>
      </w:r>
      <w:r>
        <w:rPr>
          <w:rFonts w:hint="eastAsia"/>
        </w:rPr>
        <w:t>безопасности</w:t>
      </w:r>
      <w:r>
        <w:t xml:space="preserve"> </w:t>
      </w:r>
      <w:r>
        <w:rPr>
          <w:rFonts w:hint="eastAsia"/>
        </w:rPr>
        <w:t>продуктов</w:t>
      </w:r>
      <w:r>
        <w:t xml:space="preserve"> </w:t>
      </w:r>
      <w:r>
        <w:rPr>
          <w:rFonts w:hint="eastAsia"/>
        </w:rPr>
        <w:t>животноводства</w:t>
      </w:r>
      <w:r>
        <w:t xml:space="preserve"> </w:t>
      </w:r>
      <w:r>
        <w:rPr>
          <w:rFonts w:hint="eastAsia"/>
        </w:rPr>
        <w:t>в</w:t>
      </w:r>
      <w:r>
        <w:t xml:space="preserve"> </w:t>
      </w:r>
      <w:r>
        <w:rPr>
          <w:rFonts w:hint="eastAsia"/>
        </w:rPr>
        <w:t>местах</w:t>
      </w:r>
      <w:r>
        <w:t xml:space="preserve"> </w:t>
      </w:r>
      <w:r>
        <w:rPr>
          <w:rFonts w:hint="eastAsia"/>
        </w:rPr>
        <w:t>торговли</w:t>
      </w:r>
      <w:r>
        <w:t xml:space="preserve"> </w:t>
      </w:r>
      <w:r>
        <w:rPr>
          <w:rFonts w:hint="eastAsia"/>
        </w:rPr>
        <w:t>ими</w:t>
      </w:r>
      <w:r>
        <w:t xml:space="preserve"> </w:t>
      </w:r>
      <w:r>
        <w:rPr>
          <w:rFonts w:hint="eastAsia"/>
        </w:rPr>
        <w:t>на</w:t>
      </w:r>
      <w:r>
        <w:t xml:space="preserve"> </w:t>
      </w:r>
      <w:r>
        <w:rPr>
          <w:rFonts w:hint="eastAsia"/>
        </w:rPr>
        <w:t>территории</w:t>
      </w:r>
      <w:r>
        <w:t xml:space="preserve"> </w:t>
      </w:r>
      <w:r>
        <w:rPr>
          <w:rFonts w:hint="eastAsia"/>
        </w:rPr>
        <w:t>Чеченской</w:t>
      </w:r>
      <w:r>
        <w:t xml:space="preserve"> 99 </w:t>
      </w:r>
      <w:r>
        <w:rPr>
          <w:rFonts w:hint="eastAsia"/>
        </w:rPr>
        <w:t>Республики</w:t>
      </w:r>
    </w:p>
    <w:p w14:paraId="251954B6" w14:textId="77777777" w:rsidR="000C35D2" w:rsidRDefault="000C35D2" w:rsidP="000C35D2"/>
    <w:p w14:paraId="57D393D8" w14:textId="77777777" w:rsidR="000C35D2" w:rsidRDefault="000C35D2" w:rsidP="000C35D2">
      <w:r>
        <w:t xml:space="preserve">2.2.1.8. </w:t>
      </w:r>
      <w:r>
        <w:rPr>
          <w:rFonts w:hint="eastAsia"/>
        </w:rPr>
        <w:t>Госветконтроль</w:t>
      </w:r>
      <w:r>
        <w:t xml:space="preserve"> </w:t>
      </w:r>
      <w:r>
        <w:rPr>
          <w:rFonts w:hint="eastAsia"/>
        </w:rPr>
        <w:t>за</w:t>
      </w:r>
      <w:r>
        <w:t xml:space="preserve"> </w:t>
      </w:r>
      <w:r>
        <w:rPr>
          <w:rFonts w:hint="eastAsia"/>
        </w:rPr>
        <w:t>экологической</w:t>
      </w:r>
      <w:r>
        <w:t xml:space="preserve"> </w:t>
      </w:r>
      <w:r>
        <w:rPr>
          <w:rFonts w:hint="eastAsia"/>
        </w:rPr>
        <w:t>безопасностью</w:t>
      </w:r>
      <w:r>
        <w:t xml:space="preserve"> </w:t>
      </w:r>
      <w:r>
        <w:rPr>
          <w:rFonts w:hint="eastAsia"/>
        </w:rPr>
        <w:t>продуктов</w:t>
      </w:r>
      <w:r>
        <w:t xml:space="preserve"> </w:t>
      </w:r>
      <w:r>
        <w:rPr>
          <w:rFonts w:hint="eastAsia"/>
        </w:rPr>
        <w:t>животного</w:t>
      </w:r>
      <w:r>
        <w:t xml:space="preserve"> </w:t>
      </w:r>
      <w:r>
        <w:rPr>
          <w:rFonts w:hint="eastAsia"/>
        </w:rPr>
        <w:t>и</w:t>
      </w:r>
      <w:r>
        <w:t xml:space="preserve"> </w:t>
      </w:r>
      <w:r>
        <w:rPr>
          <w:rFonts w:hint="eastAsia"/>
        </w:rPr>
        <w:t>растительного</w:t>
      </w:r>
      <w:r>
        <w:t xml:space="preserve"> </w:t>
      </w:r>
      <w:r>
        <w:rPr>
          <w:rFonts w:hint="eastAsia"/>
        </w:rPr>
        <w:t>происхождения</w:t>
      </w:r>
      <w:r>
        <w:t xml:space="preserve"> </w:t>
      </w:r>
      <w:r>
        <w:rPr>
          <w:rFonts w:hint="eastAsia"/>
        </w:rPr>
        <w:t>в</w:t>
      </w:r>
      <w:r>
        <w:t xml:space="preserve"> </w:t>
      </w:r>
      <w:r>
        <w:rPr>
          <w:rFonts w:hint="eastAsia"/>
        </w:rPr>
        <w:t>местах</w:t>
      </w:r>
      <w:r>
        <w:t xml:space="preserve"> 104 </w:t>
      </w:r>
      <w:r>
        <w:rPr>
          <w:rFonts w:hint="eastAsia"/>
        </w:rPr>
        <w:t>их</w:t>
      </w:r>
      <w:r>
        <w:t xml:space="preserve"> </w:t>
      </w:r>
      <w:r>
        <w:rPr>
          <w:rFonts w:hint="eastAsia"/>
        </w:rPr>
        <w:t>реализации</w:t>
      </w:r>
    </w:p>
    <w:p w14:paraId="6ADBBB7B" w14:textId="77777777" w:rsidR="000C35D2" w:rsidRDefault="000C35D2" w:rsidP="000C35D2"/>
    <w:p w14:paraId="0AB43AC0" w14:textId="77777777" w:rsidR="000C35D2" w:rsidRDefault="000C35D2" w:rsidP="000C35D2">
      <w:r>
        <w:lastRenderedPageBreak/>
        <w:t xml:space="preserve">2.2.1.9. </w:t>
      </w:r>
      <w:r>
        <w:rPr>
          <w:rFonts w:hint="eastAsia"/>
        </w:rPr>
        <w:t>Система</w:t>
      </w:r>
      <w:r>
        <w:t xml:space="preserve"> </w:t>
      </w:r>
      <w:r>
        <w:rPr>
          <w:rFonts w:hint="eastAsia"/>
        </w:rPr>
        <w:t>изъятия</w:t>
      </w:r>
      <w:r>
        <w:t xml:space="preserve"> </w:t>
      </w:r>
      <w:r>
        <w:rPr>
          <w:rFonts w:hint="eastAsia"/>
        </w:rPr>
        <w:t>и</w:t>
      </w:r>
      <w:r>
        <w:t xml:space="preserve"> </w:t>
      </w:r>
      <w:r>
        <w:rPr>
          <w:rFonts w:hint="eastAsia"/>
        </w:rPr>
        <w:t>обезвреживания</w:t>
      </w:r>
      <w:r>
        <w:t xml:space="preserve"> </w:t>
      </w:r>
      <w:r>
        <w:rPr>
          <w:rFonts w:hint="eastAsia"/>
        </w:rPr>
        <w:t>недоброкачественных</w:t>
      </w:r>
      <w:r>
        <w:t xml:space="preserve"> </w:t>
      </w:r>
      <w:r>
        <w:rPr>
          <w:rFonts w:hint="eastAsia"/>
        </w:rPr>
        <w:t>и</w:t>
      </w:r>
      <w:r>
        <w:t xml:space="preserve"> </w:t>
      </w:r>
      <w:r>
        <w:rPr>
          <w:rFonts w:hint="eastAsia"/>
        </w:rPr>
        <w:t>сомнительного</w:t>
      </w:r>
      <w:r>
        <w:t xml:space="preserve"> </w:t>
      </w:r>
      <w:r>
        <w:rPr>
          <w:rFonts w:hint="eastAsia"/>
        </w:rPr>
        <w:t>качества</w:t>
      </w:r>
      <w:r>
        <w:t xml:space="preserve"> </w:t>
      </w:r>
      <w:r>
        <w:rPr>
          <w:rFonts w:hint="eastAsia"/>
        </w:rPr>
        <w:t>продуктов</w:t>
      </w:r>
      <w:r>
        <w:t xml:space="preserve"> </w:t>
      </w:r>
      <w:r>
        <w:rPr>
          <w:rFonts w:hint="eastAsia"/>
        </w:rPr>
        <w:t>животного</w:t>
      </w:r>
      <w:r>
        <w:t xml:space="preserve"> </w:t>
      </w:r>
      <w:r>
        <w:rPr>
          <w:rFonts w:hint="eastAsia"/>
        </w:rPr>
        <w:t>проис</w:t>
      </w:r>
      <w:r>
        <w:t xml:space="preserve">- ^^ </w:t>
      </w:r>
      <w:r>
        <w:rPr>
          <w:rFonts w:hint="eastAsia"/>
        </w:rPr>
        <w:t>хождения</w:t>
      </w:r>
      <w:r>
        <w:t xml:space="preserve"> </w:t>
      </w:r>
      <w:r>
        <w:rPr>
          <w:rFonts w:hint="eastAsia"/>
        </w:rPr>
        <w:t>в</w:t>
      </w:r>
      <w:r>
        <w:t xml:space="preserve"> </w:t>
      </w:r>
      <w:r>
        <w:rPr>
          <w:rFonts w:hint="eastAsia"/>
        </w:rPr>
        <w:t>условиях</w:t>
      </w:r>
      <w:r>
        <w:t xml:space="preserve"> </w:t>
      </w:r>
      <w:r>
        <w:rPr>
          <w:rFonts w:hint="eastAsia"/>
        </w:rPr>
        <w:t>регионального</w:t>
      </w:r>
      <w:r>
        <w:t xml:space="preserve"> </w:t>
      </w:r>
      <w:r>
        <w:rPr>
          <w:rFonts w:hint="eastAsia"/>
        </w:rPr>
        <w:t>продовольственного</w:t>
      </w:r>
      <w:r>
        <w:t xml:space="preserve"> </w:t>
      </w:r>
      <w:r>
        <w:rPr>
          <w:rFonts w:hint="eastAsia"/>
        </w:rPr>
        <w:t>рынка</w:t>
      </w:r>
      <w:r>
        <w:t xml:space="preserve"> (</w:t>
      </w:r>
      <w:r>
        <w:rPr>
          <w:rFonts w:hint="eastAsia"/>
        </w:rPr>
        <w:t>в</w:t>
      </w:r>
      <w:r>
        <w:t xml:space="preserve"> </w:t>
      </w:r>
      <w:r>
        <w:rPr>
          <w:rFonts w:hint="eastAsia"/>
        </w:rPr>
        <w:t>Чеченской</w:t>
      </w:r>
      <w:r>
        <w:t xml:space="preserve"> </w:t>
      </w:r>
      <w:r>
        <w:rPr>
          <w:rFonts w:hint="eastAsia"/>
        </w:rPr>
        <w:t>Республике</w:t>
      </w:r>
      <w:r>
        <w:t>)</w:t>
      </w:r>
    </w:p>
    <w:p w14:paraId="3F3E7BF1" w14:textId="77777777" w:rsidR="000C35D2" w:rsidRDefault="000C35D2" w:rsidP="000C35D2"/>
    <w:p w14:paraId="5B259C20" w14:textId="77777777" w:rsidR="000C35D2" w:rsidRDefault="000C35D2" w:rsidP="000C35D2">
      <w:r>
        <w:t xml:space="preserve">2.2.1.10. </w:t>
      </w:r>
      <w:r>
        <w:rPr>
          <w:rFonts w:hint="eastAsia"/>
        </w:rPr>
        <w:t>Организация</w:t>
      </w:r>
      <w:r>
        <w:t xml:space="preserve"> </w:t>
      </w:r>
      <w:r>
        <w:rPr>
          <w:rFonts w:hint="eastAsia"/>
        </w:rPr>
        <w:t>госветнадзора</w:t>
      </w:r>
      <w:r>
        <w:t xml:space="preserve"> </w:t>
      </w:r>
      <w:r>
        <w:rPr>
          <w:rFonts w:hint="eastAsia"/>
        </w:rPr>
        <w:t>при</w:t>
      </w:r>
      <w:r>
        <w:t xml:space="preserve"> </w:t>
      </w:r>
      <w:r>
        <w:rPr>
          <w:rFonts w:hint="eastAsia"/>
        </w:rPr>
        <w:t>производстве</w:t>
      </w:r>
      <w:r>
        <w:t xml:space="preserve">, </w:t>
      </w:r>
      <w:r>
        <w:rPr>
          <w:rFonts w:hint="eastAsia"/>
        </w:rPr>
        <w:t>оптовой</w:t>
      </w:r>
      <w:r>
        <w:t xml:space="preserve"> </w:t>
      </w:r>
      <w:r>
        <w:rPr>
          <w:rFonts w:hint="eastAsia"/>
        </w:rPr>
        <w:t>и</w:t>
      </w:r>
      <w:r>
        <w:t xml:space="preserve"> </w:t>
      </w:r>
      <w:r>
        <w:rPr>
          <w:rFonts w:hint="eastAsia"/>
        </w:rPr>
        <w:t>розничной</w:t>
      </w:r>
      <w:r>
        <w:t xml:space="preserve"> </w:t>
      </w:r>
      <w:r>
        <w:rPr>
          <w:rFonts w:hint="eastAsia"/>
        </w:rPr>
        <w:t>торговле</w:t>
      </w:r>
      <w:r>
        <w:t xml:space="preserve"> </w:t>
      </w:r>
      <w:r>
        <w:rPr>
          <w:rFonts w:hint="eastAsia"/>
        </w:rPr>
        <w:t>продуктами</w:t>
      </w:r>
      <w:r>
        <w:t xml:space="preserve"> </w:t>
      </w:r>
      <w:r>
        <w:rPr>
          <w:rFonts w:hint="eastAsia"/>
        </w:rPr>
        <w:t>животного</w:t>
      </w:r>
      <w:r>
        <w:t xml:space="preserve"> </w:t>
      </w:r>
      <w:r>
        <w:rPr>
          <w:rFonts w:hint="eastAsia"/>
        </w:rPr>
        <w:t>происхожде</w:t>
      </w:r>
      <w:r>
        <w:t xml:space="preserve">- 110 </w:t>
      </w:r>
      <w:r>
        <w:rPr>
          <w:rFonts w:hint="eastAsia"/>
        </w:rPr>
        <w:t>ния</w:t>
      </w:r>
      <w:r>
        <w:t xml:space="preserve"> </w:t>
      </w:r>
      <w:r>
        <w:rPr>
          <w:rFonts w:hint="eastAsia"/>
        </w:rPr>
        <w:t>в</w:t>
      </w:r>
      <w:r>
        <w:t xml:space="preserve"> </w:t>
      </w:r>
      <w:r>
        <w:rPr>
          <w:rFonts w:hint="eastAsia"/>
        </w:rPr>
        <w:t>условиях</w:t>
      </w:r>
      <w:r>
        <w:t xml:space="preserve"> </w:t>
      </w:r>
      <w:r>
        <w:rPr>
          <w:rFonts w:hint="eastAsia"/>
        </w:rPr>
        <w:t>Чеченской</w:t>
      </w:r>
      <w:r>
        <w:t xml:space="preserve"> </w:t>
      </w:r>
      <w:r>
        <w:rPr>
          <w:rFonts w:hint="eastAsia"/>
        </w:rPr>
        <w:t>Республики</w:t>
      </w:r>
    </w:p>
    <w:p w14:paraId="4CE34DB8" w14:textId="77777777" w:rsidR="000C35D2" w:rsidRDefault="000C35D2" w:rsidP="000C35D2"/>
    <w:p w14:paraId="47295A5E" w14:textId="77777777" w:rsidR="000C35D2" w:rsidRDefault="000C35D2" w:rsidP="000C35D2">
      <w:r>
        <w:t xml:space="preserve">2.2.2. </w:t>
      </w:r>
      <w:r>
        <w:rPr>
          <w:rFonts w:hint="eastAsia"/>
        </w:rPr>
        <w:t>Предупреждение</w:t>
      </w:r>
      <w:r>
        <w:t xml:space="preserve"> </w:t>
      </w:r>
      <w:r>
        <w:rPr>
          <w:rFonts w:hint="eastAsia"/>
        </w:rPr>
        <w:t>эпидемической</w:t>
      </w:r>
      <w:r>
        <w:t xml:space="preserve"> </w:t>
      </w:r>
      <w:r>
        <w:rPr>
          <w:rFonts w:hint="eastAsia"/>
        </w:rPr>
        <w:t>проекции</w:t>
      </w:r>
      <w:r>
        <w:t xml:space="preserve"> </w:t>
      </w:r>
      <w:r>
        <w:rPr>
          <w:rFonts w:hint="eastAsia"/>
        </w:rPr>
        <w:t>зоонозов</w:t>
      </w:r>
      <w:r>
        <w:t xml:space="preserve"> </w:t>
      </w:r>
      <w:r>
        <w:rPr>
          <w:rFonts w:hint="eastAsia"/>
        </w:rPr>
        <w:t>при</w:t>
      </w:r>
      <w:r>
        <w:t xml:space="preserve"> </w:t>
      </w:r>
      <w:r>
        <w:rPr>
          <w:rFonts w:hint="eastAsia"/>
        </w:rPr>
        <w:t>организации</w:t>
      </w:r>
      <w:r>
        <w:t xml:space="preserve"> </w:t>
      </w:r>
      <w:r>
        <w:rPr>
          <w:rFonts w:hint="eastAsia"/>
        </w:rPr>
        <w:t>продовольственного</w:t>
      </w:r>
      <w:r>
        <w:t xml:space="preserve"> </w:t>
      </w:r>
      <w:r>
        <w:rPr>
          <w:rFonts w:hint="eastAsia"/>
        </w:rPr>
        <w:t>рынка</w:t>
      </w:r>
      <w:r>
        <w:t xml:space="preserve"> </w:t>
      </w:r>
      <w:r>
        <w:rPr>
          <w:rFonts w:hint="eastAsia"/>
        </w:rPr>
        <w:t>Чеченской</w:t>
      </w:r>
      <w:r>
        <w:t xml:space="preserve"> Pec- 116 </w:t>
      </w:r>
      <w:r>
        <w:rPr>
          <w:rFonts w:hint="eastAsia"/>
        </w:rPr>
        <w:t>публики</w:t>
      </w:r>
    </w:p>
    <w:p w14:paraId="187CAFC7" w14:textId="77777777" w:rsidR="000C35D2" w:rsidRDefault="000C35D2" w:rsidP="000C35D2"/>
    <w:p w14:paraId="027020CA" w14:textId="77777777" w:rsidR="000C35D2" w:rsidRDefault="000C35D2" w:rsidP="000C35D2">
      <w:r>
        <w:t xml:space="preserve">2.2.3. </w:t>
      </w:r>
      <w:r>
        <w:rPr>
          <w:rFonts w:hint="eastAsia"/>
        </w:rPr>
        <w:t>Научно</w:t>
      </w:r>
      <w:r>
        <w:t xml:space="preserve"> </w:t>
      </w:r>
      <w:r>
        <w:rPr>
          <w:rFonts w:hint="eastAsia"/>
        </w:rPr>
        <w:t>обоснованная</w:t>
      </w:r>
      <w:r>
        <w:t xml:space="preserve"> </w:t>
      </w:r>
      <w:r>
        <w:rPr>
          <w:rFonts w:hint="eastAsia"/>
        </w:rPr>
        <w:t>программа</w:t>
      </w:r>
      <w:r>
        <w:t xml:space="preserve"> </w:t>
      </w:r>
      <w:r>
        <w:rPr>
          <w:rFonts w:hint="eastAsia"/>
        </w:rPr>
        <w:t>совершенствования</w:t>
      </w:r>
      <w:r>
        <w:t xml:space="preserve"> </w:t>
      </w:r>
      <w:r>
        <w:rPr>
          <w:rFonts w:hint="eastAsia"/>
        </w:rPr>
        <w:t>госветнадзора</w:t>
      </w:r>
      <w:r>
        <w:t xml:space="preserve"> </w:t>
      </w:r>
      <w:r>
        <w:rPr>
          <w:rFonts w:hint="eastAsia"/>
        </w:rPr>
        <w:t>за</w:t>
      </w:r>
      <w:r>
        <w:t xml:space="preserve"> </w:t>
      </w:r>
      <w:r>
        <w:rPr>
          <w:rFonts w:hint="eastAsia"/>
        </w:rPr>
        <w:t>безопасностью</w:t>
      </w:r>
      <w:r>
        <w:t xml:space="preserve"> </w:t>
      </w:r>
      <w:r>
        <w:rPr>
          <w:rFonts w:hint="eastAsia"/>
        </w:rPr>
        <w:t>продуктов</w:t>
      </w:r>
      <w:r>
        <w:t xml:space="preserve"> </w:t>
      </w:r>
      <w:r>
        <w:rPr>
          <w:rFonts w:hint="eastAsia"/>
        </w:rPr>
        <w:t>животного</w:t>
      </w:r>
      <w:r>
        <w:t xml:space="preserve"> </w:t>
      </w:r>
      <w:r>
        <w:rPr>
          <w:rFonts w:hint="eastAsia"/>
        </w:rPr>
        <w:t>происхождения</w:t>
      </w:r>
      <w:r>
        <w:t xml:space="preserve"> </w:t>
      </w:r>
      <w:r>
        <w:rPr>
          <w:rFonts w:hint="eastAsia"/>
        </w:rPr>
        <w:t>при</w:t>
      </w:r>
      <w:r>
        <w:t xml:space="preserve"> </w:t>
      </w:r>
      <w:r>
        <w:rPr>
          <w:rFonts w:hint="eastAsia"/>
        </w:rPr>
        <w:t>восстановлении</w:t>
      </w:r>
      <w:r>
        <w:t xml:space="preserve"> </w:t>
      </w:r>
      <w:r>
        <w:rPr>
          <w:rFonts w:hint="eastAsia"/>
        </w:rPr>
        <w:t>продовольственного</w:t>
      </w:r>
      <w:r>
        <w:t xml:space="preserve"> </w:t>
      </w:r>
      <w:r>
        <w:rPr>
          <w:rFonts w:hint="eastAsia"/>
        </w:rPr>
        <w:t>рынка</w:t>
      </w:r>
      <w:r>
        <w:t xml:space="preserve"> </w:t>
      </w:r>
      <w:r>
        <w:rPr>
          <w:rFonts w:hint="eastAsia"/>
        </w:rPr>
        <w:t>в</w:t>
      </w:r>
      <w:r>
        <w:t xml:space="preserve"> </w:t>
      </w:r>
      <w:r>
        <w:rPr>
          <w:rFonts w:hint="eastAsia"/>
        </w:rPr>
        <w:t>современных</w:t>
      </w:r>
      <w:r>
        <w:t xml:space="preserve"> </w:t>
      </w:r>
      <w:r>
        <w:rPr>
          <w:rFonts w:hint="eastAsia"/>
        </w:rPr>
        <w:t>условиях</w:t>
      </w:r>
      <w:r>
        <w:t xml:space="preserve"> </w:t>
      </w:r>
      <w:r>
        <w:rPr>
          <w:rFonts w:hint="eastAsia"/>
        </w:rPr>
        <w:t>Чеченской</w:t>
      </w:r>
      <w:r>
        <w:t xml:space="preserve"> </w:t>
      </w:r>
      <w:r>
        <w:rPr>
          <w:rFonts w:hint="eastAsia"/>
        </w:rPr>
        <w:t>Республики</w:t>
      </w:r>
    </w:p>
    <w:p w14:paraId="22A6A167" w14:textId="77777777" w:rsidR="000C35D2" w:rsidRDefault="000C35D2" w:rsidP="000C35D2"/>
    <w:p w14:paraId="6D8AB2DA" w14:textId="77777777" w:rsidR="000C35D2" w:rsidRDefault="000C35D2" w:rsidP="000C35D2">
      <w:r>
        <w:t xml:space="preserve">3. </w:t>
      </w:r>
      <w:r>
        <w:rPr>
          <w:rFonts w:hint="eastAsia"/>
        </w:rPr>
        <w:t>ОБСУЖДЕНИЕ</w:t>
      </w:r>
      <w:r>
        <w:t xml:space="preserve"> </w:t>
      </w:r>
      <w:r>
        <w:rPr>
          <w:rFonts w:hint="eastAsia"/>
        </w:rPr>
        <w:t>РЕЗУЛЬТАТОВ</w:t>
      </w:r>
      <w:r>
        <w:t xml:space="preserve"> </w:t>
      </w:r>
      <w:r>
        <w:rPr>
          <w:rFonts w:hint="eastAsia"/>
        </w:rPr>
        <w:t>ИССЛЕДОВАНИЙ</w:t>
      </w:r>
    </w:p>
    <w:p w14:paraId="7CFC3C25" w14:textId="77777777" w:rsidR="000C35D2" w:rsidRDefault="000C35D2" w:rsidP="000C35D2"/>
    <w:p w14:paraId="739C4775" w14:textId="77777777" w:rsidR="000C35D2" w:rsidRDefault="000C35D2" w:rsidP="000C35D2">
      <w:r>
        <w:rPr>
          <w:rFonts w:hint="eastAsia"/>
        </w:rPr>
        <w:t>ВЫВОДЫ</w:t>
      </w:r>
    </w:p>
    <w:p w14:paraId="4D6E429F" w14:textId="77777777" w:rsidR="000C35D2" w:rsidRDefault="000C35D2" w:rsidP="000C35D2"/>
    <w:p w14:paraId="02D2753F" w14:textId="19FEB5FD" w:rsidR="000C35D2" w:rsidRPr="000C35D2" w:rsidRDefault="000C35D2" w:rsidP="000C35D2">
      <w:r>
        <w:rPr>
          <w:rFonts w:hint="eastAsia"/>
        </w:rPr>
        <w:t>РЕКОМЕНДАЦИИ</w:t>
      </w:r>
      <w:r>
        <w:t xml:space="preserve"> </w:t>
      </w:r>
      <w:r>
        <w:rPr>
          <w:rFonts w:hint="eastAsia"/>
        </w:rPr>
        <w:t>ПРОИЗВОДСТВУ</w:t>
      </w:r>
    </w:p>
    <w:sectPr w:rsidR="000C35D2" w:rsidRPr="000C35D2"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E0DB98" w14:textId="77777777" w:rsidR="00CC5D65" w:rsidRPr="008D1934" w:rsidRDefault="00CC5D65">
      <w:pPr>
        <w:spacing w:after="0" w:line="240" w:lineRule="auto"/>
      </w:pPr>
      <w:r w:rsidRPr="008D1934">
        <w:separator/>
      </w:r>
    </w:p>
  </w:endnote>
  <w:endnote w:type="continuationSeparator" w:id="0">
    <w:p w14:paraId="3B8EBC35" w14:textId="77777777" w:rsidR="00CC5D65" w:rsidRPr="008D1934" w:rsidRDefault="00CC5D65">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8F6A7A" w14:textId="77777777" w:rsidR="00CC5D65" w:rsidRPr="008D1934" w:rsidRDefault="00CC5D65"/>
    <w:p w14:paraId="4EF483F1" w14:textId="77777777" w:rsidR="00CC5D65" w:rsidRPr="008D1934" w:rsidRDefault="00CC5D65"/>
    <w:p w14:paraId="1576822E" w14:textId="77777777" w:rsidR="00CC5D65" w:rsidRPr="008D1934" w:rsidRDefault="00CC5D65"/>
    <w:p w14:paraId="7E6CD914" w14:textId="77777777" w:rsidR="00CC5D65" w:rsidRPr="008D1934" w:rsidRDefault="00CC5D65"/>
    <w:p w14:paraId="30D0C136" w14:textId="77777777" w:rsidR="00CC5D65" w:rsidRPr="008D1934" w:rsidRDefault="00CC5D65"/>
    <w:p w14:paraId="539112A7" w14:textId="77777777" w:rsidR="00CC5D65" w:rsidRPr="008D1934" w:rsidRDefault="00CC5D65"/>
    <w:p w14:paraId="7F8568EE" w14:textId="77777777" w:rsidR="00CC5D65" w:rsidRPr="008D1934" w:rsidRDefault="00CC5D65">
      <w:pPr>
        <w:rPr>
          <w:sz w:val="2"/>
          <w:szCs w:val="2"/>
        </w:rPr>
      </w:pPr>
      <w:r>
        <w:rPr>
          <w:noProof/>
        </w:rPr>
        <mc:AlternateContent>
          <mc:Choice Requires="wps">
            <w:drawing>
              <wp:anchor distT="0" distB="0" distL="63500" distR="63500" simplePos="0" relativeHeight="251660288" behindDoc="1" locked="0" layoutInCell="1" allowOverlap="1" wp14:anchorId="73785694" wp14:editId="6A9E6D17">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307331BD" w14:textId="77777777" w:rsidR="00CC5D65" w:rsidRPr="008D1934" w:rsidRDefault="00CC5D65">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3785694"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07331BD" w14:textId="77777777" w:rsidR="00CC5D65" w:rsidRPr="008D1934" w:rsidRDefault="00CC5D65">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3C17719D" w14:textId="77777777" w:rsidR="00CC5D65" w:rsidRPr="008D1934" w:rsidRDefault="00CC5D65"/>
    <w:p w14:paraId="6A6E7750" w14:textId="77777777" w:rsidR="00CC5D65" w:rsidRPr="008D1934" w:rsidRDefault="00CC5D65"/>
    <w:p w14:paraId="2AE42BC1" w14:textId="77777777" w:rsidR="00CC5D65" w:rsidRPr="008D1934" w:rsidRDefault="00CC5D65">
      <w:pPr>
        <w:rPr>
          <w:sz w:val="2"/>
          <w:szCs w:val="2"/>
        </w:rPr>
      </w:pPr>
      <w:r>
        <w:rPr>
          <w:noProof/>
        </w:rPr>
        <mc:AlternateContent>
          <mc:Choice Requires="wps">
            <w:drawing>
              <wp:anchor distT="0" distB="0" distL="63500" distR="63500" simplePos="0" relativeHeight="251659264" behindDoc="1" locked="0" layoutInCell="1" allowOverlap="1" wp14:anchorId="5ACBF8F9" wp14:editId="5E1B5EB1">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394FBFC7" w14:textId="77777777" w:rsidR="00CC5D65" w:rsidRPr="008D1934" w:rsidRDefault="00CC5D65">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ACBF8F9"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94FBFC7" w14:textId="77777777" w:rsidR="00CC5D65" w:rsidRPr="008D1934" w:rsidRDefault="00CC5D65">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0E6F4FFA" w14:textId="77777777" w:rsidR="00CC5D65" w:rsidRPr="008D1934" w:rsidRDefault="00CC5D65"/>
    <w:p w14:paraId="5F5BDA86" w14:textId="77777777" w:rsidR="00CC5D65" w:rsidRPr="008D1934" w:rsidRDefault="00CC5D65">
      <w:pPr>
        <w:rPr>
          <w:sz w:val="2"/>
          <w:szCs w:val="2"/>
        </w:rPr>
      </w:pPr>
    </w:p>
    <w:p w14:paraId="61DB2311" w14:textId="77777777" w:rsidR="00CC5D65" w:rsidRPr="008D1934" w:rsidRDefault="00CC5D65"/>
    <w:p w14:paraId="2EDD1B98" w14:textId="77777777" w:rsidR="00CC5D65" w:rsidRPr="008D1934" w:rsidRDefault="00CC5D65">
      <w:pPr>
        <w:spacing w:after="0" w:line="240" w:lineRule="auto"/>
      </w:pPr>
    </w:p>
  </w:footnote>
  <w:footnote w:type="continuationSeparator" w:id="0">
    <w:p w14:paraId="0E207B1C" w14:textId="77777777" w:rsidR="00CC5D65" w:rsidRPr="008D1934" w:rsidRDefault="00CC5D65">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06F"/>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76"/>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3F46"/>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2"/>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26"/>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79"/>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6F4"/>
    <w:rsid w:val="00071753"/>
    <w:rsid w:val="000717BB"/>
    <w:rsid w:val="000717D2"/>
    <w:rsid w:val="000717E8"/>
    <w:rsid w:val="000718B2"/>
    <w:rsid w:val="00071A7F"/>
    <w:rsid w:val="00071ABA"/>
    <w:rsid w:val="00071BEE"/>
    <w:rsid w:val="00071D08"/>
    <w:rsid w:val="00071D36"/>
    <w:rsid w:val="00071D59"/>
    <w:rsid w:val="00071E17"/>
    <w:rsid w:val="0007218F"/>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7B"/>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2DE"/>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56"/>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3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EF6"/>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67"/>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384"/>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15"/>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7C"/>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9ED"/>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1D"/>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5D2"/>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276"/>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05"/>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EEB"/>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7A"/>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6FBA"/>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C74"/>
    <w:rsid w:val="00152D27"/>
    <w:rsid w:val="00152D6F"/>
    <w:rsid w:val="00152D72"/>
    <w:rsid w:val="00152E64"/>
    <w:rsid w:val="00152EC2"/>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6E"/>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AD"/>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57"/>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AD"/>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0EE0"/>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3F0"/>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1C"/>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C9"/>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1AE"/>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8DB"/>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433"/>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14"/>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CD"/>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7E"/>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16"/>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4B"/>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D2"/>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75"/>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42"/>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D6B"/>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7D8"/>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6E"/>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EDF"/>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03"/>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52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56"/>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457"/>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85"/>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8"/>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96"/>
    <w:rsid w:val="002418F2"/>
    <w:rsid w:val="00241938"/>
    <w:rsid w:val="0024194D"/>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20"/>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17"/>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0E"/>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05"/>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BCE"/>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795"/>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2CC"/>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1F85"/>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D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1"/>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5"/>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69D"/>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08"/>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8E5"/>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DCB"/>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0C"/>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9D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3C"/>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0"/>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79"/>
    <w:rsid w:val="003176BB"/>
    <w:rsid w:val="003176D8"/>
    <w:rsid w:val="003176E0"/>
    <w:rsid w:val="00317772"/>
    <w:rsid w:val="003177A9"/>
    <w:rsid w:val="003177CE"/>
    <w:rsid w:val="0031785F"/>
    <w:rsid w:val="003178BC"/>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227"/>
    <w:rsid w:val="00321374"/>
    <w:rsid w:val="003213AE"/>
    <w:rsid w:val="003213D1"/>
    <w:rsid w:val="0032146F"/>
    <w:rsid w:val="003214AA"/>
    <w:rsid w:val="003214B2"/>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991"/>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D43"/>
    <w:rsid w:val="00327E8B"/>
    <w:rsid w:val="00327FCA"/>
    <w:rsid w:val="00330003"/>
    <w:rsid w:val="0033021D"/>
    <w:rsid w:val="00330233"/>
    <w:rsid w:val="00330255"/>
    <w:rsid w:val="0033025A"/>
    <w:rsid w:val="0033027A"/>
    <w:rsid w:val="00330297"/>
    <w:rsid w:val="00330377"/>
    <w:rsid w:val="00330392"/>
    <w:rsid w:val="0033050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35B"/>
    <w:rsid w:val="00332397"/>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34"/>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43"/>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8D"/>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9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72"/>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6DF"/>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1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2A6"/>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997"/>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D9"/>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D1"/>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9F"/>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EFF"/>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54"/>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BFE"/>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47"/>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15"/>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A6"/>
    <w:rsid w:val="004647D2"/>
    <w:rsid w:val="0046480A"/>
    <w:rsid w:val="00464811"/>
    <w:rsid w:val="00464846"/>
    <w:rsid w:val="004648C6"/>
    <w:rsid w:val="004648F3"/>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7FA"/>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ED3"/>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77C"/>
    <w:rsid w:val="00475802"/>
    <w:rsid w:val="00475824"/>
    <w:rsid w:val="00475892"/>
    <w:rsid w:val="004758C3"/>
    <w:rsid w:val="00475937"/>
    <w:rsid w:val="00475963"/>
    <w:rsid w:val="00475982"/>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786"/>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59"/>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81"/>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5D"/>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5FC"/>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E2"/>
    <w:rsid w:val="004E2DF3"/>
    <w:rsid w:val="004E2E36"/>
    <w:rsid w:val="004E2E46"/>
    <w:rsid w:val="004E2E5F"/>
    <w:rsid w:val="004E2EA9"/>
    <w:rsid w:val="004E2ED0"/>
    <w:rsid w:val="004E2EE4"/>
    <w:rsid w:val="004E2F1E"/>
    <w:rsid w:val="004E2F29"/>
    <w:rsid w:val="004E2F84"/>
    <w:rsid w:val="004E2FCC"/>
    <w:rsid w:val="004E3033"/>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67"/>
    <w:rsid w:val="004E36DD"/>
    <w:rsid w:val="004E3707"/>
    <w:rsid w:val="004E37B3"/>
    <w:rsid w:val="004E39BF"/>
    <w:rsid w:val="004E3A57"/>
    <w:rsid w:val="004E3A69"/>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94"/>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DB0"/>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625"/>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EE3"/>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735"/>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6DC"/>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68"/>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DF6"/>
    <w:rsid w:val="00535E4D"/>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B8"/>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AD"/>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44"/>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74"/>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2"/>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2D"/>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0"/>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6EA"/>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3C"/>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4A"/>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841"/>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2FEE"/>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0D2"/>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4"/>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9E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5B"/>
    <w:rsid w:val="005B597F"/>
    <w:rsid w:val="005B5980"/>
    <w:rsid w:val="005B59DB"/>
    <w:rsid w:val="005B5B58"/>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10"/>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6D"/>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5B"/>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42"/>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720"/>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7F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79D"/>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7F1"/>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0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076"/>
    <w:rsid w:val="0063213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1D6"/>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9D"/>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81"/>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2A"/>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3C"/>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6D"/>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52"/>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6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8FF"/>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78"/>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1"/>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31"/>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1C"/>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98"/>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7C"/>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37"/>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135"/>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3"/>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22"/>
    <w:rsid w:val="006E0A42"/>
    <w:rsid w:val="006E0B0C"/>
    <w:rsid w:val="006E0B74"/>
    <w:rsid w:val="006E0C19"/>
    <w:rsid w:val="006E0C1E"/>
    <w:rsid w:val="006E0D25"/>
    <w:rsid w:val="006E0DA3"/>
    <w:rsid w:val="006E0DA8"/>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54"/>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3FDB"/>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1"/>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90"/>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19F"/>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50"/>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29"/>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0"/>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55"/>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445"/>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8D8"/>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82"/>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A27"/>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17E"/>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4FE0"/>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779"/>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9EE"/>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BFC"/>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2F0"/>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18"/>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0F"/>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7B"/>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8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1C6"/>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6E"/>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5D"/>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81"/>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26"/>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9CE"/>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4A"/>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97E"/>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6FD"/>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094"/>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885"/>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863"/>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2"/>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CA"/>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DC"/>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2A"/>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1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A9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32"/>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5"/>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DA6"/>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45"/>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0FF1"/>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E32"/>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AAB"/>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6F20"/>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D54"/>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4B"/>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3"/>
    <w:rsid w:val="00892D5C"/>
    <w:rsid w:val="00892DD1"/>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BE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ADB"/>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30"/>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68"/>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6FF"/>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20"/>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91"/>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34"/>
    <w:rsid w:val="008D2681"/>
    <w:rsid w:val="008D26A4"/>
    <w:rsid w:val="008D26AF"/>
    <w:rsid w:val="008D26BF"/>
    <w:rsid w:val="008D26EC"/>
    <w:rsid w:val="008D2874"/>
    <w:rsid w:val="008D28AA"/>
    <w:rsid w:val="008D28DD"/>
    <w:rsid w:val="008D2981"/>
    <w:rsid w:val="008D2A0E"/>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24"/>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5F"/>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23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6F80"/>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C5"/>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A5"/>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12"/>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3B"/>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3EC"/>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4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6F0"/>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0D"/>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81"/>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1E"/>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0D8"/>
    <w:rsid w:val="00933174"/>
    <w:rsid w:val="009331CB"/>
    <w:rsid w:val="009332A1"/>
    <w:rsid w:val="0093334B"/>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72"/>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90"/>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12"/>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DD5"/>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AA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0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CE7"/>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2"/>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2C"/>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7A"/>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2C9"/>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0C7"/>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15"/>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3E2"/>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0F"/>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35"/>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8BD"/>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2F"/>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78"/>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6FC"/>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0FE"/>
    <w:rsid w:val="00A0711C"/>
    <w:rsid w:val="00A0721C"/>
    <w:rsid w:val="00A07377"/>
    <w:rsid w:val="00A073DA"/>
    <w:rsid w:val="00A073E0"/>
    <w:rsid w:val="00A0742D"/>
    <w:rsid w:val="00A0745B"/>
    <w:rsid w:val="00A07468"/>
    <w:rsid w:val="00A074DC"/>
    <w:rsid w:val="00A07573"/>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1A"/>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9F6"/>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DD5"/>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08"/>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DBD"/>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B"/>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5"/>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5F"/>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CE"/>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7D"/>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41"/>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6F"/>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23"/>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397"/>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22"/>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30"/>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B0"/>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57B"/>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2D"/>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9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50"/>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73"/>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299"/>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45"/>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13"/>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BFA"/>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17"/>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D26"/>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DDB"/>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8"/>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5D"/>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4AC"/>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30"/>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07F"/>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BF9"/>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72"/>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A88"/>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323"/>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B3"/>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DF"/>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E24"/>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D3E"/>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33"/>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2"/>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4"/>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B90"/>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9D"/>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0E76"/>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9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4B2"/>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B9"/>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1C8"/>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9E"/>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9A7"/>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E1"/>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C90"/>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6D"/>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58"/>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7C"/>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B8"/>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7D7"/>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AED"/>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47"/>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6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EBC"/>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BDB"/>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8C"/>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40F"/>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7FE"/>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14"/>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82"/>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95"/>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B3"/>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4A"/>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B64"/>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0E"/>
    <w:rsid w:val="00D67B48"/>
    <w:rsid w:val="00D67BE8"/>
    <w:rsid w:val="00D67C0C"/>
    <w:rsid w:val="00D67C2E"/>
    <w:rsid w:val="00D67C3E"/>
    <w:rsid w:val="00D67C7A"/>
    <w:rsid w:val="00D67CB8"/>
    <w:rsid w:val="00D67D74"/>
    <w:rsid w:val="00D67D9C"/>
    <w:rsid w:val="00D67FF3"/>
    <w:rsid w:val="00D70058"/>
    <w:rsid w:val="00D7005B"/>
    <w:rsid w:val="00D70070"/>
    <w:rsid w:val="00D700CA"/>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6E"/>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05"/>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3FD"/>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7F"/>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71A"/>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6DA"/>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76"/>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2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24"/>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81"/>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34"/>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8C"/>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26"/>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CD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A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D77"/>
    <w:rsid w:val="00E30E4E"/>
    <w:rsid w:val="00E30F08"/>
    <w:rsid w:val="00E30F1B"/>
    <w:rsid w:val="00E30F65"/>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43"/>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1DD"/>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61"/>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AB"/>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65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BD1"/>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43"/>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99A"/>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8F"/>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3B"/>
    <w:rsid w:val="00E744F7"/>
    <w:rsid w:val="00E74523"/>
    <w:rsid w:val="00E746F5"/>
    <w:rsid w:val="00E747BA"/>
    <w:rsid w:val="00E74807"/>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16"/>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DE0"/>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9E"/>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DEF"/>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C5"/>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8FE"/>
    <w:rsid w:val="00EB4B1C"/>
    <w:rsid w:val="00EB4B20"/>
    <w:rsid w:val="00EB4B3E"/>
    <w:rsid w:val="00EB4D44"/>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48"/>
    <w:rsid w:val="00EB7B7A"/>
    <w:rsid w:val="00EB7C18"/>
    <w:rsid w:val="00EB7C67"/>
    <w:rsid w:val="00EB7C98"/>
    <w:rsid w:val="00EB7CDD"/>
    <w:rsid w:val="00EB7D4F"/>
    <w:rsid w:val="00EB7D51"/>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5A"/>
    <w:rsid w:val="00EC56E0"/>
    <w:rsid w:val="00EC570F"/>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21E"/>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4D"/>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23"/>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1E1"/>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7E5"/>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64"/>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EB"/>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3A"/>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0"/>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9A"/>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74"/>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873"/>
    <w:rsid w:val="00F76901"/>
    <w:rsid w:val="00F76932"/>
    <w:rsid w:val="00F769A2"/>
    <w:rsid w:val="00F769F3"/>
    <w:rsid w:val="00F76A57"/>
    <w:rsid w:val="00F76A8A"/>
    <w:rsid w:val="00F76A9A"/>
    <w:rsid w:val="00F76AF8"/>
    <w:rsid w:val="00F76B0D"/>
    <w:rsid w:val="00F76B45"/>
    <w:rsid w:val="00F76B59"/>
    <w:rsid w:val="00F76BCB"/>
    <w:rsid w:val="00F76BEE"/>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1"/>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C"/>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25"/>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B5"/>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4E"/>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EEE"/>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38"/>
    <w:rsid w:val="00FB498A"/>
    <w:rsid w:val="00FB49C2"/>
    <w:rsid w:val="00FB4A30"/>
    <w:rsid w:val="00FB4A67"/>
    <w:rsid w:val="00FB4A6B"/>
    <w:rsid w:val="00FB4B73"/>
    <w:rsid w:val="00FB4BB5"/>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39"/>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94C"/>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35"/>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29"/>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86"/>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DFE"/>
    <w:rsid w:val="00FF7F34"/>
    <w:rsid w:val="00FF7F6A"/>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uiPriority w:val="99"/>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12 pt"/>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3172">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0734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151">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5863">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329616">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09132">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6349">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392174">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3892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97510">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26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40571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2523">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69549">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270382">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27087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6678">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69872">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5442">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287">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5687">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198689">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196931">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248800">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828816">
      <w:bodyDiv w:val="1"/>
      <w:marLeft w:val="0"/>
      <w:marRight w:val="0"/>
      <w:marTop w:val="0"/>
      <w:marBottom w:val="0"/>
      <w:divBdr>
        <w:top w:val="none" w:sz="0" w:space="0" w:color="auto"/>
        <w:left w:val="none" w:sz="0" w:space="0" w:color="auto"/>
        <w:bottom w:val="none" w:sz="0" w:space="0" w:color="auto"/>
        <w:right w:val="none" w:sz="0" w:space="0" w:color="auto"/>
      </w:divBdr>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38327">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00109">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8123">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2992193">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7385">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208">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231">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7408">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135724">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23095">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7187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39923">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468286">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4966">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001">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59308">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66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465253">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465004">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68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539376">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2797">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4805">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774620">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07454">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398874">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2384">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78539">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086">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16395">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37284">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89651">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4687">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527855">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798001">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0106">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13267">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07513">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598616">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485">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47001">
      <w:bodyDiv w:val="1"/>
      <w:marLeft w:val="0"/>
      <w:marRight w:val="0"/>
      <w:marTop w:val="0"/>
      <w:marBottom w:val="0"/>
      <w:divBdr>
        <w:top w:val="none" w:sz="0" w:space="0" w:color="auto"/>
        <w:left w:val="none" w:sz="0" w:space="0" w:color="auto"/>
        <w:bottom w:val="none" w:sz="0" w:space="0" w:color="auto"/>
        <w:right w:val="none" w:sz="0" w:space="0" w:color="auto"/>
      </w:divBdr>
    </w:div>
    <w:div w:id="184484027">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795254">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297885">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801350">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0997676">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305863">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51520">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894">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88414">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188896">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742720">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431238">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1632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788488">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097469">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1872108">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14832">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59311">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000">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45025">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4060">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13469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2619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2583">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80831">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62839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89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4738">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63991">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841677">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039730">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454250">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3498">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14417">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2689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397345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17622">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296581">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3946063">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343">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256658">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5926">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535641">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658312">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5728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473747">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19043">
      <w:bodyDiv w:val="1"/>
      <w:marLeft w:val="0"/>
      <w:marRight w:val="0"/>
      <w:marTop w:val="0"/>
      <w:marBottom w:val="0"/>
      <w:divBdr>
        <w:top w:val="none" w:sz="0" w:space="0" w:color="auto"/>
        <w:left w:val="none" w:sz="0" w:space="0" w:color="auto"/>
        <w:bottom w:val="none" w:sz="0" w:space="0" w:color="auto"/>
        <w:right w:val="none" w:sz="0" w:space="0" w:color="auto"/>
      </w:divBdr>
    </w:div>
    <w:div w:id="328289209">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18343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195317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454460">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38376">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719801">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747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320007">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362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40374">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454399">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3200">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4026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074028">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046467">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479792">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6815">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798422">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7359">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2793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172727">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14610">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119898">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232340">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04949">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32">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6570">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2788">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43888">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35048">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01103">
      <w:bodyDiv w:val="1"/>
      <w:marLeft w:val="0"/>
      <w:marRight w:val="0"/>
      <w:marTop w:val="0"/>
      <w:marBottom w:val="0"/>
      <w:divBdr>
        <w:top w:val="none" w:sz="0" w:space="0" w:color="auto"/>
        <w:left w:val="none" w:sz="0" w:space="0" w:color="auto"/>
        <w:bottom w:val="none" w:sz="0" w:space="0" w:color="auto"/>
        <w:right w:val="none" w:sz="0" w:space="0" w:color="auto"/>
      </w:divBdr>
    </w:div>
    <w:div w:id="41767709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8986540">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648231">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3409">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6952407">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47978">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192891">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2050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16575">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455">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1587">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1380">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080519">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742638">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493268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095779">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1049">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730817">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778315">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8145">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47364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19418">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8985264">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109460">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3330">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0001">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3544">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35321">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001005">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03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23602">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2861">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04024">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1859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20601">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862997">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0641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469">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773477">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08948">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4999936">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92796">
      <w:bodyDiv w:val="1"/>
      <w:marLeft w:val="0"/>
      <w:marRight w:val="0"/>
      <w:marTop w:val="0"/>
      <w:marBottom w:val="0"/>
      <w:divBdr>
        <w:top w:val="none" w:sz="0" w:space="0" w:color="auto"/>
        <w:left w:val="none" w:sz="0" w:space="0" w:color="auto"/>
        <w:bottom w:val="none" w:sz="0" w:space="0" w:color="auto"/>
        <w:right w:val="none" w:sz="0" w:space="0" w:color="auto"/>
      </w:divBdr>
    </w:div>
    <w:div w:id="544755323">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46752">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973">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376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43514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2447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48549">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164037">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317244">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0423">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03644">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87750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27736">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29611">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751">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469726">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0754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196377">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4503">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081768">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2476">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05414">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45864">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466">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67168">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137672">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753619">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303194">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47034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60466">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519134">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79458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142608">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5973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535517">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229285">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15634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1816">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11539">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7943503">
      <w:bodyDiv w:val="1"/>
      <w:marLeft w:val="0"/>
      <w:marRight w:val="0"/>
      <w:marTop w:val="0"/>
      <w:marBottom w:val="0"/>
      <w:divBdr>
        <w:top w:val="none" w:sz="0" w:space="0" w:color="auto"/>
        <w:left w:val="none" w:sz="0" w:space="0" w:color="auto"/>
        <w:bottom w:val="none" w:sz="0" w:space="0" w:color="auto"/>
        <w:right w:val="none" w:sz="0" w:space="0" w:color="auto"/>
      </w:divBdr>
    </w:div>
    <w:div w:id="668025154">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687993">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8892066">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473230">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899115">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103777">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8916582">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05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30641">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617849">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791557">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565515">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562641">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412971">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3285">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418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42368">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283">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6920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050738">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39317">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5964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34350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0960">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811837">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857568">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7667">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6998">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764257">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345924">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067367">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7696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1562">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0509">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134083">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580">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7915240">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763924">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35575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902187">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03799">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706">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2477">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88141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0581">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09355">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471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045538">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670">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553421">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243702">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452769">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586815">
      <w:bodyDiv w:val="1"/>
      <w:marLeft w:val="0"/>
      <w:marRight w:val="0"/>
      <w:marTop w:val="0"/>
      <w:marBottom w:val="0"/>
      <w:divBdr>
        <w:top w:val="none" w:sz="0" w:space="0" w:color="auto"/>
        <w:left w:val="none" w:sz="0" w:space="0" w:color="auto"/>
        <w:bottom w:val="none" w:sz="0" w:space="0" w:color="auto"/>
        <w:right w:val="none" w:sz="0" w:space="0" w:color="auto"/>
      </w:divBdr>
    </w:div>
    <w:div w:id="859588592">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437420">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8345">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276365">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35209">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0219">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54438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596768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5965">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495698">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38603">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38938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65000">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3080">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687155">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2957391">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31698">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6988007">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4890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1875">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35011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663613">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61376">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099256">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261856">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620556">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931696">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290611">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33282">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778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47368">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3672">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63747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439381">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484781">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450025">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077170">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79796">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6175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599440">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568055">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5625">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07966">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5615695">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825264">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23355">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14402">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118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766474">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078493">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168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584619">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118037">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8087">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366037">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3125">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1002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379394">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529463">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233206">
      <w:bodyDiv w:val="1"/>
      <w:marLeft w:val="0"/>
      <w:marRight w:val="0"/>
      <w:marTop w:val="0"/>
      <w:marBottom w:val="0"/>
      <w:divBdr>
        <w:top w:val="none" w:sz="0" w:space="0" w:color="auto"/>
        <w:left w:val="none" w:sz="0" w:space="0" w:color="auto"/>
        <w:bottom w:val="none" w:sz="0" w:space="0" w:color="auto"/>
        <w:right w:val="none" w:sz="0" w:space="0" w:color="auto"/>
      </w:divBdr>
    </w:div>
    <w:div w:id="1049260349">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7006">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438608">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05759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870986">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825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795522">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5317">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115165">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5598">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677210">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0555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219">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0046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1879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343148">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36802">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7589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5047">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43945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439795">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918390">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446629">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06232">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3272">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3312">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597680">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26125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377690">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865283">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0953">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29772">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084686">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256370">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87257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5443">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379756">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75089">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70712">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70628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248138">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3895">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8981074">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38226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566898">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7629">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5074">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447289">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344672">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691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1172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588461">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5683">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3806">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332209">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4594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16343">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14811">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812958">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27281">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3700">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139058">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89812">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345290">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46970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159991">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018900">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48629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255190">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260">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0367">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8003">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755832">
      <w:bodyDiv w:val="1"/>
      <w:marLeft w:val="0"/>
      <w:marRight w:val="0"/>
      <w:marTop w:val="0"/>
      <w:marBottom w:val="0"/>
      <w:divBdr>
        <w:top w:val="none" w:sz="0" w:space="0" w:color="auto"/>
        <w:left w:val="none" w:sz="0" w:space="0" w:color="auto"/>
        <w:bottom w:val="none" w:sz="0" w:space="0" w:color="auto"/>
        <w:right w:val="none" w:sz="0" w:space="0" w:color="auto"/>
      </w:divBdr>
    </w:div>
    <w:div w:id="1293825399">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64199">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568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93264">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76949">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1977168">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5844">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7316">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480">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1884476">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738944">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85483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17986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15721">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56673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89958">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54834">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716415">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498141">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6905">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198485">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887438">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662792">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3058">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0300">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2128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591014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458086">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1478">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20082">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26295">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1934">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28013">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347162">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191424">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459153">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0730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023144">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8931">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193212">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18">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38894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0375">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474251">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248418">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9914">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238">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028185">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456511">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462627">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622481">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863440">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5929110">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73335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0814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32076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2403">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0974797">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39691">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7878">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389913">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373236">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026790">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4928211">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58231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360526">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3385">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62266">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46962">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883698">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9626">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44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472">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42216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555496">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677851">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02461">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350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3475">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14191">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47034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124723">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12700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2963">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1212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49918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16629">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78198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591303">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6941841">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21776">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689194">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596056">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0972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137641">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6222">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7036">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1717">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05682">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26527">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68963">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04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87122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526027">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077126">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718198">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4733">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4425">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4951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87336">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05257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8448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6977618">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333">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18932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431325">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2109">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296000">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68453">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829565">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41403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8721467">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5316">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016078">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38240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3917586">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520044">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58605">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3855">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892486">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2683">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370580">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55652">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04898">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046199">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313593">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28170">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592">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398073">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1527">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06995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54967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078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27245">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4743">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18820">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15986">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1948673">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729298">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14060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332265">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48844">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61870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53954">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6856">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370592">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2043">
      <w:bodyDiv w:val="1"/>
      <w:marLeft w:val="0"/>
      <w:marRight w:val="0"/>
      <w:marTop w:val="0"/>
      <w:marBottom w:val="0"/>
      <w:divBdr>
        <w:top w:val="none" w:sz="0" w:space="0" w:color="auto"/>
        <w:left w:val="none" w:sz="0" w:space="0" w:color="auto"/>
        <w:bottom w:val="none" w:sz="0" w:space="0" w:color="auto"/>
        <w:right w:val="none" w:sz="0" w:space="0" w:color="auto"/>
      </w:divBdr>
    </w:div>
    <w:div w:id="1860659048">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28535">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2206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15325">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38073">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095341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39277">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763045">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8208">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173931">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5481">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4844">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21544">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312">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69132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46898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782011">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4754">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0352">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67202">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256298">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650321">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580498">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28056">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53463">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57169">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091943">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59495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770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19496">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1566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341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64032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583973">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622253">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16933">
      <w:bodyDiv w:val="1"/>
      <w:marLeft w:val="0"/>
      <w:marRight w:val="0"/>
      <w:marTop w:val="0"/>
      <w:marBottom w:val="0"/>
      <w:divBdr>
        <w:top w:val="none" w:sz="0" w:space="0" w:color="auto"/>
        <w:left w:val="none" w:sz="0" w:space="0" w:color="auto"/>
        <w:bottom w:val="none" w:sz="0" w:space="0" w:color="auto"/>
        <w:right w:val="none" w:sz="0" w:space="0" w:color="auto"/>
      </w:divBdr>
    </w:div>
    <w:div w:id="195251839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884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411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00314">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0496">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37088">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47275">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9990">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59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342570">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41001">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407">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404068">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529">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193227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587343">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5012">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04262">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36350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28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1100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79232">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72803">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524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2546">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929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01625">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775601">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63445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79879">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0957184">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576877">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619966">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772953">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34704">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011293">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3441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0992">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253343">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077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347019">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35592">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7969763">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866327">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073451">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890879">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43459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2861">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9093">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440500">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59438">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898804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108671">
      <w:bodyDiv w:val="1"/>
      <w:marLeft w:val="0"/>
      <w:marRight w:val="0"/>
      <w:marTop w:val="0"/>
      <w:marBottom w:val="0"/>
      <w:divBdr>
        <w:top w:val="none" w:sz="0" w:space="0" w:color="auto"/>
        <w:left w:val="none" w:sz="0" w:space="0" w:color="auto"/>
        <w:bottom w:val="none" w:sz="0" w:space="0" w:color="auto"/>
        <w:right w:val="none" w:sz="0" w:space="0" w:color="auto"/>
      </w:divBdr>
    </w:div>
    <w:div w:id="2140370481">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893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54878">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8770</TotalTime>
  <Pages>3</Pages>
  <Words>449</Words>
  <Characters>2561</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3004</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230</cp:revision>
  <cp:lastPrinted>2024-05-12T14:21:00Z</cp:lastPrinted>
  <dcterms:created xsi:type="dcterms:W3CDTF">2024-05-20T16:55:00Z</dcterms:created>
  <dcterms:modified xsi:type="dcterms:W3CDTF">2024-06-03T15:43:00Z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