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89" w:rsidRDefault="00967089" w:rsidP="009670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Перцова-Тодорова Лілія Миколаївна, </w:t>
      </w:r>
      <w:r>
        <w:rPr>
          <w:rFonts w:ascii="CIDFont+F4" w:eastAsia="CIDFont+F4" w:hAnsi="CIDFont+F3" w:cs="CIDFont+F4" w:hint="eastAsia"/>
          <w:kern w:val="0"/>
          <w:sz w:val="28"/>
          <w:szCs w:val="28"/>
          <w:lang w:eastAsia="ru-RU"/>
        </w:rPr>
        <w:t>ад’юнкт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навчання</w:t>
      </w:r>
    </w:p>
    <w:p w:rsidR="00967089" w:rsidRDefault="00967089" w:rsidP="009670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Забезпечення</w:t>
      </w:r>
    </w:p>
    <w:p w:rsidR="00967089" w:rsidRDefault="00967089" w:rsidP="009670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законних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інтересів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осіб</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час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проведення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обшуку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стадії</w:t>
      </w:r>
    </w:p>
    <w:p w:rsidR="00967089" w:rsidRDefault="00967089" w:rsidP="009670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досудового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розслідування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940FA1" w:rsidRPr="00967089" w:rsidRDefault="00967089" w:rsidP="00967089">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26.007.108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940FA1" w:rsidRPr="0096708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967089" w:rsidRPr="009670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382A4-63BC-461D-8CFE-08B19B00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9443</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521</cp:revision>
  <cp:lastPrinted>2009-02-06T05:36:00Z</cp:lastPrinted>
  <dcterms:created xsi:type="dcterms:W3CDTF">2021-12-23T09:52:00Z</dcterms:created>
  <dcterms:modified xsi:type="dcterms:W3CDTF">2022-01-19T17:39:00Z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