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172B" w14:textId="77777777" w:rsidR="00ED3C76" w:rsidRDefault="00ED3C76" w:rsidP="00ED3C76">
      <w:r>
        <w:rPr>
          <w:rFonts w:hint="eastAsia"/>
        </w:rPr>
        <w:t>НИЖЕГОРОДСКИЙ</w:t>
      </w:r>
      <w:r>
        <w:t xml:space="preserve"> </w:t>
      </w:r>
      <w:r>
        <w:rPr>
          <w:rFonts w:hint="eastAsia"/>
        </w:rPr>
        <w:t>ГОСУДАРСТВЕННЫЙ</w:t>
      </w:r>
      <w:r>
        <w:t xml:space="preserve"> </w:t>
      </w:r>
      <w:r>
        <w:rPr>
          <w:rFonts w:hint="eastAsia"/>
        </w:rPr>
        <w:t>ТЕХНИЧЕСКИЙ</w:t>
      </w:r>
    </w:p>
    <w:p w14:paraId="053CABB6" w14:textId="77777777" w:rsidR="00ED3C76" w:rsidRDefault="00ED3C76" w:rsidP="00ED3C76">
      <w:r>
        <w:rPr>
          <w:rFonts w:hint="eastAsia"/>
        </w:rPr>
        <w:t>УНИВЕРСИТЕТ</w:t>
      </w:r>
    </w:p>
    <w:p w14:paraId="0394057D" w14:textId="77777777" w:rsidR="00ED3C76" w:rsidRDefault="00ED3C76" w:rsidP="00ED3C76">
      <w:r>
        <w:rPr>
          <w:rFonts w:hint="eastAsia"/>
        </w:rPr>
        <w:t>На</w:t>
      </w:r>
      <w:r>
        <w:t xml:space="preserve"> </w:t>
      </w:r>
      <w:r>
        <w:rPr>
          <w:rFonts w:hint="eastAsia"/>
        </w:rPr>
        <w:t>правах</w:t>
      </w:r>
      <w:r>
        <w:t xml:space="preserve"> </w:t>
      </w:r>
      <w:r>
        <w:rPr>
          <w:rFonts w:hint="eastAsia"/>
        </w:rPr>
        <w:t>рукописи</w:t>
      </w:r>
    </w:p>
    <w:p w14:paraId="60A351DE" w14:textId="77777777" w:rsidR="00ED3C76" w:rsidRDefault="00ED3C76" w:rsidP="00ED3C76">
      <w:r>
        <w:rPr>
          <w:rFonts w:hint="eastAsia"/>
        </w:rPr>
        <w:t>УДК</w:t>
      </w:r>
      <w:r>
        <w:t xml:space="preserve"> 536.63:543.226:547.917</w:t>
      </w:r>
    </w:p>
    <w:p w14:paraId="74889A18" w14:textId="77777777" w:rsidR="00ED3C76" w:rsidRDefault="00ED3C76" w:rsidP="00ED3C76">
      <w:r>
        <w:rPr>
          <w:rFonts w:hint="eastAsia"/>
        </w:rPr>
        <w:t>ГРУЗДЕВА</w:t>
      </w:r>
      <w:r>
        <w:t xml:space="preserve"> </w:t>
      </w:r>
      <w:r>
        <w:rPr>
          <w:rFonts w:hint="eastAsia"/>
        </w:rPr>
        <w:t>Анна</w:t>
      </w:r>
      <w:r>
        <w:t xml:space="preserve"> </w:t>
      </w:r>
      <w:r>
        <w:rPr>
          <w:rFonts w:hint="eastAsia"/>
        </w:rPr>
        <w:t>Евгеньевна</w:t>
      </w:r>
    </w:p>
    <w:p w14:paraId="378C92DD" w14:textId="77777777" w:rsidR="00ED3C76" w:rsidRDefault="00ED3C76" w:rsidP="00ED3C76">
      <w:r>
        <w:rPr>
          <w:rFonts w:hint="eastAsia"/>
        </w:rPr>
        <w:t>ТЕРМОДИНАМИЧЕСКИЕ</w:t>
      </w:r>
      <w:r>
        <w:t xml:space="preserve"> </w:t>
      </w:r>
      <w:r>
        <w:rPr>
          <w:rFonts w:hint="eastAsia"/>
        </w:rPr>
        <w:t>СВОЙСТВА</w:t>
      </w:r>
      <w:r>
        <w:t xml:space="preserve"> </w:t>
      </w:r>
      <w:r>
        <w:rPr>
          <w:rFonts w:hint="eastAsia"/>
        </w:rPr>
        <w:t>НЕКОТОРЫХ</w:t>
      </w:r>
    </w:p>
    <w:p w14:paraId="26EB03C6" w14:textId="77777777" w:rsidR="00ED3C76" w:rsidRDefault="00ED3C76" w:rsidP="00ED3C76">
      <w:r>
        <w:rPr>
          <w:rFonts w:hint="eastAsia"/>
        </w:rPr>
        <w:t>ПОЛИСАХАРИДОВ</w:t>
      </w:r>
      <w:r>
        <w:t xml:space="preserve"> </w:t>
      </w:r>
      <w:r>
        <w:rPr>
          <w:rFonts w:hint="eastAsia"/>
        </w:rPr>
        <w:t>И</w:t>
      </w:r>
      <w:r>
        <w:t xml:space="preserve"> </w:t>
      </w:r>
      <w:r>
        <w:rPr>
          <w:rFonts w:hint="eastAsia"/>
        </w:rPr>
        <w:t>ИХ</w:t>
      </w:r>
      <w:r>
        <w:t xml:space="preserve"> </w:t>
      </w:r>
      <w:r>
        <w:rPr>
          <w:rFonts w:hint="eastAsia"/>
        </w:rPr>
        <w:t>СМЕСЕЙ</w:t>
      </w:r>
      <w:r>
        <w:t xml:space="preserve"> </w:t>
      </w:r>
      <w:r>
        <w:rPr>
          <w:rFonts w:hint="eastAsia"/>
        </w:rPr>
        <w:t>С</w:t>
      </w:r>
      <w:r>
        <w:t xml:space="preserve"> </w:t>
      </w:r>
      <w:r>
        <w:rPr>
          <w:rFonts w:hint="eastAsia"/>
        </w:rPr>
        <w:t>ВОДОЙ</w:t>
      </w:r>
    </w:p>
    <w:p w14:paraId="20FC9474" w14:textId="77777777" w:rsidR="00ED3C76" w:rsidRDefault="00ED3C76" w:rsidP="00ED3C76">
      <w:r>
        <w:rPr>
          <w:rFonts w:hint="eastAsia"/>
        </w:rPr>
        <w:t>Специальность</w:t>
      </w:r>
      <w:r>
        <w:t xml:space="preserve"> 02.00.04 - </w:t>
      </w:r>
      <w:r>
        <w:rPr>
          <w:rFonts w:hint="eastAsia"/>
        </w:rPr>
        <w:t>физическая</w:t>
      </w:r>
      <w:r>
        <w:t xml:space="preserve"> </w:t>
      </w:r>
      <w:r>
        <w:rPr>
          <w:rFonts w:hint="eastAsia"/>
        </w:rPr>
        <w:t>химия</w:t>
      </w:r>
    </w:p>
    <w:p w14:paraId="14D7F199" w14:textId="77777777" w:rsidR="00ED3C76" w:rsidRDefault="00ED3C76" w:rsidP="00ED3C76">
      <w:r>
        <w:rPr>
          <w:rFonts w:hint="eastAsia"/>
        </w:rPr>
        <w:t>ДИССЕРТАЦИЯ</w:t>
      </w:r>
    </w:p>
    <w:p w14:paraId="3B5C2AB0" w14:textId="77777777" w:rsidR="00ED3C76" w:rsidRDefault="00ED3C76" w:rsidP="00ED3C76">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химических</w:t>
      </w:r>
      <w:r>
        <w:t xml:space="preserve"> </w:t>
      </w:r>
      <w:r>
        <w:rPr>
          <w:rFonts w:hint="eastAsia"/>
        </w:rPr>
        <w:t>наук</w:t>
      </w:r>
    </w:p>
    <w:p w14:paraId="59DE6CF1" w14:textId="77777777" w:rsidR="00ED3C76" w:rsidRDefault="00ED3C76" w:rsidP="00ED3C76">
      <w:r>
        <w:rPr>
          <w:rFonts w:hint="eastAsia"/>
        </w:rPr>
        <w:t>Научные</w:t>
      </w:r>
      <w:r>
        <w:t xml:space="preserve"> </w:t>
      </w:r>
      <w:r>
        <w:rPr>
          <w:rFonts w:hint="eastAsia"/>
        </w:rPr>
        <w:t>руководители</w:t>
      </w:r>
      <w:r>
        <w:t xml:space="preserve">: </w:t>
      </w:r>
      <w:r>
        <w:rPr>
          <w:rFonts w:hint="eastAsia"/>
        </w:rPr>
        <w:t>д</w:t>
      </w:r>
      <w:r>
        <w:t>.</w:t>
      </w:r>
      <w:r>
        <w:rPr>
          <w:rFonts w:hint="eastAsia"/>
        </w:rPr>
        <w:t>х</w:t>
      </w:r>
      <w:r>
        <w:t>.</w:t>
      </w:r>
      <w:r>
        <w:rPr>
          <w:rFonts w:hint="eastAsia"/>
        </w:rPr>
        <w:t>н</w:t>
      </w:r>
      <w:r>
        <w:t xml:space="preserve">., </w:t>
      </w:r>
      <w:r>
        <w:rPr>
          <w:rFonts w:hint="eastAsia"/>
        </w:rPr>
        <w:t>проф</w:t>
      </w:r>
      <w:r>
        <w:t xml:space="preserve">. </w:t>
      </w:r>
      <w:r>
        <w:rPr>
          <w:rFonts w:hint="eastAsia"/>
        </w:rPr>
        <w:t>КАРЯКИН</w:t>
      </w:r>
      <w:r>
        <w:t xml:space="preserve"> </w:t>
      </w:r>
      <w:r>
        <w:rPr>
          <w:rFonts w:hint="eastAsia"/>
        </w:rPr>
        <w:t>Н</w:t>
      </w:r>
      <w:r>
        <w:t xml:space="preserve">. </w:t>
      </w:r>
      <w:r>
        <w:rPr>
          <w:rFonts w:hint="eastAsia"/>
        </w:rPr>
        <w:t>В</w:t>
      </w:r>
      <w:r>
        <w:t xml:space="preserve">. </w:t>
      </w:r>
      <w:r>
        <w:rPr>
          <w:rFonts w:hint="eastAsia"/>
        </w:rPr>
        <w:t>к</w:t>
      </w:r>
      <w:r>
        <w:t>.</w:t>
      </w:r>
      <w:r>
        <w:rPr>
          <w:rFonts w:hint="eastAsia"/>
        </w:rPr>
        <w:t>х</w:t>
      </w:r>
      <w:r>
        <w:t>.</w:t>
      </w:r>
      <w:r>
        <w:rPr>
          <w:rFonts w:hint="eastAsia"/>
        </w:rPr>
        <w:t>н</w:t>
      </w:r>
      <w:r>
        <w:t xml:space="preserve">., </w:t>
      </w:r>
      <w:r>
        <w:rPr>
          <w:rFonts w:hint="eastAsia"/>
        </w:rPr>
        <w:t>доцент</w:t>
      </w:r>
      <w:r>
        <w:t xml:space="preserve"> </w:t>
      </w:r>
      <w:r>
        <w:rPr>
          <w:rFonts w:hint="eastAsia"/>
        </w:rPr>
        <w:t>УРЬЯШ</w:t>
      </w:r>
      <w:r>
        <w:t xml:space="preserve"> </w:t>
      </w:r>
      <w:r>
        <w:rPr>
          <w:rFonts w:hint="eastAsia"/>
        </w:rPr>
        <w:t>В</w:t>
      </w:r>
      <w:r>
        <w:t>.</w:t>
      </w:r>
      <w:r>
        <w:rPr>
          <w:rFonts w:hint="eastAsia"/>
        </w:rPr>
        <w:t>Ф</w:t>
      </w:r>
      <w:r>
        <w:t>.</w:t>
      </w:r>
    </w:p>
    <w:p w14:paraId="45062C92" w14:textId="77777777" w:rsidR="00ED3C76" w:rsidRDefault="00ED3C76" w:rsidP="00ED3C76">
      <w:r>
        <w:rPr>
          <w:rFonts w:hint="eastAsia"/>
        </w:rPr>
        <w:t>Нижний</w:t>
      </w:r>
      <w:r>
        <w:t xml:space="preserve"> </w:t>
      </w:r>
      <w:r>
        <w:rPr>
          <w:rFonts w:hint="eastAsia"/>
        </w:rPr>
        <w:t>Новгород</w:t>
      </w:r>
      <w:r>
        <w:t xml:space="preserve"> - 2000 </w:t>
      </w:r>
    </w:p>
    <w:p w14:paraId="18E8C0C5" w14:textId="77777777" w:rsidR="00ED3C76" w:rsidRDefault="00ED3C76" w:rsidP="00ED3C76">
      <w:r>
        <w:rPr>
          <w:rFonts w:hint="eastAsia"/>
        </w:rPr>
        <w:t>СОДЕРЖАНИЕ</w:t>
      </w:r>
    </w:p>
    <w:p w14:paraId="34381657" w14:textId="77777777" w:rsidR="00ED3C76" w:rsidRDefault="00ED3C76" w:rsidP="00ED3C76">
      <w:r>
        <w:t>.</w:t>
      </w:r>
      <w:r>
        <w:tab/>
      </w:r>
      <w:r>
        <w:rPr>
          <w:rFonts w:hint="eastAsia"/>
        </w:rPr>
        <w:t>Стр</w:t>
      </w:r>
      <w:r>
        <w:t>.</w:t>
      </w:r>
    </w:p>
    <w:p w14:paraId="66BDDA19" w14:textId="77777777" w:rsidR="00ED3C76" w:rsidRDefault="00ED3C76" w:rsidP="00ED3C76">
      <w:r>
        <w:rPr>
          <w:rFonts w:hint="eastAsia"/>
        </w:rPr>
        <w:t>УСЛОВНЫЕ</w:t>
      </w:r>
      <w:r>
        <w:t xml:space="preserve"> </w:t>
      </w:r>
      <w:r>
        <w:rPr>
          <w:rFonts w:hint="eastAsia"/>
        </w:rPr>
        <w:t>ОБОЗНАЧЕНИЯ</w:t>
      </w:r>
      <w:r>
        <w:tab/>
        <w:t xml:space="preserve">  3</w:t>
      </w:r>
    </w:p>
    <w:p w14:paraId="1C64F0C3" w14:textId="77777777" w:rsidR="00ED3C76" w:rsidRDefault="00ED3C76" w:rsidP="00ED3C76">
      <w:r>
        <w:rPr>
          <w:rFonts w:hint="eastAsia"/>
        </w:rPr>
        <w:t>СТРУКТУРНЫЕ</w:t>
      </w:r>
      <w:r>
        <w:t xml:space="preserve"> </w:t>
      </w:r>
      <w:r>
        <w:rPr>
          <w:rFonts w:hint="eastAsia"/>
        </w:rPr>
        <w:t>ФОРМУЛЫ</w:t>
      </w:r>
      <w:r>
        <w:t xml:space="preserve"> </w:t>
      </w:r>
      <w:r>
        <w:rPr>
          <w:rFonts w:hint="eastAsia"/>
        </w:rPr>
        <w:t>ИЗУЧЕННЫХ</w:t>
      </w:r>
      <w:r>
        <w:t xml:space="preserve"> </w:t>
      </w:r>
      <w:r>
        <w:rPr>
          <w:rFonts w:hint="eastAsia"/>
        </w:rPr>
        <w:t>ПОЛИСАХАРИДОВ</w:t>
      </w:r>
      <w:r>
        <w:tab/>
        <w:t>5</w:t>
      </w:r>
    </w:p>
    <w:p w14:paraId="67753018" w14:textId="77777777" w:rsidR="00ED3C76" w:rsidRDefault="00ED3C76" w:rsidP="00ED3C76">
      <w:r>
        <w:rPr>
          <w:rFonts w:hint="eastAsia"/>
        </w:rPr>
        <w:t>ВВЕДЕНИЕ</w:t>
      </w:r>
      <w:r>
        <w:tab/>
        <w:t xml:space="preserve">   7</w:t>
      </w:r>
    </w:p>
    <w:p w14:paraId="15C2FEF5" w14:textId="77777777" w:rsidR="00ED3C76" w:rsidRDefault="00ED3C76" w:rsidP="00ED3C76">
      <w:r>
        <w:rPr>
          <w:rFonts w:hint="eastAsia"/>
        </w:rPr>
        <w:t>ГЛАВА</w:t>
      </w:r>
      <w:r>
        <w:t xml:space="preserve"> 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полисахаридов</w:t>
      </w:r>
      <w:r>
        <w:t xml:space="preserve"> </w:t>
      </w:r>
      <w:r>
        <w:rPr>
          <w:rFonts w:hint="eastAsia"/>
        </w:rPr>
        <w:t>и</w:t>
      </w:r>
      <w:r>
        <w:t xml:space="preserve"> </w:t>
      </w:r>
      <w:r>
        <w:rPr>
          <w:rFonts w:hint="eastAsia"/>
        </w:rPr>
        <w:t>их</w:t>
      </w:r>
      <w:r>
        <w:t xml:space="preserve"> </w:t>
      </w:r>
      <w:r>
        <w:rPr>
          <w:rFonts w:hint="eastAsia"/>
        </w:rPr>
        <w:t>смесей</w:t>
      </w:r>
      <w:r>
        <w:t xml:space="preserve"> </w:t>
      </w:r>
      <w:r>
        <w:rPr>
          <w:rFonts w:hint="eastAsia"/>
        </w:rPr>
        <w:t>с</w:t>
      </w:r>
      <w:r>
        <w:t xml:space="preserve"> </w:t>
      </w:r>
      <w:r>
        <w:rPr>
          <w:rFonts w:hint="eastAsia"/>
        </w:rPr>
        <w:t>низкомолекулярными</w:t>
      </w:r>
      <w:r>
        <w:t xml:space="preserve"> </w:t>
      </w:r>
      <w:r>
        <w:rPr>
          <w:rFonts w:hint="eastAsia"/>
        </w:rPr>
        <w:t>жидкостями</w:t>
      </w:r>
      <w:r>
        <w:t xml:space="preserve"> (</w:t>
      </w:r>
      <w:r>
        <w:rPr>
          <w:rFonts w:hint="eastAsia"/>
        </w:rPr>
        <w:t>Обзор</w:t>
      </w:r>
      <w:r>
        <w:t xml:space="preserve"> </w:t>
      </w:r>
      <w:r>
        <w:rPr>
          <w:rFonts w:hint="eastAsia"/>
        </w:rPr>
        <w:t>литературы</w:t>
      </w:r>
      <w:r>
        <w:t>)</w:t>
      </w:r>
      <w:r>
        <w:tab/>
        <w:t>10</w:t>
      </w:r>
    </w:p>
    <w:p w14:paraId="74BBC89B" w14:textId="77777777" w:rsidR="00ED3C76" w:rsidRDefault="00ED3C76" w:rsidP="00ED3C76">
      <w:r>
        <w:t>1.1.</w:t>
      </w:r>
      <w:r>
        <w:tab/>
      </w:r>
      <w:r>
        <w:rPr>
          <w:rFonts w:hint="eastAsia"/>
        </w:rPr>
        <w:t>Данные</w:t>
      </w:r>
      <w:r>
        <w:t xml:space="preserve"> </w:t>
      </w:r>
      <w:r>
        <w:rPr>
          <w:rFonts w:hint="eastAsia"/>
        </w:rPr>
        <w:t>о</w:t>
      </w:r>
      <w:r>
        <w:t xml:space="preserve"> </w:t>
      </w:r>
      <w:r>
        <w:rPr>
          <w:rFonts w:hint="eastAsia"/>
        </w:rPr>
        <w:t>структуре</w:t>
      </w:r>
      <w:r>
        <w:t xml:space="preserve"> </w:t>
      </w:r>
      <w:r>
        <w:rPr>
          <w:rFonts w:hint="eastAsia"/>
        </w:rPr>
        <w:t>полисахаридов</w:t>
      </w:r>
      <w:r>
        <w:tab/>
        <w:t>10</w:t>
      </w:r>
    </w:p>
    <w:p w14:paraId="630BC6B6" w14:textId="77777777" w:rsidR="00ED3C76" w:rsidRDefault="00ED3C76" w:rsidP="00ED3C76">
      <w:r>
        <w:t>1.2.</w:t>
      </w:r>
      <w:r>
        <w:tab/>
      </w:r>
      <w:r>
        <w:rPr>
          <w:rFonts w:hint="eastAsia"/>
        </w:rPr>
        <w:t>Физические</w:t>
      </w:r>
      <w:r>
        <w:t xml:space="preserve"> </w:t>
      </w:r>
      <w:r>
        <w:rPr>
          <w:rFonts w:hint="eastAsia"/>
        </w:rPr>
        <w:t>переходы</w:t>
      </w:r>
      <w:r>
        <w:t xml:space="preserve"> </w:t>
      </w:r>
      <w:r>
        <w:rPr>
          <w:rFonts w:hint="eastAsia"/>
        </w:rPr>
        <w:t>в</w:t>
      </w:r>
      <w:r>
        <w:t xml:space="preserve"> </w:t>
      </w:r>
      <w:r>
        <w:rPr>
          <w:rFonts w:hint="eastAsia"/>
        </w:rPr>
        <w:t>полисахаридах</w:t>
      </w:r>
      <w:r>
        <w:tab/>
        <w:t xml:space="preserve">   ...26</w:t>
      </w:r>
    </w:p>
    <w:p w14:paraId="55D31D3E" w14:textId="77777777" w:rsidR="00ED3C76" w:rsidRDefault="00ED3C76" w:rsidP="00ED3C76">
      <w:r>
        <w:t>1.2.1.</w:t>
      </w:r>
      <w:r>
        <w:tab/>
      </w:r>
      <w:r>
        <w:rPr>
          <w:rFonts w:hint="eastAsia"/>
        </w:rPr>
        <w:t>Целлюлоза</w:t>
      </w:r>
      <w:r>
        <w:tab/>
      </w:r>
      <w:r>
        <w:tab/>
        <w:t>26</w:t>
      </w:r>
    </w:p>
    <w:p w14:paraId="1F15A74C" w14:textId="77777777" w:rsidR="00ED3C76" w:rsidRDefault="00ED3C76" w:rsidP="00ED3C76">
      <w:r>
        <w:t>1.2.2.</w:t>
      </w:r>
      <w:r>
        <w:tab/>
      </w:r>
      <w:r>
        <w:rPr>
          <w:rFonts w:hint="eastAsia"/>
        </w:rPr>
        <w:t>Нитраты</w:t>
      </w:r>
      <w:r>
        <w:t xml:space="preserve"> </w:t>
      </w:r>
      <w:r>
        <w:rPr>
          <w:rFonts w:hint="eastAsia"/>
        </w:rPr>
        <w:t>целлюлозы</w:t>
      </w:r>
      <w:r>
        <w:tab/>
        <w:t>26</w:t>
      </w:r>
    </w:p>
    <w:p w14:paraId="1CBFC4EF" w14:textId="77777777" w:rsidR="00ED3C76" w:rsidRDefault="00ED3C76" w:rsidP="00ED3C76">
      <w:r>
        <w:t>1.2.3.</w:t>
      </w:r>
      <w:r>
        <w:tab/>
      </w:r>
      <w:r>
        <w:rPr>
          <w:rFonts w:hint="eastAsia"/>
        </w:rPr>
        <w:t>Ацетаты</w:t>
      </w:r>
      <w:r>
        <w:t xml:space="preserve"> </w:t>
      </w:r>
      <w:r>
        <w:rPr>
          <w:rFonts w:hint="eastAsia"/>
        </w:rPr>
        <w:t>целлюлозы</w:t>
      </w:r>
      <w:r>
        <w:tab/>
        <w:t>31</w:t>
      </w:r>
    </w:p>
    <w:p w14:paraId="03F2D2C1" w14:textId="77777777" w:rsidR="00ED3C76" w:rsidRDefault="00ED3C76" w:rsidP="00ED3C76">
      <w:r>
        <w:t>1.2.4.</w:t>
      </w:r>
      <w:r>
        <w:tab/>
      </w:r>
      <w:r>
        <w:rPr>
          <w:rFonts w:hint="eastAsia"/>
        </w:rPr>
        <w:t>Хитин</w:t>
      </w:r>
      <w:r>
        <w:t xml:space="preserve">, </w:t>
      </w:r>
      <w:r>
        <w:rPr>
          <w:rFonts w:hint="eastAsia"/>
        </w:rPr>
        <w:t>хитозан</w:t>
      </w:r>
      <w:r>
        <w:tab/>
      </w:r>
      <w:r>
        <w:tab/>
        <w:t xml:space="preserve"> 33</w:t>
      </w:r>
    </w:p>
    <w:p w14:paraId="158BE5FF" w14:textId="77777777" w:rsidR="00ED3C76" w:rsidRDefault="00ED3C76" w:rsidP="00ED3C76">
      <w:r>
        <w:t>1.3.</w:t>
      </w:r>
      <w:r>
        <w:tab/>
      </w:r>
      <w:r>
        <w:rPr>
          <w:rFonts w:hint="eastAsia"/>
        </w:rPr>
        <w:t>Теплоемкость</w:t>
      </w:r>
      <w:r>
        <w:t xml:space="preserve"> </w:t>
      </w:r>
      <w:r>
        <w:rPr>
          <w:rFonts w:hint="eastAsia"/>
        </w:rPr>
        <w:t>целлюлозы</w:t>
      </w:r>
      <w:r>
        <w:t xml:space="preserve"> </w:t>
      </w:r>
      <w:r>
        <w:rPr>
          <w:rFonts w:hint="eastAsia"/>
        </w:rPr>
        <w:t>и</w:t>
      </w:r>
      <w:r>
        <w:t xml:space="preserve"> </w:t>
      </w:r>
      <w:r>
        <w:rPr>
          <w:rFonts w:hint="eastAsia"/>
        </w:rPr>
        <w:t>ее</w:t>
      </w:r>
      <w:r>
        <w:t xml:space="preserve"> </w:t>
      </w:r>
      <w:r>
        <w:rPr>
          <w:rFonts w:hint="eastAsia"/>
        </w:rPr>
        <w:t>производных</w:t>
      </w:r>
      <w:r>
        <w:tab/>
        <w:t>34</w:t>
      </w:r>
    </w:p>
    <w:p w14:paraId="33031DBC" w14:textId="77777777" w:rsidR="00ED3C76" w:rsidRDefault="00ED3C76" w:rsidP="00ED3C76">
      <w:r>
        <w:t>1.4.</w:t>
      </w:r>
      <w:r>
        <w:tab/>
      </w:r>
      <w:r>
        <w:rPr>
          <w:rFonts w:hint="eastAsia"/>
        </w:rPr>
        <w:t>Влияние</w:t>
      </w:r>
      <w:r>
        <w:t xml:space="preserve"> </w:t>
      </w:r>
      <w:r>
        <w:rPr>
          <w:rFonts w:hint="eastAsia"/>
        </w:rPr>
        <w:t>низкомолекулярных</w:t>
      </w:r>
      <w:r>
        <w:t xml:space="preserve"> </w:t>
      </w:r>
      <w:r>
        <w:rPr>
          <w:rFonts w:hint="eastAsia"/>
        </w:rPr>
        <w:t>веществ</w:t>
      </w:r>
      <w:r>
        <w:t xml:space="preserve"> </w:t>
      </w:r>
      <w:r>
        <w:rPr>
          <w:rFonts w:hint="eastAsia"/>
        </w:rPr>
        <w:t>на</w:t>
      </w:r>
      <w:r>
        <w:t xml:space="preserve"> </w:t>
      </w:r>
      <w:r>
        <w:rPr>
          <w:rFonts w:hint="eastAsia"/>
        </w:rPr>
        <w:t>температуры</w:t>
      </w:r>
      <w:r>
        <w:t xml:space="preserve"> </w:t>
      </w:r>
      <w:r>
        <w:rPr>
          <w:rFonts w:hint="eastAsia"/>
        </w:rPr>
        <w:t>физических</w:t>
      </w:r>
      <w:r>
        <w:t xml:space="preserve"> </w:t>
      </w:r>
      <w:r>
        <w:rPr>
          <w:rFonts w:hint="eastAsia"/>
        </w:rPr>
        <w:t>переходов</w:t>
      </w:r>
    </w:p>
    <w:p w14:paraId="199894AF" w14:textId="77777777" w:rsidR="00ED3C76" w:rsidRDefault="00ED3C76" w:rsidP="00ED3C76">
      <w:r>
        <w:rPr>
          <w:rFonts w:hint="eastAsia"/>
        </w:rPr>
        <w:t>целлюлозы</w:t>
      </w:r>
      <w:r>
        <w:t xml:space="preserve"> </w:t>
      </w:r>
      <w:r>
        <w:rPr>
          <w:rFonts w:hint="eastAsia"/>
        </w:rPr>
        <w:t>и</w:t>
      </w:r>
      <w:r>
        <w:t xml:space="preserve"> </w:t>
      </w:r>
      <w:r>
        <w:rPr>
          <w:rFonts w:hint="eastAsia"/>
        </w:rPr>
        <w:t>ее</w:t>
      </w:r>
      <w:r>
        <w:t xml:space="preserve"> </w:t>
      </w:r>
      <w:r>
        <w:rPr>
          <w:rFonts w:hint="eastAsia"/>
        </w:rPr>
        <w:t>производных</w:t>
      </w:r>
      <w:r>
        <w:tab/>
        <w:t>37</w:t>
      </w:r>
    </w:p>
    <w:p w14:paraId="0D8CB9D2" w14:textId="77777777" w:rsidR="00ED3C76" w:rsidRDefault="00ED3C76" w:rsidP="00ED3C76">
      <w:r>
        <w:lastRenderedPageBreak/>
        <w:t>1.4.1.</w:t>
      </w:r>
      <w:r>
        <w:tab/>
      </w:r>
      <w:r>
        <w:rPr>
          <w:rFonts w:hint="eastAsia"/>
        </w:rPr>
        <w:t>Влияние</w:t>
      </w:r>
      <w:r>
        <w:t xml:space="preserve"> </w:t>
      </w:r>
      <w:r>
        <w:rPr>
          <w:rFonts w:hint="eastAsia"/>
        </w:rPr>
        <w:t>низкомолекулярных</w:t>
      </w:r>
      <w:r>
        <w:t xml:space="preserve"> </w:t>
      </w:r>
      <w:r>
        <w:rPr>
          <w:rFonts w:hint="eastAsia"/>
        </w:rPr>
        <w:t>веществ</w:t>
      </w:r>
      <w:r>
        <w:t xml:space="preserve"> </w:t>
      </w:r>
      <w:r>
        <w:rPr>
          <w:rFonts w:hint="eastAsia"/>
        </w:rPr>
        <w:t>на</w:t>
      </w:r>
      <w:r>
        <w:t xml:space="preserve"> </w:t>
      </w:r>
      <w:r>
        <w:rPr>
          <w:rFonts w:hint="eastAsia"/>
        </w:rPr>
        <w:t>физические</w:t>
      </w:r>
      <w:r>
        <w:t xml:space="preserve"> </w:t>
      </w:r>
      <w:r>
        <w:rPr>
          <w:rFonts w:hint="eastAsia"/>
        </w:rPr>
        <w:t>переходы</w:t>
      </w:r>
      <w:r>
        <w:t xml:space="preserve"> </w:t>
      </w:r>
      <w:r>
        <w:rPr>
          <w:rFonts w:hint="eastAsia"/>
        </w:rPr>
        <w:t>целлюлозы</w:t>
      </w:r>
      <w:r>
        <w:t>.</w:t>
      </w:r>
    </w:p>
    <w:p w14:paraId="6AC16243" w14:textId="77777777" w:rsidR="00ED3C76" w:rsidRDefault="00ED3C76" w:rsidP="00ED3C76">
      <w:r>
        <w:rPr>
          <w:rFonts w:hint="eastAsia"/>
        </w:rPr>
        <w:t>Растворимость</w:t>
      </w:r>
      <w:r>
        <w:t xml:space="preserve"> </w:t>
      </w:r>
      <w:r>
        <w:rPr>
          <w:rFonts w:hint="eastAsia"/>
        </w:rPr>
        <w:t>воды</w:t>
      </w:r>
      <w:r>
        <w:t xml:space="preserve"> </w:t>
      </w:r>
      <w:r>
        <w:rPr>
          <w:rFonts w:hint="eastAsia"/>
        </w:rPr>
        <w:t>в</w:t>
      </w:r>
      <w:r>
        <w:t xml:space="preserve"> </w:t>
      </w:r>
      <w:r>
        <w:rPr>
          <w:rFonts w:hint="eastAsia"/>
        </w:rPr>
        <w:t>целлюлозе</w:t>
      </w:r>
      <w:r>
        <w:tab/>
        <w:t>37</w:t>
      </w:r>
    </w:p>
    <w:p w14:paraId="17E38E4B" w14:textId="77777777" w:rsidR="00ED3C76" w:rsidRDefault="00ED3C76" w:rsidP="00ED3C76">
      <w:r>
        <w:t>1.4.2.</w:t>
      </w:r>
      <w:r>
        <w:tab/>
      </w:r>
      <w:r>
        <w:rPr>
          <w:rFonts w:hint="eastAsia"/>
        </w:rPr>
        <w:t>Растворы</w:t>
      </w:r>
      <w:r>
        <w:t xml:space="preserve"> </w:t>
      </w:r>
      <w:r>
        <w:rPr>
          <w:rFonts w:hint="eastAsia"/>
        </w:rPr>
        <w:t>эфиров</w:t>
      </w:r>
      <w:r>
        <w:t xml:space="preserve"> </w:t>
      </w:r>
      <w:r>
        <w:rPr>
          <w:rFonts w:hint="eastAsia"/>
        </w:rPr>
        <w:t>фталевой</w:t>
      </w:r>
      <w:r>
        <w:t xml:space="preserve"> </w:t>
      </w:r>
      <w:r>
        <w:rPr>
          <w:rFonts w:hint="eastAsia"/>
        </w:rPr>
        <w:t>кислотьів</w:t>
      </w:r>
      <w:r>
        <w:t xml:space="preserve"> </w:t>
      </w:r>
      <w:r>
        <w:rPr>
          <w:rFonts w:hint="eastAsia"/>
        </w:rPr>
        <w:t>нитратах</w:t>
      </w:r>
      <w:r>
        <w:t xml:space="preserve"> </w:t>
      </w:r>
      <w:r>
        <w:rPr>
          <w:rFonts w:hint="eastAsia"/>
        </w:rPr>
        <w:t>и</w:t>
      </w:r>
      <w:r>
        <w:t xml:space="preserve"> </w:t>
      </w:r>
      <w:r>
        <w:rPr>
          <w:rFonts w:hint="eastAsia"/>
        </w:rPr>
        <w:t>ацетатах</w:t>
      </w:r>
      <w:r>
        <w:t xml:space="preserve"> </w:t>
      </w:r>
      <w:r>
        <w:rPr>
          <w:rFonts w:hint="eastAsia"/>
        </w:rPr>
        <w:t>целлюлозы</w:t>
      </w:r>
      <w:r>
        <w:tab/>
        <w:t>38</w:t>
      </w:r>
    </w:p>
    <w:p w14:paraId="0FD68095" w14:textId="77777777" w:rsidR="00ED3C76" w:rsidRDefault="00ED3C76" w:rsidP="00ED3C76">
      <w:r>
        <w:t>1.4.3.</w:t>
      </w:r>
      <w:r>
        <w:tab/>
      </w:r>
      <w:r>
        <w:rPr>
          <w:rFonts w:hint="eastAsia"/>
        </w:rPr>
        <w:t>Ратсворы</w:t>
      </w:r>
      <w:r>
        <w:t xml:space="preserve"> </w:t>
      </w:r>
      <w:r>
        <w:rPr>
          <w:rFonts w:hint="eastAsia"/>
        </w:rPr>
        <w:t>нитроэфиров</w:t>
      </w:r>
      <w:r>
        <w:t xml:space="preserve"> </w:t>
      </w:r>
      <w:r>
        <w:rPr>
          <w:rFonts w:hint="eastAsia"/>
        </w:rPr>
        <w:t>в</w:t>
      </w:r>
      <w:r>
        <w:t xml:space="preserve"> </w:t>
      </w:r>
      <w:r>
        <w:rPr>
          <w:rFonts w:hint="eastAsia"/>
        </w:rPr>
        <w:t>нитроцеллюлозе</w:t>
      </w:r>
      <w:r>
        <w:t>;,..</w:t>
      </w:r>
      <w:r>
        <w:tab/>
        <w:t>43</w:t>
      </w:r>
    </w:p>
    <w:p w14:paraId="330F837C" w14:textId="77777777" w:rsidR="00ED3C76" w:rsidRDefault="00ED3C76" w:rsidP="00ED3C76">
      <w:r>
        <w:t>1.4.4.</w:t>
      </w:r>
      <w:r>
        <w:tab/>
      </w:r>
      <w:r>
        <w:rPr>
          <w:rFonts w:hint="eastAsia"/>
        </w:rPr>
        <w:t>Смеси</w:t>
      </w:r>
      <w:r>
        <w:t xml:space="preserve"> </w:t>
      </w:r>
      <w:r>
        <w:rPr>
          <w:rFonts w:hint="eastAsia"/>
        </w:rPr>
        <w:t>производных</w:t>
      </w:r>
      <w:r>
        <w:t xml:space="preserve"> </w:t>
      </w:r>
      <w:r>
        <w:rPr>
          <w:rFonts w:hint="eastAsia"/>
        </w:rPr>
        <w:t>целлюлозы</w:t>
      </w:r>
      <w:r>
        <w:t xml:space="preserve"> </w:t>
      </w:r>
      <w:r>
        <w:rPr>
          <w:rFonts w:hint="eastAsia"/>
        </w:rPr>
        <w:t>с</w:t>
      </w:r>
      <w:r>
        <w:t xml:space="preserve"> </w:t>
      </w:r>
      <w:r>
        <w:rPr>
          <w:rFonts w:hint="eastAsia"/>
        </w:rPr>
        <w:t>другими</w:t>
      </w:r>
      <w:r>
        <w:t xml:space="preserve"> </w:t>
      </w:r>
      <w:r>
        <w:rPr>
          <w:rFonts w:hint="eastAsia"/>
        </w:rPr>
        <w:t>ЖИДКОСТЯМИ</w:t>
      </w:r>
      <w:r>
        <w:tab/>
        <w:t>45</w:t>
      </w:r>
    </w:p>
    <w:p w14:paraId="7533FE17" w14:textId="77777777" w:rsidR="00ED3C76" w:rsidRDefault="00ED3C76" w:rsidP="00ED3C76">
      <w:r>
        <w:rPr>
          <w:rFonts w:hint="eastAsia"/>
        </w:rPr>
        <w:t>ГЛАВА</w:t>
      </w:r>
      <w:r>
        <w:t xml:space="preserve"> 2. </w:t>
      </w:r>
      <w:r>
        <w:rPr>
          <w:rFonts w:hint="eastAsia"/>
        </w:rPr>
        <w:t>Аппаратура</w:t>
      </w:r>
      <w:r>
        <w:t xml:space="preserve"> </w:t>
      </w:r>
      <w:r>
        <w:rPr>
          <w:rFonts w:hint="eastAsia"/>
        </w:rPr>
        <w:t>и</w:t>
      </w:r>
      <w:r>
        <w:t xml:space="preserve"> </w:t>
      </w:r>
      <w:r>
        <w:rPr>
          <w:rFonts w:hint="eastAsia"/>
        </w:rPr>
        <w:t>методика</w:t>
      </w:r>
      <w:r>
        <w:t xml:space="preserve"> </w:t>
      </w:r>
      <w:r>
        <w:rPr>
          <w:rFonts w:hint="eastAsia"/>
        </w:rPr>
        <w:t>исследований</w:t>
      </w:r>
      <w:r>
        <w:tab/>
      </w:r>
      <w:r>
        <w:tab/>
      </w:r>
      <w:r>
        <w:tab/>
        <w:t>50</w:t>
      </w:r>
    </w:p>
    <w:p w14:paraId="66A7B496" w14:textId="77777777" w:rsidR="00ED3C76" w:rsidRDefault="00ED3C76" w:rsidP="00ED3C76">
      <w:r>
        <w:t>2.1.</w:t>
      </w:r>
      <w:r>
        <w:tab/>
      </w:r>
      <w:r>
        <w:rPr>
          <w:rFonts w:hint="eastAsia"/>
        </w:rPr>
        <w:t>Аппаратура</w:t>
      </w:r>
      <w:r>
        <w:t xml:space="preserve"> </w:t>
      </w:r>
      <w:r>
        <w:rPr>
          <w:rFonts w:hint="eastAsia"/>
        </w:rPr>
        <w:t>и</w:t>
      </w:r>
      <w:r>
        <w:t xml:space="preserve"> </w:t>
      </w:r>
      <w:r>
        <w:rPr>
          <w:rFonts w:hint="eastAsia"/>
        </w:rPr>
        <w:t>методика</w:t>
      </w:r>
      <w:r>
        <w:t xml:space="preserve"> </w:t>
      </w:r>
      <w:r>
        <w:rPr>
          <w:rFonts w:hint="eastAsia"/>
        </w:rPr>
        <w:t>измерения</w:t>
      </w:r>
      <w:r>
        <w:t xml:space="preserve"> </w:t>
      </w:r>
      <w:r>
        <w:rPr>
          <w:rFonts w:hint="eastAsia"/>
        </w:rPr>
        <w:t>теплоемкости</w:t>
      </w:r>
      <w:r>
        <w:t xml:space="preserve"> </w:t>
      </w:r>
      <w:r>
        <w:rPr>
          <w:rFonts w:hint="eastAsia"/>
        </w:rPr>
        <w:t>веществ</w:t>
      </w:r>
      <w:r>
        <w:t xml:space="preserve"> </w:t>
      </w:r>
      <w:r>
        <w:rPr>
          <w:rFonts w:hint="eastAsia"/>
        </w:rPr>
        <w:t>в</w:t>
      </w:r>
      <w:r>
        <w:t xml:space="preserve"> </w:t>
      </w:r>
      <w:r>
        <w:rPr>
          <w:rFonts w:hint="eastAsia"/>
        </w:rPr>
        <w:t>области</w:t>
      </w:r>
    </w:p>
    <w:p w14:paraId="4AC7BEA0" w14:textId="77777777" w:rsidR="00ED3C76" w:rsidRDefault="00ED3C76" w:rsidP="00ED3C76">
      <w:r>
        <w:t xml:space="preserve">80-330 </w:t>
      </w:r>
      <w:r>
        <w:rPr>
          <w:rFonts w:hint="eastAsia"/>
        </w:rPr>
        <w:t>К</w:t>
      </w:r>
      <w:r>
        <w:tab/>
        <w:t xml:space="preserve">    50</w:t>
      </w:r>
    </w:p>
    <w:p w14:paraId="6BE8DBAF" w14:textId="77777777" w:rsidR="00ED3C76" w:rsidRDefault="00ED3C76" w:rsidP="00ED3C76">
      <w:r>
        <w:t>2.1.1.</w:t>
      </w:r>
      <w:r>
        <w:tab/>
      </w:r>
      <w:r>
        <w:rPr>
          <w:rFonts w:hint="eastAsia"/>
        </w:rPr>
        <w:t>Калориметр</w:t>
      </w:r>
      <w:r>
        <w:tab/>
        <w:t xml:space="preserve"> 50</w:t>
      </w:r>
    </w:p>
    <w:p w14:paraId="5F40C76D" w14:textId="77777777" w:rsidR="00ED3C76" w:rsidRDefault="00ED3C76" w:rsidP="00ED3C76">
      <w:r>
        <w:t>2.1.2.</w:t>
      </w:r>
      <w:r>
        <w:tab/>
      </w:r>
      <w:r>
        <w:rPr>
          <w:rFonts w:hint="eastAsia"/>
        </w:rPr>
        <w:t>Вакуумная</w:t>
      </w:r>
      <w:r>
        <w:t xml:space="preserve"> </w:t>
      </w:r>
      <w:r>
        <w:rPr>
          <w:rFonts w:hint="eastAsia"/>
        </w:rPr>
        <w:t>часть</w:t>
      </w:r>
      <w:r>
        <w:tab/>
        <w:t xml:space="preserve">  53</w:t>
      </w:r>
    </w:p>
    <w:p w14:paraId="532F8E5E" w14:textId="77777777" w:rsidR="00ED3C76" w:rsidRDefault="00ED3C76" w:rsidP="00ED3C76">
      <w:r>
        <w:t>2.1.3.</w:t>
      </w:r>
      <w:r>
        <w:tab/>
      </w:r>
      <w:r>
        <w:rPr>
          <w:rFonts w:hint="eastAsia"/>
        </w:rPr>
        <w:t>Электрическая</w:t>
      </w:r>
      <w:r>
        <w:t xml:space="preserve"> </w:t>
      </w:r>
      <w:r>
        <w:rPr>
          <w:rFonts w:hint="eastAsia"/>
        </w:rPr>
        <w:t>часть</w:t>
      </w:r>
      <w:r>
        <w:tab/>
        <w:t xml:space="preserve"> 54</w:t>
      </w:r>
    </w:p>
    <w:p w14:paraId="627589F5" w14:textId="77777777" w:rsidR="00ED3C76" w:rsidRDefault="00ED3C76" w:rsidP="00ED3C76">
      <w:r>
        <w:t>2.1.4.</w:t>
      </w:r>
      <w:r>
        <w:tab/>
      </w:r>
      <w:r>
        <w:rPr>
          <w:rFonts w:hint="eastAsia"/>
        </w:rPr>
        <w:t>Методика</w:t>
      </w:r>
      <w:r>
        <w:t xml:space="preserve"> </w:t>
      </w:r>
      <w:r>
        <w:rPr>
          <w:rFonts w:hint="eastAsia"/>
        </w:rPr>
        <w:t>работы</w:t>
      </w:r>
      <w:r>
        <w:tab/>
        <w:t>58</w:t>
      </w:r>
    </w:p>
    <w:p w14:paraId="523A65BA" w14:textId="77777777" w:rsidR="00ED3C76" w:rsidRDefault="00ED3C76" w:rsidP="00ED3C76">
      <w:r>
        <w:t>2.2.</w:t>
      </w:r>
      <w:r>
        <w:tab/>
      </w:r>
      <w:r>
        <w:rPr>
          <w:rFonts w:hint="eastAsia"/>
        </w:rPr>
        <w:t>Калориметр</w:t>
      </w:r>
      <w:r>
        <w:t xml:space="preserve"> </w:t>
      </w:r>
      <w:r>
        <w:rPr>
          <w:rFonts w:hint="eastAsia"/>
        </w:rPr>
        <w:t>для</w:t>
      </w:r>
      <w:r>
        <w:t xml:space="preserve"> </w:t>
      </w:r>
      <w:r>
        <w:rPr>
          <w:rFonts w:hint="eastAsia"/>
        </w:rPr>
        <w:t>измерения</w:t>
      </w:r>
      <w:r>
        <w:t xml:space="preserve"> </w:t>
      </w:r>
      <w:r>
        <w:rPr>
          <w:rFonts w:hint="eastAsia"/>
        </w:rPr>
        <w:t>теплоемкости</w:t>
      </w:r>
      <w:r>
        <w:t xml:space="preserve"> </w:t>
      </w:r>
      <w:r>
        <w:rPr>
          <w:rFonts w:hint="eastAsia"/>
        </w:rPr>
        <w:t>в</w:t>
      </w:r>
      <w:r>
        <w:t xml:space="preserve"> </w:t>
      </w:r>
      <w:r>
        <w:rPr>
          <w:rFonts w:hint="eastAsia"/>
        </w:rPr>
        <w:t>интервале</w:t>
      </w:r>
      <w:r>
        <w:t xml:space="preserve"> 12-80 </w:t>
      </w:r>
      <w:r>
        <w:rPr>
          <w:rFonts w:hint="eastAsia"/>
        </w:rPr>
        <w:t>К</w:t>
      </w:r>
      <w:r>
        <w:tab/>
        <w:t>65</w:t>
      </w:r>
    </w:p>
    <w:p w14:paraId="255D75BA" w14:textId="77777777" w:rsidR="00ED3C76" w:rsidRDefault="00ED3C76" w:rsidP="00ED3C76">
      <w:r>
        <w:t>2.3.</w:t>
      </w:r>
      <w:r>
        <w:tab/>
      </w:r>
      <w:r>
        <w:rPr>
          <w:rFonts w:hint="eastAsia"/>
        </w:rPr>
        <w:t>Методика</w:t>
      </w:r>
      <w:r>
        <w:t xml:space="preserve"> </w:t>
      </w:r>
      <w:r>
        <w:rPr>
          <w:rFonts w:hint="eastAsia"/>
        </w:rPr>
        <w:t>расчета</w:t>
      </w:r>
      <w:r>
        <w:t xml:space="preserve"> </w:t>
      </w:r>
      <w:r>
        <w:rPr>
          <w:rFonts w:hint="eastAsia"/>
        </w:rPr>
        <w:t>термодинамических</w:t>
      </w:r>
      <w:r>
        <w:t xml:space="preserve"> </w:t>
      </w:r>
      <w:r>
        <w:rPr>
          <w:rFonts w:hint="eastAsia"/>
        </w:rPr>
        <w:t>характеристик</w:t>
      </w:r>
      <w:r>
        <w:t xml:space="preserve"> </w:t>
      </w:r>
      <w:r>
        <w:rPr>
          <w:rFonts w:hint="eastAsia"/>
        </w:rPr>
        <w:t>из</w:t>
      </w:r>
      <w:r>
        <w:t xml:space="preserve"> </w:t>
      </w:r>
      <w:r>
        <w:rPr>
          <w:rFonts w:hint="eastAsia"/>
        </w:rPr>
        <w:t>калориметрических</w:t>
      </w:r>
    </w:p>
    <w:p w14:paraId="0D7A1C4B" w14:textId="77777777" w:rsidR="00ED3C76" w:rsidRDefault="00ED3C76" w:rsidP="00ED3C76">
      <w:r>
        <w:rPr>
          <w:rFonts w:hint="eastAsia"/>
        </w:rPr>
        <w:t>данных</w:t>
      </w:r>
      <w:r>
        <w:tab/>
        <w:t xml:space="preserve">     67</w:t>
      </w:r>
    </w:p>
    <w:p w14:paraId="209C13CF" w14:textId="77777777" w:rsidR="00ED3C76" w:rsidRDefault="00ED3C76" w:rsidP="00ED3C76">
      <w:r>
        <w:t>2.3.1.</w:t>
      </w:r>
      <w:r>
        <w:tab/>
      </w:r>
      <w:r>
        <w:rPr>
          <w:rFonts w:hint="eastAsia"/>
        </w:rPr>
        <w:t>Расчет</w:t>
      </w:r>
      <w:r>
        <w:t xml:space="preserve"> </w:t>
      </w:r>
      <w:r>
        <w:rPr>
          <w:rFonts w:hint="eastAsia"/>
        </w:rPr>
        <w:t>термодинамических</w:t>
      </w:r>
      <w:r>
        <w:t xml:space="preserve"> </w:t>
      </w:r>
      <w:r>
        <w:rPr>
          <w:rFonts w:hint="eastAsia"/>
        </w:rPr>
        <w:t>функций</w:t>
      </w:r>
      <w:r>
        <w:t xml:space="preserve">, </w:t>
      </w:r>
      <w:r>
        <w:rPr>
          <w:rFonts w:hint="eastAsia"/>
        </w:rPr>
        <w:t>определение</w:t>
      </w:r>
      <w:r>
        <w:t xml:space="preserve"> </w:t>
      </w:r>
      <w:r>
        <w:rPr>
          <w:rFonts w:hint="eastAsia"/>
        </w:rPr>
        <w:t>температур</w:t>
      </w:r>
      <w:r>
        <w:t xml:space="preserve"> </w:t>
      </w:r>
      <w:r>
        <w:rPr>
          <w:rFonts w:hint="eastAsia"/>
        </w:rPr>
        <w:t>и</w:t>
      </w:r>
      <w:r>
        <w:t xml:space="preserve"> </w:t>
      </w:r>
      <w:r>
        <w:rPr>
          <w:rFonts w:hint="eastAsia"/>
        </w:rPr>
        <w:t>энтальпий</w:t>
      </w:r>
    </w:p>
    <w:p w14:paraId="1EB0A645" w14:textId="77777777" w:rsidR="00ED3C76" w:rsidRDefault="00ED3C76" w:rsidP="00ED3C76">
      <w:r>
        <w:rPr>
          <w:rFonts w:hint="eastAsia"/>
        </w:rPr>
        <w:t>физических</w:t>
      </w:r>
      <w:r>
        <w:t xml:space="preserve"> </w:t>
      </w:r>
      <w:r>
        <w:rPr>
          <w:rFonts w:hint="eastAsia"/>
        </w:rPr>
        <w:t>переходов</w:t>
      </w:r>
      <w:r>
        <w:tab/>
        <w:t>67</w:t>
      </w:r>
    </w:p>
    <w:p w14:paraId="79E77623" w14:textId="77777777" w:rsidR="00ED3C76" w:rsidRDefault="00ED3C76" w:rsidP="00ED3C76">
      <w:r>
        <w:t>2.3.2.</w:t>
      </w:r>
      <w:r>
        <w:tab/>
      </w:r>
      <w:r>
        <w:rPr>
          <w:rFonts w:hint="eastAsia"/>
        </w:rPr>
        <w:t>Калориметрический</w:t>
      </w:r>
      <w:r>
        <w:t xml:space="preserve"> </w:t>
      </w:r>
      <w:r>
        <w:rPr>
          <w:rFonts w:hint="eastAsia"/>
        </w:rPr>
        <w:t>метод</w:t>
      </w:r>
      <w:r>
        <w:t xml:space="preserve"> </w:t>
      </w:r>
      <w:r>
        <w:rPr>
          <w:rFonts w:hint="eastAsia"/>
        </w:rPr>
        <w:t>определения</w:t>
      </w:r>
      <w:r>
        <w:t xml:space="preserve"> </w:t>
      </w:r>
      <w:r>
        <w:rPr>
          <w:rFonts w:hint="eastAsia"/>
        </w:rPr>
        <w:t>растворимости</w:t>
      </w:r>
      <w:r>
        <w:t xml:space="preserve"> </w:t>
      </w:r>
      <w:r>
        <w:rPr>
          <w:rFonts w:hint="eastAsia"/>
        </w:rPr>
        <w:t>воды</w:t>
      </w:r>
      <w:r>
        <w:t xml:space="preserve"> </w:t>
      </w:r>
      <w:r>
        <w:rPr>
          <w:rFonts w:hint="eastAsia"/>
        </w:rPr>
        <w:t>в</w:t>
      </w:r>
    </w:p>
    <w:p w14:paraId="3FAC0B16" w14:textId="77777777" w:rsidR="00ED3C76" w:rsidRDefault="00ED3C76" w:rsidP="00ED3C76">
      <w:r>
        <w:rPr>
          <w:rFonts w:hint="eastAsia"/>
        </w:rPr>
        <w:t>полисахаридах</w:t>
      </w:r>
      <w:r>
        <w:tab/>
        <w:t>69</w:t>
      </w:r>
    </w:p>
    <w:p w14:paraId="463213E6" w14:textId="77777777" w:rsidR="00ED3C76" w:rsidRDefault="00ED3C76" w:rsidP="00ED3C76">
      <w:r>
        <w:t>2.4.</w:t>
      </w:r>
      <w:r>
        <w:tab/>
      </w:r>
      <w:r>
        <w:rPr>
          <w:rFonts w:hint="eastAsia"/>
        </w:rPr>
        <w:t>Установка</w:t>
      </w:r>
      <w:r>
        <w:t xml:space="preserve"> </w:t>
      </w:r>
      <w:r>
        <w:rPr>
          <w:rFonts w:hint="eastAsia"/>
        </w:rPr>
        <w:t>для</w:t>
      </w:r>
      <w:r>
        <w:t xml:space="preserve"> </w:t>
      </w:r>
      <w:r>
        <w:rPr>
          <w:rFonts w:hint="eastAsia"/>
        </w:rPr>
        <w:t>дифференциального</w:t>
      </w:r>
      <w:r>
        <w:t xml:space="preserve"> </w:t>
      </w:r>
      <w:r>
        <w:rPr>
          <w:rFonts w:hint="eastAsia"/>
        </w:rPr>
        <w:t>термического</w:t>
      </w:r>
      <w:r>
        <w:t xml:space="preserve"> </w:t>
      </w:r>
      <w:r>
        <w:rPr>
          <w:rFonts w:hint="eastAsia"/>
        </w:rPr>
        <w:t>анализа</w:t>
      </w:r>
      <w:r>
        <w:tab/>
        <w:t>69</w:t>
      </w:r>
    </w:p>
    <w:p w14:paraId="0A322E48" w14:textId="77777777" w:rsidR="00ED3C76" w:rsidRDefault="00ED3C76" w:rsidP="00ED3C76">
      <w:r>
        <w:t>2.4.1.</w:t>
      </w:r>
      <w:r>
        <w:tab/>
      </w:r>
      <w:r>
        <w:rPr>
          <w:rFonts w:hint="eastAsia"/>
        </w:rPr>
        <w:t>Конструкция</w:t>
      </w:r>
      <w:r>
        <w:t xml:space="preserve"> </w:t>
      </w:r>
      <w:r>
        <w:rPr>
          <w:rFonts w:hint="eastAsia"/>
        </w:rPr>
        <w:t>установки</w:t>
      </w:r>
      <w:r>
        <w:t xml:space="preserve"> </w:t>
      </w:r>
      <w:r>
        <w:rPr>
          <w:rFonts w:hint="eastAsia"/>
        </w:rPr>
        <w:t>и</w:t>
      </w:r>
      <w:r>
        <w:t xml:space="preserve"> </w:t>
      </w:r>
      <w:r>
        <w:rPr>
          <w:rFonts w:hint="eastAsia"/>
        </w:rPr>
        <w:t>методика</w:t>
      </w:r>
      <w:r>
        <w:t xml:space="preserve"> </w:t>
      </w:r>
      <w:r>
        <w:rPr>
          <w:rFonts w:hint="eastAsia"/>
        </w:rPr>
        <w:t>работы</w:t>
      </w:r>
      <w:r>
        <w:t>..</w:t>
      </w:r>
      <w:r>
        <w:tab/>
        <w:t>69</w:t>
      </w:r>
    </w:p>
    <w:p w14:paraId="42263DD3" w14:textId="77777777" w:rsidR="00ED3C76" w:rsidRDefault="00ED3C76" w:rsidP="00ED3C76">
      <w:r>
        <w:t>2.4.2.</w:t>
      </w:r>
      <w:r>
        <w:tab/>
      </w:r>
      <w:r>
        <w:rPr>
          <w:rFonts w:hint="eastAsia"/>
        </w:rPr>
        <w:t>Методика</w:t>
      </w:r>
      <w:r>
        <w:t xml:space="preserve"> </w:t>
      </w:r>
      <w:r>
        <w:rPr>
          <w:rFonts w:hint="eastAsia"/>
        </w:rPr>
        <w:t>определения</w:t>
      </w:r>
      <w:r>
        <w:t xml:space="preserve"> </w:t>
      </w:r>
      <w:r>
        <w:rPr>
          <w:rFonts w:hint="eastAsia"/>
        </w:rPr>
        <w:t>растворимости</w:t>
      </w:r>
      <w:r>
        <w:tab/>
      </w:r>
      <w:r>
        <w:rPr>
          <w:rFonts w:hint="eastAsia"/>
        </w:rPr>
        <w:t>воды</w:t>
      </w:r>
      <w:r>
        <w:t xml:space="preserve"> </w:t>
      </w:r>
      <w:r>
        <w:rPr>
          <w:rFonts w:hint="eastAsia"/>
        </w:rPr>
        <w:t>в</w:t>
      </w:r>
      <w:r>
        <w:t xml:space="preserve"> </w:t>
      </w:r>
      <w:r>
        <w:rPr>
          <w:rFonts w:hint="eastAsia"/>
        </w:rPr>
        <w:t>полисахаридах</w:t>
      </w:r>
      <w:r>
        <w:t xml:space="preserve"> </w:t>
      </w:r>
      <w:r>
        <w:rPr>
          <w:rFonts w:hint="eastAsia"/>
        </w:rPr>
        <w:t>методом</w:t>
      </w:r>
      <w:r>
        <w:t xml:space="preserve"> </w:t>
      </w:r>
      <w:r>
        <w:rPr>
          <w:rFonts w:hint="eastAsia"/>
        </w:rPr>
        <w:t>ДТА</w:t>
      </w:r>
      <w:r>
        <w:t>.76</w:t>
      </w:r>
    </w:p>
    <w:p w14:paraId="501E8DEF" w14:textId="77777777" w:rsidR="00ED3C76" w:rsidRDefault="00ED3C76" w:rsidP="00ED3C76">
      <w:r>
        <w:lastRenderedPageBreak/>
        <w:t>2.5.</w:t>
      </w:r>
      <w:r>
        <w:tab/>
      </w:r>
      <w:r>
        <w:rPr>
          <w:rFonts w:hint="eastAsia"/>
        </w:rPr>
        <w:t>Характеристика</w:t>
      </w:r>
      <w:r>
        <w:t xml:space="preserve"> </w:t>
      </w:r>
      <w:r>
        <w:rPr>
          <w:rFonts w:hint="eastAsia"/>
        </w:rPr>
        <w:t>изученных</w:t>
      </w:r>
      <w:r>
        <w:t xml:space="preserve"> </w:t>
      </w:r>
      <w:r>
        <w:rPr>
          <w:rFonts w:hint="eastAsia"/>
        </w:rPr>
        <w:t>объектов</w:t>
      </w:r>
      <w:r>
        <w:tab/>
        <w:t>77</w:t>
      </w:r>
    </w:p>
    <w:p w14:paraId="3F37F233" w14:textId="77777777" w:rsidR="00ED3C76" w:rsidRDefault="00ED3C76" w:rsidP="00ED3C76">
      <w:r>
        <w:rPr>
          <w:rFonts w:hint="eastAsia"/>
        </w:rPr>
        <w:t>ГЛАВА</w:t>
      </w:r>
      <w:r>
        <w:t xml:space="preserve"> 3. </w:t>
      </w:r>
      <w:r>
        <w:rPr>
          <w:rFonts w:hint="eastAsia"/>
        </w:rPr>
        <w:t>Экспериментальные</w:t>
      </w:r>
      <w:r>
        <w:t xml:space="preserve"> </w:t>
      </w:r>
      <w:r>
        <w:rPr>
          <w:rFonts w:hint="eastAsia"/>
        </w:rPr>
        <w:t>результаты</w:t>
      </w:r>
      <w:r>
        <w:t xml:space="preserve"> </w:t>
      </w:r>
      <w:r>
        <w:rPr>
          <w:rFonts w:hint="eastAsia"/>
        </w:rPr>
        <w:t>и</w:t>
      </w:r>
      <w:r>
        <w:tab/>
      </w:r>
      <w:r>
        <w:rPr>
          <w:rFonts w:hint="eastAsia"/>
        </w:rPr>
        <w:t>их</w:t>
      </w:r>
      <w:r>
        <w:t xml:space="preserve"> </w:t>
      </w:r>
      <w:r>
        <w:rPr>
          <w:rFonts w:hint="eastAsia"/>
        </w:rPr>
        <w:t>обсуждение</w:t>
      </w:r>
      <w:r>
        <w:tab/>
        <w:t>81</w:t>
      </w:r>
    </w:p>
    <w:p w14:paraId="60536957" w14:textId="77777777" w:rsidR="00ED3C76" w:rsidRDefault="00ED3C76" w:rsidP="00ED3C76">
      <w:r>
        <w:t>3.1.</w:t>
      </w:r>
      <w:r>
        <w:tab/>
      </w:r>
      <w:r>
        <w:rPr>
          <w:rFonts w:hint="eastAsia"/>
        </w:rPr>
        <w:t>Система</w:t>
      </w:r>
      <w:r>
        <w:t xml:space="preserve"> </w:t>
      </w:r>
      <w:r>
        <w:rPr>
          <w:rFonts w:hint="eastAsia"/>
        </w:rPr>
        <w:t>грибной</w:t>
      </w:r>
      <w:r>
        <w:t xml:space="preserve"> </w:t>
      </w:r>
      <w:r>
        <w:rPr>
          <w:rFonts w:hint="eastAsia"/>
        </w:rPr>
        <w:t>хитин</w:t>
      </w:r>
      <w:r>
        <w:t>-</w:t>
      </w:r>
      <w:r>
        <w:rPr>
          <w:rFonts w:hint="eastAsia"/>
        </w:rPr>
        <w:t>вода</w:t>
      </w:r>
      <w:r>
        <w:tab/>
      </w:r>
      <w:r>
        <w:tab/>
      </w:r>
      <w:r>
        <w:tab/>
        <w:t>81</w:t>
      </w:r>
    </w:p>
    <w:p w14:paraId="7AFD0E23" w14:textId="77777777" w:rsidR="00ED3C76" w:rsidRDefault="00ED3C76" w:rsidP="00ED3C76">
      <w:r>
        <w:t>3.1.1.</w:t>
      </w:r>
      <w:r>
        <w:tab/>
      </w:r>
      <w:r>
        <w:rPr>
          <w:rFonts w:hint="eastAsia"/>
        </w:rPr>
        <w:t>Теплоемкость</w:t>
      </w:r>
      <w:r>
        <w:t xml:space="preserve"> </w:t>
      </w:r>
      <w:r>
        <w:rPr>
          <w:rFonts w:hint="eastAsia"/>
        </w:rPr>
        <w:t>и</w:t>
      </w:r>
      <w:r>
        <w:t xml:space="preserve"> </w:t>
      </w:r>
      <w:r>
        <w:rPr>
          <w:rFonts w:hint="eastAsia"/>
        </w:rPr>
        <w:t>термодинамические</w:t>
      </w:r>
      <w:r>
        <w:t xml:space="preserve"> </w:t>
      </w:r>
      <w:r>
        <w:rPr>
          <w:rFonts w:hint="eastAsia"/>
        </w:rPr>
        <w:t>функции</w:t>
      </w:r>
      <w:r>
        <w:t xml:space="preserve"> </w:t>
      </w:r>
      <w:r>
        <w:rPr>
          <w:rFonts w:hint="eastAsia"/>
        </w:rPr>
        <w:t>хитина</w:t>
      </w:r>
      <w:r>
        <w:t xml:space="preserve"> </w:t>
      </w:r>
      <w:r>
        <w:rPr>
          <w:rFonts w:hint="eastAsia"/>
        </w:rPr>
        <w:t>из</w:t>
      </w:r>
      <w:r>
        <w:t xml:space="preserve"> </w:t>
      </w:r>
      <w:r>
        <w:rPr>
          <w:rFonts w:hint="eastAsia"/>
        </w:rPr>
        <w:t>грибов</w:t>
      </w:r>
      <w:r>
        <w:t xml:space="preserve"> </w:t>
      </w:r>
      <w:r>
        <w:rPr>
          <w:rFonts w:hint="eastAsia"/>
        </w:rPr>
        <w:t>и</w:t>
      </w:r>
      <w:r>
        <w:t xml:space="preserve"> </w:t>
      </w:r>
      <w:r>
        <w:rPr>
          <w:rFonts w:hint="eastAsia"/>
        </w:rPr>
        <w:t>его</w:t>
      </w:r>
      <w:r>
        <w:t xml:space="preserve"> </w:t>
      </w:r>
      <w:r>
        <w:rPr>
          <w:rFonts w:hint="eastAsia"/>
        </w:rPr>
        <w:t>смесей</w:t>
      </w:r>
    </w:p>
    <w:p w14:paraId="59144542" w14:textId="77777777" w:rsidR="00ED3C76" w:rsidRDefault="00ED3C76" w:rsidP="00ED3C76">
      <w:r>
        <w:rPr>
          <w:rFonts w:hint="eastAsia"/>
        </w:rPr>
        <w:t>с</w:t>
      </w:r>
      <w:r>
        <w:t xml:space="preserve"> </w:t>
      </w:r>
      <w:r>
        <w:rPr>
          <w:rFonts w:hint="eastAsia"/>
        </w:rPr>
        <w:t>водой</w:t>
      </w:r>
      <w:r>
        <w:tab/>
      </w:r>
      <w:r>
        <w:tab/>
      </w:r>
      <w:r>
        <w:tab/>
        <w:t xml:space="preserve">  81</w:t>
      </w:r>
    </w:p>
    <w:p w14:paraId="79B1C838" w14:textId="77777777" w:rsidR="00ED3C76" w:rsidRDefault="00ED3C76" w:rsidP="00ED3C76">
      <w:r>
        <w:t>3.1.2.</w:t>
      </w:r>
      <w:r>
        <w:tab/>
      </w:r>
      <w:r>
        <w:rPr>
          <w:rFonts w:hint="eastAsia"/>
        </w:rPr>
        <w:t>Дифференциальный</w:t>
      </w:r>
      <w:r>
        <w:t xml:space="preserve"> </w:t>
      </w:r>
      <w:r>
        <w:rPr>
          <w:rFonts w:hint="eastAsia"/>
        </w:rPr>
        <w:t>термический</w:t>
      </w:r>
      <w:r>
        <w:t xml:space="preserve"> </w:t>
      </w:r>
      <w:r>
        <w:rPr>
          <w:rFonts w:hint="eastAsia"/>
        </w:rPr>
        <w:t>анализ</w:t>
      </w:r>
      <w:r>
        <w:t xml:space="preserve"> </w:t>
      </w:r>
      <w:r>
        <w:rPr>
          <w:rFonts w:hint="eastAsia"/>
        </w:rPr>
        <w:t>хитина</w:t>
      </w:r>
      <w:r>
        <w:t xml:space="preserve"> </w:t>
      </w:r>
      <w:r>
        <w:rPr>
          <w:rFonts w:hint="eastAsia"/>
        </w:rPr>
        <w:t>из</w:t>
      </w:r>
      <w:r>
        <w:t xml:space="preserve"> </w:t>
      </w:r>
      <w:r>
        <w:rPr>
          <w:rFonts w:hint="eastAsia"/>
        </w:rPr>
        <w:t>грибов</w:t>
      </w:r>
      <w:r>
        <w:t xml:space="preserve"> </w:t>
      </w:r>
      <w:r>
        <w:rPr>
          <w:rFonts w:hint="eastAsia"/>
        </w:rPr>
        <w:t>и</w:t>
      </w:r>
      <w:r>
        <w:t xml:space="preserve"> </w:t>
      </w:r>
      <w:r>
        <w:rPr>
          <w:rFonts w:hint="eastAsia"/>
        </w:rPr>
        <w:t>его</w:t>
      </w:r>
      <w:r>
        <w:t xml:space="preserve"> </w:t>
      </w:r>
      <w:r>
        <w:rPr>
          <w:rFonts w:hint="eastAsia"/>
        </w:rPr>
        <w:t>смесей</w:t>
      </w:r>
      <w:r>
        <w:t xml:space="preserve"> </w:t>
      </w:r>
      <w:r>
        <w:rPr>
          <w:rFonts w:hint="eastAsia"/>
        </w:rPr>
        <w:t>с</w:t>
      </w:r>
    </w:p>
    <w:p w14:paraId="345B04FB" w14:textId="77777777" w:rsidR="00ED3C76" w:rsidRDefault="00ED3C76" w:rsidP="00ED3C76">
      <w:r>
        <w:rPr>
          <w:rFonts w:hint="eastAsia"/>
        </w:rPr>
        <w:t>водой</w:t>
      </w:r>
      <w:r>
        <w:tab/>
        <w:t>90</w:t>
      </w:r>
    </w:p>
    <w:p w14:paraId="22DAD5BF" w14:textId="77777777" w:rsidR="00ED3C76" w:rsidRDefault="00ED3C76" w:rsidP="00ED3C76">
      <w:r>
        <w:t>3.1.3.</w:t>
      </w:r>
      <w:r>
        <w:tab/>
      </w:r>
      <w:r>
        <w:rPr>
          <w:rFonts w:hint="eastAsia"/>
        </w:rPr>
        <w:t>Диаграмм</w:t>
      </w:r>
      <w:r>
        <w:t>'</w:t>
      </w:r>
      <w:r>
        <w:rPr>
          <w:rFonts w:hint="eastAsia"/>
        </w:rPr>
        <w:t>а</w:t>
      </w:r>
      <w:r>
        <w:t xml:space="preserve"> </w:t>
      </w:r>
      <w:r>
        <w:rPr>
          <w:rFonts w:hint="eastAsia"/>
        </w:rPr>
        <w:t>физических</w:t>
      </w:r>
      <w:r>
        <w:t xml:space="preserve"> </w:t>
      </w:r>
      <w:r>
        <w:rPr>
          <w:rFonts w:hint="eastAsia"/>
        </w:rPr>
        <w:t>состояний</w:t>
      </w:r>
      <w:r>
        <w:t xml:space="preserve"> </w:t>
      </w:r>
      <w:r>
        <w:rPr>
          <w:rFonts w:hint="eastAsia"/>
        </w:rPr>
        <w:t>системы</w:t>
      </w:r>
      <w:r>
        <w:t xml:space="preserve"> </w:t>
      </w:r>
      <w:r>
        <w:rPr>
          <w:rFonts w:hint="eastAsia"/>
        </w:rPr>
        <w:t>грибной</w:t>
      </w:r>
      <w:r>
        <w:t xml:space="preserve"> </w:t>
      </w:r>
      <w:r>
        <w:rPr>
          <w:rFonts w:hint="eastAsia"/>
        </w:rPr>
        <w:t>хитин</w:t>
      </w:r>
      <w:r>
        <w:t>-</w:t>
      </w:r>
      <w:r>
        <w:rPr>
          <w:rFonts w:hint="eastAsia"/>
        </w:rPr>
        <w:t>вода</w:t>
      </w:r>
      <w:r>
        <w:tab/>
        <w:t>...94</w:t>
      </w:r>
    </w:p>
    <w:p w14:paraId="4046BB95" w14:textId="77777777" w:rsidR="00ED3C76" w:rsidRDefault="00ED3C76" w:rsidP="00ED3C76">
      <w:r>
        <w:t>3.2.</w:t>
      </w:r>
      <w:r>
        <w:tab/>
      </w:r>
      <w:r>
        <w:rPr>
          <w:rFonts w:hint="eastAsia"/>
        </w:rPr>
        <w:t>Агароза</w:t>
      </w:r>
      <w:r>
        <w:t xml:space="preserve">, </w:t>
      </w:r>
      <w:r>
        <w:rPr>
          <w:rFonts w:hint="eastAsia"/>
        </w:rPr>
        <w:t>агар</w:t>
      </w:r>
      <w:r>
        <w:t xml:space="preserve"> </w:t>
      </w:r>
      <w:r>
        <w:rPr>
          <w:rFonts w:hint="eastAsia"/>
        </w:rPr>
        <w:t>и</w:t>
      </w:r>
      <w:r>
        <w:t xml:space="preserve"> </w:t>
      </w:r>
      <w:r>
        <w:rPr>
          <w:rFonts w:hint="eastAsia"/>
        </w:rPr>
        <w:t>его</w:t>
      </w:r>
      <w:r>
        <w:t xml:space="preserve"> </w:t>
      </w:r>
      <w:r>
        <w:rPr>
          <w:rFonts w:hint="eastAsia"/>
        </w:rPr>
        <w:t>смеси</w:t>
      </w:r>
      <w:r>
        <w:t xml:space="preserve"> </w:t>
      </w:r>
      <w:r>
        <w:rPr>
          <w:rFonts w:hint="eastAsia"/>
        </w:rPr>
        <w:t>с</w:t>
      </w:r>
      <w:r>
        <w:t xml:space="preserve"> </w:t>
      </w:r>
      <w:r>
        <w:rPr>
          <w:rFonts w:hint="eastAsia"/>
        </w:rPr>
        <w:t>водой</w:t>
      </w:r>
      <w:r>
        <w:tab/>
      </w:r>
      <w:r>
        <w:tab/>
        <w:t>97</w:t>
      </w:r>
    </w:p>
    <w:p w14:paraId="749709A2" w14:textId="77777777" w:rsidR="00ED3C76" w:rsidRDefault="00ED3C76" w:rsidP="00ED3C76">
      <w:r>
        <w:t>3.2.1.</w:t>
      </w:r>
      <w:r>
        <w:tab/>
      </w:r>
      <w:r>
        <w:rPr>
          <w:rFonts w:hint="eastAsia"/>
        </w:rPr>
        <w:t>Теплоемкость</w:t>
      </w:r>
      <w:r>
        <w:t xml:space="preserve"> </w:t>
      </w:r>
      <w:r>
        <w:rPr>
          <w:rFonts w:hint="eastAsia"/>
        </w:rPr>
        <w:t>и</w:t>
      </w:r>
      <w:r>
        <w:t xml:space="preserve"> </w:t>
      </w:r>
      <w:r>
        <w:rPr>
          <w:rFonts w:hint="eastAsia"/>
        </w:rPr>
        <w:t>термодинамические</w:t>
      </w:r>
      <w:r>
        <w:t xml:space="preserve"> </w:t>
      </w:r>
      <w:r>
        <w:rPr>
          <w:rFonts w:hint="eastAsia"/>
        </w:rPr>
        <w:t>функции</w:t>
      </w:r>
      <w:r>
        <w:t xml:space="preserve"> </w:t>
      </w:r>
      <w:r>
        <w:rPr>
          <w:rFonts w:hint="eastAsia"/>
        </w:rPr>
        <w:t>агарозы</w:t>
      </w:r>
      <w:r>
        <w:t xml:space="preserve"> </w:t>
      </w:r>
      <w:r>
        <w:rPr>
          <w:rFonts w:hint="eastAsia"/>
        </w:rPr>
        <w:t>и</w:t>
      </w:r>
      <w:r>
        <w:tab/>
      </w:r>
      <w:r>
        <w:rPr>
          <w:rFonts w:hint="eastAsia"/>
        </w:rPr>
        <w:t>агара</w:t>
      </w:r>
      <w:r>
        <w:tab/>
        <w:t>97</w:t>
      </w:r>
    </w:p>
    <w:p w14:paraId="61598921" w14:textId="77777777" w:rsidR="00ED3C76" w:rsidRDefault="00ED3C76" w:rsidP="00ED3C76">
      <w:r>
        <w:t>3.2.2.</w:t>
      </w:r>
      <w:r>
        <w:tab/>
      </w:r>
      <w:r>
        <w:rPr>
          <w:rFonts w:hint="eastAsia"/>
        </w:rPr>
        <w:t>Дифференциальный</w:t>
      </w:r>
      <w:r>
        <w:t xml:space="preserve"> </w:t>
      </w:r>
      <w:r>
        <w:rPr>
          <w:rFonts w:hint="eastAsia"/>
        </w:rPr>
        <w:t>термический</w:t>
      </w:r>
      <w:r>
        <w:t xml:space="preserve"> </w:t>
      </w:r>
      <w:r>
        <w:rPr>
          <w:rFonts w:hint="eastAsia"/>
        </w:rPr>
        <w:t>анализ</w:t>
      </w:r>
      <w:r>
        <w:t xml:space="preserve"> </w:t>
      </w:r>
      <w:r>
        <w:rPr>
          <w:rFonts w:hint="eastAsia"/>
        </w:rPr>
        <w:t>агара</w:t>
      </w:r>
      <w:r>
        <w:t xml:space="preserve"> </w:t>
      </w:r>
      <w:r>
        <w:rPr>
          <w:rFonts w:hint="eastAsia"/>
        </w:rPr>
        <w:t>и</w:t>
      </w:r>
      <w:r>
        <w:t xml:space="preserve"> </w:t>
      </w:r>
      <w:r>
        <w:rPr>
          <w:rFonts w:hint="eastAsia"/>
        </w:rPr>
        <w:t>агарозы</w:t>
      </w:r>
      <w:r>
        <w:t xml:space="preserve"> </w:t>
      </w:r>
      <w:r>
        <w:rPr>
          <w:rFonts w:hint="eastAsia"/>
        </w:rPr>
        <w:t>и</w:t>
      </w:r>
      <w:r>
        <w:t xml:space="preserve"> </w:t>
      </w:r>
      <w:r>
        <w:rPr>
          <w:rFonts w:hint="eastAsia"/>
        </w:rPr>
        <w:t>смесей</w:t>
      </w:r>
      <w:r>
        <w:t xml:space="preserve"> </w:t>
      </w:r>
      <w:r>
        <w:rPr>
          <w:rFonts w:hint="eastAsia"/>
        </w:rPr>
        <w:t>агара</w:t>
      </w:r>
      <w:r>
        <w:t xml:space="preserve"> </w:t>
      </w:r>
      <w:r>
        <w:rPr>
          <w:rFonts w:hint="eastAsia"/>
        </w:rPr>
        <w:t>с</w:t>
      </w:r>
    </w:p>
    <w:p w14:paraId="42EEABCD" w14:textId="77777777" w:rsidR="00ED3C76" w:rsidRDefault="00ED3C76" w:rsidP="00ED3C76">
      <w:r>
        <w:rPr>
          <w:rFonts w:hint="eastAsia"/>
        </w:rPr>
        <w:t>водой</w:t>
      </w:r>
      <w:r>
        <w:tab/>
        <w:t>104</w:t>
      </w:r>
    </w:p>
    <w:p w14:paraId="5941B821" w14:textId="77777777" w:rsidR="00ED3C76" w:rsidRDefault="00ED3C76" w:rsidP="00ED3C76">
      <w:r>
        <w:t>3.2.3.</w:t>
      </w:r>
      <w:r>
        <w:tab/>
      </w:r>
      <w:r>
        <w:rPr>
          <w:rFonts w:hint="eastAsia"/>
        </w:rPr>
        <w:t>Диаграмма</w:t>
      </w:r>
      <w:r>
        <w:t xml:space="preserve"> </w:t>
      </w:r>
      <w:r>
        <w:rPr>
          <w:rFonts w:hint="eastAsia"/>
        </w:rPr>
        <w:t>физических</w:t>
      </w:r>
      <w:r>
        <w:t xml:space="preserve"> </w:t>
      </w:r>
      <w:r>
        <w:rPr>
          <w:rFonts w:hint="eastAsia"/>
        </w:rPr>
        <w:t>состояний</w:t>
      </w:r>
      <w:r>
        <w:t xml:space="preserve"> </w:t>
      </w:r>
      <w:r>
        <w:rPr>
          <w:rFonts w:hint="eastAsia"/>
        </w:rPr>
        <w:t>системы</w:t>
      </w:r>
      <w:r>
        <w:t xml:space="preserve"> </w:t>
      </w:r>
      <w:r>
        <w:rPr>
          <w:rFonts w:hint="eastAsia"/>
        </w:rPr>
        <w:t>агар</w:t>
      </w:r>
      <w:r>
        <w:t>-</w:t>
      </w:r>
      <w:r>
        <w:rPr>
          <w:rFonts w:hint="eastAsia"/>
        </w:rPr>
        <w:t>вода</w:t>
      </w:r>
      <w:r>
        <w:tab/>
        <w:t>109</w:t>
      </w:r>
    </w:p>
    <w:p w14:paraId="4941AFF7" w14:textId="77777777" w:rsidR="00ED3C76" w:rsidRDefault="00ED3C76" w:rsidP="00ED3C76">
      <w:r>
        <w:t>3.3.</w:t>
      </w:r>
      <w:r>
        <w:tab/>
      </w:r>
      <w:r>
        <w:rPr>
          <w:rFonts w:hint="eastAsia"/>
        </w:rPr>
        <w:t>Амилоза</w:t>
      </w:r>
      <w:r>
        <w:t xml:space="preserve">, </w:t>
      </w:r>
      <w:r>
        <w:rPr>
          <w:rFonts w:hint="eastAsia"/>
        </w:rPr>
        <w:t>амилопектин</w:t>
      </w:r>
      <w:r>
        <w:t xml:space="preserve">, </w:t>
      </w:r>
      <w:r>
        <w:rPr>
          <w:rFonts w:hint="eastAsia"/>
        </w:rPr>
        <w:t>крахмал</w:t>
      </w:r>
      <w:r>
        <w:t xml:space="preserve"> </w:t>
      </w:r>
      <w:r>
        <w:rPr>
          <w:rFonts w:hint="eastAsia"/>
        </w:rPr>
        <w:t>и</w:t>
      </w:r>
      <w:r>
        <w:t xml:space="preserve"> </w:t>
      </w:r>
      <w:r>
        <w:rPr>
          <w:rFonts w:hint="eastAsia"/>
        </w:rPr>
        <w:t>его</w:t>
      </w:r>
      <w:r>
        <w:t xml:space="preserve"> </w:t>
      </w:r>
      <w:r>
        <w:rPr>
          <w:rFonts w:hint="eastAsia"/>
        </w:rPr>
        <w:t>смеси</w:t>
      </w:r>
      <w:r>
        <w:t xml:space="preserve"> </w:t>
      </w:r>
      <w:r>
        <w:rPr>
          <w:rFonts w:hint="eastAsia"/>
        </w:rPr>
        <w:t>с</w:t>
      </w:r>
      <w:r>
        <w:t xml:space="preserve"> </w:t>
      </w:r>
      <w:r>
        <w:rPr>
          <w:rFonts w:hint="eastAsia"/>
        </w:rPr>
        <w:t>водой</w:t>
      </w:r>
      <w:r>
        <w:tab/>
        <w:t>111</w:t>
      </w:r>
    </w:p>
    <w:p w14:paraId="780878BC" w14:textId="77777777" w:rsidR="00ED3C76" w:rsidRDefault="00ED3C76" w:rsidP="00ED3C76">
      <w:r>
        <w:t>3.3.1.</w:t>
      </w:r>
      <w:r>
        <w:tab/>
      </w:r>
      <w:r>
        <w:rPr>
          <w:rFonts w:hint="eastAsia"/>
        </w:rPr>
        <w:t>Теплоемкость</w:t>
      </w:r>
      <w:r>
        <w:t xml:space="preserve"> </w:t>
      </w:r>
      <w:r>
        <w:rPr>
          <w:rFonts w:hint="eastAsia"/>
        </w:rPr>
        <w:t>и</w:t>
      </w:r>
      <w:r>
        <w:t xml:space="preserve"> </w:t>
      </w:r>
      <w:r>
        <w:rPr>
          <w:rFonts w:hint="eastAsia"/>
        </w:rPr>
        <w:t>термодинамические</w:t>
      </w:r>
      <w:r>
        <w:t xml:space="preserve"> </w:t>
      </w:r>
      <w:r>
        <w:rPr>
          <w:rFonts w:hint="eastAsia"/>
        </w:rPr>
        <w:t>функции</w:t>
      </w:r>
      <w:r>
        <w:t xml:space="preserve"> </w:t>
      </w:r>
      <w:r>
        <w:rPr>
          <w:rFonts w:hint="eastAsia"/>
        </w:rPr>
        <w:t>амилозы</w:t>
      </w:r>
      <w:r>
        <w:t xml:space="preserve">, </w:t>
      </w:r>
      <w:r>
        <w:rPr>
          <w:rFonts w:hint="eastAsia"/>
        </w:rPr>
        <w:t>амилопектина</w:t>
      </w:r>
      <w:r>
        <w:t>,</w:t>
      </w:r>
    </w:p>
    <w:p w14:paraId="780CB49C" w14:textId="77777777" w:rsidR="00ED3C76" w:rsidRDefault="00ED3C76" w:rsidP="00ED3C76">
      <w:r>
        <w:rPr>
          <w:rFonts w:hint="eastAsia"/>
        </w:rPr>
        <w:t>крахмала</w:t>
      </w:r>
      <w:r>
        <w:t xml:space="preserve"> </w:t>
      </w:r>
      <w:r>
        <w:rPr>
          <w:rFonts w:hint="eastAsia"/>
        </w:rPr>
        <w:t>и</w:t>
      </w:r>
      <w:r>
        <w:t xml:space="preserve"> </w:t>
      </w:r>
      <w:r>
        <w:rPr>
          <w:rFonts w:hint="eastAsia"/>
        </w:rPr>
        <w:t>его</w:t>
      </w:r>
      <w:r>
        <w:t xml:space="preserve"> </w:t>
      </w:r>
      <w:r>
        <w:rPr>
          <w:rFonts w:hint="eastAsia"/>
        </w:rPr>
        <w:t>смесей</w:t>
      </w:r>
      <w:r>
        <w:t xml:space="preserve"> </w:t>
      </w:r>
      <w:r>
        <w:rPr>
          <w:rFonts w:hint="eastAsia"/>
        </w:rPr>
        <w:t>с</w:t>
      </w:r>
      <w:r>
        <w:t xml:space="preserve"> </w:t>
      </w:r>
      <w:r>
        <w:rPr>
          <w:rFonts w:hint="eastAsia"/>
        </w:rPr>
        <w:t>водой</w:t>
      </w:r>
      <w:r>
        <w:tab/>
        <w:t>111</w:t>
      </w:r>
    </w:p>
    <w:p w14:paraId="1A79CFAB" w14:textId="77777777" w:rsidR="00ED3C76" w:rsidRDefault="00ED3C76" w:rsidP="00ED3C76">
      <w:r>
        <w:t>3.3.2.</w:t>
      </w:r>
      <w:r>
        <w:tab/>
      </w:r>
      <w:r>
        <w:rPr>
          <w:rFonts w:hint="eastAsia"/>
        </w:rPr>
        <w:t>Диаграмма</w:t>
      </w:r>
      <w:r>
        <w:t xml:space="preserve"> </w:t>
      </w:r>
      <w:r>
        <w:rPr>
          <w:rFonts w:hint="eastAsia"/>
        </w:rPr>
        <w:t>физических</w:t>
      </w:r>
      <w:r>
        <w:t xml:space="preserve"> </w:t>
      </w:r>
      <w:r>
        <w:rPr>
          <w:rFonts w:hint="eastAsia"/>
        </w:rPr>
        <w:t>состояний</w:t>
      </w:r>
      <w:r>
        <w:t xml:space="preserve"> </w:t>
      </w:r>
      <w:r>
        <w:rPr>
          <w:rFonts w:hint="eastAsia"/>
        </w:rPr>
        <w:t>системы</w:t>
      </w:r>
      <w:r>
        <w:t xml:space="preserve"> </w:t>
      </w:r>
      <w:r>
        <w:rPr>
          <w:rFonts w:hint="eastAsia"/>
        </w:rPr>
        <w:t>крахмал</w:t>
      </w:r>
      <w:r>
        <w:t>-</w:t>
      </w:r>
      <w:r>
        <w:rPr>
          <w:rFonts w:hint="eastAsia"/>
        </w:rPr>
        <w:t>вода</w:t>
      </w:r>
      <w:r>
        <w:tab/>
        <w:t>..128</w:t>
      </w:r>
    </w:p>
    <w:p w14:paraId="4E208480" w14:textId="77777777" w:rsidR="00ED3C76" w:rsidRDefault="00ED3C76" w:rsidP="00ED3C76">
      <w:r>
        <w:rPr>
          <w:rFonts w:hint="eastAsia"/>
        </w:rPr>
        <w:t>ГЛАВА</w:t>
      </w:r>
      <w:r>
        <w:t xml:space="preserve"> 4. </w:t>
      </w:r>
      <w:r>
        <w:rPr>
          <w:rFonts w:hint="eastAsia"/>
        </w:rPr>
        <w:t>Определение</w:t>
      </w:r>
      <w:r>
        <w:t xml:space="preserve"> </w:t>
      </w:r>
      <w:r>
        <w:rPr>
          <w:rFonts w:hint="eastAsia"/>
        </w:rPr>
        <w:t>способности</w:t>
      </w:r>
      <w:r>
        <w:t xml:space="preserve"> </w:t>
      </w:r>
      <w:r>
        <w:rPr>
          <w:rFonts w:hint="eastAsia"/>
        </w:rPr>
        <w:t>продуктов</w:t>
      </w:r>
      <w:r>
        <w:t xml:space="preserve"> </w:t>
      </w:r>
      <w:r>
        <w:rPr>
          <w:rFonts w:hint="eastAsia"/>
        </w:rPr>
        <w:t>«</w:t>
      </w:r>
      <w:r>
        <w:rPr>
          <w:rFonts w:hint="eastAsia"/>
        </w:rPr>
        <w:t>Биофит</w:t>
      </w:r>
      <w:r>
        <w:rPr>
          <w:rFonts w:hint="eastAsia"/>
        </w:rPr>
        <w:t>»</w:t>
      </w:r>
      <w:r>
        <w:t xml:space="preserve"> </w:t>
      </w:r>
      <w:r>
        <w:rPr>
          <w:rFonts w:hint="eastAsia"/>
        </w:rPr>
        <w:t>сорбировать</w:t>
      </w:r>
      <w:r>
        <w:t xml:space="preserve"> </w:t>
      </w:r>
      <w:r>
        <w:rPr>
          <w:rFonts w:hint="eastAsia"/>
        </w:rPr>
        <w:t>и</w:t>
      </w:r>
      <w:r>
        <w:t xml:space="preserve"> </w:t>
      </w:r>
      <w:r>
        <w:rPr>
          <w:rFonts w:hint="eastAsia"/>
        </w:rPr>
        <w:t>выводить</w:t>
      </w:r>
    </w:p>
    <w:p w14:paraId="5087F0E0" w14:textId="77777777" w:rsidR="00ED3C76" w:rsidRDefault="00ED3C76" w:rsidP="00ED3C76">
      <w:r>
        <w:rPr>
          <w:rFonts w:hint="eastAsia"/>
        </w:rPr>
        <w:t>из</w:t>
      </w:r>
      <w:r>
        <w:t xml:space="preserve"> </w:t>
      </w:r>
      <w:r>
        <w:rPr>
          <w:rFonts w:hint="eastAsia"/>
        </w:rPr>
        <w:t>организма</w:t>
      </w:r>
      <w:r>
        <w:t xml:space="preserve"> </w:t>
      </w:r>
      <w:r>
        <w:rPr>
          <w:rFonts w:hint="eastAsia"/>
        </w:rPr>
        <w:t>человека</w:t>
      </w:r>
      <w:r>
        <w:t xml:space="preserve"> </w:t>
      </w:r>
      <w:r>
        <w:rPr>
          <w:rFonts w:hint="eastAsia"/>
        </w:rPr>
        <w:t>тяжелые</w:t>
      </w:r>
      <w:r>
        <w:t xml:space="preserve"> </w:t>
      </w:r>
      <w:r>
        <w:rPr>
          <w:rFonts w:hint="eastAsia"/>
        </w:rPr>
        <w:t>металлы</w:t>
      </w:r>
      <w:r>
        <w:tab/>
      </w:r>
      <w:r>
        <w:tab/>
      </w:r>
      <w:r>
        <w:tab/>
        <w:t>131</w:t>
      </w:r>
    </w:p>
    <w:p w14:paraId="0A309B11" w14:textId="77777777" w:rsidR="00ED3C76" w:rsidRDefault="00ED3C76" w:rsidP="00ED3C76">
      <w:r>
        <w:rPr>
          <w:rFonts w:hint="eastAsia"/>
        </w:rPr>
        <w:t>ВЫВОДЫ</w:t>
      </w:r>
      <w:r>
        <w:tab/>
        <w:t xml:space="preserve"> 139</w:t>
      </w:r>
    </w:p>
    <w:p w14:paraId="05B99EEA" w14:textId="77777777" w:rsidR="00ED3C76" w:rsidRDefault="00ED3C76" w:rsidP="00ED3C76">
      <w:r>
        <w:rPr>
          <w:rFonts w:hint="eastAsia"/>
        </w:rPr>
        <w:t>ЛИТЕРАТУРА</w:t>
      </w:r>
      <w:r>
        <w:tab/>
        <w:t>:</w:t>
      </w:r>
      <w:r>
        <w:tab/>
      </w:r>
      <w:r>
        <w:tab/>
        <w:t>141</w:t>
      </w:r>
    </w:p>
    <w:p w14:paraId="3D123247" w14:textId="77777777" w:rsidR="00ED3C76" w:rsidRDefault="00ED3C76" w:rsidP="00ED3C76">
      <w:r>
        <w:rPr>
          <w:rFonts w:hint="eastAsia"/>
        </w:rPr>
        <w:t>ПРИЛОЖЕНИЕ</w:t>
      </w:r>
      <w:r>
        <w:tab/>
        <w:t xml:space="preserve">169 </w:t>
      </w:r>
    </w:p>
    <w:p w14:paraId="38769443" w14:textId="1261AC7E" w:rsidR="007D2525" w:rsidRDefault="007D2525" w:rsidP="00ED3C76"/>
    <w:p w14:paraId="5082F584" w14:textId="77777777" w:rsidR="00ED3C76" w:rsidRDefault="00ED3C76" w:rsidP="00ED3C76"/>
    <w:p w14:paraId="009900A9" w14:textId="77777777" w:rsidR="00ED3C76" w:rsidRDefault="00ED3C76" w:rsidP="00ED3C76"/>
    <w:p w14:paraId="01D408C8" w14:textId="77777777" w:rsidR="00ED3C76" w:rsidRDefault="00ED3C76" w:rsidP="00ED3C76">
      <w:r>
        <w:rPr>
          <w:rFonts w:hint="eastAsia"/>
        </w:rPr>
        <w:t>ВЫВОДЫ</w:t>
      </w:r>
    </w:p>
    <w:p w14:paraId="3E618406" w14:textId="77777777" w:rsidR="00ED3C76" w:rsidRDefault="00ED3C76" w:rsidP="00ED3C76">
      <w:r>
        <w:t>1.</w:t>
      </w:r>
      <w:r>
        <w:tab/>
      </w:r>
      <w:r>
        <w:rPr>
          <w:rFonts w:hint="eastAsia"/>
        </w:rPr>
        <w:t>В</w:t>
      </w:r>
      <w:r>
        <w:t xml:space="preserve"> </w:t>
      </w:r>
      <w:r>
        <w:rPr>
          <w:rFonts w:hint="eastAsia"/>
        </w:rPr>
        <w:t>целях</w:t>
      </w:r>
      <w:r>
        <w:t xml:space="preserve"> </w:t>
      </w:r>
      <w:r>
        <w:rPr>
          <w:rFonts w:hint="eastAsia"/>
        </w:rPr>
        <w:t>оптимизации</w:t>
      </w:r>
      <w:r>
        <w:t xml:space="preserve"> </w:t>
      </w:r>
      <w:r>
        <w:rPr>
          <w:rFonts w:hint="eastAsia"/>
        </w:rPr>
        <w:t>процесса</w:t>
      </w:r>
      <w:r>
        <w:t xml:space="preserve"> </w:t>
      </w:r>
      <w:r>
        <w:rPr>
          <w:rFonts w:hint="eastAsia"/>
        </w:rPr>
        <w:t>получения</w:t>
      </w:r>
      <w:r>
        <w:t xml:space="preserve"> </w:t>
      </w:r>
      <w:r>
        <w:rPr>
          <w:rFonts w:hint="eastAsia"/>
        </w:rPr>
        <w:t>пищевых</w:t>
      </w:r>
      <w:r>
        <w:t xml:space="preserve"> </w:t>
      </w:r>
      <w:r>
        <w:rPr>
          <w:rFonts w:hint="eastAsia"/>
        </w:rPr>
        <w:t>добавок</w:t>
      </w:r>
      <w:r>
        <w:t xml:space="preserve"> </w:t>
      </w:r>
      <w:r>
        <w:rPr>
          <w:rFonts w:hint="eastAsia"/>
        </w:rPr>
        <w:t>из</w:t>
      </w:r>
      <w:r>
        <w:t xml:space="preserve"> </w:t>
      </w:r>
      <w:r>
        <w:rPr>
          <w:rFonts w:hint="eastAsia"/>
        </w:rPr>
        <w:t>растительного</w:t>
      </w:r>
      <w:r>
        <w:t xml:space="preserve"> </w:t>
      </w:r>
      <w:r>
        <w:rPr>
          <w:rFonts w:hint="eastAsia"/>
        </w:rPr>
        <w:t>сырья</w:t>
      </w:r>
      <w:r>
        <w:t xml:space="preserve"> </w:t>
      </w:r>
      <w:r>
        <w:rPr>
          <w:rFonts w:hint="eastAsia"/>
        </w:rPr>
        <w:t>путем</w:t>
      </w:r>
      <w:r>
        <w:t xml:space="preserve"> </w:t>
      </w:r>
      <w:r>
        <w:rPr>
          <w:rFonts w:hint="eastAsia"/>
        </w:rPr>
        <w:t>криогенного</w:t>
      </w:r>
      <w:r>
        <w:t xml:space="preserve"> </w:t>
      </w:r>
      <w:r>
        <w:rPr>
          <w:rFonts w:hint="eastAsia"/>
        </w:rPr>
        <w:t>измельчения</w:t>
      </w:r>
      <w:r>
        <w:t xml:space="preserve"> </w:t>
      </w:r>
      <w:r>
        <w:rPr>
          <w:rFonts w:hint="eastAsia"/>
        </w:rPr>
        <w:t>предварительно</w:t>
      </w:r>
      <w:r>
        <w:t xml:space="preserve"> </w:t>
      </w:r>
      <w:r>
        <w:rPr>
          <w:rFonts w:hint="eastAsia"/>
        </w:rPr>
        <w:t>высушенных</w:t>
      </w:r>
      <w:r>
        <w:t xml:space="preserve"> </w:t>
      </w:r>
      <w:r>
        <w:rPr>
          <w:rFonts w:hint="eastAsia"/>
        </w:rPr>
        <w:t>продуктов</w:t>
      </w:r>
      <w:r>
        <w:t xml:space="preserve"> </w:t>
      </w:r>
      <w:r>
        <w:rPr>
          <w:rFonts w:hint="eastAsia"/>
        </w:rPr>
        <w:t>изучены</w:t>
      </w:r>
      <w:r>
        <w:t xml:space="preserve"> </w:t>
      </w:r>
      <w:r>
        <w:rPr>
          <w:rFonts w:hint="eastAsia"/>
        </w:rPr>
        <w:t>термодинамические</w:t>
      </w:r>
      <w:r>
        <w:t xml:space="preserve"> </w:t>
      </w:r>
      <w:r>
        <w:rPr>
          <w:rFonts w:hint="eastAsia"/>
        </w:rPr>
        <w:t>характеристики</w:t>
      </w:r>
      <w:r>
        <w:t xml:space="preserve"> (</w:t>
      </w:r>
      <w:r>
        <w:rPr>
          <w:rFonts w:hint="eastAsia"/>
        </w:rPr>
        <w:t>теплоемкость</w:t>
      </w:r>
      <w:r>
        <w:t xml:space="preserve">, </w:t>
      </w:r>
      <w:r>
        <w:rPr>
          <w:rFonts w:hint="eastAsia"/>
        </w:rPr>
        <w:t>энтропия</w:t>
      </w:r>
      <w:r>
        <w:t xml:space="preserve">, </w:t>
      </w:r>
      <w:r>
        <w:rPr>
          <w:rFonts w:hint="eastAsia"/>
        </w:rPr>
        <w:t>энтальпия</w:t>
      </w:r>
      <w:r>
        <w:t xml:space="preserve"> </w:t>
      </w:r>
      <w:r>
        <w:rPr>
          <w:rFonts w:hint="eastAsia"/>
        </w:rPr>
        <w:t>и</w:t>
      </w:r>
      <w:r>
        <w:t xml:space="preserve"> </w:t>
      </w:r>
      <w:r>
        <w:rPr>
          <w:rFonts w:hint="eastAsia"/>
        </w:rPr>
        <w:t>функция</w:t>
      </w:r>
      <w:r>
        <w:t xml:space="preserve"> </w:t>
      </w:r>
      <w:r>
        <w:rPr>
          <w:rFonts w:hint="eastAsia"/>
        </w:rPr>
        <w:t>Гиббса</w:t>
      </w:r>
      <w:r>
        <w:t xml:space="preserve">) </w:t>
      </w:r>
      <w:r>
        <w:rPr>
          <w:rFonts w:hint="eastAsia"/>
        </w:rPr>
        <w:t>в</w:t>
      </w:r>
      <w:r>
        <w:t xml:space="preserve"> </w:t>
      </w:r>
      <w:r>
        <w:rPr>
          <w:rFonts w:hint="eastAsia"/>
        </w:rPr>
        <w:t>области</w:t>
      </w:r>
      <w:r>
        <w:t xml:space="preserve"> 0-320 </w:t>
      </w:r>
      <w:r>
        <w:rPr>
          <w:rFonts w:hint="eastAsia"/>
        </w:rPr>
        <w:t>К</w:t>
      </w:r>
      <w:r>
        <w:t xml:space="preserve"> </w:t>
      </w:r>
      <w:r>
        <w:rPr>
          <w:rFonts w:hint="eastAsia"/>
        </w:rPr>
        <w:t>некоторых</w:t>
      </w:r>
      <w:r>
        <w:t xml:space="preserve"> </w:t>
      </w:r>
      <w:r>
        <w:rPr>
          <w:rFonts w:hint="eastAsia"/>
        </w:rPr>
        <w:t>полисахаридов</w:t>
      </w:r>
      <w:r>
        <w:t xml:space="preserve"> - </w:t>
      </w:r>
      <w:r>
        <w:rPr>
          <w:rFonts w:hint="eastAsia"/>
        </w:rPr>
        <w:t>основных</w:t>
      </w:r>
      <w:r>
        <w:t xml:space="preserve"> </w:t>
      </w:r>
      <w:r>
        <w:rPr>
          <w:rFonts w:hint="eastAsia"/>
        </w:rPr>
        <w:t>компонентов</w:t>
      </w:r>
      <w:r>
        <w:t xml:space="preserve"> </w:t>
      </w:r>
      <w:r>
        <w:rPr>
          <w:rFonts w:hint="eastAsia"/>
        </w:rPr>
        <w:t>растений</w:t>
      </w:r>
      <w:r>
        <w:t xml:space="preserve">. </w:t>
      </w:r>
      <w:r>
        <w:rPr>
          <w:rFonts w:hint="eastAsia"/>
        </w:rPr>
        <w:t>Эти</w:t>
      </w:r>
      <w:r>
        <w:t xml:space="preserve"> </w:t>
      </w:r>
      <w:r>
        <w:rPr>
          <w:rFonts w:hint="eastAsia"/>
        </w:rPr>
        <w:t>данные</w:t>
      </w:r>
      <w:r>
        <w:t xml:space="preserve"> </w:t>
      </w:r>
      <w:r>
        <w:rPr>
          <w:rFonts w:hint="eastAsia"/>
        </w:rPr>
        <w:t>получены</w:t>
      </w:r>
      <w:r>
        <w:t xml:space="preserve"> </w:t>
      </w:r>
      <w:r>
        <w:rPr>
          <w:rFonts w:hint="eastAsia"/>
        </w:rPr>
        <w:t>впервые</w:t>
      </w:r>
      <w:r>
        <w:t xml:space="preserve">. </w:t>
      </w:r>
      <w:r>
        <w:rPr>
          <w:rFonts w:hint="eastAsia"/>
        </w:rPr>
        <w:t>Построены</w:t>
      </w:r>
      <w:r>
        <w:t xml:space="preserve"> </w:t>
      </w:r>
      <w:r>
        <w:rPr>
          <w:rFonts w:hint="eastAsia"/>
        </w:rPr>
        <w:t>и</w:t>
      </w:r>
      <w:r>
        <w:t xml:space="preserve"> </w:t>
      </w:r>
      <w:r>
        <w:rPr>
          <w:rFonts w:hint="eastAsia"/>
        </w:rPr>
        <w:t>проанализированы</w:t>
      </w:r>
      <w:r>
        <w:t xml:space="preserve"> </w:t>
      </w:r>
      <w:r>
        <w:rPr>
          <w:rFonts w:hint="eastAsia"/>
        </w:rPr>
        <w:t>диаграммы</w:t>
      </w:r>
      <w:r>
        <w:t xml:space="preserve"> </w:t>
      </w:r>
      <w:r>
        <w:rPr>
          <w:rFonts w:hint="eastAsia"/>
        </w:rPr>
        <w:t>физических</w:t>
      </w:r>
      <w:r>
        <w:t xml:space="preserve"> </w:t>
      </w:r>
      <w:r>
        <w:rPr>
          <w:rFonts w:hint="eastAsia"/>
        </w:rPr>
        <w:t>состояний</w:t>
      </w:r>
      <w:r>
        <w:t xml:space="preserve"> </w:t>
      </w:r>
      <w:r>
        <w:rPr>
          <w:rFonts w:hint="eastAsia"/>
        </w:rPr>
        <w:t>систем</w:t>
      </w:r>
      <w:r>
        <w:t xml:space="preserve"> </w:t>
      </w:r>
      <w:r>
        <w:rPr>
          <w:rFonts w:hint="eastAsia"/>
        </w:rPr>
        <w:t>полисахарид</w:t>
      </w:r>
      <w:r>
        <w:t>-</w:t>
      </w:r>
      <w:r>
        <w:rPr>
          <w:rFonts w:hint="eastAsia"/>
        </w:rPr>
        <w:t>вода</w:t>
      </w:r>
      <w:r>
        <w:t xml:space="preserve">. </w:t>
      </w:r>
      <w:r>
        <w:rPr>
          <w:rFonts w:hint="eastAsia"/>
        </w:rPr>
        <w:t>Такие</w:t>
      </w:r>
      <w:r>
        <w:t xml:space="preserve"> </w:t>
      </w:r>
      <w:r>
        <w:rPr>
          <w:rFonts w:hint="eastAsia"/>
        </w:rPr>
        <w:t>диаграммы</w:t>
      </w:r>
      <w:r>
        <w:t xml:space="preserve"> </w:t>
      </w:r>
      <w:r>
        <w:rPr>
          <w:rFonts w:hint="eastAsia"/>
        </w:rPr>
        <w:t>для</w:t>
      </w:r>
      <w:r>
        <w:t xml:space="preserve"> </w:t>
      </w:r>
      <w:r>
        <w:rPr>
          <w:rFonts w:hint="eastAsia"/>
        </w:rPr>
        <w:t>изученных</w:t>
      </w:r>
      <w:r>
        <w:t xml:space="preserve"> </w:t>
      </w:r>
      <w:r>
        <w:rPr>
          <w:rFonts w:hint="eastAsia"/>
        </w:rPr>
        <w:t>полисахаридов</w:t>
      </w:r>
      <w:r>
        <w:t xml:space="preserve"> </w:t>
      </w:r>
      <w:r>
        <w:rPr>
          <w:rFonts w:hint="eastAsia"/>
        </w:rPr>
        <w:t>в</w:t>
      </w:r>
      <w:r>
        <w:t xml:space="preserve"> </w:t>
      </w:r>
      <w:r>
        <w:rPr>
          <w:rFonts w:hint="eastAsia"/>
        </w:rPr>
        <w:t>литературе</w:t>
      </w:r>
      <w:r>
        <w:t xml:space="preserve"> </w:t>
      </w:r>
      <w:r>
        <w:rPr>
          <w:rFonts w:hint="eastAsia"/>
        </w:rPr>
        <w:t>отсутствуют</w:t>
      </w:r>
      <w:r>
        <w:t>.</w:t>
      </w:r>
    </w:p>
    <w:p w14:paraId="3E12A9D5" w14:textId="77777777" w:rsidR="00ED3C76" w:rsidRDefault="00ED3C76" w:rsidP="00ED3C76">
      <w:r>
        <w:t>2.</w:t>
      </w:r>
      <w:r>
        <w:tab/>
      </w:r>
      <w:r>
        <w:rPr>
          <w:rFonts w:hint="eastAsia"/>
        </w:rPr>
        <w:t>Определены</w:t>
      </w:r>
      <w:r>
        <w:t xml:space="preserve"> </w:t>
      </w:r>
      <w:r>
        <w:rPr>
          <w:rFonts w:hint="eastAsia"/>
        </w:rPr>
        <w:t>температуры</w:t>
      </w:r>
      <w:r>
        <w:t xml:space="preserve"> </w:t>
      </w:r>
      <w:r>
        <w:rPr>
          <w:rFonts w:hint="eastAsia"/>
        </w:rPr>
        <w:t>физических</w:t>
      </w:r>
      <w:r>
        <w:t xml:space="preserve"> </w:t>
      </w:r>
      <w:r>
        <w:rPr>
          <w:rFonts w:hint="eastAsia"/>
        </w:rPr>
        <w:t>переходов</w:t>
      </w:r>
      <w:r>
        <w:t xml:space="preserve"> </w:t>
      </w:r>
      <w:r>
        <w:rPr>
          <w:rFonts w:hint="eastAsia"/>
        </w:rPr>
        <w:t>и</w:t>
      </w:r>
      <w:r>
        <w:t xml:space="preserve"> </w:t>
      </w:r>
      <w:r>
        <w:rPr>
          <w:rFonts w:hint="eastAsia"/>
        </w:rPr>
        <w:t>объяснена</w:t>
      </w:r>
      <w:r>
        <w:t xml:space="preserve"> </w:t>
      </w:r>
      <w:r>
        <w:rPr>
          <w:rFonts w:hint="eastAsia"/>
        </w:rPr>
        <w:t>их</w:t>
      </w:r>
      <w:r>
        <w:t xml:space="preserve"> </w:t>
      </w:r>
      <w:r>
        <w:rPr>
          <w:rFonts w:hint="eastAsia"/>
        </w:rPr>
        <w:t>природа</w:t>
      </w:r>
      <w:r>
        <w:t xml:space="preserve"> </w:t>
      </w:r>
      <w:r>
        <w:rPr>
          <w:rFonts w:hint="eastAsia"/>
        </w:rPr>
        <w:t>в</w:t>
      </w:r>
      <w:r>
        <w:t xml:space="preserve"> </w:t>
      </w:r>
      <w:r>
        <w:rPr>
          <w:rFonts w:hint="eastAsia"/>
        </w:rPr>
        <w:t>хитине</w:t>
      </w:r>
      <w:r>
        <w:t xml:space="preserve">, </w:t>
      </w:r>
      <w:r>
        <w:rPr>
          <w:rFonts w:hint="eastAsia"/>
        </w:rPr>
        <w:t>агарозе</w:t>
      </w:r>
      <w:r>
        <w:t xml:space="preserve">, </w:t>
      </w:r>
      <w:r>
        <w:rPr>
          <w:rFonts w:hint="eastAsia"/>
        </w:rPr>
        <w:t>агаре</w:t>
      </w:r>
      <w:r>
        <w:t xml:space="preserve">, </w:t>
      </w:r>
      <w:r>
        <w:rPr>
          <w:rFonts w:hint="eastAsia"/>
        </w:rPr>
        <w:t>амилозе</w:t>
      </w:r>
      <w:r>
        <w:t xml:space="preserve">, </w:t>
      </w:r>
      <w:r>
        <w:rPr>
          <w:rFonts w:hint="eastAsia"/>
        </w:rPr>
        <w:t>амилопектине</w:t>
      </w:r>
      <w:r>
        <w:t xml:space="preserve"> </w:t>
      </w:r>
      <w:r>
        <w:rPr>
          <w:rFonts w:hint="eastAsia"/>
        </w:rPr>
        <w:t>и</w:t>
      </w:r>
      <w:r>
        <w:t xml:space="preserve"> </w:t>
      </w:r>
      <w:r>
        <w:rPr>
          <w:rFonts w:hint="eastAsia"/>
        </w:rPr>
        <w:t>крахмале</w:t>
      </w:r>
      <w:r>
        <w:t xml:space="preserve">. </w:t>
      </w:r>
      <w:r>
        <w:rPr>
          <w:rFonts w:hint="eastAsia"/>
        </w:rPr>
        <w:t>Изучено</w:t>
      </w:r>
      <w:r>
        <w:t xml:space="preserve"> </w:t>
      </w:r>
      <w:r>
        <w:rPr>
          <w:rFonts w:hint="eastAsia"/>
        </w:rPr>
        <w:t>влияние</w:t>
      </w:r>
      <w:r>
        <w:t xml:space="preserve"> </w:t>
      </w:r>
      <w:r>
        <w:rPr>
          <w:rFonts w:hint="eastAsia"/>
        </w:rPr>
        <w:t>воды</w:t>
      </w:r>
      <w:r>
        <w:t xml:space="preserve"> </w:t>
      </w:r>
      <w:r>
        <w:rPr>
          <w:rFonts w:hint="eastAsia"/>
        </w:rPr>
        <w:t>на</w:t>
      </w:r>
      <w:r>
        <w:t xml:space="preserve"> </w:t>
      </w:r>
      <w:r>
        <w:rPr>
          <w:rFonts w:hint="eastAsia"/>
        </w:rPr>
        <w:t>температуры</w:t>
      </w:r>
      <w:r>
        <w:t xml:space="preserve"> </w:t>
      </w:r>
      <w:r>
        <w:rPr>
          <w:rFonts w:hint="eastAsia"/>
        </w:rPr>
        <w:t>их</w:t>
      </w:r>
      <w:r>
        <w:t xml:space="preserve"> </w:t>
      </w:r>
      <w:r>
        <w:rPr>
          <w:rFonts w:hint="eastAsia"/>
        </w:rPr>
        <w:t>физических</w:t>
      </w:r>
      <w:r>
        <w:t xml:space="preserve"> </w:t>
      </w:r>
      <w:r>
        <w:rPr>
          <w:rFonts w:hint="eastAsia"/>
        </w:rPr>
        <w:t>переходов</w:t>
      </w:r>
      <w:r>
        <w:t>.</w:t>
      </w:r>
    </w:p>
    <w:p w14:paraId="6D0A1E14" w14:textId="77777777" w:rsidR="00ED3C76" w:rsidRDefault="00ED3C76" w:rsidP="00ED3C76">
      <w:r>
        <w:t>3.</w:t>
      </w:r>
      <w:r>
        <w:tab/>
      </w:r>
      <w:r>
        <w:rPr>
          <w:rFonts w:hint="eastAsia"/>
        </w:rPr>
        <w:t>Определены</w:t>
      </w:r>
      <w:r>
        <w:t xml:space="preserve"> </w:t>
      </w:r>
      <w:r>
        <w:rPr>
          <w:rFonts w:hint="eastAsia"/>
        </w:rPr>
        <w:t>физические</w:t>
      </w:r>
      <w:r>
        <w:t xml:space="preserve"> </w:t>
      </w:r>
      <w:r>
        <w:rPr>
          <w:rFonts w:hint="eastAsia"/>
        </w:rPr>
        <w:t>состояния</w:t>
      </w:r>
      <w:r>
        <w:t xml:space="preserve"> </w:t>
      </w:r>
      <w:r>
        <w:rPr>
          <w:rFonts w:hint="eastAsia"/>
        </w:rPr>
        <w:t>воды</w:t>
      </w:r>
      <w:r>
        <w:t xml:space="preserve"> </w:t>
      </w:r>
      <w:r>
        <w:rPr>
          <w:rFonts w:hint="eastAsia"/>
        </w:rPr>
        <w:t>в</w:t>
      </w:r>
      <w:r>
        <w:t xml:space="preserve"> </w:t>
      </w:r>
      <w:r>
        <w:rPr>
          <w:rFonts w:hint="eastAsia"/>
        </w:rPr>
        <w:t>смесях</w:t>
      </w:r>
      <w:r>
        <w:t xml:space="preserve"> </w:t>
      </w:r>
      <w:r>
        <w:rPr>
          <w:rFonts w:hint="eastAsia"/>
        </w:rPr>
        <w:t>с</w:t>
      </w:r>
      <w:r>
        <w:t xml:space="preserve"> </w:t>
      </w:r>
      <w:r>
        <w:rPr>
          <w:rFonts w:hint="eastAsia"/>
        </w:rPr>
        <w:t>полисахаридами</w:t>
      </w:r>
      <w:r>
        <w:t xml:space="preserve"> </w:t>
      </w:r>
      <w:r>
        <w:rPr>
          <w:rFonts w:hint="eastAsia"/>
        </w:rPr>
        <w:t>в</w:t>
      </w:r>
      <w:r>
        <w:t xml:space="preserve"> </w:t>
      </w:r>
      <w:r>
        <w:rPr>
          <w:rFonts w:hint="eastAsia"/>
        </w:rPr>
        <w:t>широкой</w:t>
      </w:r>
      <w:r>
        <w:t xml:space="preserve"> </w:t>
      </w:r>
      <w:r>
        <w:rPr>
          <w:rFonts w:hint="eastAsia"/>
        </w:rPr>
        <w:t>области</w:t>
      </w:r>
      <w:r>
        <w:t xml:space="preserve"> </w:t>
      </w:r>
      <w:r>
        <w:rPr>
          <w:rFonts w:hint="eastAsia"/>
        </w:rPr>
        <w:t>температур</w:t>
      </w:r>
      <w:r>
        <w:t xml:space="preserve">. </w:t>
      </w:r>
      <w:r>
        <w:rPr>
          <w:rFonts w:hint="eastAsia"/>
        </w:rPr>
        <w:t>Показано</w:t>
      </w:r>
      <w:r>
        <w:t xml:space="preserve"> </w:t>
      </w:r>
      <w:r>
        <w:rPr>
          <w:rFonts w:hint="eastAsia"/>
        </w:rPr>
        <w:t>существование</w:t>
      </w:r>
      <w:r>
        <w:t xml:space="preserve"> </w:t>
      </w:r>
      <w:r>
        <w:rPr>
          <w:rFonts w:hint="eastAsia"/>
        </w:rPr>
        <w:t>“свободной”</w:t>
      </w:r>
      <w:r>
        <w:t xml:space="preserve"> </w:t>
      </w:r>
      <w:r>
        <w:rPr>
          <w:rFonts w:hint="eastAsia"/>
        </w:rPr>
        <w:t>и</w:t>
      </w:r>
      <w:r>
        <w:t xml:space="preserve"> </w:t>
      </w:r>
      <w:r>
        <w:rPr>
          <w:rFonts w:hint="eastAsia"/>
        </w:rPr>
        <w:t>связанной”</w:t>
      </w:r>
      <w:r>
        <w:t xml:space="preserve"> </w:t>
      </w:r>
      <w:r>
        <w:rPr>
          <w:rFonts w:hint="eastAsia"/>
        </w:rPr>
        <w:t>воды</w:t>
      </w:r>
      <w:r>
        <w:t xml:space="preserve"> </w:t>
      </w:r>
      <w:r>
        <w:rPr>
          <w:rFonts w:hint="eastAsia"/>
        </w:rPr>
        <w:t>в</w:t>
      </w:r>
      <w:r>
        <w:t xml:space="preserve"> </w:t>
      </w:r>
      <w:r>
        <w:rPr>
          <w:rFonts w:hint="eastAsia"/>
        </w:rPr>
        <w:t>системах</w:t>
      </w:r>
      <w:r>
        <w:t xml:space="preserve"> </w:t>
      </w:r>
      <w:r>
        <w:rPr>
          <w:rFonts w:hint="eastAsia"/>
        </w:rPr>
        <w:t>полисахарид</w:t>
      </w:r>
      <w:r>
        <w:t xml:space="preserve">- </w:t>
      </w:r>
      <w:r>
        <w:rPr>
          <w:rFonts w:hint="eastAsia"/>
        </w:rPr>
        <w:t>вода</w:t>
      </w:r>
      <w:r>
        <w:t xml:space="preserve">. </w:t>
      </w:r>
      <w:r>
        <w:rPr>
          <w:rFonts w:hint="eastAsia"/>
        </w:rPr>
        <w:t>Определены</w:t>
      </w:r>
      <w:r>
        <w:t xml:space="preserve"> </w:t>
      </w:r>
      <w:r>
        <w:rPr>
          <w:rFonts w:hint="eastAsia"/>
        </w:rPr>
        <w:t>концентрационные</w:t>
      </w:r>
      <w:r>
        <w:t xml:space="preserve"> </w:t>
      </w:r>
      <w:r>
        <w:rPr>
          <w:rFonts w:hint="eastAsia"/>
        </w:rPr>
        <w:t>и</w:t>
      </w:r>
      <w:r>
        <w:t xml:space="preserve"> </w:t>
      </w:r>
      <w:r>
        <w:rPr>
          <w:rFonts w:hint="eastAsia"/>
        </w:rPr>
        <w:t>температурные</w:t>
      </w:r>
      <w:r>
        <w:t xml:space="preserve"> </w:t>
      </w:r>
      <w:r>
        <w:rPr>
          <w:rFonts w:hint="eastAsia"/>
        </w:rPr>
        <w:t>области</w:t>
      </w:r>
      <w:r>
        <w:t xml:space="preserve"> </w:t>
      </w:r>
      <w:r>
        <w:rPr>
          <w:rFonts w:hint="eastAsia"/>
        </w:rPr>
        <w:t>существования</w:t>
      </w:r>
      <w:r>
        <w:t xml:space="preserve"> </w:t>
      </w:r>
      <w:r>
        <w:rPr>
          <w:rFonts w:hint="eastAsia"/>
        </w:rPr>
        <w:t>гомогенных</w:t>
      </w:r>
      <w:r>
        <w:t xml:space="preserve"> </w:t>
      </w:r>
      <w:r>
        <w:rPr>
          <w:rFonts w:hint="eastAsia"/>
        </w:rPr>
        <w:t>и</w:t>
      </w:r>
      <w:r>
        <w:t xml:space="preserve"> </w:t>
      </w:r>
      <w:r>
        <w:rPr>
          <w:rFonts w:hint="eastAsia"/>
        </w:rPr>
        <w:t>гетерогенных</w:t>
      </w:r>
      <w:r>
        <w:t xml:space="preserve"> </w:t>
      </w:r>
      <w:r>
        <w:rPr>
          <w:rFonts w:hint="eastAsia"/>
        </w:rPr>
        <w:t>смесей</w:t>
      </w:r>
      <w:r>
        <w:t xml:space="preserve"> </w:t>
      </w:r>
      <w:r>
        <w:rPr>
          <w:rFonts w:hint="eastAsia"/>
        </w:rPr>
        <w:t>полисахарид</w:t>
      </w:r>
      <w:r>
        <w:t>-</w:t>
      </w:r>
      <w:r>
        <w:rPr>
          <w:rFonts w:hint="eastAsia"/>
        </w:rPr>
        <w:t>вода</w:t>
      </w:r>
      <w:r>
        <w:t>.</w:t>
      </w:r>
    </w:p>
    <w:p w14:paraId="3830CCF8" w14:textId="77777777" w:rsidR="00ED3C76" w:rsidRDefault="00ED3C76" w:rsidP="00ED3C76">
      <w:r>
        <w:t>4.</w:t>
      </w:r>
      <w:r>
        <w:tab/>
      </w:r>
      <w:r>
        <w:rPr>
          <w:rFonts w:hint="eastAsia"/>
        </w:rPr>
        <w:t>Показано</w:t>
      </w:r>
      <w:r>
        <w:t xml:space="preserve">, </w:t>
      </w:r>
      <w:r>
        <w:rPr>
          <w:rFonts w:hint="eastAsia"/>
        </w:rPr>
        <w:t>что</w:t>
      </w:r>
      <w:r>
        <w:t xml:space="preserve"> </w:t>
      </w:r>
      <w:r>
        <w:rPr>
          <w:rFonts w:hint="eastAsia"/>
        </w:rPr>
        <w:t>крахмал</w:t>
      </w:r>
      <w:r>
        <w:t xml:space="preserve"> </w:t>
      </w:r>
      <w:r>
        <w:rPr>
          <w:rFonts w:hint="eastAsia"/>
        </w:rPr>
        <w:t>не</w:t>
      </w:r>
      <w:r>
        <w:t xml:space="preserve"> </w:t>
      </w:r>
      <w:r>
        <w:rPr>
          <w:rFonts w:hint="eastAsia"/>
        </w:rPr>
        <w:t>является</w:t>
      </w:r>
      <w:r>
        <w:t xml:space="preserve"> </w:t>
      </w:r>
      <w:r>
        <w:rPr>
          <w:rFonts w:hint="eastAsia"/>
        </w:rPr>
        <w:t>механической</w:t>
      </w:r>
      <w:r>
        <w:t xml:space="preserve"> </w:t>
      </w:r>
      <w:r>
        <w:rPr>
          <w:rFonts w:hint="eastAsia"/>
        </w:rPr>
        <w:t>смесью</w:t>
      </w:r>
      <w:r>
        <w:t xml:space="preserve"> </w:t>
      </w:r>
      <w:r>
        <w:rPr>
          <w:rFonts w:hint="eastAsia"/>
        </w:rPr>
        <w:t>амилозы</w:t>
      </w:r>
      <w:r>
        <w:t xml:space="preserve"> </w:t>
      </w:r>
      <w:r>
        <w:rPr>
          <w:rFonts w:hint="eastAsia"/>
        </w:rPr>
        <w:t>и</w:t>
      </w:r>
      <w:r>
        <w:t xml:space="preserve"> </w:t>
      </w:r>
      <w:r>
        <w:rPr>
          <w:rFonts w:hint="eastAsia"/>
        </w:rPr>
        <w:t>амилопектина</w:t>
      </w:r>
      <w:r>
        <w:t xml:space="preserve">. </w:t>
      </w:r>
      <w:r>
        <w:rPr>
          <w:rFonts w:hint="eastAsia"/>
        </w:rPr>
        <w:t>Имеет</w:t>
      </w:r>
      <w:r>
        <w:t xml:space="preserve"> </w:t>
      </w:r>
      <w:r>
        <w:rPr>
          <w:rFonts w:hint="eastAsia"/>
        </w:rPr>
        <w:t>место</w:t>
      </w:r>
      <w:r>
        <w:t xml:space="preserve"> </w:t>
      </w:r>
      <w:r>
        <w:rPr>
          <w:rFonts w:hint="eastAsia"/>
        </w:rPr>
        <w:t>взаимодействие</w:t>
      </w:r>
      <w:r>
        <w:t xml:space="preserve"> </w:t>
      </w:r>
      <w:r>
        <w:rPr>
          <w:rFonts w:hint="eastAsia"/>
        </w:rPr>
        <w:t>между</w:t>
      </w:r>
      <w:r>
        <w:t xml:space="preserve"> </w:t>
      </w:r>
      <w:r>
        <w:rPr>
          <w:rFonts w:hint="eastAsia"/>
        </w:rPr>
        <w:t>их</w:t>
      </w:r>
      <w:r>
        <w:t xml:space="preserve"> </w:t>
      </w:r>
      <w:r>
        <w:rPr>
          <w:rFonts w:hint="eastAsia"/>
        </w:rPr>
        <w:t>макромолекулами</w:t>
      </w:r>
      <w:r>
        <w:t xml:space="preserve">. </w:t>
      </w:r>
      <w:r>
        <w:rPr>
          <w:rFonts w:hint="eastAsia"/>
        </w:rPr>
        <w:t>На</w:t>
      </w:r>
      <w:r>
        <w:t xml:space="preserve"> </w:t>
      </w:r>
      <w:r>
        <w:rPr>
          <w:rFonts w:hint="eastAsia"/>
        </w:rPr>
        <w:t>это</w:t>
      </w:r>
      <w:r>
        <w:t xml:space="preserve"> </w:t>
      </w:r>
      <w:r>
        <w:rPr>
          <w:rFonts w:hint="eastAsia"/>
        </w:rPr>
        <w:t>же</w:t>
      </w:r>
      <w:r>
        <w:t xml:space="preserve"> </w:t>
      </w:r>
      <w:r>
        <w:rPr>
          <w:rFonts w:hint="eastAsia"/>
        </w:rPr>
        <w:t>указывают</w:t>
      </w:r>
      <w:r>
        <w:t xml:space="preserve"> </w:t>
      </w:r>
      <w:r>
        <w:rPr>
          <w:rFonts w:hint="eastAsia"/>
        </w:rPr>
        <w:t>различные</w:t>
      </w:r>
      <w:r>
        <w:t xml:space="preserve"> </w:t>
      </w:r>
      <w:r>
        <w:rPr>
          <w:rFonts w:hint="eastAsia"/>
        </w:rPr>
        <w:t>температуры</w:t>
      </w:r>
      <w:r>
        <w:t xml:space="preserve"> </w:t>
      </w:r>
      <w:r>
        <w:rPr>
          <w:rFonts w:hint="eastAsia"/>
        </w:rPr>
        <w:t>физических</w:t>
      </w:r>
      <w:r>
        <w:t xml:space="preserve"> </w:t>
      </w:r>
      <w:r>
        <w:rPr>
          <w:rFonts w:hint="eastAsia"/>
        </w:rPr>
        <w:t>переходов</w:t>
      </w:r>
      <w:r>
        <w:t xml:space="preserve"> </w:t>
      </w:r>
      <w:r>
        <w:rPr>
          <w:rFonts w:hint="eastAsia"/>
        </w:rPr>
        <w:t>в</w:t>
      </w:r>
      <w:r>
        <w:t xml:space="preserve"> </w:t>
      </w:r>
      <w:r>
        <w:rPr>
          <w:rFonts w:hint="eastAsia"/>
        </w:rPr>
        <w:t>крахмале</w:t>
      </w:r>
      <w:r>
        <w:t xml:space="preserve"> </w:t>
      </w:r>
      <w:r>
        <w:rPr>
          <w:rFonts w:hint="eastAsia"/>
        </w:rPr>
        <w:t>амилозе</w:t>
      </w:r>
      <w:r>
        <w:t xml:space="preserve"> </w:t>
      </w:r>
      <w:r>
        <w:rPr>
          <w:rFonts w:hint="eastAsia"/>
        </w:rPr>
        <w:t>и</w:t>
      </w:r>
      <w:r>
        <w:t xml:space="preserve"> </w:t>
      </w:r>
      <w:r>
        <w:rPr>
          <w:rFonts w:hint="eastAsia"/>
        </w:rPr>
        <w:t>амилопектине</w:t>
      </w:r>
      <w:r>
        <w:t xml:space="preserve">. </w:t>
      </w:r>
    </w:p>
    <w:p w14:paraId="4334088E" w14:textId="77777777" w:rsidR="00ED3C76" w:rsidRDefault="00ED3C76" w:rsidP="00ED3C76">
      <w:r>
        <w:t>5.</w:t>
      </w:r>
      <w:r>
        <w:tab/>
      </w:r>
      <w:r>
        <w:rPr>
          <w:rFonts w:hint="eastAsia"/>
        </w:rPr>
        <w:t>Установлено</w:t>
      </w:r>
      <w:r>
        <w:t xml:space="preserve">, </w:t>
      </w:r>
      <w:r>
        <w:rPr>
          <w:rFonts w:hint="eastAsia"/>
        </w:rPr>
        <w:t>что</w:t>
      </w:r>
      <w:r>
        <w:t xml:space="preserve"> </w:t>
      </w:r>
      <w:r>
        <w:rPr>
          <w:rFonts w:hint="eastAsia"/>
        </w:rPr>
        <w:t>температуры</w:t>
      </w:r>
      <w:r>
        <w:t xml:space="preserve"> </w:t>
      </w:r>
      <w:r>
        <w:rPr>
          <w:rFonts w:hint="eastAsia"/>
        </w:rPr>
        <w:t>физических</w:t>
      </w:r>
      <w:r>
        <w:t xml:space="preserve"> </w:t>
      </w:r>
      <w:r>
        <w:rPr>
          <w:rFonts w:hint="eastAsia"/>
        </w:rPr>
        <w:t>переходов</w:t>
      </w:r>
      <w:r>
        <w:t xml:space="preserve"> </w:t>
      </w:r>
      <w:r>
        <w:rPr>
          <w:rFonts w:hint="eastAsia"/>
        </w:rPr>
        <w:t>хитина</w:t>
      </w:r>
      <w:r>
        <w:t xml:space="preserve"> </w:t>
      </w:r>
      <w:r>
        <w:rPr>
          <w:rFonts w:hint="eastAsia"/>
        </w:rPr>
        <w:t>зависят</w:t>
      </w:r>
      <w:r>
        <w:t xml:space="preserve"> </w:t>
      </w:r>
      <w:r>
        <w:rPr>
          <w:rFonts w:hint="eastAsia"/>
        </w:rPr>
        <w:t>от</w:t>
      </w:r>
      <w:r>
        <w:t xml:space="preserve"> </w:t>
      </w:r>
      <w:r>
        <w:rPr>
          <w:rFonts w:hint="eastAsia"/>
        </w:rPr>
        <w:t>возраста</w:t>
      </w:r>
      <w:r>
        <w:t xml:space="preserve"> </w:t>
      </w:r>
      <w:r>
        <w:rPr>
          <w:rFonts w:hint="eastAsia"/>
        </w:rPr>
        <w:t>грибов</w:t>
      </w:r>
      <w:r>
        <w:t xml:space="preserve">, </w:t>
      </w:r>
      <w:r>
        <w:rPr>
          <w:rFonts w:hint="eastAsia"/>
        </w:rPr>
        <w:t>из</w:t>
      </w:r>
      <w:r>
        <w:t xml:space="preserve"> </w:t>
      </w:r>
      <w:r>
        <w:rPr>
          <w:rFonts w:hint="eastAsia"/>
        </w:rPr>
        <w:t>которых</w:t>
      </w:r>
      <w:r>
        <w:t xml:space="preserve"> </w:t>
      </w:r>
      <w:r>
        <w:rPr>
          <w:rFonts w:hint="eastAsia"/>
        </w:rPr>
        <w:t>он</w:t>
      </w:r>
      <w:r>
        <w:t xml:space="preserve"> </w:t>
      </w:r>
      <w:r>
        <w:rPr>
          <w:rFonts w:hint="eastAsia"/>
        </w:rPr>
        <w:t>выделен</w:t>
      </w:r>
      <w:r>
        <w:t xml:space="preserve">. </w:t>
      </w:r>
      <w:r>
        <w:rPr>
          <w:rFonts w:hint="eastAsia"/>
        </w:rPr>
        <w:t>У</w:t>
      </w:r>
      <w:r>
        <w:t xml:space="preserve"> </w:t>
      </w:r>
      <w:r>
        <w:rPr>
          <w:rFonts w:hint="eastAsia"/>
        </w:rPr>
        <w:t>хитина</w:t>
      </w:r>
      <w:r>
        <w:t xml:space="preserve"> </w:t>
      </w:r>
      <w:r>
        <w:rPr>
          <w:rFonts w:hint="eastAsia"/>
        </w:rPr>
        <w:t>из</w:t>
      </w:r>
      <w:r>
        <w:t xml:space="preserve"> </w:t>
      </w:r>
      <w:r>
        <w:rPr>
          <w:rFonts w:hint="eastAsia"/>
        </w:rPr>
        <w:t>старых</w:t>
      </w:r>
      <w:r>
        <w:t xml:space="preserve"> </w:t>
      </w:r>
      <w:r>
        <w:rPr>
          <w:rFonts w:hint="eastAsia"/>
        </w:rPr>
        <w:t>грибов</w:t>
      </w:r>
      <w:r>
        <w:t xml:space="preserve"> </w:t>
      </w:r>
      <w:r>
        <w:rPr>
          <w:rFonts w:hint="eastAsia"/>
        </w:rPr>
        <w:t>они</w:t>
      </w:r>
      <w:r>
        <w:t xml:space="preserve"> </w:t>
      </w:r>
      <w:r>
        <w:rPr>
          <w:rFonts w:hint="eastAsia"/>
        </w:rPr>
        <w:t>выше</w:t>
      </w:r>
      <w:r>
        <w:t xml:space="preserve"> </w:t>
      </w:r>
      <w:r>
        <w:rPr>
          <w:rFonts w:hint="eastAsia"/>
        </w:rPr>
        <w:t>т</w:t>
      </w:r>
      <w:r>
        <w:t>.</w:t>
      </w:r>
      <w:r>
        <w:rPr>
          <w:rFonts w:hint="eastAsia"/>
        </w:rPr>
        <w:t>е</w:t>
      </w:r>
      <w:r>
        <w:t xml:space="preserve">. </w:t>
      </w:r>
      <w:r>
        <w:rPr>
          <w:rFonts w:hint="eastAsia"/>
        </w:rPr>
        <w:t>при</w:t>
      </w:r>
      <w:r>
        <w:t xml:space="preserve"> </w:t>
      </w:r>
      <w:r>
        <w:rPr>
          <w:rFonts w:hint="eastAsia"/>
        </w:rPr>
        <w:t>старении</w:t>
      </w:r>
      <w:r>
        <w:t xml:space="preserve"> </w:t>
      </w:r>
      <w:r>
        <w:rPr>
          <w:rFonts w:hint="eastAsia"/>
        </w:rPr>
        <w:t>грибов</w:t>
      </w:r>
      <w:r>
        <w:t xml:space="preserve"> </w:t>
      </w:r>
      <w:r>
        <w:rPr>
          <w:rFonts w:hint="eastAsia"/>
        </w:rPr>
        <w:t>структура</w:t>
      </w:r>
      <w:r>
        <w:t xml:space="preserve"> </w:t>
      </w:r>
      <w:r>
        <w:rPr>
          <w:rFonts w:hint="eastAsia"/>
        </w:rPr>
        <w:t>хитина</w:t>
      </w:r>
      <w:r>
        <w:t xml:space="preserve"> </w:t>
      </w:r>
      <w:r>
        <w:rPr>
          <w:rFonts w:hint="eastAsia"/>
        </w:rPr>
        <w:t>становится</w:t>
      </w:r>
      <w:r>
        <w:t xml:space="preserve"> </w:t>
      </w:r>
      <w:r>
        <w:rPr>
          <w:rFonts w:hint="eastAsia"/>
        </w:rPr>
        <w:t>более</w:t>
      </w:r>
      <w:r>
        <w:t xml:space="preserve"> </w:t>
      </w:r>
      <w:r>
        <w:rPr>
          <w:rFonts w:hint="eastAsia"/>
        </w:rPr>
        <w:t>упорядоченной</w:t>
      </w:r>
      <w:r>
        <w:t>.</w:t>
      </w:r>
    </w:p>
    <w:p w14:paraId="3E390DD9" w14:textId="77777777" w:rsidR="00ED3C76" w:rsidRDefault="00ED3C76" w:rsidP="00ED3C76">
      <w:r>
        <w:t>6.</w:t>
      </w:r>
      <w:r>
        <w:tab/>
      </w:r>
      <w:r>
        <w:rPr>
          <w:rFonts w:hint="eastAsia"/>
        </w:rPr>
        <w:t>На</w:t>
      </w:r>
      <w:r>
        <w:t xml:space="preserve"> </w:t>
      </w:r>
      <w:r>
        <w:rPr>
          <w:rFonts w:hint="eastAsia"/>
        </w:rPr>
        <w:t>основании</w:t>
      </w:r>
      <w:r>
        <w:t xml:space="preserve"> </w:t>
      </w:r>
      <w:r>
        <w:rPr>
          <w:rFonts w:hint="eastAsia"/>
        </w:rPr>
        <w:t>диаграмм</w:t>
      </w:r>
      <w:r>
        <w:t xml:space="preserve"> </w:t>
      </w:r>
      <w:r>
        <w:rPr>
          <w:rFonts w:hint="eastAsia"/>
        </w:rPr>
        <w:t>физических</w:t>
      </w:r>
      <w:r>
        <w:t xml:space="preserve"> </w:t>
      </w:r>
      <w:r>
        <w:rPr>
          <w:rFonts w:hint="eastAsia"/>
        </w:rPr>
        <w:t>состояний</w:t>
      </w:r>
      <w:r>
        <w:t xml:space="preserve"> </w:t>
      </w:r>
      <w:r>
        <w:rPr>
          <w:rFonts w:hint="eastAsia"/>
        </w:rPr>
        <w:t>систем</w:t>
      </w:r>
      <w:r>
        <w:t xml:space="preserve"> </w:t>
      </w:r>
      <w:r>
        <w:rPr>
          <w:rFonts w:hint="eastAsia"/>
        </w:rPr>
        <w:t>полисахарид</w:t>
      </w:r>
      <w:r>
        <w:t>-</w:t>
      </w:r>
      <w:r>
        <w:rPr>
          <w:rFonts w:hint="eastAsia"/>
        </w:rPr>
        <w:t>вода</w:t>
      </w:r>
      <w:r>
        <w:t xml:space="preserve"> </w:t>
      </w:r>
      <w:r>
        <w:rPr>
          <w:rFonts w:hint="eastAsia"/>
        </w:rPr>
        <w:t>разработали</w:t>
      </w:r>
      <w:r>
        <w:t xml:space="preserve"> </w:t>
      </w:r>
      <w:r>
        <w:rPr>
          <w:rFonts w:hint="eastAsia"/>
        </w:rPr>
        <w:t>и</w:t>
      </w:r>
      <w:r>
        <w:t xml:space="preserve"> </w:t>
      </w:r>
      <w:r>
        <w:rPr>
          <w:rFonts w:hint="eastAsia"/>
        </w:rPr>
        <w:t>защитили</w:t>
      </w:r>
      <w:r>
        <w:t xml:space="preserve"> </w:t>
      </w:r>
      <w:r>
        <w:rPr>
          <w:rFonts w:hint="eastAsia"/>
        </w:rPr>
        <w:t>патентами</w:t>
      </w:r>
      <w:r>
        <w:t xml:space="preserve"> </w:t>
      </w:r>
      <w:r>
        <w:rPr>
          <w:rFonts w:hint="eastAsia"/>
        </w:rPr>
        <w:t>РФ</w:t>
      </w:r>
      <w:r>
        <w:t xml:space="preserve"> </w:t>
      </w:r>
      <w:r>
        <w:rPr>
          <w:rFonts w:hint="eastAsia"/>
        </w:rPr>
        <w:t>способ</w:t>
      </w:r>
      <w:r>
        <w:t xml:space="preserve"> </w:t>
      </w:r>
      <w:r>
        <w:rPr>
          <w:rFonts w:hint="eastAsia"/>
        </w:rPr>
        <w:t>получения</w:t>
      </w:r>
      <w:r>
        <w:t xml:space="preserve"> </w:t>
      </w:r>
      <w:r>
        <w:rPr>
          <w:rFonts w:hint="eastAsia"/>
        </w:rPr>
        <w:t>пищевых</w:t>
      </w:r>
      <w:r>
        <w:t xml:space="preserve"> </w:t>
      </w:r>
      <w:r>
        <w:rPr>
          <w:rFonts w:hint="eastAsia"/>
        </w:rPr>
        <w:t>добавок</w:t>
      </w:r>
      <w:r>
        <w:t xml:space="preserve"> </w:t>
      </w:r>
      <w:r>
        <w:rPr>
          <w:rFonts w:hint="eastAsia"/>
        </w:rPr>
        <w:t>из</w:t>
      </w:r>
      <w:r>
        <w:t xml:space="preserve"> </w:t>
      </w:r>
      <w:r>
        <w:rPr>
          <w:rFonts w:hint="eastAsia"/>
        </w:rPr>
        <w:t>растительного</w:t>
      </w:r>
      <w:r>
        <w:t xml:space="preserve"> </w:t>
      </w:r>
      <w:r>
        <w:rPr>
          <w:rFonts w:hint="eastAsia"/>
        </w:rPr>
        <w:t>сырья</w:t>
      </w:r>
      <w:r>
        <w:t xml:space="preserve">, </w:t>
      </w:r>
      <w:r>
        <w:rPr>
          <w:rFonts w:hint="eastAsia"/>
        </w:rPr>
        <w:t>обладающих</w:t>
      </w:r>
      <w:r>
        <w:t xml:space="preserve"> </w:t>
      </w:r>
      <w:r>
        <w:rPr>
          <w:rFonts w:hint="eastAsia"/>
        </w:rPr>
        <w:t>высокой</w:t>
      </w:r>
      <w:r>
        <w:t xml:space="preserve"> </w:t>
      </w:r>
      <w:r>
        <w:rPr>
          <w:rFonts w:hint="eastAsia"/>
        </w:rPr>
        <w:t>биологической</w:t>
      </w:r>
      <w:r>
        <w:t xml:space="preserve"> </w:t>
      </w:r>
      <w:r>
        <w:rPr>
          <w:rFonts w:hint="eastAsia"/>
        </w:rPr>
        <w:t>активностью</w:t>
      </w:r>
      <w:r>
        <w:t xml:space="preserve"> </w:t>
      </w:r>
      <w:r>
        <w:rPr>
          <w:rFonts w:hint="eastAsia"/>
        </w:rPr>
        <w:t>за</w:t>
      </w:r>
      <w:r>
        <w:t xml:space="preserve"> </w:t>
      </w:r>
      <w:r>
        <w:rPr>
          <w:rFonts w:hint="eastAsia"/>
        </w:rPr>
        <w:t>счет</w:t>
      </w:r>
      <w:r>
        <w:t xml:space="preserve"> </w:t>
      </w:r>
      <w:r>
        <w:rPr>
          <w:rFonts w:hint="eastAsia"/>
        </w:rPr>
        <w:t>наиболее</w:t>
      </w:r>
      <w:r>
        <w:t xml:space="preserve"> </w:t>
      </w:r>
      <w:r>
        <w:rPr>
          <w:rFonts w:hint="eastAsia"/>
        </w:rPr>
        <w:t>полного</w:t>
      </w:r>
      <w:r>
        <w:t xml:space="preserve"> </w:t>
      </w:r>
      <w:r>
        <w:rPr>
          <w:rFonts w:hint="eastAsia"/>
        </w:rPr>
        <w:t>сохранения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w:t>
      </w:r>
      <w:r>
        <w:t xml:space="preserve"> </w:t>
      </w:r>
      <w:r>
        <w:rPr>
          <w:rFonts w:hint="eastAsia"/>
        </w:rPr>
        <w:t>повышенной</w:t>
      </w:r>
      <w:r>
        <w:t xml:space="preserve"> </w:t>
      </w:r>
      <w:r>
        <w:rPr>
          <w:rFonts w:hint="eastAsia"/>
        </w:rPr>
        <w:t>усвояемостью</w:t>
      </w:r>
      <w:r>
        <w:t xml:space="preserve"> </w:t>
      </w:r>
      <w:r>
        <w:rPr>
          <w:rFonts w:hint="eastAsia"/>
        </w:rPr>
        <w:t>организмом</w:t>
      </w:r>
      <w:r>
        <w:t>.</w:t>
      </w:r>
    </w:p>
    <w:p w14:paraId="0A7C2542" w14:textId="2DD504A4" w:rsidR="00ED3C76" w:rsidRPr="00ED3C76" w:rsidRDefault="00ED3C76" w:rsidP="00ED3C76">
      <w:r>
        <w:rPr>
          <w:rFonts w:hint="eastAsia"/>
        </w:rPr>
        <w:t>Разработана</w:t>
      </w:r>
      <w:r>
        <w:t xml:space="preserve"> </w:t>
      </w:r>
      <w:r>
        <w:rPr>
          <w:rFonts w:hint="eastAsia"/>
        </w:rPr>
        <w:t>методика</w:t>
      </w:r>
      <w:r>
        <w:t xml:space="preserve"> </w:t>
      </w:r>
      <w:r>
        <w:rPr>
          <w:rFonts w:hint="eastAsia"/>
        </w:rPr>
        <w:t>оценки</w:t>
      </w:r>
      <w:r>
        <w:t xml:space="preserve"> </w:t>
      </w:r>
      <w:r>
        <w:rPr>
          <w:rFonts w:hint="eastAsia"/>
        </w:rPr>
        <w:t>способности</w:t>
      </w:r>
      <w:r>
        <w:t xml:space="preserve"> </w:t>
      </w:r>
      <w:r>
        <w:rPr>
          <w:rFonts w:hint="eastAsia"/>
        </w:rPr>
        <w:t>криопорошков</w:t>
      </w:r>
      <w:r>
        <w:t xml:space="preserve"> </w:t>
      </w:r>
      <w:r>
        <w:rPr>
          <w:rFonts w:hint="eastAsia"/>
        </w:rPr>
        <w:t>“БИОФИТ”</w:t>
      </w:r>
      <w:r>
        <w:t xml:space="preserve"> </w:t>
      </w:r>
      <w:r>
        <w:rPr>
          <w:rFonts w:hint="eastAsia"/>
        </w:rPr>
        <w:t>из</w:t>
      </w:r>
      <w:r>
        <w:t xml:space="preserve"> </w:t>
      </w:r>
      <w:r>
        <w:rPr>
          <w:rFonts w:hint="eastAsia"/>
        </w:rPr>
        <w:t>растительного</w:t>
      </w:r>
      <w:r>
        <w:t xml:space="preserve"> </w:t>
      </w:r>
      <w:r>
        <w:rPr>
          <w:rFonts w:hint="eastAsia"/>
        </w:rPr>
        <w:t>сырья</w:t>
      </w:r>
      <w:r>
        <w:t xml:space="preserve"> </w:t>
      </w:r>
      <w:r>
        <w:rPr>
          <w:rFonts w:hint="eastAsia"/>
        </w:rPr>
        <w:t>сорбировать</w:t>
      </w:r>
      <w:r>
        <w:t xml:space="preserve"> </w:t>
      </w:r>
      <w:r>
        <w:rPr>
          <w:rFonts w:hint="eastAsia"/>
        </w:rPr>
        <w:t>тяжелые</w:t>
      </w:r>
      <w:r>
        <w:t xml:space="preserve"> </w:t>
      </w:r>
      <w:r>
        <w:rPr>
          <w:rFonts w:hint="eastAsia"/>
        </w:rPr>
        <w:t>металлы</w:t>
      </w:r>
      <w:r>
        <w:t xml:space="preserve">. </w:t>
      </w:r>
      <w:r>
        <w:rPr>
          <w:rFonts w:hint="eastAsia"/>
        </w:rPr>
        <w:t>При</w:t>
      </w:r>
      <w:r>
        <w:t xml:space="preserve"> </w:t>
      </w:r>
      <w:r>
        <w:rPr>
          <w:rFonts w:hint="eastAsia"/>
        </w:rPr>
        <w:t>этом</w:t>
      </w:r>
      <w:r>
        <w:t xml:space="preserve"> </w:t>
      </w:r>
      <w:r>
        <w:rPr>
          <w:rFonts w:hint="eastAsia"/>
        </w:rPr>
        <w:t>моделировались</w:t>
      </w:r>
      <w:r>
        <w:t xml:space="preserve"> </w:t>
      </w:r>
      <w:r>
        <w:rPr>
          <w:rFonts w:hint="eastAsia"/>
        </w:rPr>
        <w:t>процессы</w:t>
      </w:r>
      <w:r>
        <w:t xml:space="preserve">, </w:t>
      </w:r>
      <w:r>
        <w:rPr>
          <w:rFonts w:hint="eastAsia"/>
        </w:rPr>
        <w:t>происходящие</w:t>
      </w:r>
      <w:r>
        <w:t xml:space="preserve"> </w:t>
      </w:r>
      <w:r>
        <w:rPr>
          <w:rFonts w:hint="eastAsia"/>
        </w:rPr>
        <w:t>при</w:t>
      </w:r>
      <w:r>
        <w:t xml:space="preserve"> </w:t>
      </w:r>
      <w:r>
        <w:rPr>
          <w:rFonts w:hint="eastAsia"/>
        </w:rPr>
        <w:t>переваривании</w:t>
      </w:r>
      <w:r>
        <w:t xml:space="preserve"> </w:t>
      </w:r>
      <w:r>
        <w:rPr>
          <w:rFonts w:hint="eastAsia"/>
        </w:rPr>
        <w:t>в</w:t>
      </w:r>
      <w:r>
        <w:t xml:space="preserve"> </w:t>
      </w:r>
      <w:r>
        <w:rPr>
          <w:rFonts w:hint="eastAsia"/>
        </w:rPr>
        <w:t>желудке</w:t>
      </w:r>
      <w:r>
        <w:t xml:space="preserve"> </w:t>
      </w:r>
      <w:r>
        <w:rPr>
          <w:rFonts w:hint="eastAsia"/>
        </w:rPr>
        <w:t>и</w:t>
      </w:r>
      <w:r>
        <w:t xml:space="preserve"> </w:t>
      </w:r>
      <w:r>
        <w:rPr>
          <w:rFonts w:hint="eastAsia"/>
        </w:rPr>
        <w:t>кишеч</w:t>
      </w:r>
      <w:r>
        <w:rPr>
          <w:rFonts w:hint="eastAsia"/>
        </w:rPr>
        <w:lastRenderedPageBreak/>
        <w:t>нике</w:t>
      </w:r>
      <w:r>
        <w:t xml:space="preserve"> </w:t>
      </w:r>
      <w:r>
        <w:rPr>
          <w:rFonts w:hint="eastAsia"/>
        </w:rPr>
        <w:t>человека</w:t>
      </w:r>
      <w:r>
        <w:t xml:space="preserve">. </w:t>
      </w:r>
      <w:r>
        <w:rPr>
          <w:rFonts w:hint="eastAsia"/>
        </w:rPr>
        <w:t>Показано</w:t>
      </w:r>
      <w:r>
        <w:t xml:space="preserve">, </w:t>
      </w:r>
      <w:r>
        <w:rPr>
          <w:rFonts w:hint="eastAsia"/>
        </w:rPr>
        <w:t>что</w:t>
      </w:r>
      <w:r>
        <w:t xml:space="preserve"> </w:t>
      </w:r>
      <w:r>
        <w:rPr>
          <w:rFonts w:hint="eastAsia"/>
        </w:rPr>
        <w:t>криопорошки</w:t>
      </w:r>
      <w:r>
        <w:t xml:space="preserve"> </w:t>
      </w:r>
      <w:r>
        <w:rPr>
          <w:rFonts w:hint="eastAsia"/>
        </w:rPr>
        <w:t>хорошо</w:t>
      </w:r>
      <w:r>
        <w:t xml:space="preserve"> </w:t>
      </w:r>
      <w:r>
        <w:rPr>
          <w:rFonts w:hint="eastAsia"/>
        </w:rPr>
        <w:t>сорбируют</w:t>
      </w:r>
      <w:r>
        <w:t xml:space="preserve"> </w:t>
      </w:r>
      <w:r>
        <w:rPr>
          <w:rFonts w:hint="eastAsia"/>
        </w:rPr>
        <w:t>свинец</w:t>
      </w:r>
      <w:r>
        <w:t xml:space="preserve"> </w:t>
      </w:r>
      <w:r>
        <w:rPr>
          <w:rFonts w:hint="eastAsia"/>
        </w:rPr>
        <w:t>и</w:t>
      </w:r>
      <w:r>
        <w:t xml:space="preserve"> </w:t>
      </w:r>
      <w:r>
        <w:rPr>
          <w:rFonts w:hint="eastAsia"/>
        </w:rPr>
        <w:t>кадмий</w:t>
      </w:r>
      <w:r>
        <w:t xml:space="preserve"> </w:t>
      </w:r>
      <w:r>
        <w:rPr>
          <w:rFonts w:hint="eastAsia"/>
        </w:rPr>
        <w:t>из</w:t>
      </w:r>
      <w:r>
        <w:t xml:space="preserve"> </w:t>
      </w:r>
      <w:r>
        <w:rPr>
          <w:rFonts w:hint="eastAsia"/>
        </w:rPr>
        <w:t>раствора</w:t>
      </w:r>
      <w:r>
        <w:t xml:space="preserve"> </w:t>
      </w:r>
      <w:r>
        <w:rPr>
          <w:rFonts w:hint="eastAsia"/>
        </w:rPr>
        <w:t>и</w:t>
      </w:r>
      <w:r>
        <w:t xml:space="preserve"> </w:t>
      </w:r>
      <w:r>
        <w:rPr>
          <w:rFonts w:hint="eastAsia"/>
        </w:rPr>
        <w:t>могут</w:t>
      </w:r>
      <w:r>
        <w:t xml:space="preserve"> </w:t>
      </w:r>
      <w:r>
        <w:rPr>
          <w:rFonts w:hint="eastAsia"/>
        </w:rPr>
        <w:t>выполнять</w:t>
      </w:r>
      <w:r>
        <w:t xml:space="preserve"> </w:t>
      </w:r>
      <w:r>
        <w:rPr>
          <w:rFonts w:hint="eastAsia"/>
        </w:rPr>
        <w:t>роль</w:t>
      </w:r>
      <w:r>
        <w:t xml:space="preserve"> </w:t>
      </w:r>
      <w:r>
        <w:rPr>
          <w:rFonts w:hint="eastAsia"/>
        </w:rPr>
        <w:t>энтеросорбента</w:t>
      </w:r>
      <w:r>
        <w:t xml:space="preserve"> </w:t>
      </w:r>
      <w:r>
        <w:rPr>
          <w:rFonts w:hint="eastAsia"/>
        </w:rPr>
        <w:t>при</w:t>
      </w:r>
      <w:r>
        <w:t xml:space="preserve"> </w:t>
      </w:r>
      <w:r>
        <w:rPr>
          <w:rFonts w:hint="eastAsia"/>
        </w:rPr>
        <w:t>их</w:t>
      </w:r>
      <w:r>
        <w:t xml:space="preserve"> </w:t>
      </w:r>
      <w:r>
        <w:rPr>
          <w:rFonts w:hint="eastAsia"/>
        </w:rPr>
        <w:t>употреблении</w:t>
      </w:r>
    </w:p>
    <w:sectPr w:rsidR="00ED3C76" w:rsidRPr="00ED3C76" w:rsidSect="008D51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A65D" w14:textId="77777777" w:rsidR="008D5131" w:rsidRDefault="008D5131">
      <w:pPr>
        <w:spacing w:after="0" w:line="240" w:lineRule="auto"/>
      </w:pPr>
      <w:r>
        <w:separator/>
      </w:r>
    </w:p>
  </w:endnote>
  <w:endnote w:type="continuationSeparator" w:id="0">
    <w:p w14:paraId="39EED6E8" w14:textId="77777777" w:rsidR="008D5131" w:rsidRDefault="008D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7D19" w14:textId="77777777" w:rsidR="008D5131" w:rsidRDefault="008D5131"/>
    <w:p w14:paraId="548903DE" w14:textId="77777777" w:rsidR="008D5131" w:rsidRDefault="008D5131"/>
    <w:p w14:paraId="2766490C" w14:textId="77777777" w:rsidR="008D5131" w:rsidRDefault="008D5131"/>
    <w:p w14:paraId="1A0D0C55" w14:textId="77777777" w:rsidR="008D5131" w:rsidRDefault="008D5131"/>
    <w:p w14:paraId="019ECA7C" w14:textId="77777777" w:rsidR="008D5131" w:rsidRDefault="008D5131"/>
    <w:p w14:paraId="43CAB3F7" w14:textId="77777777" w:rsidR="008D5131" w:rsidRDefault="008D5131"/>
    <w:p w14:paraId="5266D80F" w14:textId="77777777" w:rsidR="008D5131" w:rsidRDefault="008D51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F0A7C4" wp14:editId="0660B9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7735A" w14:textId="77777777" w:rsidR="008D5131" w:rsidRDefault="008D5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F0A7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7735A" w14:textId="77777777" w:rsidR="008D5131" w:rsidRDefault="008D5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7B87C6" w14:textId="77777777" w:rsidR="008D5131" w:rsidRDefault="008D5131"/>
    <w:p w14:paraId="741485FA" w14:textId="77777777" w:rsidR="008D5131" w:rsidRDefault="008D5131"/>
    <w:p w14:paraId="5264B9DC" w14:textId="77777777" w:rsidR="008D5131" w:rsidRDefault="008D51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C6F47A" wp14:editId="369DD8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2BF4" w14:textId="77777777" w:rsidR="008D5131" w:rsidRDefault="008D5131"/>
                          <w:p w14:paraId="1CBF1B8A" w14:textId="77777777" w:rsidR="008D5131" w:rsidRDefault="008D51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6F4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CC2BF4" w14:textId="77777777" w:rsidR="008D5131" w:rsidRDefault="008D5131"/>
                    <w:p w14:paraId="1CBF1B8A" w14:textId="77777777" w:rsidR="008D5131" w:rsidRDefault="008D51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3B1871" w14:textId="77777777" w:rsidR="008D5131" w:rsidRDefault="008D5131"/>
    <w:p w14:paraId="5F2599FD" w14:textId="77777777" w:rsidR="008D5131" w:rsidRDefault="008D5131">
      <w:pPr>
        <w:rPr>
          <w:sz w:val="2"/>
          <w:szCs w:val="2"/>
        </w:rPr>
      </w:pPr>
    </w:p>
    <w:p w14:paraId="40917153" w14:textId="77777777" w:rsidR="008D5131" w:rsidRDefault="008D5131"/>
    <w:p w14:paraId="26B56501" w14:textId="77777777" w:rsidR="008D5131" w:rsidRDefault="008D5131">
      <w:pPr>
        <w:spacing w:after="0" w:line="240" w:lineRule="auto"/>
      </w:pPr>
    </w:p>
  </w:footnote>
  <w:footnote w:type="continuationSeparator" w:id="0">
    <w:p w14:paraId="4C5543EF" w14:textId="77777777" w:rsidR="008D5131" w:rsidRDefault="008D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31"/>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5545</TotalTime>
  <Pages>5</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722</cp:revision>
  <cp:lastPrinted>2009-02-06T05:36:00Z</cp:lastPrinted>
  <dcterms:created xsi:type="dcterms:W3CDTF">2024-04-09T10:20:00Z</dcterms:created>
  <dcterms:modified xsi:type="dcterms:W3CDTF">2024-04-17T17:49:00Z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