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EF24" w14:textId="77777777" w:rsidR="00E849C9" w:rsidRDefault="00E849C9" w:rsidP="00E849C9">
      <w:r>
        <w:rPr>
          <w:rFonts w:hint="eastAsia"/>
        </w:rPr>
        <w:t>Жуковська</w:t>
      </w:r>
      <w:r>
        <w:t xml:space="preserve"> </w:t>
      </w:r>
      <w:r>
        <w:rPr>
          <w:rFonts w:hint="eastAsia"/>
        </w:rPr>
        <w:t>Аліна</w:t>
      </w:r>
      <w:r>
        <w:t xml:space="preserve"> </w:t>
      </w:r>
      <w:r>
        <w:rPr>
          <w:rFonts w:hint="eastAsia"/>
        </w:rPr>
        <w:t>Юріївна</w:t>
      </w:r>
      <w:r>
        <w:t xml:space="preserve">, </w:t>
      </w:r>
      <w:r>
        <w:rPr>
          <w:rFonts w:hint="eastAsia"/>
        </w:rPr>
        <w:t>доцент</w:t>
      </w:r>
      <w:r>
        <w:t xml:space="preserve"> </w:t>
      </w:r>
      <w:r>
        <w:rPr>
          <w:rFonts w:hint="eastAsia"/>
        </w:rPr>
        <w:t>кафедри</w:t>
      </w:r>
      <w:r>
        <w:t xml:space="preserve"> </w:t>
      </w:r>
      <w:r>
        <w:rPr>
          <w:rFonts w:hint="eastAsia"/>
        </w:rPr>
        <w:t>менеджменту</w:t>
      </w:r>
      <w:r>
        <w:t xml:space="preserve">, </w:t>
      </w:r>
      <w:r>
        <w:rPr>
          <w:rFonts w:hint="eastAsia"/>
        </w:rPr>
        <w:t>публічного</w:t>
      </w:r>
    </w:p>
    <w:p w14:paraId="4C5D0122" w14:textId="77777777" w:rsidR="00E849C9" w:rsidRDefault="00E849C9" w:rsidP="00E849C9">
      <w:r>
        <w:rPr>
          <w:rFonts w:hint="eastAsia"/>
        </w:rPr>
        <w:t>управління</w:t>
      </w:r>
      <w:r>
        <w:t xml:space="preserve"> </w:t>
      </w:r>
      <w:r>
        <w:rPr>
          <w:rFonts w:hint="eastAsia"/>
        </w:rPr>
        <w:t>та</w:t>
      </w:r>
      <w:r>
        <w:t xml:space="preserve"> </w:t>
      </w:r>
      <w:r>
        <w:rPr>
          <w:rFonts w:hint="eastAsia"/>
        </w:rPr>
        <w:t>персоналу</w:t>
      </w:r>
      <w:r>
        <w:t xml:space="preserve"> </w:t>
      </w:r>
      <w:r>
        <w:rPr>
          <w:rFonts w:hint="eastAsia"/>
        </w:rPr>
        <w:t>Західноукраїнського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Назва</w:t>
      </w:r>
    </w:p>
    <w:p w14:paraId="27015304" w14:textId="77777777" w:rsidR="00E849C9" w:rsidRDefault="00E849C9" w:rsidP="00E849C9">
      <w:r>
        <w:rPr>
          <w:rFonts w:hint="eastAsia"/>
        </w:rPr>
        <w:t>дисертації</w:t>
      </w:r>
      <w:r>
        <w:t xml:space="preserve">: </w:t>
      </w:r>
      <w:r>
        <w:rPr>
          <w:rFonts w:hint="eastAsia"/>
        </w:rPr>
        <w:t>«</w:t>
      </w:r>
      <w:r>
        <w:rPr>
          <w:rFonts w:hint="eastAsia"/>
        </w:rPr>
        <w:t>Доктрина</w:t>
      </w:r>
      <w:r>
        <w:t xml:space="preserve"> </w:t>
      </w:r>
      <w:r>
        <w:rPr>
          <w:rFonts w:hint="eastAsia"/>
        </w:rPr>
        <w:t>управління</w:t>
      </w:r>
      <w:r>
        <w:t xml:space="preserve"> </w:t>
      </w:r>
      <w:r>
        <w:rPr>
          <w:rFonts w:hint="eastAsia"/>
        </w:rPr>
        <w:t>інклюзивним</w:t>
      </w:r>
      <w:r>
        <w:t xml:space="preserve"> </w:t>
      </w:r>
      <w:r>
        <w:rPr>
          <w:rFonts w:hint="eastAsia"/>
        </w:rPr>
        <w:t>розвитком</w:t>
      </w:r>
      <w:r>
        <w:t xml:space="preserve"> </w:t>
      </w:r>
      <w:r>
        <w:rPr>
          <w:rFonts w:hint="eastAsia"/>
        </w:rPr>
        <w:t>національної</w:t>
      </w:r>
    </w:p>
    <w:p w14:paraId="78DA75E0" w14:textId="77777777" w:rsidR="00E849C9" w:rsidRDefault="00E849C9" w:rsidP="00E849C9">
      <w:r>
        <w:rPr>
          <w:rFonts w:hint="eastAsia"/>
        </w:rPr>
        <w:t>економіки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08.00.03 </w:t>
      </w:r>
      <w:r>
        <w:rPr>
          <w:rFonts w:hint="eastAsia"/>
        </w:rPr>
        <w:t>«</w:t>
      </w:r>
      <w:r>
        <w:rPr>
          <w:rFonts w:hint="eastAsia"/>
        </w:rPr>
        <w:t>Економіка</w:t>
      </w:r>
      <w:r>
        <w:t xml:space="preserve"> </w:t>
      </w:r>
      <w:r>
        <w:rPr>
          <w:rFonts w:hint="eastAsia"/>
        </w:rPr>
        <w:t>та</w:t>
      </w:r>
      <w:r>
        <w:t xml:space="preserve"> </w:t>
      </w:r>
      <w:r>
        <w:rPr>
          <w:rFonts w:hint="eastAsia"/>
        </w:rPr>
        <w:t>управління</w:t>
      </w:r>
    </w:p>
    <w:p w14:paraId="6FE8FFC5" w14:textId="77777777" w:rsidR="00E849C9" w:rsidRDefault="00E849C9" w:rsidP="00E849C9">
      <w:r>
        <w:rPr>
          <w:rFonts w:hint="eastAsia"/>
        </w:rPr>
        <w:t>національним</w:t>
      </w:r>
      <w:r>
        <w:t xml:space="preserve"> </w:t>
      </w:r>
      <w:r>
        <w:rPr>
          <w:rFonts w:hint="eastAsia"/>
        </w:rPr>
        <w:t>господарством</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58.082.05 </w:t>
      </w:r>
      <w:r>
        <w:rPr>
          <w:rFonts w:hint="eastAsia"/>
        </w:rPr>
        <w:t>Західноукраїнського</w:t>
      </w:r>
    </w:p>
    <w:p w14:paraId="7B58743F" w14:textId="58A909E6" w:rsidR="002066A4" w:rsidRPr="00E849C9" w:rsidRDefault="00E849C9" w:rsidP="00E849C9">
      <w:r>
        <w:rPr>
          <w:rFonts w:hint="eastAsia"/>
        </w:rPr>
        <w:t>національного</w:t>
      </w:r>
      <w:r>
        <w:t xml:space="preserve"> </w:t>
      </w:r>
      <w:r>
        <w:rPr>
          <w:rFonts w:hint="eastAsia"/>
        </w:rPr>
        <w:t>університету</w:t>
      </w:r>
    </w:p>
    <w:sectPr w:rsidR="002066A4" w:rsidRPr="00E849C9" w:rsidSect="007829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DCE3" w14:textId="77777777" w:rsidR="007829B3" w:rsidRDefault="007829B3">
      <w:pPr>
        <w:spacing w:after="0" w:line="240" w:lineRule="auto"/>
      </w:pPr>
      <w:r>
        <w:separator/>
      </w:r>
    </w:p>
  </w:endnote>
  <w:endnote w:type="continuationSeparator" w:id="0">
    <w:p w14:paraId="59360D94" w14:textId="77777777" w:rsidR="007829B3" w:rsidRDefault="0078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3069" w14:textId="77777777" w:rsidR="007829B3" w:rsidRDefault="007829B3"/>
    <w:p w14:paraId="280AED42" w14:textId="77777777" w:rsidR="007829B3" w:rsidRDefault="007829B3"/>
    <w:p w14:paraId="463CD0E5" w14:textId="77777777" w:rsidR="007829B3" w:rsidRDefault="007829B3"/>
    <w:p w14:paraId="2626CBD1" w14:textId="77777777" w:rsidR="007829B3" w:rsidRDefault="007829B3"/>
    <w:p w14:paraId="3965D69C" w14:textId="77777777" w:rsidR="007829B3" w:rsidRDefault="007829B3"/>
    <w:p w14:paraId="12E6F5AB" w14:textId="77777777" w:rsidR="007829B3" w:rsidRDefault="007829B3"/>
    <w:p w14:paraId="416B502D" w14:textId="77777777" w:rsidR="007829B3" w:rsidRDefault="007829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B41A92" wp14:editId="3C6C5B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10F1" w14:textId="77777777" w:rsidR="007829B3" w:rsidRDefault="00782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41A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8E10F1" w14:textId="77777777" w:rsidR="007829B3" w:rsidRDefault="00782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EFAAE2" w14:textId="77777777" w:rsidR="007829B3" w:rsidRDefault="007829B3"/>
    <w:p w14:paraId="217B8675" w14:textId="77777777" w:rsidR="007829B3" w:rsidRDefault="007829B3"/>
    <w:p w14:paraId="1AE1EEA1" w14:textId="77777777" w:rsidR="007829B3" w:rsidRDefault="007829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F8B54E" wp14:editId="17503A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573E" w14:textId="77777777" w:rsidR="007829B3" w:rsidRDefault="007829B3"/>
                          <w:p w14:paraId="6497E3ED" w14:textId="77777777" w:rsidR="007829B3" w:rsidRDefault="00782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8B5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D8573E" w14:textId="77777777" w:rsidR="007829B3" w:rsidRDefault="007829B3"/>
                    <w:p w14:paraId="6497E3ED" w14:textId="77777777" w:rsidR="007829B3" w:rsidRDefault="00782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C4BD6" w14:textId="77777777" w:rsidR="007829B3" w:rsidRDefault="007829B3"/>
    <w:p w14:paraId="6946372B" w14:textId="77777777" w:rsidR="007829B3" w:rsidRDefault="007829B3">
      <w:pPr>
        <w:rPr>
          <w:sz w:val="2"/>
          <w:szCs w:val="2"/>
        </w:rPr>
      </w:pPr>
    </w:p>
    <w:p w14:paraId="45BF5213" w14:textId="77777777" w:rsidR="007829B3" w:rsidRDefault="007829B3"/>
    <w:p w14:paraId="57BC7A7E" w14:textId="77777777" w:rsidR="007829B3" w:rsidRDefault="007829B3">
      <w:pPr>
        <w:spacing w:after="0" w:line="240" w:lineRule="auto"/>
      </w:pPr>
    </w:p>
  </w:footnote>
  <w:footnote w:type="continuationSeparator" w:id="0">
    <w:p w14:paraId="3029625F" w14:textId="77777777" w:rsidR="007829B3" w:rsidRDefault="00782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B3"/>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36154</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4861</cp:revision>
  <cp:lastPrinted>2009-02-06T05:36:00Z</cp:lastPrinted>
  <dcterms:created xsi:type="dcterms:W3CDTF">2024-01-07T13:43:00Z</dcterms:created>
  <dcterms:modified xsi:type="dcterms:W3CDTF">2024-03-06T09:19:00Z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