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EEBC"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Стаценко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Валентина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Ильинична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Функционально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коммуникативный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потенциал</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уточнения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русском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английском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языках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прагматический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аспект</w:t>
      </w:r>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прагматический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аспект</w:t>
      </w:r>
      <w:r w:rsidRPr="003F185E">
        <w:rPr>
          <w:rFonts w:ascii="Times New Roman" w:eastAsia="Times New Roman" w:hAnsi="Times New Roman" w:cs="Times New Roman"/>
          <w:b/>
          <w:bCs/>
          <w:color w:val="000000"/>
          <w:kern w:val="0"/>
          <w:sz w:val="28"/>
          <w:szCs w:val="28"/>
          <w:shd w:val="clear" w:color="auto" w:fill="FFFFFF"/>
          <w:lang w:eastAsia="ru-RU"/>
        </w:rPr>
        <w:t xml:space="preserve"> : </w:t>
      </w:r>
      <w:proofErr w:type="spellStart"/>
      <w:r w:rsidRPr="003F185E">
        <w:rPr>
          <w:rFonts w:ascii="Times New Roman" w:eastAsia="Times New Roman" w:hAnsi="Times New Roman" w:cs="Times New Roman" w:hint="eastAsia"/>
          <w:b/>
          <w:bCs/>
          <w:color w:val="000000"/>
          <w:kern w:val="0"/>
          <w:sz w:val="28"/>
          <w:szCs w:val="28"/>
          <w:shd w:val="clear" w:color="auto" w:fill="FFFFFF"/>
          <w:lang w:eastAsia="ru-RU"/>
        </w:rPr>
        <w:t>Дис</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д</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ра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филол</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наук</w:t>
      </w:r>
      <w:r w:rsidRPr="003F185E">
        <w:rPr>
          <w:rFonts w:ascii="Times New Roman" w:eastAsia="Times New Roman" w:hAnsi="Times New Roman" w:cs="Times New Roman"/>
          <w:b/>
          <w:bCs/>
          <w:color w:val="000000"/>
          <w:kern w:val="0"/>
          <w:sz w:val="28"/>
          <w:szCs w:val="28"/>
          <w:shd w:val="clear" w:color="auto" w:fill="FFFFFF"/>
          <w:lang w:eastAsia="ru-RU"/>
        </w:rPr>
        <w:t xml:space="preserve"> : 10.02.20 </w:t>
      </w:r>
      <w:r w:rsidRPr="003F185E">
        <w:rPr>
          <w:rFonts w:ascii="Times New Roman" w:eastAsia="Times New Roman" w:hAnsi="Times New Roman" w:cs="Times New Roman" w:hint="eastAsia"/>
          <w:b/>
          <w:bCs/>
          <w:color w:val="000000"/>
          <w:kern w:val="0"/>
          <w:sz w:val="28"/>
          <w:szCs w:val="28"/>
          <w:shd w:val="clear" w:color="auto" w:fill="FFFFFF"/>
          <w:lang w:eastAsia="ru-RU"/>
        </w:rPr>
        <w:t>Краснодар</w:t>
      </w:r>
      <w:r w:rsidRPr="003F185E">
        <w:rPr>
          <w:rFonts w:ascii="Times New Roman" w:eastAsia="Times New Roman" w:hAnsi="Times New Roman" w:cs="Times New Roman"/>
          <w:b/>
          <w:bCs/>
          <w:color w:val="000000"/>
          <w:kern w:val="0"/>
          <w:sz w:val="28"/>
          <w:szCs w:val="28"/>
          <w:shd w:val="clear" w:color="auto" w:fill="FFFFFF"/>
          <w:lang w:eastAsia="ru-RU"/>
        </w:rPr>
        <w:t xml:space="preserve">, 2005 398 </w:t>
      </w:r>
      <w:r w:rsidRPr="003F185E">
        <w:rPr>
          <w:rFonts w:ascii="Times New Roman" w:eastAsia="Times New Roman" w:hAnsi="Times New Roman" w:cs="Times New Roman" w:hint="eastAsia"/>
          <w:b/>
          <w:bCs/>
          <w:color w:val="000000"/>
          <w:kern w:val="0"/>
          <w:sz w:val="28"/>
          <w:szCs w:val="28"/>
          <w:shd w:val="clear" w:color="auto" w:fill="FFFFFF"/>
          <w:lang w:eastAsia="ru-RU"/>
        </w:rPr>
        <w:t>с</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РГБ</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ОД</w:t>
      </w:r>
      <w:r w:rsidRPr="003F185E">
        <w:rPr>
          <w:rFonts w:ascii="Times New Roman" w:eastAsia="Times New Roman" w:hAnsi="Times New Roman" w:cs="Times New Roman"/>
          <w:b/>
          <w:bCs/>
          <w:color w:val="000000"/>
          <w:kern w:val="0"/>
          <w:sz w:val="28"/>
          <w:szCs w:val="28"/>
          <w:shd w:val="clear" w:color="auto" w:fill="FFFFFF"/>
          <w:lang w:eastAsia="ru-RU"/>
        </w:rPr>
        <w:t>, 71:06-10/54</w:t>
      </w:r>
    </w:p>
    <w:p w14:paraId="63B449EF"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p>
    <w:p w14:paraId="1685330A"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p>
    <w:p w14:paraId="0F03B89D"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Министерство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образования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науки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РФ</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Кубанский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университет</w:t>
      </w:r>
    </w:p>
    <w:p w14:paraId="1CCE186F"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На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правах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298C130C"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СТАЦЕНКО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Валентина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Ильинична</w:t>
      </w:r>
    </w:p>
    <w:p w14:paraId="7DC37A17"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Функционально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коммуникативный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потенциал</w:t>
      </w:r>
    </w:p>
    <w:p w14:paraId="4F2FB02D"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уточнения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русском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английском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языках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прагматический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аспект</w:t>
      </w:r>
    </w:p>
    <w:p w14:paraId="738696DF"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 xml:space="preserve">10.02.20 -  </w:t>
      </w:r>
      <w:r w:rsidRPr="003F185E">
        <w:rPr>
          <w:rFonts w:ascii="Times New Roman" w:eastAsia="Times New Roman" w:hAnsi="Times New Roman" w:cs="Times New Roman" w:hint="eastAsia"/>
          <w:b/>
          <w:bCs/>
          <w:color w:val="000000"/>
          <w:kern w:val="0"/>
          <w:sz w:val="28"/>
          <w:szCs w:val="28"/>
          <w:shd w:val="clear" w:color="auto" w:fill="FFFFFF"/>
          <w:lang w:eastAsia="ru-RU"/>
        </w:rPr>
        <w:t>сравнительно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историческое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типологическое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сопоставительное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языкознание</w:t>
      </w:r>
    </w:p>
    <w:p w14:paraId="0D56D1C4"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на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ученой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степени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доктора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филологических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наук</w:t>
      </w:r>
    </w:p>
    <w:p w14:paraId="56B9FD48"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 xml:space="preserve"> </w:t>
      </w:r>
    </w:p>
    <w:p w14:paraId="38368C06"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p>
    <w:p w14:paraId="1FA685FE"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17</w:t>
      </w:r>
    </w:p>
    <w:p w14:paraId="526F2382"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Президиум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ВАК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России</w:t>
      </w:r>
    </w:p>
    <w:p w14:paraId="0CB221F3"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Г</w:t>
      </w:r>
    </w:p>
    <w:p w14:paraId="28CD1416"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решение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от</w:t>
      </w:r>
    </w:p>
    <w:p w14:paraId="5E885B4B"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присудил</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ученую</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степень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ДОКТОРА</w:t>
      </w:r>
    </w:p>
    <w:p w14:paraId="30233B24"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ФТ</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ЖУ</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наук</w:t>
      </w:r>
    </w:p>
    <w:p w14:paraId="52A0A753"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Начальник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ВАК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России</w:t>
      </w:r>
    </w:p>
    <w:p w14:paraId="783FED6C"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w:t>
      </w:r>
      <w:proofErr w:type="spellStart"/>
      <w:r w:rsidRPr="003F185E">
        <w:rPr>
          <w:rFonts w:ascii="Times New Roman" w:eastAsia="Times New Roman" w:hAnsi="Times New Roman" w:cs="Times New Roman" w:hint="eastAsia"/>
          <w:b/>
          <w:bCs/>
          <w:color w:val="000000"/>
          <w:kern w:val="0"/>
          <w:sz w:val="28"/>
          <w:szCs w:val="28"/>
          <w:shd w:val="clear" w:color="auto" w:fill="FFFFFF"/>
          <w:lang w:eastAsia="ru-RU"/>
        </w:rPr>
        <w:t>раснодар</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2005</w:t>
      </w:r>
    </w:p>
    <w:p w14:paraId="47843302"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 xml:space="preserve"> </w:t>
      </w:r>
    </w:p>
    <w:p w14:paraId="35A5A76C"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Научный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консультант</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доктор</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филологических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наук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П</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Немец</w:t>
      </w:r>
    </w:p>
    <w:p w14:paraId="2F14AFF4"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 xml:space="preserve"> </w:t>
      </w:r>
    </w:p>
    <w:p w14:paraId="47AEF5B0"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'1</w:t>
      </w:r>
    </w:p>
    <w:p w14:paraId="1E1436CF"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lastRenderedPageBreak/>
        <w:t xml:space="preserve"> </w:t>
      </w:r>
    </w:p>
    <w:p w14:paraId="08875CD3"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Содержание</w:t>
      </w:r>
    </w:p>
    <w:p w14:paraId="4C00B1EA"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Введение</w:t>
      </w:r>
      <w:r w:rsidRPr="003F185E">
        <w:rPr>
          <w:rFonts w:ascii="Times New Roman" w:eastAsia="Times New Roman" w:hAnsi="Times New Roman" w:cs="Times New Roman"/>
          <w:b/>
          <w:bCs/>
          <w:color w:val="000000"/>
          <w:kern w:val="0"/>
          <w:sz w:val="28"/>
          <w:szCs w:val="28"/>
          <w:shd w:val="clear" w:color="auto" w:fill="FFFFFF"/>
          <w:lang w:eastAsia="ru-RU"/>
        </w:rPr>
        <w:tab/>
        <w:t>5</w:t>
      </w:r>
    </w:p>
    <w:p w14:paraId="51B63EBD"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1</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Основные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направления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подходы</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исследованию</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p>
    <w:p w14:paraId="5791C59B"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уточнения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русском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английском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языках</w:t>
      </w:r>
      <w:r w:rsidRPr="003F185E">
        <w:rPr>
          <w:rFonts w:ascii="Times New Roman" w:eastAsia="Times New Roman" w:hAnsi="Times New Roman" w:cs="Times New Roman"/>
          <w:b/>
          <w:bCs/>
          <w:color w:val="000000"/>
          <w:kern w:val="0"/>
          <w:sz w:val="28"/>
          <w:szCs w:val="28"/>
          <w:shd w:val="clear" w:color="auto" w:fill="FFFFFF"/>
          <w:lang w:eastAsia="ru-RU"/>
        </w:rPr>
        <w:tab/>
        <w:t>27</w:t>
      </w:r>
    </w:p>
    <w:p w14:paraId="0E56A932"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1.1</w:t>
      </w:r>
      <w:r w:rsidRPr="003F185E">
        <w:rPr>
          <w:rFonts w:ascii="Times New Roman" w:eastAsia="Times New Roman" w:hAnsi="Times New Roman" w:cs="Times New Roman"/>
          <w:b/>
          <w:bCs/>
          <w:color w:val="000000"/>
          <w:kern w:val="0"/>
          <w:sz w:val="28"/>
          <w:szCs w:val="28"/>
          <w:shd w:val="clear" w:color="auto" w:fill="FFFFFF"/>
          <w:lang w:eastAsia="ru-RU"/>
        </w:rPr>
        <w:tab/>
        <w:t>"</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Понимающие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подходы</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проблемам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ab/>
        <w:t>35</w:t>
      </w:r>
    </w:p>
    <w:p w14:paraId="2DA5AD7F"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1.2</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Основные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направления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уточнения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русском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английском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языках</w:t>
      </w:r>
      <w:r w:rsidRPr="003F185E">
        <w:rPr>
          <w:rFonts w:ascii="Times New Roman" w:eastAsia="Times New Roman" w:hAnsi="Times New Roman" w:cs="Times New Roman"/>
          <w:b/>
          <w:bCs/>
          <w:color w:val="000000"/>
          <w:kern w:val="0"/>
          <w:sz w:val="28"/>
          <w:szCs w:val="28"/>
          <w:shd w:val="clear" w:color="auto" w:fill="FFFFFF"/>
          <w:lang w:eastAsia="ru-RU"/>
        </w:rPr>
        <w:tab/>
        <w:t>52</w:t>
      </w:r>
    </w:p>
    <w:p w14:paraId="47FD9BCE"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Выводы</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первой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главе</w:t>
      </w:r>
      <w:r w:rsidRPr="003F185E">
        <w:rPr>
          <w:rFonts w:ascii="Times New Roman" w:eastAsia="Times New Roman" w:hAnsi="Times New Roman" w:cs="Times New Roman"/>
          <w:b/>
          <w:bCs/>
          <w:color w:val="000000"/>
          <w:kern w:val="0"/>
          <w:sz w:val="28"/>
          <w:szCs w:val="28"/>
          <w:shd w:val="clear" w:color="auto" w:fill="FFFFFF"/>
          <w:lang w:eastAsia="ru-RU"/>
        </w:rPr>
        <w:tab/>
        <w:t>74</w:t>
      </w:r>
    </w:p>
    <w:p w14:paraId="674F104A"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2</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Лексико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свойства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уточнения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p>
    <w:p w14:paraId="5F30DAA5"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английском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русском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языках</w:t>
      </w:r>
      <w:r w:rsidRPr="003F185E">
        <w:rPr>
          <w:rFonts w:ascii="Times New Roman" w:eastAsia="Times New Roman" w:hAnsi="Times New Roman" w:cs="Times New Roman"/>
          <w:b/>
          <w:bCs/>
          <w:color w:val="000000"/>
          <w:kern w:val="0"/>
          <w:sz w:val="28"/>
          <w:szCs w:val="28"/>
          <w:shd w:val="clear" w:color="auto" w:fill="FFFFFF"/>
          <w:lang w:eastAsia="ru-RU"/>
        </w:rPr>
        <w:tab/>
        <w:t>78</w:t>
      </w:r>
    </w:p>
    <w:p w14:paraId="7040DE21"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2.1</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Лексико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свойства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understand</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понимать</w:t>
      </w:r>
      <w:r w:rsidRPr="003F185E">
        <w:rPr>
          <w:rFonts w:ascii="Times New Roman" w:eastAsia="Times New Roman" w:hAnsi="Times New Roman" w:cs="Times New Roman"/>
          <w:b/>
          <w:bCs/>
          <w:color w:val="000000"/>
          <w:kern w:val="0"/>
          <w:sz w:val="28"/>
          <w:szCs w:val="28"/>
          <w:shd w:val="clear" w:color="auto" w:fill="FFFFFF"/>
          <w:lang w:eastAsia="ru-RU"/>
        </w:rPr>
        <w:tab/>
        <w:t>85</w:t>
      </w:r>
    </w:p>
    <w:p w14:paraId="0396914D"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2.2</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Лексико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свойства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ядерных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realize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see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осознавать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видеть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периферийных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comprehend</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conceive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perceive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apprehend</w:t>
      </w:r>
      <w:proofErr w:type="spellEnd"/>
      <w:r w:rsidRPr="003F185E">
        <w:rPr>
          <w:rFonts w:ascii="Times New Roman" w:eastAsia="Times New Roman" w:hAnsi="Times New Roman" w:cs="Times New Roman"/>
          <w:b/>
          <w:bCs/>
          <w:color w:val="000000"/>
          <w:kern w:val="0"/>
          <w:sz w:val="28"/>
          <w:szCs w:val="28"/>
          <w:shd w:val="clear" w:color="auto" w:fill="FFFFFF"/>
          <w:lang w:eastAsia="ru-RU"/>
        </w:rPr>
        <w:t>,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catch</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grasp</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seize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уяснять</w:t>
      </w:r>
      <w:r w:rsidRPr="003F185E">
        <w:rPr>
          <w:rFonts w:ascii="Times New Roman" w:eastAsia="Times New Roman" w:hAnsi="Times New Roman" w:cs="Times New Roman"/>
          <w:b/>
          <w:bCs/>
          <w:color w:val="000000"/>
          <w:kern w:val="0"/>
          <w:sz w:val="28"/>
          <w:szCs w:val="28"/>
          <w:shd w:val="clear" w:color="auto" w:fill="FFFFFF"/>
          <w:lang w:eastAsia="ru-RU"/>
        </w:rPr>
        <w:t>, (</w:t>
      </w:r>
      <w:r w:rsidRPr="003F185E">
        <w:rPr>
          <w:rFonts w:ascii="Times New Roman" w:eastAsia="Times New Roman" w:hAnsi="Times New Roman" w:cs="Times New Roman" w:hint="eastAsia"/>
          <w:b/>
          <w:bCs/>
          <w:color w:val="000000"/>
          <w:kern w:val="0"/>
          <w:sz w:val="28"/>
          <w:szCs w:val="28"/>
          <w:shd w:val="clear" w:color="auto" w:fill="FFFFFF"/>
          <w:lang w:eastAsia="ru-RU"/>
        </w:rPr>
        <w:t>редко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уразумевать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разуметь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устар</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осмысливать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постигать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разгадывать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раскусывать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разг</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раскумекивать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расчухивать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брать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толк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обиходно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бытовая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лексика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семантических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полей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английского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русского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языков</w:t>
      </w:r>
      <w:r w:rsidRPr="003F185E">
        <w:rPr>
          <w:rFonts w:ascii="Times New Roman" w:eastAsia="Times New Roman" w:hAnsi="Times New Roman" w:cs="Times New Roman"/>
          <w:b/>
          <w:bCs/>
          <w:color w:val="000000"/>
          <w:kern w:val="0"/>
          <w:sz w:val="28"/>
          <w:szCs w:val="28"/>
          <w:shd w:val="clear" w:color="auto" w:fill="FFFFFF"/>
          <w:lang w:eastAsia="ru-RU"/>
        </w:rPr>
        <w:tab/>
        <w:t>124</w:t>
      </w:r>
    </w:p>
    <w:p w14:paraId="4250ED72"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p>
    <w:p w14:paraId="35B20A47"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2.2.1</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Лексико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свойства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ядерных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realize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see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I </w:t>
      </w:r>
      <w:r w:rsidRPr="003F185E">
        <w:rPr>
          <w:rFonts w:ascii="Times New Roman" w:eastAsia="Times New Roman" w:hAnsi="Times New Roman" w:cs="Times New Roman" w:hint="eastAsia"/>
          <w:b/>
          <w:bCs/>
          <w:color w:val="000000"/>
          <w:kern w:val="0"/>
          <w:sz w:val="28"/>
          <w:szCs w:val="28"/>
          <w:shd w:val="clear" w:color="auto" w:fill="FFFFFF"/>
          <w:lang w:eastAsia="ru-RU"/>
        </w:rPr>
        <w:t>осознавать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видеть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семантических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полей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английского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русского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языков</w:t>
      </w:r>
      <w:r w:rsidRPr="003F185E">
        <w:rPr>
          <w:rFonts w:ascii="Times New Roman" w:eastAsia="Times New Roman" w:hAnsi="Times New Roman" w:cs="Times New Roman"/>
          <w:b/>
          <w:bCs/>
          <w:color w:val="000000"/>
          <w:kern w:val="0"/>
          <w:sz w:val="28"/>
          <w:szCs w:val="28"/>
          <w:shd w:val="clear" w:color="auto" w:fill="FFFFFF"/>
          <w:lang w:eastAsia="ru-RU"/>
        </w:rPr>
        <w:tab/>
        <w:t>125</w:t>
      </w:r>
    </w:p>
    <w:p w14:paraId="0A4113CC"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2.2.2</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Лексико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семантическая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структура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периферийных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поля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английском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русском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языках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comprehend</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conceive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perceive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apprehend</w:t>
      </w:r>
      <w:proofErr w:type="spellEnd"/>
      <w:r w:rsidRPr="003F185E">
        <w:rPr>
          <w:rFonts w:ascii="Times New Roman" w:eastAsia="Times New Roman" w:hAnsi="Times New Roman" w:cs="Times New Roman"/>
          <w:b/>
          <w:bCs/>
          <w:color w:val="000000"/>
          <w:kern w:val="0"/>
          <w:sz w:val="28"/>
          <w:szCs w:val="28"/>
          <w:shd w:val="clear" w:color="auto" w:fill="FFFFFF"/>
          <w:lang w:eastAsia="ru-RU"/>
        </w:rPr>
        <w:t>,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catch</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grasp</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уяснять</w:t>
      </w:r>
      <w:r w:rsidRPr="003F185E">
        <w:rPr>
          <w:rFonts w:ascii="Times New Roman" w:eastAsia="Times New Roman" w:hAnsi="Times New Roman" w:cs="Times New Roman"/>
          <w:b/>
          <w:bCs/>
          <w:color w:val="000000"/>
          <w:kern w:val="0"/>
          <w:sz w:val="28"/>
          <w:szCs w:val="28"/>
          <w:shd w:val="clear" w:color="auto" w:fill="FFFFFF"/>
          <w:lang w:eastAsia="ru-RU"/>
        </w:rPr>
        <w:t>, (</w:t>
      </w:r>
      <w:r w:rsidRPr="003F185E">
        <w:rPr>
          <w:rFonts w:ascii="Times New Roman" w:eastAsia="Times New Roman" w:hAnsi="Times New Roman" w:cs="Times New Roman" w:hint="eastAsia"/>
          <w:b/>
          <w:bCs/>
          <w:color w:val="000000"/>
          <w:kern w:val="0"/>
          <w:sz w:val="28"/>
          <w:szCs w:val="28"/>
          <w:shd w:val="clear" w:color="auto" w:fill="FFFFFF"/>
          <w:lang w:eastAsia="ru-RU"/>
        </w:rPr>
        <w:t>редко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уразумевать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разуметь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устар</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осмысливать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постигать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разгадывать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раскусывать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разг</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раскумекивать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расчухивать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брать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толк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обиходно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бытовая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лексика</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b/>
          <w:bCs/>
          <w:color w:val="000000"/>
          <w:kern w:val="0"/>
          <w:sz w:val="28"/>
          <w:szCs w:val="28"/>
          <w:shd w:val="clear" w:color="auto" w:fill="FFFFFF"/>
          <w:lang w:eastAsia="ru-RU"/>
        </w:rPr>
        <w:tab/>
        <w:t>132</w:t>
      </w:r>
    </w:p>
    <w:p w14:paraId="7DA12FF4"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2.2.3</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Лексико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семантическая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структура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уточнения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mean</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иметь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ввиду</w:t>
      </w:r>
      <w:r w:rsidRPr="003F185E">
        <w:rPr>
          <w:rFonts w:ascii="Times New Roman" w:eastAsia="Times New Roman" w:hAnsi="Times New Roman" w:cs="Times New Roman"/>
          <w:b/>
          <w:bCs/>
          <w:color w:val="000000"/>
          <w:kern w:val="0"/>
          <w:sz w:val="28"/>
          <w:szCs w:val="28"/>
          <w:shd w:val="clear" w:color="auto" w:fill="FFFFFF"/>
          <w:lang w:eastAsia="ru-RU"/>
        </w:rPr>
        <w:tab/>
        <w:t>141</w:t>
      </w:r>
    </w:p>
    <w:p w14:paraId="2BB9A259"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 xml:space="preserve"> </w:t>
      </w:r>
    </w:p>
    <w:p w14:paraId="0B95E9CE"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з</w:t>
      </w:r>
    </w:p>
    <w:p w14:paraId="11374387"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Выводы</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второй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главе</w:t>
      </w:r>
      <w:r w:rsidRPr="003F185E">
        <w:rPr>
          <w:rFonts w:ascii="Times New Roman" w:eastAsia="Times New Roman" w:hAnsi="Times New Roman" w:cs="Times New Roman"/>
          <w:b/>
          <w:bCs/>
          <w:color w:val="000000"/>
          <w:kern w:val="0"/>
          <w:sz w:val="28"/>
          <w:szCs w:val="28"/>
          <w:shd w:val="clear" w:color="auto" w:fill="FFFFFF"/>
          <w:lang w:eastAsia="ru-RU"/>
        </w:rPr>
        <w:tab/>
        <w:t>149</w:t>
      </w:r>
    </w:p>
    <w:p w14:paraId="102654A8"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lastRenderedPageBreak/>
        <w:t xml:space="preserve">3 </w:t>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синтаксические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свойства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p>
    <w:p w14:paraId="298A76DE"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proofErr w:type="spellStart"/>
      <w:r w:rsidRPr="003F185E">
        <w:rPr>
          <w:rFonts w:ascii="Times New Roman" w:eastAsia="Times New Roman" w:hAnsi="Times New Roman" w:cs="Times New Roman"/>
          <w:b/>
          <w:bCs/>
          <w:color w:val="000000"/>
          <w:kern w:val="0"/>
          <w:sz w:val="28"/>
          <w:szCs w:val="28"/>
          <w:shd w:val="clear" w:color="auto" w:fill="FFFFFF"/>
          <w:lang w:eastAsia="ru-RU"/>
        </w:rPr>
        <w:t>understand</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realize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see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I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осознавать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видеть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значении</w:t>
      </w:r>
    </w:p>
    <w:p w14:paraId="3FFEE137"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уточнения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mean</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иметь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виду</w:t>
      </w:r>
      <w:r w:rsidRPr="003F185E">
        <w:rPr>
          <w:rFonts w:ascii="Times New Roman" w:eastAsia="Times New Roman" w:hAnsi="Times New Roman" w:cs="Times New Roman"/>
          <w:b/>
          <w:bCs/>
          <w:color w:val="000000"/>
          <w:kern w:val="0"/>
          <w:sz w:val="28"/>
          <w:szCs w:val="28"/>
          <w:shd w:val="clear" w:color="auto" w:fill="FFFFFF"/>
          <w:lang w:eastAsia="ru-RU"/>
        </w:rPr>
        <w:tab/>
        <w:t>153</w:t>
      </w:r>
    </w:p>
    <w:p w14:paraId="3012C828"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3.1</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синтаксические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свойства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глагола</w:t>
      </w:r>
    </w:p>
    <w:p w14:paraId="5B9583D1"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proofErr w:type="spellStart"/>
      <w:r w:rsidRPr="003F185E">
        <w:rPr>
          <w:rFonts w:ascii="Times New Roman" w:eastAsia="Times New Roman" w:hAnsi="Times New Roman" w:cs="Times New Roman"/>
          <w:b/>
          <w:bCs/>
          <w:color w:val="000000"/>
          <w:kern w:val="0"/>
          <w:sz w:val="28"/>
          <w:szCs w:val="28"/>
          <w:shd w:val="clear" w:color="auto" w:fill="FFFFFF"/>
          <w:lang w:eastAsia="ru-RU"/>
        </w:rPr>
        <w:t>understand</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понимать</w:t>
      </w:r>
      <w:r w:rsidRPr="003F185E">
        <w:rPr>
          <w:rFonts w:ascii="Times New Roman" w:eastAsia="Times New Roman" w:hAnsi="Times New Roman" w:cs="Times New Roman"/>
          <w:b/>
          <w:bCs/>
          <w:color w:val="000000"/>
          <w:kern w:val="0"/>
          <w:sz w:val="28"/>
          <w:szCs w:val="28"/>
          <w:shd w:val="clear" w:color="auto" w:fill="FFFFFF"/>
          <w:lang w:eastAsia="ru-RU"/>
        </w:rPr>
        <w:tab/>
        <w:t>161</w:t>
      </w:r>
    </w:p>
    <w:p w14:paraId="11EEC83D"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3.1.1</w:t>
      </w:r>
      <w:r w:rsidRPr="003F185E">
        <w:rPr>
          <w:rFonts w:ascii="Times New Roman" w:eastAsia="Times New Roman" w:hAnsi="Times New Roman" w:cs="Times New Roman"/>
          <w:b/>
          <w:bCs/>
          <w:color w:val="000000"/>
          <w:kern w:val="0"/>
          <w:sz w:val="28"/>
          <w:szCs w:val="28"/>
          <w:shd w:val="clear" w:color="auto" w:fill="FFFFFF"/>
          <w:lang w:eastAsia="ru-RU"/>
        </w:rPr>
        <w:tab/>
      </w:r>
      <w:proofErr w:type="spellStart"/>
      <w:r w:rsidRPr="003F185E">
        <w:rPr>
          <w:rFonts w:ascii="Times New Roman" w:eastAsia="Times New Roman" w:hAnsi="Times New Roman" w:cs="Times New Roman" w:hint="eastAsia"/>
          <w:b/>
          <w:bCs/>
          <w:color w:val="000000"/>
          <w:kern w:val="0"/>
          <w:sz w:val="28"/>
          <w:szCs w:val="28"/>
          <w:shd w:val="clear" w:color="auto" w:fill="FFFFFF"/>
          <w:lang w:eastAsia="ru-RU"/>
        </w:rPr>
        <w:t>Пресуппозитивно</w:t>
      </w:r>
      <w:proofErr w:type="spellEnd"/>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импликативные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understand</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понимать</w:t>
      </w:r>
      <w:r w:rsidRPr="003F185E">
        <w:rPr>
          <w:rFonts w:ascii="Times New Roman" w:eastAsia="Times New Roman" w:hAnsi="Times New Roman" w:cs="Times New Roman"/>
          <w:b/>
          <w:bCs/>
          <w:color w:val="000000"/>
          <w:kern w:val="0"/>
          <w:sz w:val="28"/>
          <w:szCs w:val="28"/>
          <w:shd w:val="clear" w:color="auto" w:fill="FFFFFF"/>
          <w:lang w:eastAsia="ru-RU"/>
        </w:rPr>
        <w:tab/>
        <w:t>163</w:t>
      </w:r>
    </w:p>
    <w:p w14:paraId="10848170"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3.1.2</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Перцептивное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языка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знаков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слов</w:t>
      </w:r>
    </w:p>
    <w:p w14:paraId="46665EC8"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предложений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т</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д</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b/>
          <w:bCs/>
          <w:color w:val="000000"/>
          <w:kern w:val="0"/>
          <w:sz w:val="28"/>
          <w:szCs w:val="28"/>
          <w:shd w:val="clear" w:color="auto" w:fill="FFFFFF"/>
          <w:lang w:eastAsia="ru-RU"/>
        </w:rPr>
        <w:tab/>
        <w:t>223</w:t>
      </w:r>
    </w:p>
    <w:p w14:paraId="604F083B"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3.1.3</w:t>
      </w:r>
      <w:r w:rsidRPr="003F185E">
        <w:rPr>
          <w:rFonts w:ascii="Times New Roman" w:eastAsia="Times New Roman" w:hAnsi="Times New Roman" w:cs="Times New Roman"/>
          <w:b/>
          <w:bCs/>
          <w:color w:val="000000"/>
          <w:kern w:val="0"/>
          <w:sz w:val="28"/>
          <w:szCs w:val="28"/>
          <w:shd w:val="clear" w:color="auto" w:fill="FFFFFF"/>
          <w:lang w:eastAsia="ru-RU"/>
        </w:rPr>
        <w:tab/>
      </w:r>
      <w:proofErr w:type="spellStart"/>
      <w:r w:rsidRPr="003F185E">
        <w:rPr>
          <w:rFonts w:ascii="Times New Roman" w:eastAsia="Times New Roman" w:hAnsi="Times New Roman" w:cs="Times New Roman" w:hint="eastAsia"/>
          <w:b/>
          <w:bCs/>
          <w:color w:val="000000"/>
          <w:kern w:val="0"/>
          <w:sz w:val="28"/>
          <w:szCs w:val="28"/>
          <w:shd w:val="clear" w:color="auto" w:fill="FFFFFF"/>
          <w:lang w:eastAsia="ru-RU"/>
        </w:rPr>
        <w:t>Пропозитивное</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понимание</w:t>
      </w:r>
      <w:r w:rsidRPr="003F185E">
        <w:rPr>
          <w:rFonts w:ascii="Times New Roman" w:eastAsia="Times New Roman" w:hAnsi="Times New Roman" w:cs="Times New Roman"/>
          <w:b/>
          <w:bCs/>
          <w:color w:val="000000"/>
          <w:kern w:val="0"/>
          <w:sz w:val="28"/>
          <w:szCs w:val="28"/>
          <w:shd w:val="clear" w:color="auto" w:fill="FFFFFF"/>
          <w:lang w:eastAsia="ru-RU"/>
        </w:rPr>
        <w:tab/>
        <w:t>237</w:t>
      </w:r>
    </w:p>
    <w:p w14:paraId="52FB96A6"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3.2</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синтаксические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свойства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p>
    <w:p w14:paraId="18CF48A1"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proofErr w:type="spellStart"/>
      <w:r w:rsidRPr="003F185E">
        <w:rPr>
          <w:rFonts w:ascii="Times New Roman" w:eastAsia="Times New Roman" w:hAnsi="Times New Roman" w:cs="Times New Roman"/>
          <w:b/>
          <w:bCs/>
          <w:color w:val="000000"/>
          <w:kern w:val="0"/>
          <w:sz w:val="28"/>
          <w:szCs w:val="28"/>
          <w:shd w:val="clear" w:color="auto" w:fill="FFFFFF"/>
          <w:lang w:eastAsia="ru-RU"/>
        </w:rPr>
        <w:t>realize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see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осознавать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видеть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ab/>
        <w:t>246</w:t>
      </w:r>
    </w:p>
    <w:p w14:paraId="632218A9"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3.2.1</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синтаксические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свойства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realize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осознавать</w:t>
      </w:r>
      <w:r w:rsidRPr="003F185E">
        <w:rPr>
          <w:rFonts w:ascii="Times New Roman" w:eastAsia="Times New Roman" w:hAnsi="Times New Roman" w:cs="Times New Roman"/>
          <w:b/>
          <w:bCs/>
          <w:color w:val="000000"/>
          <w:kern w:val="0"/>
          <w:sz w:val="28"/>
          <w:szCs w:val="28"/>
          <w:shd w:val="clear" w:color="auto" w:fill="FFFFFF"/>
          <w:lang w:eastAsia="ru-RU"/>
        </w:rPr>
        <w:tab/>
        <w:t>246</w:t>
      </w:r>
    </w:p>
    <w:p w14:paraId="2E18F2DF"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3.2.2</w:t>
      </w:r>
      <w:r w:rsidRPr="003F185E">
        <w:rPr>
          <w:rFonts w:ascii="Times New Roman" w:eastAsia="Times New Roman" w:hAnsi="Times New Roman" w:cs="Times New Roman"/>
          <w:b/>
          <w:bCs/>
          <w:color w:val="000000"/>
          <w:kern w:val="0"/>
          <w:sz w:val="28"/>
          <w:szCs w:val="28"/>
          <w:shd w:val="clear" w:color="auto" w:fill="FFFFFF"/>
          <w:lang w:eastAsia="ru-RU"/>
        </w:rPr>
        <w:tab/>
      </w:r>
      <w:proofErr w:type="spellStart"/>
      <w:r w:rsidRPr="003F185E">
        <w:rPr>
          <w:rFonts w:ascii="Times New Roman" w:eastAsia="Times New Roman" w:hAnsi="Times New Roman" w:cs="Times New Roman" w:hint="eastAsia"/>
          <w:b/>
          <w:bCs/>
          <w:color w:val="000000"/>
          <w:kern w:val="0"/>
          <w:sz w:val="28"/>
          <w:szCs w:val="28"/>
          <w:shd w:val="clear" w:color="auto" w:fill="FFFFFF"/>
          <w:lang w:eastAsia="ru-RU"/>
        </w:rPr>
        <w:t>Инферентно</w:t>
      </w:r>
      <w:proofErr w:type="spellEnd"/>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импликативное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значение</w:t>
      </w:r>
      <w:r w:rsidRPr="003F185E">
        <w:rPr>
          <w:rFonts w:ascii="Times New Roman" w:eastAsia="Times New Roman" w:hAnsi="Times New Roman" w:cs="Times New Roman"/>
          <w:b/>
          <w:bCs/>
          <w:color w:val="000000"/>
          <w:kern w:val="0"/>
          <w:sz w:val="28"/>
          <w:szCs w:val="28"/>
          <w:shd w:val="clear" w:color="auto" w:fill="FFFFFF"/>
          <w:lang w:eastAsia="ru-RU"/>
        </w:rPr>
        <w:tab/>
        <w:t>248</w:t>
      </w:r>
    </w:p>
    <w:p w14:paraId="0E2A28EF"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3.2.3</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Пример</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hint="eastAsia"/>
          <w:b/>
          <w:bCs/>
          <w:color w:val="000000"/>
          <w:kern w:val="0"/>
          <w:sz w:val="28"/>
          <w:szCs w:val="28"/>
          <w:shd w:val="clear" w:color="auto" w:fill="FFFFFF"/>
          <w:lang w:eastAsia="ru-RU"/>
        </w:rPr>
        <w:t>пресуппозитивного</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realize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осознавать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....264</w:t>
      </w:r>
    </w:p>
    <w:p w14:paraId="02711D17"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3.2.4</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синтаксические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свойства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see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видеть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понимать</w:t>
      </w:r>
      <w:r w:rsidRPr="003F185E">
        <w:rPr>
          <w:rFonts w:ascii="Times New Roman" w:eastAsia="Times New Roman" w:hAnsi="Times New Roman" w:cs="Times New Roman"/>
          <w:b/>
          <w:bCs/>
          <w:color w:val="000000"/>
          <w:kern w:val="0"/>
          <w:sz w:val="28"/>
          <w:szCs w:val="28"/>
          <w:shd w:val="clear" w:color="auto" w:fill="FFFFFF"/>
          <w:lang w:eastAsia="ru-RU"/>
        </w:rPr>
        <w:tab/>
        <w:t>268</w:t>
      </w:r>
    </w:p>
    <w:p w14:paraId="48759AAD"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3.2.5</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Конструкция</w:t>
      </w:r>
      <w:r w:rsidRPr="003F185E">
        <w:rPr>
          <w:rFonts w:ascii="Times New Roman" w:eastAsia="Times New Roman" w:hAnsi="Times New Roman" w:cs="Times New Roman"/>
          <w:b/>
          <w:bCs/>
          <w:color w:val="000000"/>
          <w:kern w:val="0"/>
          <w:sz w:val="28"/>
          <w:szCs w:val="28"/>
          <w:shd w:val="clear" w:color="auto" w:fill="FFFFFF"/>
          <w:lang w:eastAsia="ru-RU"/>
        </w:rPr>
        <w:t xml:space="preserve"> You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see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I </w:t>
      </w:r>
      <w:r w:rsidRPr="003F185E">
        <w:rPr>
          <w:rFonts w:ascii="Times New Roman" w:eastAsia="Times New Roman" w:hAnsi="Times New Roman" w:cs="Times New Roman" w:hint="eastAsia"/>
          <w:b/>
          <w:bCs/>
          <w:color w:val="000000"/>
          <w:kern w:val="0"/>
          <w:sz w:val="28"/>
          <w:szCs w:val="28"/>
          <w:shd w:val="clear" w:color="auto" w:fill="FFFFFF"/>
          <w:lang w:eastAsia="ru-RU"/>
        </w:rPr>
        <w:t>видите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ли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видишь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ли</w:t>
      </w:r>
      <w:r w:rsidRPr="003F185E">
        <w:rPr>
          <w:rFonts w:ascii="Times New Roman" w:eastAsia="Times New Roman" w:hAnsi="Times New Roman" w:cs="Times New Roman"/>
          <w:b/>
          <w:bCs/>
          <w:color w:val="000000"/>
          <w:kern w:val="0"/>
          <w:sz w:val="28"/>
          <w:szCs w:val="28"/>
          <w:shd w:val="clear" w:color="auto" w:fill="FFFFFF"/>
          <w:lang w:eastAsia="ru-RU"/>
        </w:rPr>
        <w:tab/>
        <w:t>269</w:t>
      </w:r>
    </w:p>
    <w:p w14:paraId="62BBB5D7"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3.2.6</w:t>
      </w:r>
      <w:r w:rsidRPr="003F185E">
        <w:rPr>
          <w:rFonts w:ascii="Times New Roman" w:eastAsia="Times New Roman" w:hAnsi="Times New Roman" w:cs="Times New Roman"/>
          <w:b/>
          <w:bCs/>
          <w:color w:val="000000"/>
          <w:kern w:val="0"/>
          <w:sz w:val="28"/>
          <w:szCs w:val="28"/>
          <w:shd w:val="clear" w:color="auto" w:fill="FFFFFF"/>
          <w:lang w:eastAsia="ru-RU"/>
        </w:rPr>
        <w:tab/>
      </w:r>
      <w:proofErr w:type="spellStart"/>
      <w:r w:rsidRPr="003F185E">
        <w:rPr>
          <w:rFonts w:ascii="Times New Roman" w:eastAsia="Times New Roman" w:hAnsi="Times New Roman" w:cs="Times New Roman" w:hint="eastAsia"/>
          <w:b/>
          <w:bCs/>
          <w:color w:val="000000"/>
          <w:kern w:val="0"/>
          <w:sz w:val="28"/>
          <w:szCs w:val="28"/>
          <w:shd w:val="clear" w:color="auto" w:fill="FFFFFF"/>
          <w:lang w:eastAsia="ru-RU"/>
        </w:rPr>
        <w:t>Интерпозитивное</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употребление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see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видеть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.272</w:t>
      </w:r>
    </w:p>
    <w:p w14:paraId="563BE587"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3.2.7</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Конструкция</w:t>
      </w:r>
      <w:r w:rsidRPr="003F185E">
        <w:rPr>
          <w:rFonts w:ascii="Times New Roman" w:eastAsia="Times New Roman" w:hAnsi="Times New Roman" w:cs="Times New Roman"/>
          <w:b/>
          <w:bCs/>
          <w:color w:val="000000"/>
          <w:kern w:val="0"/>
          <w:sz w:val="28"/>
          <w:szCs w:val="28"/>
          <w:shd w:val="clear" w:color="auto" w:fill="FFFFFF"/>
          <w:lang w:eastAsia="ru-RU"/>
        </w:rPr>
        <w:t xml:space="preserve"> I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see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понимаю</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ее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модификации</w:t>
      </w:r>
      <w:r w:rsidRPr="003F185E">
        <w:rPr>
          <w:rFonts w:ascii="Times New Roman" w:eastAsia="Times New Roman" w:hAnsi="Times New Roman" w:cs="Times New Roman"/>
          <w:b/>
          <w:bCs/>
          <w:color w:val="000000"/>
          <w:kern w:val="0"/>
          <w:sz w:val="28"/>
          <w:szCs w:val="28"/>
          <w:shd w:val="clear" w:color="auto" w:fill="FFFFFF"/>
          <w:lang w:eastAsia="ru-RU"/>
        </w:rPr>
        <w:tab/>
        <w:t>276</w:t>
      </w:r>
    </w:p>
    <w:p w14:paraId="52E13F83"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3.3</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Семантико</w:t>
      </w:r>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синтаксические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прагматические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свойства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глагола</w:t>
      </w:r>
    </w:p>
    <w:p w14:paraId="264E6BC5"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уточнения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mean</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иметь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виду</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его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hint="eastAsia"/>
          <w:b/>
          <w:bCs/>
          <w:color w:val="000000"/>
          <w:kern w:val="0"/>
          <w:sz w:val="28"/>
          <w:szCs w:val="28"/>
          <w:shd w:val="clear" w:color="auto" w:fill="FFFFFF"/>
          <w:lang w:eastAsia="ru-RU"/>
        </w:rPr>
        <w:t>референтно</w:t>
      </w:r>
      <w:proofErr w:type="spellEnd"/>
      <w:r w:rsidRPr="003F185E">
        <w:rPr>
          <w:rFonts w:ascii="Times New Roman" w:eastAsia="Times New Roman" w:hAnsi="Times New Roman" w:cs="Times New Roman"/>
          <w:b/>
          <w:bCs/>
          <w:color w:val="000000"/>
          <w:kern w:val="0"/>
          <w:sz w:val="28"/>
          <w:szCs w:val="28"/>
          <w:shd w:val="clear" w:color="auto" w:fill="FFFFFF"/>
          <w:lang w:eastAsia="ru-RU"/>
        </w:rPr>
        <w:t>-</w:t>
      </w:r>
      <w:r w:rsidRPr="003F185E">
        <w:rPr>
          <w:rFonts w:ascii="Times New Roman" w:eastAsia="Times New Roman" w:hAnsi="Times New Roman" w:cs="Times New Roman" w:hint="eastAsia"/>
          <w:b/>
          <w:bCs/>
          <w:color w:val="000000"/>
          <w:kern w:val="0"/>
          <w:sz w:val="28"/>
          <w:szCs w:val="28"/>
          <w:shd w:val="clear" w:color="auto" w:fill="FFFFFF"/>
          <w:lang w:eastAsia="ru-RU"/>
        </w:rPr>
        <w:t>уточняющем</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значении</w:t>
      </w:r>
      <w:r w:rsidRPr="003F185E">
        <w:rPr>
          <w:rFonts w:ascii="Times New Roman" w:eastAsia="Times New Roman" w:hAnsi="Times New Roman" w:cs="Times New Roman"/>
          <w:b/>
          <w:bCs/>
          <w:color w:val="000000"/>
          <w:kern w:val="0"/>
          <w:sz w:val="28"/>
          <w:szCs w:val="28"/>
          <w:shd w:val="clear" w:color="auto" w:fill="FFFFFF"/>
          <w:lang w:eastAsia="ru-RU"/>
        </w:rPr>
        <w:t xml:space="preserve"> ..286</w:t>
      </w:r>
    </w:p>
    <w:p w14:paraId="29891C9D"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3.3.1</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Глагол</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уточнения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mean</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иметь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виду</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составе</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перформативных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высказываний</w:t>
      </w:r>
      <w:r w:rsidRPr="003F185E">
        <w:rPr>
          <w:rFonts w:ascii="Times New Roman" w:eastAsia="Times New Roman" w:hAnsi="Times New Roman" w:cs="Times New Roman"/>
          <w:b/>
          <w:bCs/>
          <w:color w:val="000000"/>
          <w:kern w:val="0"/>
          <w:sz w:val="28"/>
          <w:szCs w:val="28"/>
          <w:shd w:val="clear" w:color="auto" w:fill="FFFFFF"/>
          <w:lang w:eastAsia="ru-RU"/>
        </w:rPr>
        <w:tab/>
        <w:t>306</w:t>
      </w:r>
    </w:p>
    <w:p w14:paraId="0C1B87C8"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3.3.2</w:t>
      </w:r>
      <w:r w:rsidRPr="003F185E">
        <w:rPr>
          <w:rFonts w:ascii="Times New Roman" w:eastAsia="Times New Roman" w:hAnsi="Times New Roman" w:cs="Times New Roman"/>
          <w:b/>
          <w:bCs/>
          <w:color w:val="000000"/>
          <w:kern w:val="0"/>
          <w:sz w:val="28"/>
          <w:szCs w:val="28"/>
          <w:shd w:val="clear" w:color="auto" w:fill="FFFFFF"/>
          <w:lang w:eastAsia="ru-RU"/>
        </w:rPr>
        <w:tab/>
      </w:r>
      <w:proofErr w:type="spellStart"/>
      <w:r w:rsidRPr="003F185E">
        <w:rPr>
          <w:rFonts w:ascii="Times New Roman" w:eastAsia="Times New Roman" w:hAnsi="Times New Roman" w:cs="Times New Roman" w:hint="eastAsia"/>
          <w:b/>
          <w:bCs/>
          <w:color w:val="000000"/>
          <w:kern w:val="0"/>
          <w:sz w:val="28"/>
          <w:szCs w:val="28"/>
          <w:shd w:val="clear" w:color="auto" w:fill="FFFFFF"/>
          <w:lang w:eastAsia="ru-RU"/>
        </w:rPr>
        <w:t>Аргументативные</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контексты</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функционирования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глаголов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understand</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realize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see</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3F185E">
        <w:rPr>
          <w:rFonts w:ascii="Times New Roman" w:eastAsia="Times New Roman" w:hAnsi="Times New Roman" w:cs="Times New Roman"/>
          <w:b/>
          <w:bCs/>
          <w:color w:val="000000"/>
          <w:kern w:val="0"/>
          <w:sz w:val="28"/>
          <w:szCs w:val="28"/>
          <w:shd w:val="clear" w:color="auto" w:fill="FFFFFF"/>
          <w:lang w:eastAsia="ru-RU"/>
        </w:rPr>
        <w:t>mean</w:t>
      </w:r>
      <w:proofErr w:type="spellEnd"/>
      <w:r w:rsidRPr="003F185E">
        <w:rPr>
          <w:rFonts w:ascii="Times New Roman" w:eastAsia="Times New Roman" w:hAnsi="Times New Roman" w:cs="Times New Roman"/>
          <w:b/>
          <w:bCs/>
          <w:color w:val="000000"/>
          <w:kern w:val="0"/>
          <w:sz w:val="28"/>
          <w:szCs w:val="28"/>
          <w:shd w:val="clear" w:color="auto" w:fill="FFFFFF"/>
          <w:lang w:eastAsia="ru-RU"/>
        </w:rPr>
        <w:t xml:space="preserve"> /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осознавать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видеть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значении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понимания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иметь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виду</w:t>
      </w:r>
      <w:r w:rsidRPr="003F185E">
        <w:rPr>
          <w:rFonts w:ascii="Times New Roman" w:eastAsia="Times New Roman" w:hAnsi="Times New Roman" w:cs="Times New Roman"/>
          <w:b/>
          <w:bCs/>
          <w:color w:val="000000"/>
          <w:kern w:val="0"/>
          <w:sz w:val="28"/>
          <w:szCs w:val="28"/>
          <w:shd w:val="clear" w:color="auto" w:fill="FFFFFF"/>
          <w:lang w:eastAsia="ru-RU"/>
        </w:rPr>
        <w:tab/>
        <w:t>308</w:t>
      </w:r>
    </w:p>
    <w:p w14:paraId="1734C7D8"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lastRenderedPageBreak/>
        <w:t xml:space="preserve"> </w:t>
      </w:r>
    </w:p>
    <w:p w14:paraId="5EE3682F"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4</w:t>
      </w:r>
    </w:p>
    <w:p w14:paraId="5520AE30"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3.3.3</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Сравнительный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анализ</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переводов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отрывков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из</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коммуникативных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контекстов</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англоязычных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авторов</w:t>
      </w:r>
      <w:r w:rsidRPr="003F185E">
        <w:rPr>
          <w:rFonts w:ascii="Times New Roman" w:eastAsia="Times New Roman" w:hAnsi="Times New Roman" w:cs="Times New Roman"/>
          <w:b/>
          <w:bCs/>
          <w:color w:val="000000"/>
          <w:kern w:val="0"/>
          <w:sz w:val="28"/>
          <w:szCs w:val="28"/>
          <w:shd w:val="clear" w:color="auto" w:fill="FFFFFF"/>
          <w:lang w:eastAsia="ru-RU"/>
        </w:rPr>
        <w:tab/>
        <w:t>320</w:t>
      </w:r>
    </w:p>
    <w:p w14:paraId="61C73C7B"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3.3.4</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Коммуникативная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компетенция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переводчика</w:t>
      </w:r>
      <w:r w:rsidRPr="003F185E">
        <w:rPr>
          <w:rFonts w:ascii="Times New Roman" w:eastAsia="Times New Roman" w:hAnsi="Times New Roman" w:cs="Times New Roman"/>
          <w:b/>
          <w:bCs/>
          <w:color w:val="000000"/>
          <w:kern w:val="0"/>
          <w:sz w:val="28"/>
          <w:szCs w:val="28"/>
          <w:shd w:val="clear" w:color="auto" w:fill="FFFFFF"/>
          <w:lang w:eastAsia="ru-RU"/>
        </w:rPr>
        <w:tab/>
        <w:t>332</w:t>
      </w:r>
    </w:p>
    <w:p w14:paraId="33681ABE"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b/>
          <w:bCs/>
          <w:color w:val="000000"/>
          <w:kern w:val="0"/>
          <w:sz w:val="28"/>
          <w:szCs w:val="28"/>
          <w:shd w:val="clear" w:color="auto" w:fill="FFFFFF"/>
          <w:lang w:eastAsia="ru-RU"/>
        </w:rPr>
        <w:t>3.3.5</w:t>
      </w:r>
      <w:r w:rsidRPr="003F185E">
        <w:rPr>
          <w:rFonts w:ascii="Times New Roman" w:eastAsia="Times New Roman" w:hAnsi="Times New Roman" w:cs="Times New Roman"/>
          <w:b/>
          <w:bCs/>
          <w:color w:val="000000"/>
          <w:kern w:val="0"/>
          <w:sz w:val="28"/>
          <w:szCs w:val="28"/>
          <w:shd w:val="clear" w:color="auto" w:fill="FFFFFF"/>
          <w:lang w:eastAsia="ru-RU"/>
        </w:rPr>
        <w:tab/>
      </w:r>
      <w:r w:rsidRPr="003F185E">
        <w:rPr>
          <w:rFonts w:ascii="Times New Roman" w:eastAsia="Times New Roman" w:hAnsi="Times New Roman" w:cs="Times New Roman" w:hint="eastAsia"/>
          <w:b/>
          <w:bCs/>
          <w:color w:val="000000"/>
          <w:kern w:val="0"/>
          <w:sz w:val="28"/>
          <w:szCs w:val="28"/>
          <w:shd w:val="clear" w:color="auto" w:fill="FFFFFF"/>
          <w:lang w:eastAsia="ru-RU"/>
        </w:rPr>
        <w:t>Модальность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Связь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прагматики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субъективными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модальностями</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Прагматическая</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субстанциональность</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метаязыка</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лингвистики</w:t>
      </w:r>
      <w:r w:rsidRPr="003F185E">
        <w:rPr>
          <w:rFonts w:ascii="Times New Roman" w:eastAsia="Times New Roman" w:hAnsi="Times New Roman" w:cs="Times New Roman"/>
          <w:b/>
          <w:bCs/>
          <w:color w:val="000000"/>
          <w:kern w:val="0"/>
          <w:sz w:val="28"/>
          <w:szCs w:val="28"/>
          <w:shd w:val="clear" w:color="auto" w:fill="FFFFFF"/>
          <w:lang w:eastAsia="ru-RU"/>
        </w:rPr>
        <w:tab/>
        <w:t>340</w:t>
      </w:r>
    </w:p>
    <w:p w14:paraId="3BD6BF9E"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Выводы</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третьей</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главе</w:t>
      </w:r>
      <w:r w:rsidRPr="003F185E">
        <w:rPr>
          <w:rFonts w:ascii="Times New Roman" w:eastAsia="Times New Roman" w:hAnsi="Times New Roman" w:cs="Times New Roman"/>
          <w:b/>
          <w:bCs/>
          <w:color w:val="000000"/>
          <w:kern w:val="0"/>
          <w:sz w:val="28"/>
          <w:szCs w:val="28"/>
          <w:shd w:val="clear" w:color="auto" w:fill="FFFFFF"/>
          <w:lang w:eastAsia="ru-RU"/>
        </w:rPr>
        <w:tab/>
        <w:t>348</w:t>
      </w:r>
    </w:p>
    <w:p w14:paraId="3881ED03"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3F185E">
        <w:rPr>
          <w:rFonts w:ascii="Times New Roman" w:eastAsia="Times New Roman" w:hAnsi="Times New Roman" w:cs="Times New Roman"/>
          <w:b/>
          <w:bCs/>
          <w:color w:val="000000"/>
          <w:kern w:val="0"/>
          <w:sz w:val="28"/>
          <w:szCs w:val="28"/>
          <w:shd w:val="clear" w:color="auto" w:fill="FFFFFF"/>
          <w:lang w:eastAsia="ru-RU"/>
        </w:rPr>
        <w:tab/>
        <w:t>353</w:t>
      </w:r>
    </w:p>
    <w:p w14:paraId="6B6E530B"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Библиография</w:t>
      </w:r>
      <w:r w:rsidRPr="003F185E">
        <w:rPr>
          <w:rFonts w:ascii="Times New Roman" w:eastAsia="Times New Roman" w:hAnsi="Times New Roman" w:cs="Times New Roman"/>
          <w:b/>
          <w:bCs/>
          <w:color w:val="000000"/>
          <w:kern w:val="0"/>
          <w:sz w:val="28"/>
          <w:szCs w:val="28"/>
          <w:shd w:val="clear" w:color="auto" w:fill="FFFFFF"/>
          <w:lang w:eastAsia="ru-RU"/>
        </w:rPr>
        <w:tab/>
        <w:t>366</w:t>
      </w:r>
    </w:p>
    <w:p w14:paraId="0274CDBA" w14:textId="77777777" w:rsidR="003F185E" w:rsidRP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Список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использованных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лексикографических</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источников</w:t>
      </w:r>
      <w:r w:rsidRPr="003F185E">
        <w:rPr>
          <w:rFonts w:ascii="Times New Roman" w:eastAsia="Times New Roman" w:hAnsi="Times New Roman" w:cs="Times New Roman"/>
          <w:b/>
          <w:bCs/>
          <w:color w:val="000000"/>
          <w:kern w:val="0"/>
          <w:sz w:val="28"/>
          <w:szCs w:val="28"/>
          <w:shd w:val="clear" w:color="auto" w:fill="FFFFFF"/>
          <w:lang w:eastAsia="ru-RU"/>
        </w:rPr>
        <w:tab/>
        <w:t>396</w:t>
      </w:r>
    </w:p>
    <w:p w14:paraId="3C8A99BE" w14:textId="3C22EB88" w:rsid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r w:rsidRPr="003F185E">
        <w:rPr>
          <w:rFonts w:ascii="Times New Roman" w:eastAsia="Times New Roman" w:hAnsi="Times New Roman" w:cs="Times New Roman" w:hint="eastAsia"/>
          <w:b/>
          <w:bCs/>
          <w:color w:val="000000"/>
          <w:kern w:val="0"/>
          <w:sz w:val="28"/>
          <w:szCs w:val="28"/>
          <w:shd w:val="clear" w:color="auto" w:fill="FFFFFF"/>
          <w:lang w:eastAsia="ru-RU"/>
        </w:rPr>
        <w:t>Список</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иллюстративного</w:t>
      </w:r>
      <w:r w:rsidRPr="003F185E">
        <w:rPr>
          <w:rFonts w:ascii="Times New Roman" w:eastAsia="Times New Roman" w:hAnsi="Times New Roman" w:cs="Times New Roman"/>
          <w:b/>
          <w:bCs/>
          <w:color w:val="000000"/>
          <w:kern w:val="0"/>
          <w:sz w:val="28"/>
          <w:szCs w:val="28"/>
          <w:shd w:val="clear" w:color="auto" w:fill="FFFFFF"/>
          <w:lang w:eastAsia="ru-RU"/>
        </w:rPr>
        <w:t xml:space="preserve"> </w:t>
      </w:r>
      <w:r w:rsidRPr="003F185E">
        <w:rPr>
          <w:rFonts w:ascii="Times New Roman" w:eastAsia="Times New Roman" w:hAnsi="Times New Roman" w:cs="Times New Roman" w:hint="eastAsia"/>
          <w:b/>
          <w:bCs/>
          <w:color w:val="000000"/>
          <w:kern w:val="0"/>
          <w:sz w:val="28"/>
          <w:szCs w:val="28"/>
          <w:shd w:val="clear" w:color="auto" w:fill="FFFFFF"/>
          <w:lang w:eastAsia="ru-RU"/>
        </w:rPr>
        <w:t>материала</w:t>
      </w:r>
      <w:r w:rsidRPr="003F185E">
        <w:rPr>
          <w:rFonts w:ascii="Times New Roman" w:eastAsia="Times New Roman" w:hAnsi="Times New Roman" w:cs="Times New Roman"/>
          <w:b/>
          <w:bCs/>
          <w:color w:val="000000"/>
          <w:kern w:val="0"/>
          <w:sz w:val="28"/>
          <w:szCs w:val="28"/>
          <w:shd w:val="clear" w:color="auto" w:fill="FFFFFF"/>
          <w:lang w:eastAsia="ru-RU"/>
        </w:rPr>
        <w:tab/>
        <w:t>398</w:t>
      </w:r>
    </w:p>
    <w:p w14:paraId="22B29EF8" w14:textId="39894C69" w:rsid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p>
    <w:p w14:paraId="63453A73" w14:textId="71E0339A" w:rsidR="003F185E" w:rsidRDefault="003F185E" w:rsidP="003F185E">
      <w:pPr>
        <w:rPr>
          <w:rFonts w:ascii="Times New Roman" w:eastAsia="Times New Roman" w:hAnsi="Times New Roman" w:cs="Times New Roman"/>
          <w:b/>
          <w:bCs/>
          <w:color w:val="000000"/>
          <w:kern w:val="0"/>
          <w:sz w:val="28"/>
          <w:szCs w:val="28"/>
          <w:shd w:val="clear" w:color="auto" w:fill="FFFFFF"/>
          <w:lang w:eastAsia="ru-RU"/>
        </w:rPr>
      </w:pPr>
    </w:p>
    <w:p w14:paraId="44CF3F21" w14:textId="77777777" w:rsidR="003F185E" w:rsidRDefault="003F185E" w:rsidP="003F185E">
      <w:r>
        <w:rPr>
          <w:rFonts w:hint="eastAsia"/>
        </w:rPr>
        <w:t>Анализ</w:t>
      </w:r>
      <w:r>
        <w:t xml:space="preserve"> </w:t>
      </w:r>
      <w:r>
        <w:rPr>
          <w:rFonts w:hint="eastAsia"/>
        </w:rPr>
        <w:t>словарных</w:t>
      </w:r>
      <w:r>
        <w:t xml:space="preserve"> </w:t>
      </w:r>
      <w:r>
        <w:rPr>
          <w:rFonts w:hint="eastAsia"/>
        </w:rPr>
        <w:t>дефиниций</w:t>
      </w:r>
      <w:r>
        <w:t xml:space="preserve"> </w:t>
      </w:r>
      <w:r>
        <w:rPr>
          <w:rFonts w:hint="eastAsia"/>
        </w:rPr>
        <w:t>глаголов</w:t>
      </w:r>
      <w:r>
        <w:t xml:space="preserve"> understand, realize, see </w:t>
      </w:r>
      <w:r>
        <w:rPr>
          <w:rFonts w:hint="eastAsia"/>
        </w:rPr>
        <w:t>и</w:t>
      </w:r>
      <w:r>
        <w:t xml:space="preserve"> </w:t>
      </w:r>
      <w:r>
        <w:rPr>
          <w:rFonts w:hint="eastAsia"/>
        </w:rPr>
        <w:t>соот</w:t>
      </w:r>
      <w:r>
        <w:t>-</w:t>
      </w:r>
      <w:r>
        <w:rPr>
          <w:rFonts w:hint="eastAsia"/>
        </w:rPr>
        <w:t>ветствующих</w:t>
      </w:r>
      <w:r>
        <w:t xml:space="preserve"> </w:t>
      </w:r>
      <w:r>
        <w:rPr>
          <w:rFonts w:hint="eastAsia"/>
        </w:rPr>
        <w:t>им</w:t>
      </w:r>
      <w:r>
        <w:t xml:space="preserve"> </w:t>
      </w:r>
      <w:r>
        <w:rPr>
          <w:rFonts w:hint="eastAsia"/>
        </w:rPr>
        <w:t>глаголов</w:t>
      </w:r>
      <w:r>
        <w:t xml:space="preserve"> </w:t>
      </w:r>
      <w:r>
        <w:rPr>
          <w:rFonts w:hint="eastAsia"/>
        </w:rPr>
        <w:t>семантического</w:t>
      </w:r>
      <w:r>
        <w:t xml:space="preserve"> </w:t>
      </w:r>
      <w:r>
        <w:rPr>
          <w:rFonts w:hint="eastAsia"/>
        </w:rPr>
        <w:t>поля</w:t>
      </w:r>
      <w:r>
        <w:t xml:space="preserve"> </w:t>
      </w:r>
      <w:r>
        <w:rPr>
          <w:rFonts w:hint="eastAsia"/>
        </w:rPr>
        <w:t>понимания</w:t>
      </w:r>
      <w:r>
        <w:t xml:space="preserve"> </w:t>
      </w:r>
      <w:r>
        <w:rPr>
          <w:rFonts w:hint="eastAsia"/>
        </w:rPr>
        <w:t>русского</w:t>
      </w:r>
      <w:r>
        <w:t xml:space="preserve"> </w:t>
      </w:r>
      <w:r>
        <w:rPr>
          <w:rFonts w:hint="eastAsia"/>
        </w:rPr>
        <w:t>языка</w:t>
      </w:r>
      <w:r>
        <w:t xml:space="preserve"> </w:t>
      </w:r>
      <w:r>
        <w:rPr>
          <w:rFonts w:hint="eastAsia"/>
        </w:rPr>
        <w:t>—</w:t>
      </w:r>
      <w:r>
        <w:t xml:space="preserve"> </w:t>
      </w:r>
      <w:r>
        <w:rPr>
          <w:rFonts w:hint="eastAsia"/>
        </w:rPr>
        <w:t>понимать</w:t>
      </w:r>
      <w:r>
        <w:t xml:space="preserve">, </w:t>
      </w:r>
      <w:r>
        <w:rPr>
          <w:rFonts w:hint="eastAsia"/>
        </w:rPr>
        <w:t>осознавать</w:t>
      </w:r>
      <w:r>
        <w:t xml:space="preserve">, </w:t>
      </w:r>
      <w:r>
        <w:rPr>
          <w:rFonts w:hint="eastAsia"/>
        </w:rPr>
        <w:t>видеть</w:t>
      </w:r>
      <w:r>
        <w:t xml:space="preserve"> </w:t>
      </w:r>
      <w:r>
        <w:rPr>
          <w:rFonts w:hint="eastAsia"/>
        </w:rPr>
        <w:t>в</w:t>
      </w:r>
      <w:r>
        <w:t xml:space="preserve"> </w:t>
      </w:r>
      <w:r>
        <w:rPr>
          <w:rFonts w:hint="eastAsia"/>
        </w:rPr>
        <w:t>значении</w:t>
      </w:r>
      <w:r>
        <w:t xml:space="preserve"> </w:t>
      </w:r>
      <w:r>
        <w:rPr>
          <w:rFonts w:hint="eastAsia"/>
        </w:rPr>
        <w:t>понимания</w:t>
      </w:r>
      <w:r>
        <w:t xml:space="preserve"> </w:t>
      </w:r>
      <w:r>
        <w:rPr>
          <w:rFonts w:hint="eastAsia"/>
        </w:rPr>
        <w:t>показал</w:t>
      </w:r>
      <w:r>
        <w:t xml:space="preserve">, </w:t>
      </w:r>
      <w:r>
        <w:rPr>
          <w:rFonts w:hint="eastAsia"/>
        </w:rPr>
        <w:t>что</w:t>
      </w:r>
      <w:r>
        <w:t xml:space="preserve"> </w:t>
      </w:r>
      <w:r>
        <w:rPr>
          <w:rFonts w:hint="eastAsia"/>
        </w:rPr>
        <w:t>они</w:t>
      </w:r>
      <w:r>
        <w:t xml:space="preserve">, </w:t>
      </w:r>
      <w:r>
        <w:rPr>
          <w:rFonts w:hint="eastAsia"/>
        </w:rPr>
        <w:t>как</w:t>
      </w:r>
      <w:r>
        <w:t xml:space="preserve"> </w:t>
      </w:r>
      <w:r>
        <w:rPr>
          <w:rFonts w:hint="eastAsia"/>
        </w:rPr>
        <w:t>пра</w:t>
      </w:r>
      <w:r>
        <w:t>-</w:t>
      </w:r>
      <w:r>
        <w:rPr>
          <w:rFonts w:hint="eastAsia"/>
        </w:rPr>
        <w:t>вило</w:t>
      </w:r>
      <w:r>
        <w:t xml:space="preserve">, </w:t>
      </w:r>
      <w:r>
        <w:rPr>
          <w:rFonts w:hint="eastAsia"/>
        </w:rPr>
        <w:t>определяются</w:t>
      </w:r>
      <w:r>
        <w:t xml:space="preserve"> </w:t>
      </w:r>
      <w:r>
        <w:rPr>
          <w:rFonts w:hint="eastAsia"/>
        </w:rPr>
        <w:t>через</w:t>
      </w:r>
      <w:r>
        <w:t xml:space="preserve"> </w:t>
      </w:r>
      <w:r>
        <w:rPr>
          <w:rFonts w:hint="eastAsia"/>
        </w:rPr>
        <w:t>периферийные</w:t>
      </w:r>
      <w:r>
        <w:t xml:space="preserve"> </w:t>
      </w:r>
      <w:r>
        <w:rPr>
          <w:rFonts w:hint="eastAsia"/>
        </w:rPr>
        <w:t>глаголы</w:t>
      </w:r>
      <w:r>
        <w:t xml:space="preserve"> (comprehend, apprehend, conceive, perceive, grasp, 'catch' I </w:t>
      </w:r>
      <w:r>
        <w:rPr>
          <w:rFonts w:hint="eastAsia"/>
        </w:rPr>
        <w:t>уяснять</w:t>
      </w:r>
      <w:r>
        <w:t>, (</w:t>
      </w:r>
      <w:r>
        <w:rPr>
          <w:rFonts w:hint="eastAsia"/>
        </w:rPr>
        <w:t>редко</w:t>
      </w:r>
      <w:r>
        <w:t xml:space="preserve">) </w:t>
      </w:r>
      <w:r>
        <w:rPr>
          <w:rFonts w:hint="eastAsia"/>
        </w:rPr>
        <w:t>уразумевать</w:t>
      </w:r>
      <w:r>
        <w:t xml:space="preserve"> </w:t>
      </w:r>
      <w:r>
        <w:rPr>
          <w:rFonts w:hint="eastAsia"/>
        </w:rPr>
        <w:t>и</w:t>
      </w:r>
      <w:r>
        <w:t xml:space="preserve"> </w:t>
      </w:r>
      <w:r>
        <w:rPr>
          <w:rFonts w:hint="eastAsia"/>
        </w:rPr>
        <w:t>разуметь</w:t>
      </w:r>
      <w:r>
        <w:t xml:space="preserve"> (</w:t>
      </w:r>
      <w:r>
        <w:rPr>
          <w:rFonts w:hint="eastAsia"/>
        </w:rPr>
        <w:t>устар</w:t>
      </w:r>
      <w:r>
        <w:t xml:space="preserve">.), </w:t>
      </w:r>
      <w:r>
        <w:rPr>
          <w:rFonts w:hint="eastAsia"/>
        </w:rPr>
        <w:t>осмысливать</w:t>
      </w:r>
      <w:r>
        <w:t xml:space="preserve">, </w:t>
      </w:r>
      <w:r>
        <w:rPr>
          <w:rFonts w:hint="eastAsia"/>
        </w:rPr>
        <w:t>постигать</w:t>
      </w:r>
      <w:r>
        <w:t xml:space="preserve">, </w:t>
      </w:r>
      <w:r>
        <w:rPr>
          <w:rFonts w:hint="eastAsia"/>
        </w:rPr>
        <w:t>разгадывать</w:t>
      </w:r>
      <w:r>
        <w:t xml:space="preserve"> </w:t>
      </w:r>
      <w:r>
        <w:rPr>
          <w:rFonts w:hint="eastAsia"/>
        </w:rPr>
        <w:t>и</w:t>
      </w:r>
      <w:r>
        <w:t xml:space="preserve"> </w:t>
      </w:r>
      <w:r>
        <w:rPr>
          <w:rFonts w:hint="eastAsia"/>
        </w:rPr>
        <w:t>т</w:t>
      </w:r>
      <w:r>
        <w:t>.</w:t>
      </w:r>
      <w:r>
        <w:rPr>
          <w:rFonts w:hint="eastAsia"/>
        </w:rPr>
        <w:t>д</w:t>
      </w:r>
      <w:r>
        <w:t xml:space="preserve">.), </w:t>
      </w:r>
      <w:r>
        <w:rPr>
          <w:rFonts w:hint="eastAsia"/>
        </w:rPr>
        <w:t>значения</w:t>
      </w:r>
      <w:r>
        <w:t xml:space="preserve"> </w:t>
      </w:r>
      <w:r>
        <w:rPr>
          <w:rFonts w:hint="eastAsia"/>
        </w:rPr>
        <w:t>которых</w:t>
      </w:r>
      <w:r>
        <w:t xml:space="preserve"> </w:t>
      </w:r>
      <w:r>
        <w:rPr>
          <w:rFonts w:hint="eastAsia"/>
        </w:rPr>
        <w:t>образуют</w:t>
      </w:r>
      <w:r>
        <w:t xml:space="preserve"> </w:t>
      </w:r>
      <w:r>
        <w:rPr>
          <w:rFonts w:hint="eastAsia"/>
        </w:rPr>
        <w:t>интегральную</w:t>
      </w:r>
      <w:r>
        <w:t xml:space="preserve"> </w:t>
      </w:r>
      <w:r>
        <w:rPr>
          <w:rFonts w:hint="eastAsia"/>
        </w:rPr>
        <w:t>основу</w:t>
      </w:r>
      <w:r>
        <w:t xml:space="preserve"> </w:t>
      </w:r>
      <w:r>
        <w:rPr>
          <w:rFonts w:hint="eastAsia"/>
        </w:rPr>
        <w:t>значений</w:t>
      </w:r>
      <w:r>
        <w:t xml:space="preserve"> </w:t>
      </w:r>
      <w:r>
        <w:rPr>
          <w:rFonts w:hint="eastAsia"/>
        </w:rPr>
        <w:t>ядерных</w:t>
      </w:r>
      <w:r>
        <w:t xml:space="preserve"> </w:t>
      </w:r>
      <w:r>
        <w:rPr>
          <w:rFonts w:hint="eastAsia"/>
        </w:rPr>
        <w:t>глаголов</w:t>
      </w:r>
      <w:r>
        <w:t xml:space="preserve"> </w:t>
      </w:r>
      <w:r>
        <w:rPr>
          <w:rFonts w:hint="eastAsia"/>
        </w:rPr>
        <w:t>семантических</w:t>
      </w:r>
      <w:r>
        <w:t xml:space="preserve"> </w:t>
      </w:r>
      <w:r>
        <w:rPr>
          <w:rFonts w:hint="eastAsia"/>
        </w:rPr>
        <w:t>по</w:t>
      </w:r>
      <w:r>
        <w:t>-</w:t>
      </w:r>
      <w:r>
        <w:rPr>
          <w:rFonts w:hint="eastAsia"/>
        </w:rPr>
        <w:t>лей</w:t>
      </w:r>
      <w:r>
        <w:t xml:space="preserve"> </w:t>
      </w:r>
      <w:r>
        <w:rPr>
          <w:rFonts w:hint="eastAsia"/>
        </w:rPr>
        <w:t>понимания</w:t>
      </w:r>
      <w:r>
        <w:t xml:space="preserve"> </w:t>
      </w:r>
      <w:r>
        <w:rPr>
          <w:rFonts w:hint="eastAsia"/>
        </w:rPr>
        <w:t>английского</w:t>
      </w:r>
      <w:r>
        <w:t xml:space="preserve"> </w:t>
      </w:r>
      <w:r>
        <w:rPr>
          <w:rFonts w:hint="eastAsia"/>
        </w:rPr>
        <w:t>и</w:t>
      </w:r>
      <w:r>
        <w:t xml:space="preserve"> </w:t>
      </w:r>
      <w:r>
        <w:rPr>
          <w:rFonts w:hint="eastAsia"/>
        </w:rPr>
        <w:t>русского</w:t>
      </w:r>
      <w:r>
        <w:t xml:space="preserve"> </w:t>
      </w:r>
      <w:r>
        <w:rPr>
          <w:rFonts w:hint="eastAsia"/>
        </w:rPr>
        <w:t>языков</w:t>
      </w:r>
      <w:r>
        <w:t xml:space="preserve">. </w:t>
      </w:r>
      <w:r>
        <w:rPr>
          <w:rFonts w:hint="eastAsia"/>
        </w:rPr>
        <w:t>Поэтому</w:t>
      </w:r>
      <w:r>
        <w:t xml:space="preserve"> </w:t>
      </w:r>
      <w:r>
        <w:rPr>
          <w:rFonts w:hint="eastAsia"/>
        </w:rPr>
        <w:t>периферийные</w:t>
      </w:r>
      <w:r>
        <w:t xml:space="preserve"> </w:t>
      </w:r>
      <w:r>
        <w:rPr>
          <w:rFonts w:hint="eastAsia"/>
        </w:rPr>
        <w:t>глаго</w:t>
      </w:r>
      <w:r>
        <w:t>-</w:t>
      </w:r>
      <w:r>
        <w:rPr>
          <w:rFonts w:hint="eastAsia"/>
        </w:rPr>
        <w:t>лы</w:t>
      </w:r>
      <w:r>
        <w:t xml:space="preserve"> </w:t>
      </w:r>
      <w:r>
        <w:rPr>
          <w:rFonts w:hint="eastAsia"/>
        </w:rPr>
        <w:t>понимания</w:t>
      </w:r>
      <w:r>
        <w:t xml:space="preserve"> </w:t>
      </w:r>
      <w:r>
        <w:rPr>
          <w:rFonts w:hint="eastAsia"/>
        </w:rPr>
        <w:t>в</w:t>
      </w:r>
      <w:r>
        <w:t xml:space="preserve"> </w:t>
      </w:r>
      <w:r>
        <w:rPr>
          <w:rFonts w:hint="eastAsia"/>
        </w:rPr>
        <w:t>равной</w:t>
      </w:r>
      <w:r>
        <w:t xml:space="preserve"> </w:t>
      </w:r>
      <w:r>
        <w:rPr>
          <w:rFonts w:hint="eastAsia"/>
        </w:rPr>
        <w:t>степени</w:t>
      </w:r>
      <w:r>
        <w:t xml:space="preserve"> </w:t>
      </w:r>
      <w:r>
        <w:rPr>
          <w:rFonts w:hint="eastAsia"/>
        </w:rPr>
        <w:t>присутствуют</w:t>
      </w:r>
      <w:r>
        <w:t xml:space="preserve"> </w:t>
      </w:r>
      <w:r>
        <w:rPr>
          <w:rFonts w:hint="eastAsia"/>
        </w:rPr>
        <w:t>в</w:t>
      </w:r>
      <w:r>
        <w:t xml:space="preserve"> </w:t>
      </w:r>
      <w:r>
        <w:rPr>
          <w:rFonts w:hint="eastAsia"/>
        </w:rPr>
        <w:t>составе</w:t>
      </w:r>
      <w:r>
        <w:t xml:space="preserve"> </w:t>
      </w:r>
      <w:r>
        <w:rPr>
          <w:rFonts w:hint="eastAsia"/>
        </w:rPr>
        <w:t>дефиниций</w:t>
      </w:r>
      <w:r>
        <w:t xml:space="preserve"> </w:t>
      </w:r>
      <w:r>
        <w:rPr>
          <w:rFonts w:hint="eastAsia"/>
        </w:rPr>
        <w:t>и</w:t>
      </w:r>
      <w:r>
        <w:t xml:space="preserve"> </w:t>
      </w:r>
      <w:r>
        <w:rPr>
          <w:rFonts w:hint="eastAsia"/>
        </w:rPr>
        <w:t>семан</w:t>
      </w:r>
      <w:r>
        <w:t>-</w:t>
      </w:r>
      <w:r>
        <w:rPr>
          <w:rFonts w:hint="eastAsia"/>
        </w:rPr>
        <w:t>тических</w:t>
      </w:r>
      <w:r>
        <w:t xml:space="preserve"> </w:t>
      </w:r>
      <w:r>
        <w:rPr>
          <w:rFonts w:hint="eastAsia"/>
        </w:rPr>
        <w:t>полей</w:t>
      </w:r>
      <w:r>
        <w:t xml:space="preserve"> </w:t>
      </w:r>
      <w:r>
        <w:rPr>
          <w:rFonts w:hint="eastAsia"/>
        </w:rPr>
        <w:t>глаголов</w:t>
      </w:r>
      <w:r>
        <w:t xml:space="preserve"> </w:t>
      </w:r>
      <w:r>
        <w:rPr>
          <w:rFonts w:hint="eastAsia"/>
        </w:rPr>
        <w:t>познания</w:t>
      </w:r>
      <w:r>
        <w:t>.</w:t>
      </w:r>
    </w:p>
    <w:p w14:paraId="5DB5BB1D" w14:textId="77777777" w:rsidR="003F185E" w:rsidRDefault="003F185E" w:rsidP="003F185E">
      <w:r>
        <w:rPr>
          <w:rFonts w:hint="eastAsia"/>
        </w:rPr>
        <w:t>Дефиниционное</w:t>
      </w:r>
      <w:r>
        <w:t xml:space="preserve"> </w:t>
      </w:r>
      <w:r>
        <w:rPr>
          <w:rFonts w:hint="eastAsia"/>
        </w:rPr>
        <w:t>описание</w:t>
      </w:r>
      <w:r>
        <w:t xml:space="preserve"> </w:t>
      </w:r>
      <w:r>
        <w:rPr>
          <w:rFonts w:hint="eastAsia"/>
        </w:rPr>
        <w:t>глагола</w:t>
      </w:r>
      <w:r>
        <w:t xml:space="preserve"> understand / </w:t>
      </w:r>
      <w:r>
        <w:rPr>
          <w:rFonts w:hint="eastAsia"/>
        </w:rPr>
        <w:t>понимать</w:t>
      </w:r>
      <w:r>
        <w:t xml:space="preserve"> </w:t>
      </w:r>
      <w:r>
        <w:rPr>
          <w:rFonts w:hint="eastAsia"/>
        </w:rPr>
        <w:t>в</w:t>
      </w:r>
      <w:r>
        <w:t xml:space="preserve"> </w:t>
      </w:r>
      <w:r>
        <w:rPr>
          <w:rFonts w:hint="eastAsia"/>
        </w:rPr>
        <w:t>терминах</w:t>
      </w:r>
      <w:r>
        <w:t xml:space="preserve"> </w:t>
      </w:r>
      <w:r>
        <w:rPr>
          <w:rFonts w:hint="eastAsia"/>
        </w:rPr>
        <w:t>его</w:t>
      </w:r>
      <w:r>
        <w:t xml:space="preserve"> </w:t>
      </w:r>
      <w:r>
        <w:rPr>
          <w:rFonts w:hint="eastAsia"/>
        </w:rPr>
        <w:t>ЛСВ</w:t>
      </w:r>
      <w:r>
        <w:t xml:space="preserve"> </w:t>
      </w:r>
      <w:r>
        <w:rPr>
          <w:rFonts w:hint="eastAsia"/>
        </w:rPr>
        <w:t>позволило</w:t>
      </w:r>
      <w:r>
        <w:t xml:space="preserve"> </w:t>
      </w:r>
      <w:r>
        <w:rPr>
          <w:rFonts w:hint="eastAsia"/>
        </w:rPr>
        <w:t>выделить</w:t>
      </w:r>
      <w:r>
        <w:t xml:space="preserve"> </w:t>
      </w:r>
      <w:r>
        <w:rPr>
          <w:rFonts w:hint="eastAsia"/>
        </w:rPr>
        <w:t>и</w:t>
      </w:r>
      <w:r>
        <w:t xml:space="preserve"> </w:t>
      </w:r>
      <w:r>
        <w:rPr>
          <w:rFonts w:hint="eastAsia"/>
        </w:rPr>
        <w:t>классифицировать</w:t>
      </w:r>
      <w:r>
        <w:t xml:space="preserve"> </w:t>
      </w:r>
      <w:r>
        <w:rPr>
          <w:rFonts w:hint="eastAsia"/>
        </w:rPr>
        <w:t>его</w:t>
      </w:r>
      <w:r>
        <w:t xml:space="preserve"> </w:t>
      </w:r>
      <w:r>
        <w:rPr>
          <w:rFonts w:hint="eastAsia"/>
        </w:rPr>
        <w:t>основные</w:t>
      </w:r>
      <w:r>
        <w:t xml:space="preserve"> </w:t>
      </w:r>
      <w:r>
        <w:rPr>
          <w:rFonts w:hint="eastAsia"/>
        </w:rPr>
        <w:t>значения</w:t>
      </w:r>
      <w:r>
        <w:t xml:space="preserve">. </w:t>
      </w:r>
      <w:r>
        <w:rPr>
          <w:rFonts w:hint="eastAsia"/>
        </w:rPr>
        <w:t>Они</w:t>
      </w:r>
      <w:r>
        <w:t xml:space="preserve"> </w:t>
      </w:r>
      <w:r>
        <w:rPr>
          <w:rFonts w:hint="eastAsia"/>
        </w:rPr>
        <w:t>подразделяются</w:t>
      </w:r>
      <w:r>
        <w:t xml:space="preserve"> </w:t>
      </w:r>
      <w:r>
        <w:rPr>
          <w:rFonts w:hint="eastAsia"/>
        </w:rPr>
        <w:t>на</w:t>
      </w:r>
      <w:r>
        <w:t xml:space="preserve"> </w:t>
      </w:r>
      <w:r>
        <w:rPr>
          <w:rFonts w:hint="eastAsia"/>
        </w:rPr>
        <w:t>три</w:t>
      </w:r>
      <w:r>
        <w:t xml:space="preserve"> </w:t>
      </w:r>
      <w:r>
        <w:rPr>
          <w:rFonts w:hint="eastAsia"/>
        </w:rPr>
        <w:t>группы</w:t>
      </w:r>
      <w:r>
        <w:t>:</w:t>
      </w:r>
    </w:p>
    <w:p w14:paraId="1FD8377B" w14:textId="77777777" w:rsidR="003F185E" w:rsidRDefault="003F185E" w:rsidP="003F185E">
      <w:r>
        <w:t>1)</w:t>
      </w:r>
      <w:r>
        <w:tab/>
      </w:r>
      <w:r>
        <w:rPr>
          <w:rFonts w:hint="eastAsia"/>
        </w:rPr>
        <w:t>интерпретативное</w:t>
      </w:r>
      <w:r>
        <w:t xml:space="preserve"> </w:t>
      </w:r>
      <w:r>
        <w:rPr>
          <w:rFonts w:hint="eastAsia"/>
        </w:rPr>
        <w:t>значение</w:t>
      </w:r>
      <w:r>
        <w:t xml:space="preserve"> (</w:t>
      </w:r>
      <w:r>
        <w:rPr>
          <w:rFonts w:hint="eastAsia"/>
        </w:rPr>
        <w:t>перцептивное</w:t>
      </w:r>
      <w:r>
        <w:t xml:space="preserve">, </w:t>
      </w:r>
      <w:r>
        <w:rPr>
          <w:rFonts w:hint="eastAsia"/>
        </w:rPr>
        <w:t>сигнификативное</w:t>
      </w:r>
      <w:r>
        <w:t xml:space="preserve">, </w:t>
      </w:r>
      <w:r>
        <w:rPr>
          <w:rFonts w:hint="eastAsia"/>
        </w:rPr>
        <w:t>акцеп</w:t>
      </w:r>
      <w:r>
        <w:t>-</w:t>
      </w:r>
      <w:r>
        <w:rPr>
          <w:rFonts w:hint="eastAsia"/>
        </w:rPr>
        <w:t>тивное</w:t>
      </w:r>
      <w:r>
        <w:t xml:space="preserve">), </w:t>
      </w:r>
      <w:r>
        <w:rPr>
          <w:rFonts w:hint="eastAsia"/>
        </w:rPr>
        <w:t>которое</w:t>
      </w:r>
      <w:r>
        <w:t xml:space="preserve"> </w:t>
      </w:r>
      <w:r>
        <w:rPr>
          <w:rFonts w:hint="eastAsia"/>
        </w:rPr>
        <w:t>отражает</w:t>
      </w:r>
      <w:r>
        <w:t xml:space="preserve"> </w:t>
      </w:r>
      <w:r>
        <w:rPr>
          <w:rFonts w:hint="eastAsia"/>
        </w:rPr>
        <w:t>сту</w:t>
      </w:r>
      <w:r>
        <w:rPr>
          <w:rFonts w:hint="eastAsia"/>
        </w:rPr>
        <w:lastRenderedPageBreak/>
        <w:t>пени</w:t>
      </w:r>
      <w:r>
        <w:t xml:space="preserve"> </w:t>
      </w:r>
      <w:r>
        <w:rPr>
          <w:rFonts w:hint="eastAsia"/>
        </w:rPr>
        <w:t>и</w:t>
      </w:r>
      <w:r>
        <w:t xml:space="preserve"> </w:t>
      </w:r>
      <w:r>
        <w:rPr>
          <w:rFonts w:hint="eastAsia"/>
        </w:rPr>
        <w:t>этапы</w:t>
      </w:r>
      <w:r>
        <w:t xml:space="preserve"> </w:t>
      </w:r>
      <w:r>
        <w:rPr>
          <w:rFonts w:hint="eastAsia"/>
        </w:rPr>
        <w:t>понимания</w:t>
      </w:r>
      <w:r>
        <w:t xml:space="preserve"> </w:t>
      </w:r>
      <w:r>
        <w:rPr>
          <w:rFonts w:hint="eastAsia"/>
        </w:rPr>
        <w:t>на</w:t>
      </w:r>
      <w:r>
        <w:t xml:space="preserve"> </w:t>
      </w:r>
      <w:r>
        <w:rPr>
          <w:rFonts w:hint="eastAsia"/>
        </w:rPr>
        <w:t>семантическом</w:t>
      </w:r>
      <w:r>
        <w:t xml:space="preserve"> </w:t>
      </w:r>
      <w:r>
        <w:rPr>
          <w:rFonts w:hint="eastAsia"/>
        </w:rPr>
        <w:t>и</w:t>
      </w:r>
      <w:r>
        <w:t xml:space="preserve"> </w:t>
      </w:r>
      <w:r>
        <w:rPr>
          <w:rFonts w:hint="eastAsia"/>
        </w:rPr>
        <w:t>прагматическом</w:t>
      </w:r>
      <w:r>
        <w:t xml:space="preserve"> </w:t>
      </w:r>
      <w:r>
        <w:rPr>
          <w:rFonts w:hint="eastAsia"/>
        </w:rPr>
        <w:t>уровнях</w:t>
      </w:r>
      <w:r>
        <w:t>;</w:t>
      </w:r>
    </w:p>
    <w:p w14:paraId="44D52B65" w14:textId="77777777" w:rsidR="003F185E" w:rsidRDefault="003F185E" w:rsidP="003F185E">
      <w:r>
        <w:t>2)</w:t>
      </w:r>
      <w:r>
        <w:tab/>
      </w:r>
      <w:r>
        <w:rPr>
          <w:rFonts w:hint="eastAsia"/>
        </w:rPr>
        <w:t>пресуппозитивно</w:t>
      </w:r>
      <w:r>
        <w:t>-</w:t>
      </w:r>
      <w:r>
        <w:rPr>
          <w:rFonts w:hint="eastAsia"/>
        </w:rPr>
        <w:t>импликативное</w:t>
      </w:r>
      <w:r>
        <w:t xml:space="preserve"> </w:t>
      </w:r>
      <w:r>
        <w:rPr>
          <w:rFonts w:hint="eastAsia"/>
        </w:rPr>
        <w:t>и</w:t>
      </w:r>
      <w:r>
        <w:t xml:space="preserve"> </w:t>
      </w:r>
      <w:r>
        <w:rPr>
          <w:rFonts w:hint="eastAsia"/>
        </w:rPr>
        <w:t>ситуативно</w:t>
      </w:r>
      <w:r>
        <w:t>-</w:t>
      </w:r>
      <w:r>
        <w:rPr>
          <w:rFonts w:hint="eastAsia"/>
        </w:rPr>
        <w:t>оценочное</w:t>
      </w:r>
      <w:r>
        <w:t xml:space="preserve"> </w:t>
      </w:r>
      <w:r>
        <w:rPr>
          <w:rFonts w:hint="eastAsia"/>
        </w:rPr>
        <w:t>значения</w:t>
      </w:r>
      <w:r>
        <w:t xml:space="preserve">, </w:t>
      </w:r>
      <w:r>
        <w:rPr>
          <w:rFonts w:hint="eastAsia"/>
        </w:rPr>
        <w:t>которые</w:t>
      </w:r>
      <w:r>
        <w:t xml:space="preserve"> </w:t>
      </w:r>
      <w:r>
        <w:rPr>
          <w:rFonts w:hint="eastAsia"/>
        </w:rPr>
        <w:t>отражают</w:t>
      </w:r>
      <w:r>
        <w:t xml:space="preserve"> </w:t>
      </w:r>
      <w:r>
        <w:rPr>
          <w:rFonts w:hint="eastAsia"/>
        </w:rPr>
        <w:t>референтную</w:t>
      </w:r>
      <w:r>
        <w:t xml:space="preserve"> </w:t>
      </w:r>
      <w:r>
        <w:rPr>
          <w:rFonts w:hint="eastAsia"/>
        </w:rPr>
        <w:t>ориентацию</w:t>
      </w:r>
      <w:r>
        <w:t xml:space="preserve"> </w:t>
      </w:r>
      <w:r>
        <w:rPr>
          <w:rFonts w:hint="eastAsia"/>
        </w:rPr>
        <w:t>понимания</w:t>
      </w:r>
      <w:r>
        <w:t xml:space="preserve">. </w:t>
      </w:r>
      <w:r>
        <w:rPr>
          <w:rFonts w:hint="eastAsia"/>
        </w:rPr>
        <w:t>Конкретнее</w:t>
      </w:r>
      <w:r>
        <w:t xml:space="preserve"> </w:t>
      </w:r>
      <w:r>
        <w:rPr>
          <w:rFonts w:hint="eastAsia"/>
        </w:rPr>
        <w:t>говоря</w:t>
      </w:r>
      <w:r>
        <w:t>,</w:t>
      </w:r>
    </w:p>
    <w:p w14:paraId="40EEA6FF" w14:textId="77777777" w:rsidR="003F185E" w:rsidRDefault="003F185E" w:rsidP="003F185E">
      <w:r>
        <w:t xml:space="preserve"> </w:t>
      </w:r>
    </w:p>
    <w:p w14:paraId="1E894E4B" w14:textId="77777777" w:rsidR="003F185E" w:rsidRDefault="003F185E" w:rsidP="003F185E">
      <w:r>
        <w:t xml:space="preserve">356 </w:t>
      </w:r>
      <w:r>
        <w:rPr>
          <w:rFonts w:hint="eastAsia"/>
        </w:rPr>
        <w:t>речь</w:t>
      </w:r>
      <w:r>
        <w:t xml:space="preserve"> </w:t>
      </w:r>
      <w:r>
        <w:rPr>
          <w:rFonts w:hint="eastAsia"/>
        </w:rPr>
        <w:t>идет</w:t>
      </w:r>
      <w:r>
        <w:t xml:space="preserve"> </w:t>
      </w:r>
      <w:r>
        <w:rPr>
          <w:rFonts w:hint="eastAsia"/>
        </w:rPr>
        <w:t>о</w:t>
      </w:r>
      <w:r>
        <w:t xml:space="preserve"> </w:t>
      </w:r>
      <w:r>
        <w:rPr>
          <w:rFonts w:hint="eastAsia"/>
        </w:rPr>
        <w:t>понимании</w:t>
      </w:r>
      <w:r>
        <w:t xml:space="preserve"> </w:t>
      </w:r>
      <w:r>
        <w:rPr>
          <w:rFonts w:hint="eastAsia"/>
        </w:rPr>
        <w:t>слушающим</w:t>
      </w:r>
      <w:r>
        <w:t xml:space="preserve"> </w:t>
      </w:r>
      <w:r>
        <w:rPr>
          <w:rFonts w:hint="eastAsia"/>
        </w:rPr>
        <w:t>пресуппозиции</w:t>
      </w:r>
      <w:r>
        <w:t xml:space="preserve"> </w:t>
      </w:r>
      <w:r>
        <w:rPr>
          <w:rFonts w:hint="eastAsia"/>
        </w:rPr>
        <w:t>сообщаемого</w:t>
      </w:r>
      <w:r>
        <w:t xml:space="preserve"> </w:t>
      </w:r>
      <w:r>
        <w:rPr>
          <w:rFonts w:hint="eastAsia"/>
        </w:rPr>
        <w:t>либо</w:t>
      </w:r>
      <w:r>
        <w:t xml:space="preserve"> </w:t>
      </w:r>
      <w:r>
        <w:rPr>
          <w:rFonts w:hint="eastAsia"/>
        </w:rPr>
        <w:t>импли</w:t>
      </w:r>
      <w:r>
        <w:t>-</w:t>
      </w:r>
      <w:r>
        <w:rPr>
          <w:rFonts w:hint="eastAsia"/>
        </w:rPr>
        <w:t>кации</w:t>
      </w:r>
      <w:r>
        <w:t xml:space="preserve">, </w:t>
      </w:r>
      <w:r>
        <w:rPr>
          <w:rFonts w:hint="eastAsia"/>
        </w:rPr>
        <w:t>которая</w:t>
      </w:r>
      <w:r>
        <w:t xml:space="preserve"> </w:t>
      </w:r>
      <w:r>
        <w:rPr>
          <w:rFonts w:hint="eastAsia"/>
        </w:rPr>
        <w:t>вытекает</w:t>
      </w:r>
      <w:r>
        <w:t xml:space="preserve"> </w:t>
      </w:r>
      <w:r>
        <w:rPr>
          <w:rFonts w:hint="eastAsia"/>
        </w:rPr>
        <w:t>из</w:t>
      </w:r>
      <w:r>
        <w:t xml:space="preserve"> </w:t>
      </w:r>
      <w:r>
        <w:rPr>
          <w:rFonts w:hint="eastAsia"/>
        </w:rPr>
        <w:t>сообщений</w:t>
      </w:r>
      <w:r>
        <w:t xml:space="preserve">, </w:t>
      </w:r>
      <w:r>
        <w:rPr>
          <w:rFonts w:hint="eastAsia"/>
        </w:rPr>
        <w:t>либо</w:t>
      </w:r>
      <w:r>
        <w:t xml:space="preserve"> </w:t>
      </w:r>
      <w:r>
        <w:rPr>
          <w:rFonts w:hint="eastAsia"/>
        </w:rPr>
        <w:t>об</w:t>
      </w:r>
      <w:r>
        <w:t xml:space="preserve"> </w:t>
      </w:r>
      <w:r>
        <w:rPr>
          <w:rFonts w:hint="eastAsia"/>
        </w:rPr>
        <w:t>оценочном</w:t>
      </w:r>
      <w:r>
        <w:t xml:space="preserve"> </w:t>
      </w:r>
      <w:r>
        <w:rPr>
          <w:rFonts w:hint="eastAsia"/>
        </w:rPr>
        <w:t>понимании</w:t>
      </w:r>
      <w:r>
        <w:t xml:space="preserve"> </w:t>
      </w:r>
      <w:r>
        <w:rPr>
          <w:rFonts w:hint="eastAsia"/>
        </w:rPr>
        <w:t>ситуа</w:t>
      </w:r>
      <w:r>
        <w:t>-</w:t>
      </w:r>
      <w:r>
        <w:rPr>
          <w:rFonts w:hint="eastAsia"/>
        </w:rPr>
        <w:t>ции</w:t>
      </w:r>
      <w:r>
        <w:t xml:space="preserve"> (</w:t>
      </w:r>
      <w:r>
        <w:rPr>
          <w:rFonts w:hint="eastAsia"/>
        </w:rPr>
        <w:t>факта</w:t>
      </w:r>
      <w:r>
        <w:t>);</w:t>
      </w:r>
    </w:p>
    <w:p w14:paraId="148D5BEE" w14:textId="77777777" w:rsidR="003F185E" w:rsidRDefault="003F185E" w:rsidP="003F185E">
      <w:r>
        <w:t xml:space="preserve">3) </w:t>
      </w:r>
      <w:r>
        <w:rPr>
          <w:rFonts w:hint="eastAsia"/>
        </w:rPr>
        <w:t>эпистемико</w:t>
      </w:r>
      <w:r>
        <w:t>-</w:t>
      </w:r>
      <w:r>
        <w:rPr>
          <w:rFonts w:hint="eastAsia"/>
        </w:rPr>
        <w:t>прагматическое</w:t>
      </w:r>
      <w:r>
        <w:t xml:space="preserve"> </w:t>
      </w:r>
      <w:r>
        <w:rPr>
          <w:rFonts w:hint="eastAsia"/>
        </w:rPr>
        <w:t>и</w:t>
      </w:r>
      <w:r>
        <w:t xml:space="preserve"> </w:t>
      </w:r>
      <w:r>
        <w:rPr>
          <w:rFonts w:hint="eastAsia"/>
        </w:rPr>
        <w:t>когнитивно</w:t>
      </w:r>
      <w:r>
        <w:t>-</w:t>
      </w:r>
      <w:r>
        <w:rPr>
          <w:rFonts w:hint="eastAsia"/>
        </w:rPr>
        <w:t>прагматическое</w:t>
      </w:r>
      <w:r>
        <w:t xml:space="preserve"> </w:t>
      </w:r>
      <w:r>
        <w:rPr>
          <w:rFonts w:hint="eastAsia"/>
        </w:rPr>
        <w:t>значения</w:t>
      </w:r>
      <w:r>
        <w:t xml:space="preserve">, </w:t>
      </w:r>
      <w:r>
        <w:rPr>
          <w:rFonts w:hint="eastAsia"/>
        </w:rPr>
        <w:t>которые</w:t>
      </w:r>
      <w:r>
        <w:t xml:space="preserve"> </w:t>
      </w:r>
      <w:r>
        <w:rPr>
          <w:rFonts w:hint="eastAsia"/>
        </w:rPr>
        <w:t>отражают</w:t>
      </w:r>
      <w:r>
        <w:t xml:space="preserve"> </w:t>
      </w:r>
      <w:r>
        <w:rPr>
          <w:rFonts w:hint="eastAsia"/>
        </w:rPr>
        <w:t>понимание</w:t>
      </w:r>
      <w:r>
        <w:t xml:space="preserve"> </w:t>
      </w:r>
      <w:r>
        <w:rPr>
          <w:rFonts w:hint="eastAsia"/>
        </w:rPr>
        <w:t>системы</w:t>
      </w:r>
      <w:r>
        <w:t xml:space="preserve"> </w:t>
      </w:r>
      <w:r>
        <w:rPr>
          <w:rFonts w:hint="eastAsia"/>
        </w:rPr>
        <w:t>духовных</w:t>
      </w:r>
      <w:r>
        <w:t xml:space="preserve"> </w:t>
      </w:r>
      <w:r>
        <w:rPr>
          <w:rFonts w:hint="eastAsia"/>
        </w:rPr>
        <w:t>и</w:t>
      </w:r>
      <w:r>
        <w:t xml:space="preserve"> </w:t>
      </w:r>
      <w:r>
        <w:rPr>
          <w:rFonts w:hint="eastAsia"/>
        </w:rPr>
        <w:t>материальных</w:t>
      </w:r>
      <w:r>
        <w:t xml:space="preserve"> </w:t>
      </w:r>
      <w:r>
        <w:rPr>
          <w:rFonts w:hint="eastAsia"/>
        </w:rPr>
        <w:t>ценностей</w:t>
      </w:r>
      <w:r>
        <w:t xml:space="preserve">, </w:t>
      </w:r>
      <w:r>
        <w:rPr>
          <w:rFonts w:hint="eastAsia"/>
        </w:rPr>
        <w:t>на</w:t>
      </w:r>
      <w:r>
        <w:t xml:space="preserve"> </w:t>
      </w:r>
      <w:r>
        <w:rPr>
          <w:rFonts w:hint="eastAsia"/>
        </w:rPr>
        <w:t>которых</w:t>
      </w:r>
      <w:r>
        <w:t xml:space="preserve"> </w:t>
      </w:r>
      <w:r>
        <w:rPr>
          <w:rFonts w:hint="eastAsia"/>
        </w:rPr>
        <w:t>основаны</w:t>
      </w:r>
      <w:r>
        <w:t xml:space="preserve"> </w:t>
      </w:r>
      <w:r>
        <w:rPr>
          <w:rFonts w:hint="eastAsia"/>
        </w:rPr>
        <w:t>человеческие</w:t>
      </w:r>
      <w:r>
        <w:t xml:space="preserve"> </w:t>
      </w:r>
      <w:r>
        <w:rPr>
          <w:rFonts w:hint="eastAsia"/>
        </w:rPr>
        <w:t>отношения</w:t>
      </w:r>
      <w:r>
        <w:t xml:space="preserve">, </w:t>
      </w:r>
      <w:r>
        <w:rPr>
          <w:rFonts w:hint="eastAsia"/>
        </w:rPr>
        <w:t>а</w:t>
      </w:r>
      <w:r>
        <w:t xml:space="preserve"> </w:t>
      </w:r>
      <w:r>
        <w:rPr>
          <w:rFonts w:hint="eastAsia"/>
        </w:rPr>
        <w:t>также</w:t>
      </w:r>
      <w:r>
        <w:t xml:space="preserve"> </w:t>
      </w:r>
      <w:r>
        <w:rPr>
          <w:rFonts w:hint="eastAsia"/>
        </w:rPr>
        <w:t>понимание</w:t>
      </w:r>
      <w:r>
        <w:t xml:space="preserve"> </w:t>
      </w:r>
      <w:r>
        <w:rPr>
          <w:rFonts w:hint="eastAsia"/>
        </w:rPr>
        <w:t>как</w:t>
      </w:r>
      <w:r>
        <w:t xml:space="preserve"> </w:t>
      </w:r>
      <w:r>
        <w:rPr>
          <w:rFonts w:hint="eastAsia"/>
        </w:rPr>
        <w:t>знание</w:t>
      </w:r>
      <w:r>
        <w:t xml:space="preserve"> </w:t>
      </w:r>
      <w:r>
        <w:rPr>
          <w:rFonts w:hint="eastAsia"/>
        </w:rPr>
        <w:t>наук</w:t>
      </w:r>
      <w:r>
        <w:t xml:space="preserve"> </w:t>
      </w:r>
      <w:r>
        <w:rPr>
          <w:rFonts w:hint="eastAsia"/>
        </w:rPr>
        <w:t>и</w:t>
      </w:r>
      <w:r>
        <w:t xml:space="preserve"> </w:t>
      </w:r>
      <w:r>
        <w:rPr>
          <w:rFonts w:hint="eastAsia"/>
        </w:rPr>
        <w:t>искусств</w:t>
      </w:r>
      <w:r>
        <w:t xml:space="preserve">, </w:t>
      </w:r>
      <w:r>
        <w:rPr>
          <w:rFonts w:hint="eastAsia"/>
        </w:rPr>
        <w:t>владение</w:t>
      </w:r>
      <w:r>
        <w:t xml:space="preserve"> </w:t>
      </w:r>
      <w:r>
        <w:rPr>
          <w:rFonts w:hint="eastAsia"/>
        </w:rPr>
        <w:t>умениями</w:t>
      </w:r>
      <w:r>
        <w:t xml:space="preserve"> </w:t>
      </w:r>
      <w:r>
        <w:rPr>
          <w:rFonts w:hint="eastAsia"/>
        </w:rPr>
        <w:t>и</w:t>
      </w:r>
      <w:r>
        <w:t xml:space="preserve"> </w:t>
      </w:r>
      <w:r>
        <w:rPr>
          <w:rFonts w:hint="eastAsia"/>
        </w:rPr>
        <w:t>навыками</w:t>
      </w:r>
      <w:r>
        <w:t xml:space="preserve"> </w:t>
      </w:r>
      <w:r>
        <w:rPr>
          <w:rFonts w:hint="eastAsia"/>
        </w:rPr>
        <w:t>практической</w:t>
      </w:r>
      <w:r>
        <w:t xml:space="preserve"> </w:t>
      </w:r>
      <w:r>
        <w:rPr>
          <w:rFonts w:hint="eastAsia"/>
        </w:rPr>
        <w:t>профессио</w:t>
      </w:r>
      <w:r>
        <w:t>-</w:t>
      </w:r>
      <w:r>
        <w:rPr>
          <w:rFonts w:hint="eastAsia"/>
        </w:rPr>
        <w:t>нальной</w:t>
      </w:r>
      <w:r>
        <w:t xml:space="preserve"> </w:t>
      </w:r>
      <w:r>
        <w:rPr>
          <w:rFonts w:hint="eastAsia"/>
        </w:rPr>
        <w:t>деятельности</w:t>
      </w:r>
      <w:r>
        <w:t>.</w:t>
      </w:r>
    </w:p>
    <w:p w14:paraId="0E0C7448" w14:textId="77777777" w:rsidR="003F185E" w:rsidRDefault="003F185E" w:rsidP="003F185E">
      <w:r>
        <w:rPr>
          <w:rFonts w:hint="eastAsia"/>
        </w:rPr>
        <w:t>Глагол</w:t>
      </w:r>
      <w:r>
        <w:t xml:space="preserve"> realize / </w:t>
      </w:r>
      <w:r>
        <w:rPr>
          <w:rFonts w:hint="eastAsia"/>
        </w:rPr>
        <w:t>осознавать</w:t>
      </w:r>
      <w:r>
        <w:t xml:space="preserve">, </w:t>
      </w:r>
      <w:r>
        <w:rPr>
          <w:rFonts w:hint="eastAsia"/>
        </w:rPr>
        <w:t>имеет</w:t>
      </w:r>
      <w:r>
        <w:t xml:space="preserve"> </w:t>
      </w:r>
      <w:r>
        <w:rPr>
          <w:rFonts w:hint="eastAsia"/>
        </w:rPr>
        <w:t>как</w:t>
      </w:r>
      <w:r>
        <w:t xml:space="preserve"> </w:t>
      </w:r>
      <w:r>
        <w:rPr>
          <w:rFonts w:hint="eastAsia"/>
        </w:rPr>
        <w:t>область</w:t>
      </w:r>
      <w:r>
        <w:t xml:space="preserve"> </w:t>
      </w:r>
      <w:r>
        <w:rPr>
          <w:rFonts w:hint="eastAsia"/>
        </w:rPr>
        <w:t>значения</w:t>
      </w:r>
      <w:r>
        <w:t xml:space="preserve"> </w:t>
      </w:r>
      <w:r>
        <w:rPr>
          <w:rFonts w:hint="eastAsia"/>
        </w:rPr>
        <w:t>понимания</w:t>
      </w:r>
      <w:r>
        <w:t xml:space="preserve">, </w:t>
      </w:r>
      <w:r>
        <w:rPr>
          <w:rFonts w:hint="eastAsia"/>
        </w:rPr>
        <w:t>так</w:t>
      </w:r>
      <w:r>
        <w:t xml:space="preserve"> </w:t>
      </w:r>
      <w:r>
        <w:rPr>
          <w:rFonts w:hint="eastAsia"/>
        </w:rPr>
        <w:t>и</w:t>
      </w:r>
      <w:r>
        <w:t xml:space="preserve"> </w:t>
      </w:r>
      <w:r>
        <w:rPr>
          <w:rFonts w:hint="eastAsia"/>
        </w:rPr>
        <w:t>область</w:t>
      </w:r>
      <w:r>
        <w:t xml:space="preserve"> </w:t>
      </w:r>
      <w:r>
        <w:rPr>
          <w:rFonts w:hint="eastAsia"/>
        </w:rPr>
        <w:t>других</w:t>
      </w:r>
      <w:r>
        <w:t xml:space="preserve"> </w:t>
      </w:r>
      <w:r>
        <w:rPr>
          <w:rFonts w:hint="eastAsia"/>
        </w:rPr>
        <w:t>значений</w:t>
      </w:r>
      <w:r>
        <w:t xml:space="preserve">, </w:t>
      </w:r>
      <w:r>
        <w:rPr>
          <w:rFonts w:hint="eastAsia"/>
        </w:rPr>
        <w:t>которые</w:t>
      </w:r>
      <w:r>
        <w:t xml:space="preserve"> </w:t>
      </w:r>
      <w:r>
        <w:rPr>
          <w:rFonts w:hint="eastAsia"/>
        </w:rPr>
        <w:t>прямо</w:t>
      </w:r>
      <w:r>
        <w:t xml:space="preserve"> </w:t>
      </w:r>
      <w:r>
        <w:rPr>
          <w:rFonts w:hint="eastAsia"/>
        </w:rPr>
        <w:t>не</w:t>
      </w:r>
      <w:r>
        <w:t xml:space="preserve"> </w:t>
      </w:r>
      <w:r>
        <w:rPr>
          <w:rFonts w:hint="eastAsia"/>
        </w:rPr>
        <w:t>имеют</w:t>
      </w:r>
      <w:r>
        <w:t xml:space="preserve"> </w:t>
      </w:r>
      <w:r>
        <w:rPr>
          <w:rFonts w:hint="eastAsia"/>
        </w:rPr>
        <w:t>никакого</w:t>
      </w:r>
      <w:r>
        <w:t xml:space="preserve"> </w:t>
      </w:r>
      <w:r>
        <w:rPr>
          <w:rFonts w:hint="eastAsia"/>
        </w:rPr>
        <w:t>отношения</w:t>
      </w:r>
      <w:r>
        <w:t xml:space="preserve"> </w:t>
      </w:r>
      <w:r>
        <w:rPr>
          <w:rFonts w:hint="eastAsia"/>
        </w:rPr>
        <w:t>к</w:t>
      </w:r>
      <w:r>
        <w:t xml:space="preserve"> </w:t>
      </w:r>
      <w:r>
        <w:rPr>
          <w:rFonts w:hint="eastAsia"/>
        </w:rPr>
        <w:t>его</w:t>
      </w:r>
      <w:r>
        <w:t xml:space="preserve"> </w:t>
      </w:r>
      <w:r>
        <w:rPr>
          <w:rFonts w:hint="eastAsia"/>
        </w:rPr>
        <w:t>функционированию</w:t>
      </w:r>
      <w:r>
        <w:t xml:space="preserve"> </w:t>
      </w:r>
      <w:r>
        <w:rPr>
          <w:rFonts w:hint="eastAsia"/>
        </w:rPr>
        <w:t>как</w:t>
      </w:r>
      <w:r>
        <w:t xml:space="preserve"> </w:t>
      </w:r>
      <w:r>
        <w:rPr>
          <w:rFonts w:hint="eastAsia"/>
        </w:rPr>
        <w:t>глагола</w:t>
      </w:r>
      <w:r>
        <w:t xml:space="preserve"> </w:t>
      </w:r>
      <w:r>
        <w:rPr>
          <w:rFonts w:hint="eastAsia"/>
        </w:rPr>
        <w:t>понимания</w:t>
      </w:r>
      <w:r>
        <w:t xml:space="preserve">. </w:t>
      </w:r>
      <w:r>
        <w:rPr>
          <w:rFonts w:hint="eastAsia"/>
        </w:rPr>
        <w:t>Дефиниционное</w:t>
      </w:r>
      <w:r>
        <w:t xml:space="preserve"> </w:t>
      </w:r>
      <w:r>
        <w:rPr>
          <w:rFonts w:hint="eastAsia"/>
        </w:rPr>
        <w:t>описание</w:t>
      </w:r>
      <w:r>
        <w:t xml:space="preserve"> </w:t>
      </w:r>
      <w:r>
        <w:rPr>
          <w:rFonts w:hint="eastAsia"/>
        </w:rPr>
        <w:t>гла</w:t>
      </w:r>
      <w:r>
        <w:rPr>
          <w:rFonts w:hint="eastAsia"/>
        </w:rPr>
        <w:t>¬</w:t>
      </w:r>
      <w:r>
        <w:rPr>
          <w:rFonts w:hint="eastAsia"/>
        </w:rPr>
        <w:t>гола</w:t>
      </w:r>
      <w:r>
        <w:t xml:space="preserve"> realize / </w:t>
      </w:r>
      <w:r>
        <w:rPr>
          <w:rFonts w:hint="eastAsia"/>
        </w:rPr>
        <w:t>осознавать</w:t>
      </w:r>
      <w:r>
        <w:t xml:space="preserve"> </w:t>
      </w:r>
      <w:r>
        <w:rPr>
          <w:rFonts w:hint="eastAsia"/>
        </w:rPr>
        <w:t>как</w:t>
      </w:r>
      <w:r>
        <w:t xml:space="preserve"> </w:t>
      </w:r>
      <w:r>
        <w:rPr>
          <w:rFonts w:hint="eastAsia"/>
        </w:rPr>
        <w:t>глагола</w:t>
      </w:r>
      <w:r>
        <w:t xml:space="preserve"> </w:t>
      </w:r>
      <w:r>
        <w:rPr>
          <w:rFonts w:hint="eastAsia"/>
        </w:rPr>
        <w:t>понимания</w:t>
      </w:r>
      <w:r>
        <w:t xml:space="preserve"> </w:t>
      </w:r>
      <w:r>
        <w:rPr>
          <w:rFonts w:hint="eastAsia"/>
        </w:rPr>
        <w:t>показало</w:t>
      </w:r>
      <w:r>
        <w:t xml:space="preserve">, </w:t>
      </w:r>
      <w:r>
        <w:rPr>
          <w:rFonts w:hint="eastAsia"/>
        </w:rPr>
        <w:t>что</w:t>
      </w:r>
      <w:r>
        <w:t xml:space="preserve"> </w:t>
      </w:r>
      <w:r>
        <w:rPr>
          <w:rFonts w:hint="eastAsia"/>
        </w:rPr>
        <w:t>он</w:t>
      </w:r>
      <w:r>
        <w:t xml:space="preserve"> </w:t>
      </w:r>
      <w:r>
        <w:rPr>
          <w:rFonts w:hint="eastAsia"/>
        </w:rPr>
        <w:t>имеет</w:t>
      </w:r>
      <w:r>
        <w:t xml:space="preserve"> </w:t>
      </w:r>
      <w:r>
        <w:rPr>
          <w:rFonts w:hint="eastAsia"/>
        </w:rPr>
        <w:t>им</w:t>
      </w:r>
      <w:r>
        <w:t>-</w:t>
      </w:r>
      <w:r>
        <w:rPr>
          <w:rFonts w:hint="eastAsia"/>
        </w:rPr>
        <w:t>пликативное</w:t>
      </w:r>
      <w:r>
        <w:t xml:space="preserve"> </w:t>
      </w:r>
      <w:r>
        <w:rPr>
          <w:rFonts w:hint="eastAsia"/>
        </w:rPr>
        <w:t>значение</w:t>
      </w:r>
      <w:r>
        <w:t xml:space="preserve"> </w:t>
      </w:r>
      <w:r>
        <w:rPr>
          <w:rFonts w:hint="eastAsia"/>
        </w:rPr>
        <w:t>и</w:t>
      </w:r>
      <w:r>
        <w:t xml:space="preserve"> </w:t>
      </w:r>
      <w:r>
        <w:rPr>
          <w:rFonts w:hint="eastAsia"/>
        </w:rPr>
        <w:t>импликативно</w:t>
      </w:r>
      <w:r>
        <w:t>-</w:t>
      </w:r>
      <w:r>
        <w:rPr>
          <w:rFonts w:hint="eastAsia"/>
        </w:rPr>
        <w:t>нагруженное</w:t>
      </w:r>
      <w:r>
        <w:t xml:space="preserve"> </w:t>
      </w:r>
      <w:r>
        <w:rPr>
          <w:rFonts w:hint="eastAsia"/>
        </w:rPr>
        <w:t>ситуативно</w:t>
      </w:r>
      <w:r>
        <w:t>-</w:t>
      </w:r>
      <w:r>
        <w:rPr>
          <w:rFonts w:hint="eastAsia"/>
        </w:rPr>
        <w:t>оценочное</w:t>
      </w:r>
      <w:r>
        <w:t xml:space="preserve"> </w:t>
      </w:r>
      <w:r>
        <w:rPr>
          <w:rFonts w:hint="eastAsia"/>
        </w:rPr>
        <w:t>значение</w:t>
      </w:r>
      <w:r>
        <w:t>.</w:t>
      </w:r>
    </w:p>
    <w:p w14:paraId="0ED5B830" w14:textId="77777777" w:rsidR="003F185E" w:rsidRDefault="003F185E" w:rsidP="003F185E">
      <w:r>
        <w:rPr>
          <w:rFonts w:hint="eastAsia"/>
        </w:rPr>
        <w:t>В</w:t>
      </w:r>
      <w:r>
        <w:t xml:space="preserve"> </w:t>
      </w:r>
      <w:r>
        <w:rPr>
          <w:rFonts w:hint="eastAsia"/>
        </w:rPr>
        <w:t>системе</w:t>
      </w:r>
      <w:r>
        <w:t xml:space="preserve"> </w:t>
      </w:r>
      <w:r>
        <w:rPr>
          <w:rFonts w:hint="eastAsia"/>
        </w:rPr>
        <w:t>значений</w:t>
      </w:r>
      <w:r>
        <w:t xml:space="preserve"> </w:t>
      </w:r>
      <w:r>
        <w:rPr>
          <w:rFonts w:hint="eastAsia"/>
        </w:rPr>
        <w:t>глагола</w:t>
      </w:r>
      <w:r>
        <w:t xml:space="preserve"> see / </w:t>
      </w:r>
      <w:r>
        <w:rPr>
          <w:rFonts w:hint="eastAsia"/>
        </w:rPr>
        <w:t>видеть</w:t>
      </w:r>
      <w:r>
        <w:t xml:space="preserve">, </w:t>
      </w:r>
      <w:r>
        <w:rPr>
          <w:rFonts w:hint="eastAsia"/>
        </w:rPr>
        <w:t>понимать</w:t>
      </w:r>
      <w:r>
        <w:t xml:space="preserve"> </w:t>
      </w:r>
      <w:r>
        <w:rPr>
          <w:rFonts w:hint="eastAsia"/>
        </w:rPr>
        <w:t>имеется</w:t>
      </w:r>
      <w:r>
        <w:t xml:space="preserve"> </w:t>
      </w:r>
      <w:r>
        <w:rPr>
          <w:rFonts w:hint="eastAsia"/>
        </w:rPr>
        <w:t>и</w:t>
      </w:r>
      <w:r>
        <w:t xml:space="preserve"> </w:t>
      </w:r>
      <w:r>
        <w:rPr>
          <w:rFonts w:hint="eastAsia"/>
        </w:rPr>
        <w:t>узкая</w:t>
      </w:r>
      <w:r>
        <w:t xml:space="preserve"> </w:t>
      </w:r>
      <w:r>
        <w:rPr>
          <w:rFonts w:hint="eastAsia"/>
        </w:rPr>
        <w:t>об</w:t>
      </w:r>
      <w:r>
        <w:t>-</w:t>
      </w:r>
      <w:r>
        <w:rPr>
          <w:rFonts w:hint="eastAsia"/>
        </w:rPr>
        <w:t>ласть</w:t>
      </w:r>
      <w:r>
        <w:t xml:space="preserve"> </w:t>
      </w:r>
      <w:r>
        <w:rPr>
          <w:rFonts w:hint="eastAsia"/>
        </w:rPr>
        <w:t>значений</w:t>
      </w:r>
      <w:r>
        <w:t xml:space="preserve"> </w:t>
      </w:r>
      <w:r>
        <w:rPr>
          <w:rFonts w:hint="eastAsia"/>
        </w:rPr>
        <w:t>понимания</w:t>
      </w:r>
      <w:r>
        <w:t xml:space="preserve">. </w:t>
      </w:r>
      <w:r>
        <w:rPr>
          <w:rFonts w:hint="eastAsia"/>
        </w:rPr>
        <w:t>Анализ</w:t>
      </w:r>
      <w:r>
        <w:t xml:space="preserve"> </w:t>
      </w:r>
      <w:r>
        <w:rPr>
          <w:rFonts w:hint="eastAsia"/>
        </w:rPr>
        <w:t>дефиниций</w:t>
      </w:r>
      <w:r>
        <w:t xml:space="preserve"> </w:t>
      </w:r>
      <w:r>
        <w:rPr>
          <w:rFonts w:hint="eastAsia"/>
        </w:rPr>
        <w:t>этого</w:t>
      </w:r>
      <w:r>
        <w:t xml:space="preserve"> </w:t>
      </w:r>
      <w:r>
        <w:rPr>
          <w:rFonts w:hint="eastAsia"/>
        </w:rPr>
        <w:t>глагола</w:t>
      </w:r>
      <w:r>
        <w:t xml:space="preserve"> </w:t>
      </w:r>
      <w:r>
        <w:rPr>
          <w:rFonts w:hint="eastAsia"/>
        </w:rPr>
        <w:t>по</w:t>
      </w:r>
      <w:r>
        <w:t xml:space="preserve"> </w:t>
      </w:r>
      <w:r>
        <w:rPr>
          <w:rFonts w:hint="eastAsia"/>
        </w:rPr>
        <w:t>привлекаемым</w:t>
      </w:r>
      <w:r>
        <w:t xml:space="preserve"> </w:t>
      </w:r>
      <w:r>
        <w:rPr>
          <w:rFonts w:hint="eastAsia"/>
        </w:rPr>
        <w:t>лексикографическим</w:t>
      </w:r>
      <w:r>
        <w:t xml:space="preserve"> </w:t>
      </w:r>
      <w:r>
        <w:rPr>
          <w:rFonts w:hint="eastAsia"/>
        </w:rPr>
        <w:t>источникам</w:t>
      </w:r>
      <w:r>
        <w:t xml:space="preserve"> </w:t>
      </w:r>
      <w:r>
        <w:rPr>
          <w:rFonts w:hint="eastAsia"/>
        </w:rPr>
        <w:t>показал</w:t>
      </w:r>
      <w:r>
        <w:t xml:space="preserve">, </w:t>
      </w:r>
      <w:r>
        <w:rPr>
          <w:rFonts w:hint="eastAsia"/>
        </w:rPr>
        <w:t>что</w:t>
      </w:r>
      <w:r>
        <w:t xml:space="preserve"> </w:t>
      </w:r>
      <w:r>
        <w:rPr>
          <w:rFonts w:hint="eastAsia"/>
        </w:rPr>
        <w:t>глагол</w:t>
      </w:r>
      <w:r>
        <w:t xml:space="preserve"> see </w:t>
      </w:r>
      <w:r>
        <w:rPr>
          <w:rFonts w:hint="eastAsia"/>
        </w:rPr>
        <w:t>как</w:t>
      </w:r>
      <w:r>
        <w:t xml:space="preserve"> </w:t>
      </w:r>
      <w:r>
        <w:rPr>
          <w:rFonts w:hint="eastAsia"/>
        </w:rPr>
        <w:t>глагол</w:t>
      </w:r>
      <w:r>
        <w:t xml:space="preserve"> </w:t>
      </w:r>
      <w:r>
        <w:rPr>
          <w:rFonts w:hint="eastAsia"/>
        </w:rPr>
        <w:t>понима</w:t>
      </w:r>
      <w:r>
        <w:t>-</w:t>
      </w:r>
      <w:r>
        <w:rPr>
          <w:rFonts w:hint="eastAsia"/>
        </w:rPr>
        <w:t>ния</w:t>
      </w:r>
      <w:r>
        <w:t xml:space="preserve"> </w:t>
      </w:r>
      <w:r>
        <w:rPr>
          <w:rFonts w:hint="eastAsia"/>
        </w:rPr>
        <w:t>имеет</w:t>
      </w:r>
      <w:r>
        <w:t xml:space="preserve"> </w:t>
      </w:r>
      <w:r>
        <w:rPr>
          <w:rFonts w:hint="eastAsia"/>
        </w:rPr>
        <w:t>пресуппозитивное</w:t>
      </w:r>
      <w:r>
        <w:t xml:space="preserve"> </w:t>
      </w:r>
      <w:r>
        <w:rPr>
          <w:rFonts w:hint="eastAsia"/>
        </w:rPr>
        <w:t>значение</w:t>
      </w:r>
      <w:r>
        <w:t xml:space="preserve">, </w:t>
      </w:r>
      <w:r>
        <w:rPr>
          <w:rFonts w:hint="eastAsia"/>
        </w:rPr>
        <w:t>т</w:t>
      </w:r>
      <w:r>
        <w:t>.</w:t>
      </w:r>
      <w:r>
        <w:rPr>
          <w:rFonts w:hint="eastAsia"/>
        </w:rPr>
        <w:t>е</w:t>
      </w:r>
      <w:r>
        <w:t xml:space="preserve">. </w:t>
      </w:r>
      <w:r>
        <w:rPr>
          <w:rFonts w:hint="eastAsia"/>
        </w:rPr>
        <w:t>он</w:t>
      </w:r>
      <w:r>
        <w:t xml:space="preserve"> </w:t>
      </w:r>
      <w:r>
        <w:rPr>
          <w:rFonts w:hint="eastAsia"/>
        </w:rPr>
        <w:t>маркирует</w:t>
      </w:r>
      <w:r>
        <w:t xml:space="preserve"> </w:t>
      </w:r>
      <w:r>
        <w:rPr>
          <w:rFonts w:hint="eastAsia"/>
        </w:rPr>
        <w:t>в</w:t>
      </w:r>
      <w:r>
        <w:t xml:space="preserve"> </w:t>
      </w:r>
      <w:r>
        <w:rPr>
          <w:rFonts w:hint="eastAsia"/>
        </w:rPr>
        <w:t>составе</w:t>
      </w:r>
      <w:r>
        <w:t xml:space="preserve"> </w:t>
      </w:r>
      <w:r>
        <w:rPr>
          <w:rFonts w:hint="eastAsia"/>
        </w:rPr>
        <w:t>высказыва</w:t>
      </w:r>
      <w:r>
        <w:t>-</w:t>
      </w:r>
      <w:r>
        <w:rPr>
          <w:rFonts w:hint="eastAsia"/>
        </w:rPr>
        <w:t>ния</w:t>
      </w:r>
      <w:r>
        <w:t xml:space="preserve"> </w:t>
      </w:r>
      <w:r>
        <w:rPr>
          <w:rFonts w:hint="eastAsia"/>
        </w:rPr>
        <w:t>понимание</w:t>
      </w:r>
      <w:r>
        <w:t xml:space="preserve"> </w:t>
      </w:r>
      <w:r>
        <w:rPr>
          <w:rFonts w:hint="eastAsia"/>
        </w:rPr>
        <w:t>пресуппозиций</w:t>
      </w:r>
      <w:r>
        <w:t xml:space="preserve"> </w:t>
      </w:r>
      <w:r>
        <w:rPr>
          <w:rFonts w:hint="eastAsia"/>
        </w:rPr>
        <w:t>сообщаемого</w:t>
      </w:r>
      <w:r>
        <w:t xml:space="preserve"> (</w:t>
      </w:r>
      <w:r>
        <w:rPr>
          <w:rFonts w:hint="eastAsia"/>
        </w:rPr>
        <w:t>причин</w:t>
      </w:r>
      <w:r>
        <w:t xml:space="preserve"> </w:t>
      </w:r>
      <w:r>
        <w:rPr>
          <w:rFonts w:hint="eastAsia"/>
        </w:rPr>
        <w:t>и</w:t>
      </w:r>
      <w:r>
        <w:t xml:space="preserve"> </w:t>
      </w:r>
      <w:r>
        <w:rPr>
          <w:rFonts w:hint="eastAsia"/>
        </w:rPr>
        <w:t>следствий</w:t>
      </w:r>
      <w:r>
        <w:t xml:space="preserve">, </w:t>
      </w:r>
      <w:r>
        <w:rPr>
          <w:rFonts w:hint="eastAsia"/>
        </w:rPr>
        <w:t>мотивов</w:t>
      </w:r>
      <w:r>
        <w:t xml:space="preserve">, </w:t>
      </w:r>
      <w:r>
        <w:rPr>
          <w:rFonts w:hint="eastAsia"/>
        </w:rPr>
        <w:t>интересов</w:t>
      </w:r>
      <w:r>
        <w:t xml:space="preserve">, </w:t>
      </w:r>
      <w:r>
        <w:rPr>
          <w:rFonts w:hint="eastAsia"/>
        </w:rPr>
        <w:t>стимулов</w:t>
      </w:r>
      <w:r>
        <w:t xml:space="preserve"> </w:t>
      </w:r>
      <w:r>
        <w:rPr>
          <w:rFonts w:hint="eastAsia"/>
        </w:rPr>
        <w:t>деятельности</w:t>
      </w:r>
      <w:r>
        <w:t xml:space="preserve"> </w:t>
      </w:r>
      <w:r>
        <w:rPr>
          <w:rFonts w:hint="eastAsia"/>
        </w:rPr>
        <w:t>людей</w:t>
      </w:r>
      <w:r>
        <w:t xml:space="preserve">, </w:t>
      </w:r>
      <w:r>
        <w:rPr>
          <w:rFonts w:hint="eastAsia"/>
        </w:rPr>
        <w:t>их</w:t>
      </w:r>
      <w:r>
        <w:t xml:space="preserve"> </w:t>
      </w:r>
      <w:r>
        <w:rPr>
          <w:rFonts w:hint="eastAsia"/>
        </w:rPr>
        <w:t>намерений</w:t>
      </w:r>
      <w:r>
        <w:t xml:space="preserve"> </w:t>
      </w:r>
      <w:r>
        <w:rPr>
          <w:rFonts w:hint="eastAsia"/>
        </w:rPr>
        <w:t>и</w:t>
      </w:r>
      <w:r>
        <w:t xml:space="preserve"> </w:t>
      </w:r>
      <w:r>
        <w:rPr>
          <w:rFonts w:hint="eastAsia"/>
        </w:rPr>
        <w:t>т</w:t>
      </w:r>
      <w:r>
        <w:t>.</w:t>
      </w:r>
      <w:r>
        <w:rPr>
          <w:rFonts w:hint="eastAsia"/>
        </w:rPr>
        <w:t>д</w:t>
      </w:r>
      <w:r>
        <w:t>.).</w:t>
      </w:r>
    </w:p>
    <w:p w14:paraId="3807CE99" w14:textId="77777777" w:rsidR="003F185E" w:rsidRDefault="003F185E" w:rsidP="003F185E">
      <w:r>
        <w:rPr>
          <w:rFonts w:hint="eastAsia"/>
        </w:rPr>
        <w:t>Таким</w:t>
      </w:r>
      <w:r>
        <w:t xml:space="preserve"> </w:t>
      </w:r>
      <w:r>
        <w:rPr>
          <w:rFonts w:hint="eastAsia"/>
        </w:rPr>
        <w:t>образом</w:t>
      </w:r>
      <w:r>
        <w:t xml:space="preserve">, </w:t>
      </w:r>
      <w:r>
        <w:rPr>
          <w:rFonts w:hint="eastAsia"/>
        </w:rPr>
        <w:t>структура</w:t>
      </w:r>
      <w:r>
        <w:t xml:space="preserve"> </w:t>
      </w:r>
      <w:r>
        <w:rPr>
          <w:rFonts w:hint="eastAsia"/>
        </w:rPr>
        <w:t>ЛСВ</w:t>
      </w:r>
      <w:r>
        <w:t xml:space="preserve"> </w:t>
      </w:r>
      <w:r>
        <w:rPr>
          <w:rFonts w:hint="eastAsia"/>
        </w:rPr>
        <w:t>глагола</w:t>
      </w:r>
      <w:r>
        <w:t xml:space="preserve"> understand / </w:t>
      </w:r>
      <w:r>
        <w:rPr>
          <w:rFonts w:hint="eastAsia"/>
        </w:rPr>
        <w:t>понимать</w:t>
      </w:r>
      <w:r>
        <w:t xml:space="preserve"> </w:t>
      </w:r>
      <w:r>
        <w:rPr>
          <w:rFonts w:hint="eastAsia"/>
        </w:rPr>
        <w:t>оказы</w:t>
      </w:r>
      <w:r>
        <w:t>-</w:t>
      </w:r>
      <w:r>
        <w:rPr>
          <w:rFonts w:hint="eastAsia"/>
        </w:rPr>
        <w:t>вается</w:t>
      </w:r>
      <w:r>
        <w:t xml:space="preserve"> </w:t>
      </w:r>
      <w:r>
        <w:rPr>
          <w:rFonts w:hint="eastAsia"/>
        </w:rPr>
        <w:t>исходной</w:t>
      </w:r>
      <w:r>
        <w:t xml:space="preserve"> </w:t>
      </w:r>
      <w:r>
        <w:rPr>
          <w:rFonts w:hint="eastAsia"/>
        </w:rPr>
        <w:t>основой</w:t>
      </w:r>
      <w:r>
        <w:t xml:space="preserve"> </w:t>
      </w:r>
      <w:r>
        <w:rPr>
          <w:rFonts w:hint="eastAsia"/>
        </w:rPr>
        <w:t>для</w:t>
      </w:r>
      <w:r>
        <w:t xml:space="preserve"> </w:t>
      </w:r>
      <w:r>
        <w:rPr>
          <w:rFonts w:hint="eastAsia"/>
        </w:rPr>
        <w:t>интерпретации</w:t>
      </w:r>
      <w:r>
        <w:t xml:space="preserve"> </w:t>
      </w:r>
      <w:r>
        <w:rPr>
          <w:rFonts w:hint="eastAsia"/>
        </w:rPr>
        <w:t>значений</w:t>
      </w:r>
      <w:r>
        <w:t xml:space="preserve"> </w:t>
      </w:r>
      <w:r>
        <w:rPr>
          <w:rFonts w:hint="eastAsia"/>
        </w:rPr>
        <w:t>глагола</w:t>
      </w:r>
      <w:r>
        <w:t xml:space="preserve"> realize / </w:t>
      </w:r>
      <w:r>
        <w:rPr>
          <w:rFonts w:hint="eastAsia"/>
        </w:rPr>
        <w:t>осознать</w:t>
      </w:r>
      <w:r>
        <w:t xml:space="preserve"> </w:t>
      </w:r>
      <w:r>
        <w:rPr>
          <w:rFonts w:hint="eastAsia"/>
        </w:rPr>
        <w:t>и</w:t>
      </w:r>
      <w:r>
        <w:t xml:space="preserve"> see / </w:t>
      </w:r>
      <w:r>
        <w:rPr>
          <w:rFonts w:hint="eastAsia"/>
        </w:rPr>
        <w:t>видеть</w:t>
      </w:r>
      <w:r>
        <w:t xml:space="preserve">, </w:t>
      </w:r>
      <w:r>
        <w:rPr>
          <w:rFonts w:hint="eastAsia"/>
        </w:rPr>
        <w:t>пони</w:t>
      </w:r>
      <w:r>
        <w:rPr>
          <w:rFonts w:hint="eastAsia"/>
        </w:rPr>
        <w:lastRenderedPageBreak/>
        <w:t>мать</w:t>
      </w:r>
      <w:r>
        <w:t xml:space="preserve"> </w:t>
      </w:r>
      <w:r>
        <w:rPr>
          <w:rFonts w:hint="eastAsia"/>
        </w:rPr>
        <w:t>и</w:t>
      </w:r>
      <w:r>
        <w:t xml:space="preserve"> </w:t>
      </w:r>
      <w:r>
        <w:rPr>
          <w:rFonts w:hint="eastAsia"/>
        </w:rPr>
        <w:t>интегральных</w:t>
      </w:r>
      <w:r>
        <w:t xml:space="preserve"> </w:t>
      </w:r>
      <w:r>
        <w:rPr>
          <w:rFonts w:hint="eastAsia"/>
        </w:rPr>
        <w:t>значений</w:t>
      </w:r>
      <w:r>
        <w:t xml:space="preserve"> </w:t>
      </w:r>
      <w:r>
        <w:rPr>
          <w:rFonts w:hint="eastAsia"/>
        </w:rPr>
        <w:t>перифе</w:t>
      </w:r>
      <w:r>
        <w:rPr>
          <w:rFonts w:hint="eastAsia"/>
        </w:rPr>
        <w:t>¬</w:t>
      </w:r>
      <w:r>
        <w:rPr>
          <w:rFonts w:hint="eastAsia"/>
        </w:rPr>
        <w:t>рийных</w:t>
      </w:r>
      <w:r>
        <w:t xml:space="preserve"> </w:t>
      </w:r>
      <w:r>
        <w:rPr>
          <w:rFonts w:hint="eastAsia"/>
        </w:rPr>
        <w:t>глаголов</w:t>
      </w:r>
      <w:r>
        <w:t xml:space="preserve"> </w:t>
      </w:r>
      <w:r>
        <w:rPr>
          <w:rFonts w:hint="eastAsia"/>
        </w:rPr>
        <w:t>семантических</w:t>
      </w:r>
      <w:r>
        <w:t xml:space="preserve"> </w:t>
      </w:r>
      <w:r>
        <w:rPr>
          <w:rFonts w:hint="eastAsia"/>
        </w:rPr>
        <w:t>полей</w:t>
      </w:r>
      <w:r>
        <w:t xml:space="preserve"> </w:t>
      </w:r>
      <w:r>
        <w:rPr>
          <w:rFonts w:hint="eastAsia"/>
        </w:rPr>
        <w:t>понимания</w:t>
      </w:r>
      <w:r>
        <w:t xml:space="preserve"> </w:t>
      </w:r>
      <w:r>
        <w:rPr>
          <w:rFonts w:hint="eastAsia"/>
        </w:rPr>
        <w:t>английского</w:t>
      </w:r>
      <w:r>
        <w:t xml:space="preserve"> </w:t>
      </w:r>
      <w:r>
        <w:rPr>
          <w:rFonts w:hint="eastAsia"/>
        </w:rPr>
        <w:t>и</w:t>
      </w:r>
      <w:r>
        <w:t xml:space="preserve"> </w:t>
      </w:r>
      <w:r>
        <w:rPr>
          <w:rFonts w:hint="eastAsia"/>
        </w:rPr>
        <w:t>русского</w:t>
      </w:r>
      <w:r>
        <w:t xml:space="preserve"> </w:t>
      </w:r>
      <w:r>
        <w:rPr>
          <w:rFonts w:hint="eastAsia"/>
        </w:rPr>
        <w:t>языков</w:t>
      </w:r>
      <w:r>
        <w:t xml:space="preserve">. </w:t>
      </w:r>
      <w:r>
        <w:rPr>
          <w:rFonts w:hint="eastAsia"/>
        </w:rPr>
        <w:t>Сопоставление</w:t>
      </w:r>
      <w:r>
        <w:t xml:space="preserve"> </w:t>
      </w:r>
      <w:r>
        <w:rPr>
          <w:rFonts w:hint="eastAsia"/>
        </w:rPr>
        <w:t>значений</w:t>
      </w:r>
      <w:r>
        <w:t xml:space="preserve"> </w:t>
      </w:r>
      <w:r>
        <w:rPr>
          <w:rFonts w:hint="eastAsia"/>
        </w:rPr>
        <w:t>глаголов</w:t>
      </w:r>
      <w:r>
        <w:t xml:space="preserve"> understand, realize, see I </w:t>
      </w:r>
      <w:r>
        <w:rPr>
          <w:rFonts w:hint="eastAsia"/>
        </w:rPr>
        <w:t>понимать</w:t>
      </w:r>
      <w:r>
        <w:t xml:space="preserve">, </w:t>
      </w:r>
      <w:r>
        <w:rPr>
          <w:rFonts w:hint="eastAsia"/>
        </w:rPr>
        <w:t>осознавать</w:t>
      </w:r>
      <w:r>
        <w:t xml:space="preserve">, </w:t>
      </w:r>
      <w:r>
        <w:rPr>
          <w:rFonts w:hint="eastAsia"/>
        </w:rPr>
        <w:t>видеть</w:t>
      </w:r>
      <w:r>
        <w:t xml:space="preserve"> </w:t>
      </w:r>
      <w:r>
        <w:rPr>
          <w:rFonts w:hint="eastAsia"/>
        </w:rPr>
        <w:t>в</w:t>
      </w:r>
      <w:r>
        <w:t xml:space="preserve"> </w:t>
      </w:r>
      <w:r>
        <w:rPr>
          <w:rFonts w:hint="eastAsia"/>
        </w:rPr>
        <w:t>значении</w:t>
      </w:r>
      <w:r>
        <w:t xml:space="preserve"> </w:t>
      </w:r>
      <w:r>
        <w:rPr>
          <w:rFonts w:hint="eastAsia"/>
        </w:rPr>
        <w:t>понимания</w:t>
      </w:r>
      <w:r>
        <w:t xml:space="preserve"> </w:t>
      </w:r>
      <w:r>
        <w:rPr>
          <w:rFonts w:hint="eastAsia"/>
        </w:rPr>
        <w:t>позволило</w:t>
      </w:r>
      <w:r>
        <w:t xml:space="preserve"> </w:t>
      </w:r>
      <w:r>
        <w:rPr>
          <w:rFonts w:hint="eastAsia"/>
        </w:rPr>
        <w:t>выявить</w:t>
      </w:r>
      <w:r>
        <w:t xml:space="preserve"> </w:t>
      </w:r>
      <w:r>
        <w:rPr>
          <w:rFonts w:hint="eastAsia"/>
        </w:rPr>
        <w:t>их</w:t>
      </w:r>
      <w:r>
        <w:t xml:space="preserve"> </w:t>
      </w:r>
      <w:r>
        <w:rPr>
          <w:rFonts w:hint="eastAsia"/>
        </w:rPr>
        <w:t>сходство</w:t>
      </w:r>
      <w:r>
        <w:t xml:space="preserve"> </w:t>
      </w:r>
      <w:r>
        <w:rPr>
          <w:rFonts w:hint="eastAsia"/>
        </w:rPr>
        <w:t>и</w:t>
      </w:r>
      <w:r>
        <w:t xml:space="preserve"> </w:t>
      </w:r>
      <w:r>
        <w:rPr>
          <w:rFonts w:hint="eastAsia"/>
        </w:rPr>
        <w:t>различие</w:t>
      </w:r>
      <w:r>
        <w:t>.</w:t>
      </w:r>
    </w:p>
    <w:p w14:paraId="1E8D9029" w14:textId="77777777" w:rsidR="003F185E" w:rsidRDefault="003F185E" w:rsidP="003F185E">
      <w:r>
        <w:rPr>
          <w:rFonts w:hint="eastAsia"/>
        </w:rPr>
        <w:t>Импликативные</w:t>
      </w:r>
      <w:r>
        <w:t xml:space="preserve"> </w:t>
      </w:r>
      <w:r>
        <w:rPr>
          <w:rFonts w:hint="eastAsia"/>
        </w:rPr>
        <w:t>значения</w:t>
      </w:r>
      <w:r>
        <w:t xml:space="preserve"> </w:t>
      </w:r>
      <w:r>
        <w:rPr>
          <w:rFonts w:hint="eastAsia"/>
        </w:rPr>
        <w:t>глагола</w:t>
      </w:r>
      <w:r>
        <w:t xml:space="preserve"> realize / </w:t>
      </w:r>
      <w:r>
        <w:rPr>
          <w:rFonts w:hint="eastAsia"/>
        </w:rPr>
        <w:t>осознавать</w:t>
      </w:r>
      <w:r>
        <w:t xml:space="preserve"> </w:t>
      </w:r>
      <w:r>
        <w:rPr>
          <w:rFonts w:hint="eastAsia"/>
        </w:rPr>
        <w:t>совпадают</w:t>
      </w:r>
      <w:r>
        <w:t xml:space="preserve"> </w:t>
      </w:r>
      <w:r>
        <w:rPr>
          <w:rFonts w:hint="eastAsia"/>
        </w:rPr>
        <w:t>с</w:t>
      </w:r>
      <w:r>
        <w:t xml:space="preserve"> </w:t>
      </w:r>
      <w:r>
        <w:rPr>
          <w:rFonts w:hint="eastAsia"/>
        </w:rPr>
        <w:t>им</w:t>
      </w:r>
      <w:r>
        <w:t>-</w:t>
      </w:r>
      <w:r>
        <w:rPr>
          <w:rFonts w:hint="eastAsia"/>
        </w:rPr>
        <w:t>пликативными</w:t>
      </w:r>
      <w:r>
        <w:t xml:space="preserve"> </w:t>
      </w:r>
      <w:r>
        <w:rPr>
          <w:rFonts w:hint="eastAsia"/>
        </w:rPr>
        <w:t>значениями</w:t>
      </w:r>
      <w:r>
        <w:t xml:space="preserve"> </w:t>
      </w:r>
      <w:r>
        <w:rPr>
          <w:rFonts w:hint="eastAsia"/>
        </w:rPr>
        <w:t>глагола</w:t>
      </w:r>
      <w:r>
        <w:t xml:space="preserve"> understand / </w:t>
      </w:r>
      <w:r>
        <w:rPr>
          <w:rFonts w:hint="eastAsia"/>
        </w:rPr>
        <w:t>понимать</w:t>
      </w:r>
      <w:r>
        <w:t xml:space="preserve">. </w:t>
      </w:r>
      <w:r>
        <w:rPr>
          <w:rFonts w:hint="eastAsia"/>
        </w:rPr>
        <w:t>В</w:t>
      </w:r>
      <w:r>
        <w:t xml:space="preserve"> </w:t>
      </w:r>
      <w:r>
        <w:rPr>
          <w:rFonts w:hint="eastAsia"/>
        </w:rPr>
        <w:t>свою</w:t>
      </w:r>
      <w:r>
        <w:t xml:space="preserve"> </w:t>
      </w:r>
      <w:r>
        <w:rPr>
          <w:rFonts w:hint="eastAsia"/>
        </w:rPr>
        <w:t>очередь</w:t>
      </w:r>
      <w:r>
        <w:t>,</w:t>
      </w:r>
    </w:p>
    <w:p w14:paraId="37E040CC" w14:textId="77777777" w:rsidR="003F185E" w:rsidRDefault="003F185E" w:rsidP="003F185E">
      <w:r>
        <w:t xml:space="preserve"> </w:t>
      </w:r>
    </w:p>
    <w:p w14:paraId="3122AC06" w14:textId="77777777" w:rsidR="003F185E" w:rsidRDefault="003F185E" w:rsidP="003F185E">
      <w:r>
        <w:t xml:space="preserve">357 </w:t>
      </w:r>
      <w:r>
        <w:rPr>
          <w:rFonts w:hint="eastAsia"/>
        </w:rPr>
        <w:t>пресуппозитивные</w:t>
      </w:r>
      <w:r>
        <w:t xml:space="preserve"> </w:t>
      </w:r>
      <w:r>
        <w:rPr>
          <w:rFonts w:hint="eastAsia"/>
        </w:rPr>
        <w:t>значения</w:t>
      </w:r>
      <w:r>
        <w:t xml:space="preserve"> </w:t>
      </w:r>
      <w:r>
        <w:rPr>
          <w:rFonts w:hint="eastAsia"/>
        </w:rPr>
        <w:t>глагола</w:t>
      </w:r>
      <w:r>
        <w:t xml:space="preserve"> see / </w:t>
      </w:r>
      <w:r>
        <w:rPr>
          <w:rFonts w:hint="eastAsia"/>
        </w:rPr>
        <w:t>видеть</w:t>
      </w:r>
      <w:r>
        <w:t xml:space="preserve">, </w:t>
      </w:r>
      <w:r>
        <w:rPr>
          <w:rFonts w:hint="eastAsia"/>
        </w:rPr>
        <w:t>понимать</w:t>
      </w:r>
      <w:r>
        <w:t xml:space="preserve"> </w:t>
      </w:r>
      <w:r>
        <w:rPr>
          <w:rFonts w:hint="eastAsia"/>
        </w:rPr>
        <w:t>совпадают</w:t>
      </w:r>
      <w:r>
        <w:t xml:space="preserve"> </w:t>
      </w:r>
      <w:r>
        <w:rPr>
          <w:rFonts w:hint="eastAsia"/>
        </w:rPr>
        <w:t>с</w:t>
      </w:r>
      <w:r>
        <w:t xml:space="preserve"> </w:t>
      </w:r>
      <w:r>
        <w:rPr>
          <w:rFonts w:hint="eastAsia"/>
        </w:rPr>
        <w:t>пре</w:t>
      </w:r>
      <w:r>
        <w:t>-</w:t>
      </w:r>
      <w:r>
        <w:rPr>
          <w:rFonts w:hint="eastAsia"/>
        </w:rPr>
        <w:t>суппозитивными</w:t>
      </w:r>
      <w:r>
        <w:t xml:space="preserve"> </w:t>
      </w:r>
      <w:r>
        <w:rPr>
          <w:rFonts w:hint="eastAsia"/>
        </w:rPr>
        <w:t>значениями</w:t>
      </w:r>
      <w:r>
        <w:t xml:space="preserve"> </w:t>
      </w:r>
      <w:r>
        <w:rPr>
          <w:rFonts w:hint="eastAsia"/>
        </w:rPr>
        <w:t>глагола</w:t>
      </w:r>
      <w:r>
        <w:t xml:space="preserve"> understand / </w:t>
      </w:r>
      <w:r>
        <w:rPr>
          <w:rFonts w:hint="eastAsia"/>
        </w:rPr>
        <w:t>понимать</w:t>
      </w:r>
      <w:r>
        <w:t>.</w:t>
      </w:r>
    </w:p>
    <w:p w14:paraId="1A2E3AD3" w14:textId="77777777" w:rsidR="003F185E" w:rsidRDefault="003F185E" w:rsidP="003F185E">
      <w:r>
        <w:rPr>
          <w:rFonts w:hint="eastAsia"/>
        </w:rPr>
        <w:t>При</w:t>
      </w:r>
      <w:r>
        <w:t xml:space="preserve"> </w:t>
      </w:r>
      <w:r>
        <w:rPr>
          <w:rFonts w:hint="eastAsia"/>
        </w:rPr>
        <w:t>изучении</w:t>
      </w:r>
      <w:r>
        <w:t xml:space="preserve"> </w:t>
      </w:r>
      <w:r>
        <w:rPr>
          <w:rFonts w:hint="eastAsia"/>
        </w:rPr>
        <w:t>описания</w:t>
      </w:r>
      <w:r>
        <w:t xml:space="preserve"> </w:t>
      </w:r>
      <w:r>
        <w:rPr>
          <w:rFonts w:hint="eastAsia"/>
        </w:rPr>
        <w:t>семантико</w:t>
      </w:r>
      <w:r>
        <w:t>-</w:t>
      </w:r>
      <w:r>
        <w:rPr>
          <w:rFonts w:hint="eastAsia"/>
        </w:rPr>
        <w:t>синтаксических</w:t>
      </w:r>
      <w:r>
        <w:t xml:space="preserve"> </w:t>
      </w:r>
      <w:r>
        <w:rPr>
          <w:rFonts w:hint="eastAsia"/>
        </w:rPr>
        <w:t>и</w:t>
      </w:r>
      <w:r>
        <w:t xml:space="preserve"> </w:t>
      </w:r>
      <w:r>
        <w:rPr>
          <w:rFonts w:hint="eastAsia"/>
        </w:rPr>
        <w:t>прагматических</w:t>
      </w:r>
      <w:r>
        <w:t xml:space="preserve"> </w:t>
      </w:r>
      <w:r>
        <w:rPr>
          <w:rFonts w:hint="eastAsia"/>
        </w:rPr>
        <w:t>свойств</w:t>
      </w:r>
      <w:r>
        <w:t xml:space="preserve"> </w:t>
      </w:r>
      <w:r>
        <w:rPr>
          <w:rFonts w:hint="eastAsia"/>
        </w:rPr>
        <w:t>глаголов</w:t>
      </w:r>
      <w:r>
        <w:t xml:space="preserve"> </w:t>
      </w:r>
      <w:r>
        <w:rPr>
          <w:rFonts w:hint="eastAsia"/>
        </w:rPr>
        <w:t>понимания</w:t>
      </w:r>
      <w:r>
        <w:t xml:space="preserve"> </w:t>
      </w:r>
      <w:r>
        <w:rPr>
          <w:rFonts w:hint="eastAsia"/>
        </w:rPr>
        <w:t>мы</w:t>
      </w:r>
      <w:r>
        <w:t xml:space="preserve"> </w:t>
      </w:r>
      <w:r>
        <w:rPr>
          <w:rFonts w:hint="eastAsia"/>
        </w:rPr>
        <w:t>ограничились</w:t>
      </w:r>
      <w:r>
        <w:t xml:space="preserve"> </w:t>
      </w:r>
      <w:r>
        <w:rPr>
          <w:rFonts w:hint="eastAsia"/>
        </w:rPr>
        <w:t>исследованием</w:t>
      </w:r>
      <w:r>
        <w:t xml:space="preserve"> </w:t>
      </w:r>
      <w:r>
        <w:rPr>
          <w:rFonts w:hint="eastAsia"/>
        </w:rPr>
        <w:t>ядерных</w:t>
      </w:r>
      <w:r>
        <w:t xml:space="preserve"> </w:t>
      </w:r>
      <w:r>
        <w:rPr>
          <w:rFonts w:hint="eastAsia"/>
        </w:rPr>
        <w:t>глаго</w:t>
      </w:r>
      <w:r>
        <w:t>-</w:t>
      </w:r>
      <w:r>
        <w:rPr>
          <w:rFonts w:hint="eastAsia"/>
        </w:rPr>
        <w:t>лов</w:t>
      </w:r>
      <w:r>
        <w:t xml:space="preserve"> (understand, realize, see I </w:t>
      </w:r>
      <w:r>
        <w:rPr>
          <w:rFonts w:hint="eastAsia"/>
        </w:rPr>
        <w:t>понимать</w:t>
      </w:r>
      <w:r>
        <w:t xml:space="preserve">, </w:t>
      </w:r>
      <w:r>
        <w:rPr>
          <w:rFonts w:hint="eastAsia"/>
        </w:rPr>
        <w:t>осознавать</w:t>
      </w:r>
      <w:r>
        <w:t xml:space="preserve">, </w:t>
      </w:r>
      <w:r>
        <w:rPr>
          <w:rFonts w:hint="eastAsia"/>
        </w:rPr>
        <w:t>видеть</w:t>
      </w:r>
      <w:r>
        <w:t xml:space="preserve"> (</w:t>
      </w:r>
      <w:r>
        <w:rPr>
          <w:rFonts w:hint="eastAsia"/>
        </w:rPr>
        <w:t>в</w:t>
      </w:r>
      <w:r>
        <w:t xml:space="preserve"> </w:t>
      </w:r>
      <w:r>
        <w:rPr>
          <w:rFonts w:hint="eastAsia"/>
        </w:rPr>
        <w:t>значении</w:t>
      </w:r>
      <w:r>
        <w:t xml:space="preserve"> </w:t>
      </w:r>
      <w:r>
        <w:rPr>
          <w:rFonts w:hint="eastAsia"/>
        </w:rPr>
        <w:t>по</w:t>
      </w:r>
      <w:r>
        <w:t>-</w:t>
      </w:r>
      <w:r>
        <w:rPr>
          <w:rFonts w:hint="eastAsia"/>
        </w:rPr>
        <w:t>нимать</w:t>
      </w:r>
      <w:r>
        <w:t xml:space="preserve">). </w:t>
      </w:r>
      <w:r>
        <w:rPr>
          <w:rFonts w:hint="eastAsia"/>
        </w:rPr>
        <w:t>При</w:t>
      </w:r>
      <w:r>
        <w:t xml:space="preserve"> </w:t>
      </w:r>
      <w:r>
        <w:rPr>
          <w:rFonts w:hint="eastAsia"/>
        </w:rPr>
        <w:t>этом</w:t>
      </w:r>
      <w:r>
        <w:t xml:space="preserve"> </w:t>
      </w:r>
      <w:r>
        <w:rPr>
          <w:rFonts w:hint="eastAsia"/>
        </w:rPr>
        <w:t>их</w:t>
      </w:r>
      <w:r>
        <w:t xml:space="preserve"> </w:t>
      </w:r>
      <w:r>
        <w:rPr>
          <w:rFonts w:hint="eastAsia"/>
        </w:rPr>
        <w:t>свойства</w:t>
      </w:r>
      <w:r>
        <w:t xml:space="preserve"> </w:t>
      </w:r>
      <w:r>
        <w:rPr>
          <w:rFonts w:hint="eastAsia"/>
        </w:rPr>
        <w:t>исследовались</w:t>
      </w:r>
      <w:r>
        <w:t xml:space="preserve"> </w:t>
      </w:r>
      <w:r>
        <w:rPr>
          <w:rFonts w:hint="eastAsia"/>
        </w:rPr>
        <w:t>на</w:t>
      </w:r>
      <w:r>
        <w:t xml:space="preserve"> </w:t>
      </w:r>
      <w:r>
        <w:rPr>
          <w:rFonts w:hint="eastAsia"/>
        </w:rPr>
        <w:t>материале</w:t>
      </w:r>
      <w:r>
        <w:t xml:space="preserve"> </w:t>
      </w:r>
      <w:r>
        <w:rPr>
          <w:rFonts w:hint="eastAsia"/>
        </w:rPr>
        <w:t>диалогических</w:t>
      </w:r>
      <w:r>
        <w:t xml:space="preserve"> </w:t>
      </w:r>
      <w:r>
        <w:rPr>
          <w:rFonts w:hint="eastAsia"/>
        </w:rPr>
        <w:t>текстов</w:t>
      </w:r>
      <w:r>
        <w:t xml:space="preserve"> </w:t>
      </w:r>
      <w:r>
        <w:rPr>
          <w:rFonts w:hint="eastAsia"/>
        </w:rPr>
        <w:t>англоязычных</w:t>
      </w:r>
      <w:r>
        <w:t xml:space="preserve"> </w:t>
      </w:r>
      <w:r>
        <w:rPr>
          <w:rFonts w:hint="eastAsia"/>
        </w:rPr>
        <w:t>авторов</w:t>
      </w:r>
      <w:r>
        <w:t xml:space="preserve"> </w:t>
      </w:r>
      <w:r>
        <w:rPr>
          <w:rFonts w:hint="eastAsia"/>
        </w:rPr>
        <w:t>и</w:t>
      </w:r>
      <w:r>
        <w:t xml:space="preserve"> </w:t>
      </w:r>
      <w:r>
        <w:rPr>
          <w:rFonts w:hint="eastAsia"/>
        </w:rPr>
        <w:t>их</w:t>
      </w:r>
      <w:r>
        <w:t xml:space="preserve"> </w:t>
      </w:r>
      <w:r>
        <w:rPr>
          <w:rFonts w:hint="eastAsia"/>
        </w:rPr>
        <w:t>переводах</w:t>
      </w:r>
      <w:r>
        <w:t xml:space="preserve"> </w:t>
      </w:r>
      <w:r>
        <w:rPr>
          <w:rFonts w:hint="eastAsia"/>
        </w:rPr>
        <w:t>на</w:t>
      </w:r>
      <w:r>
        <w:t xml:space="preserve"> </w:t>
      </w:r>
      <w:r>
        <w:rPr>
          <w:rFonts w:hint="eastAsia"/>
        </w:rPr>
        <w:t>русский</w:t>
      </w:r>
      <w:r>
        <w:t xml:space="preserve"> </w:t>
      </w:r>
      <w:r>
        <w:rPr>
          <w:rFonts w:hint="eastAsia"/>
        </w:rPr>
        <w:t>язык</w:t>
      </w:r>
      <w:r>
        <w:t xml:space="preserve">. </w:t>
      </w:r>
      <w:r>
        <w:rPr>
          <w:rFonts w:hint="eastAsia"/>
        </w:rPr>
        <w:t>Основой</w:t>
      </w:r>
      <w:r>
        <w:t xml:space="preserve"> </w:t>
      </w:r>
      <w:r>
        <w:rPr>
          <w:rFonts w:hint="eastAsia"/>
        </w:rPr>
        <w:t>вы</w:t>
      </w:r>
      <w:r>
        <w:t>-</w:t>
      </w:r>
      <w:r>
        <w:rPr>
          <w:rFonts w:hint="eastAsia"/>
        </w:rPr>
        <w:t>явления</w:t>
      </w:r>
      <w:r>
        <w:t xml:space="preserve"> </w:t>
      </w:r>
      <w:r>
        <w:rPr>
          <w:rFonts w:hint="eastAsia"/>
        </w:rPr>
        <w:t>конкретных</w:t>
      </w:r>
      <w:r>
        <w:t xml:space="preserve"> </w:t>
      </w:r>
      <w:r>
        <w:rPr>
          <w:rFonts w:hint="eastAsia"/>
        </w:rPr>
        <w:t>ЛСВ</w:t>
      </w:r>
      <w:r>
        <w:t xml:space="preserve"> </w:t>
      </w:r>
      <w:r>
        <w:rPr>
          <w:rFonts w:hint="eastAsia"/>
        </w:rPr>
        <w:t>рассматриваемых</w:t>
      </w:r>
      <w:r>
        <w:t xml:space="preserve"> </w:t>
      </w:r>
      <w:r>
        <w:rPr>
          <w:rFonts w:hint="eastAsia"/>
        </w:rPr>
        <w:t>глаголов</w:t>
      </w:r>
      <w:r>
        <w:t xml:space="preserve"> </w:t>
      </w:r>
      <w:r>
        <w:rPr>
          <w:rFonts w:hint="eastAsia"/>
        </w:rPr>
        <w:t>послужили</w:t>
      </w:r>
      <w:r>
        <w:t xml:space="preserve"> </w:t>
      </w:r>
      <w:r>
        <w:rPr>
          <w:rFonts w:hint="eastAsia"/>
        </w:rPr>
        <w:t>диалогиче</w:t>
      </w:r>
      <w:r>
        <w:t>-</w:t>
      </w:r>
      <w:r>
        <w:rPr>
          <w:rFonts w:hint="eastAsia"/>
        </w:rPr>
        <w:t>ские</w:t>
      </w:r>
      <w:r>
        <w:t xml:space="preserve"> </w:t>
      </w:r>
      <w:r>
        <w:rPr>
          <w:rFonts w:hint="eastAsia"/>
        </w:rPr>
        <w:t>микротексты</w:t>
      </w:r>
      <w:r>
        <w:t xml:space="preserve"> </w:t>
      </w:r>
      <w:r>
        <w:rPr>
          <w:rFonts w:hint="eastAsia"/>
        </w:rPr>
        <w:t>как</w:t>
      </w:r>
      <w:r>
        <w:t xml:space="preserve"> </w:t>
      </w:r>
      <w:r>
        <w:rPr>
          <w:rFonts w:hint="eastAsia"/>
        </w:rPr>
        <w:t>их</w:t>
      </w:r>
      <w:r>
        <w:t xml:space="preserve"> </w:t>
      </w:r>
      <w:r>
        <w:rPr>
          <w:rFonts w:hint="eastAsia"/>
        </w:rPr>
        <w:t>идентифицирующие</w:t>
      </w:r>
      <w:r>
        <w:t xml:space="preserve"> </w:t>
      </w:r>
      <w:r>
        <w:rPr>
          <w:rFonts w:hint="eastAsia"/>
        </w:rPr>
        <w:t>контексты</w:t>
      </w:r>
      <w:r>
        <w:t xml:space="preserve">. </w:t>
      </w:r>
      <w:r>
        <w:rPr>
          <w:rFonts w:hint="eastAsia"/>
        </w:rPr>
        <w:t>Сплошная</w:t>
      </w:r>
      <w:r>
        <w:t xml:space="preserve"> </w:t>
      </w:r>
      <w:r>
        <w:rPr>
          <w:rFonts w:hint="eastAsia"/>
        </w:rPr>
        <w:t>выборка</w:t>
      </w:r>
      <w:r>
        <w:t xml:space="preserve"> </w:t>
      </w:r>
      <w:r>
        <w:rPr>
          <w:rFonts w:hint="eastAsia"/>
        </w:rPr>
        <w:t>диалогических</w:t>
      </w:r>
      <w:r>
        <w:t xml:space="preserve"> </w:t>
      </w:r>
      <w:r>
        <w:rPr>
          <w:rFonts w:hint="eastAsia"/>
        </w:rPr>
        <w:t>высказываний</w:t>
      </w:r>
      <w:r>
        <w:t xml:space="preserve"> </w:t>
      </w:r>
      <w:r>
        <w:rPr>
          <w:rFonts w:hint="eastAsia"/>
        </w:rPr>
        <w:t>с</w:t>
      </w:r>
      <w:r>
        <w:t xml:space="preserve"> </w:t>
      </w:r>
      <w:r>
        <w:rPr>
          <w:rFonts w:hint="eastAsia"/>
        </w:rPr>
        <w:t>глаголом</w:t>
      </w:r>
      <w:r>
        <w:t xml:space="preserve"> understand </w:t>
      </w:r>
      <w:r>
        <w:rPr>
          <w:rFonts w:hint="eastAsia"/>
        </w:rPr>
        <w:t>показала</w:t>
      </w:r>
      <w:r>
        <w:t xml:space="preserve">, </w:t>
      </w:r>
      <w:r>
        <w:rPr>
          <w:rFonts w:hint="eastAsia"/>
        </w:rPr>
        <w:t>что</w:t>
      </w:r>
      <w:r>
        <w:t xml:space="preserve"> </w:t>
      </w:r>
      <w:r>
        <w:rPr>
          <w:rFonts w:hint="eastAsia"/>
        </w:rPr>
        <w:t>этот</w:t>
      </w:r>
      <w:r>
        <w:t xml:space="preserve"> </w:t>
      </w:r>
      <w:r>
        <w:rPr>
          <w:rFonts w:hint="eastAsia"/>
        </w:rPr>
        <w:t>глагол</w:t>
      </w:r>
      <w:r>
        <w:t xml:space="preserve"> </w:t>
      </w:r>
      <w:r>
        <w:rPr>
          <w:rFonts w:hint="eastAsia"/>
        </w:rPr>
        <w:t>реализует</w:t>
      </w:r>
      <w:r>
        <w:t xml:space="preserve">, </w:t>
      </w:r>
      <w:r>
        <w:rPr>
          <w:rFonts w:hint="eastAsia"/>
        </w:rPr>
        <w:t>прежде</w:t>
      </w:r>
      <w:r>
        <w:t xml:space="preserve"> </w:t>
      </w:r>
      <w:r>
        <w:rPr>
          <w:rFonts w:hint="eastAsia"/>
        </w:rPr>
        <w:t>всего</w:t>
      </w:r>
      <w:r>
        <w:t xml:space="preserve">, </w:t>
      </w:r>
      <w:r>
        <w:rPr>
          <w:rFonts w:hint="eastAsia"/>
        </w:rPr>
        <w:t>свое</w:t>
      </w:r>
      <w:r>
        <w:t xml:space="preserve"> </w:t>
      </w:r>
      <w:r>
        <w:rPr>
          <w:rFonts w:hint="eastAsia"/>
        </w:rPr>
        <w:t>пресуппозитивное</w:t>
      </w:r>
      <w:r>
        <w:t xml:space="preserve"> </w:t>
      </w:r>
      <w:r>
        <w:rPr>
          <w:rFonts w:hint="eastAsia"/>
        </w:rPr>
        <w:t>значение</w:t>
      </w:r>
      <w:r>
        <w:t xml:space="preserve">, </w:t>
      </w:r>
      <w:r>
        <w:rPr>
          <w:rFonts w:hint="eastAsia"/>
        </w:rPr>
        <w:t>т</w:t>
      </w:r>
      <w:r>
        <w:t>.</w:t>
      </w:r>
      <w:r>
        <w:rPr>
          <w:rFonts w:hint="eastAsia"/>
        </w:rPr>
        <w:t>е</w:t>
      </w:r>
      <w:r>
        <w:t xml:space="preserve">. </w:t>
      </w:r>
      <w:r>
        <w:rPr>
          <w:rFonts w:hint="eastAsia"/>
        </w:rPr>
        <w:t>коммуниканты</w:t>
      </w:r>
      <w:r>
        <w:t xml:space="preserve"> </w:t>
      </w:r>
      <w:r>
        <w:rPr>
          <w:rFonts w:hint="eastAsia"/>
        </w:rPr>
        <w:t>используют</w:t>
      </w:r>
      <w:r>
        <w:t xml:space="preserve"> </w:t>
      </w:r>
      <w:r>
        <w:rPr>
          <w:rFonts w:hint="eastAsia"/>
        </w:rPr>
        <w:t>высказывания</w:t>
      </w:r>
      <w:r>
        <w:t xml:space="preserve"> </w:t>
      </w:r>
      <w:r>
        <w:rPr>
          <w:rFonts w:hint="eastAsia"/>
        </w:rPr>
        <w:t>с</w:t>
      </w:r>
      <w:r>
        <w:t xml:space="preserve"> </w:t>
      </w:r>
      <w:r>
        <w:rPr>
          <w:rFonts w:hint="eastAsia"/>
        </w:rPr>
        <w:t>этими</w:t>
      </w:r>
      <w:r>
        <w:t xml:space="preserve"> </w:t>
      </w:r>
      <w:r>
        <w:rPr>
          <w:rFonts w:hint="eastAsia"/>
        </w:rPr>
        <w:t>глаголами</w:t>
      </w:r>
      <w:r>
        <w:t xml:space="preserve"> </w:t>
      </w:r>
      <w:r>
        <w:rPr>
          <w:rFonts w:hint="eastAsia"/>
        </w:rPr>
        <w:t>с</w:t>
      </w:r>
      <w:r>
        <w:t xml:space="preserve"> </w:t>
      </w:r>
      <w:r>
        <w:rPr>
          <w:rFonts w:hint="eastAsia"/>
        </w:rPr>
        <w:t>целью</w:t>
      </w:r>
      <w:r>
        <w:t xml:space="preserve"> </w:t>
      </w:r>
      <w:r>
        <w:rPr>
          <w:rFonts w:hint="eastAsia"/>
        </w:rPr>
        <w:t>понять</w:t>
      </w:r>
      <w:r>
        <w:t xml:space="preserve"> </w:t>
      </w:r>
      <w:r>
        <w:rPr>
          <w:rFonts w:hint="eastAsia"/>
        </w:rPr>
        <w:t>пресуппозицию</w:t>
      </w:r>
      <w:r>
        <w:t xml:space="preserve"> </w:t>
      </w:r>
      <w:r>
        <w:rPr>
          <w:rFonts w:hint="eastAsia"/>
        </w:rPr>
        <w:t>сообщаемого</w:t>
      </w:r>
      <w:r>
        <w:t xml:space="preserve">. </w:t>
      </w:r>
      <w:r>
        <w:rPr>
          <w:rFonts w:hint="eastAsia"/>
        </w:rPr>
        <w:t>Далее</w:t>
      </w:r>
      <w:r>
        <w:t xml:space="preserve">, </w:t>
      </w:r>
      <w:r>
        <w:rPr>
          <w:rFonts w:hint="eastAsia"/>
        </w:rPr>
        <w:t>по</w:t>
      </w:r>
      <w:r>
        <w:t xml:space="preserve"> </w:t>
      </w:r>
      <w:r>
        <w:rPr>
          <w:rFonts w:hint="eastAsia"/>
        </w:rPr>
        <w:t>количеству</w:t>
      </w:r>
      <w:r>
        <w:t xml:space="preserve"> </w:t>
      </w:r>
      <w:r>
        <w:rPr>
          <w:rFonts w:hint="eastAsia"/>
        </w:rPr>
        <w:t>примеров</w:t>
      </w:r>
      <w:r>
        <w:t xml:space="preserve">, </w:t>
      </w:r>
      <w:r>
        <w:rPr>
          <w:rFonts w:hint="eastAsia"/>
        </w:rPr>
        <w:t>следуют</w:t>
      </w:r>
      <w:r>
        <w:t xml:space="preserve"> </w:t>
      </w:r>
      <w:r>
        <w:rPr>
          <w:rFonts w:hint="eastAsia"/>
        </w:rPr>
        <w:t>высказывания</w:t>
      </w:r>
      <w:r>
        <w:t xml:space="preserve">, </w:t>
      </w:r>
      <w:r>
        <w:rPr>
          <w:rFonts w:hint="eastAsia"/>
        </w:rPr>
        <w:t>в</w:t>
      </w:r>
      <w:r>
        <w:t xml:space="preserve"> </w:t>
      </w:r>
      <w:r>
        <w:rPr>
          <w:rFonts w:hint="eastAsia"/>
        </w:rPr>
        <w:t>кото</w:t>
      </w:r>
      <w:r>
        <w:t>-</w:t>
      </w:r>
      <w:r>
        <w:rPr>
          <w:rFonts w:hint="eastAsia"/>
        </w:rPr>
        <w:t>рых</w:t>
      </w:r>
      <w:r>
        <w:t xml:space="preserve"> </w:t>
      </w:r>
      <w:r>
        <w:rPr>
          <w:rFonts w:hint="eastAsia"/>
        </w:rPr>
        <w:t>реализуется</w:t>
      </w:r>
      <w:r>
        <w:t xml:space="preserve"> </w:t>
      </w:r>
      <w:r>
        <w:rPr>
          <w:rFonts w:hint="eastAsia"/>
        </w:rPr>
        <w:t>импликативно</w:t>
      </w:r>
      <w:r>
        <w:t>-</w:t>
      </w:r>
      <w:r>
        <w:rPr>
          <w:rFonts w:hint="eastAsia"/>
        </w:rPr>
        <w:t>нагруженное</w:t>
      </w:r>
      <w:r>
        <w:t xml:space="preserve"> </w:t>
      </w:r>
      <w:r>
        <w:rPr>
          <w:rFonts w:hint="eastAsia"/>
        </w:rPr>
        <w:t>ситуативное</w:t>
      </w:r>
      <w:r>
        <w:t xml:space="preserve"> </w:t>
      </w:r>
      <w:r>
        <w:rPr>
          <w:rFonts w:hint="eastAsia"/>
        </w:rPr>
        <w:t>значение</w:t>
      </w:r>
      <w:r>
        <w:t xml:space="preserve"> </w:t>
      </w:r>
      <w:r>
        <w:rPr>
          <w:rFonts w:hint="eastAsia"/>
        </w:rPr>
        <w:t>этого</w:t>
      </w:r>
      <w:r>
        <w:t xml:space="preserve"> </w:t>
      </w:r>
      <w:r>
        <w:rPr>
          <w:rFonts w:hint="eastAsia"/>
        </w:rPr>
        <w:t>гла</w:t>
      </w:r>
      <w:r>
        <w:t>-</w:t>
      </w:r>
      <w:r>
        <w:rPr>
          <w:rFonts w:hint="eastAsia"/>
        </w:rPr>
        <w:t>гола</w:t>
      </w:r>
      <w:r>
        <w:t xml:space="preserve">. </w:t>
      </w:r>
      <w:r>
        <w:rPr>
          <w:rFonts w:hint="eastAsia"/>
        </w:rPr>
        <w:t>Понять</w:t>
      </w:r>
      <w:r>
        <w:t xml:space="preserve"> </w:t>
      </w:r>
      <w:r>
        <w:rPr>
          <w:rFonts w:hint="eastAsia"/>
        </w:rPr>
        <w:t>ситуацию</w:t>
      </w:r>
      <w:r>
        <w:t xml:space="preserve"> </w:t>
      </w:r>
      <w:r>
        <w:rPr>
          <w:rFonts w:hint="eastAsia"/>
        </w:rPr>
        <w:t>или</w:t>
      </w:r>
      <w:r>
        <w:t xml:space="preserve"> </w:t>
      </w:r>
      <w:r>
        <w:rPr>
          <w:rFonts w:hint="eastAsia"/>
        </w:rPr>
        <w:t>факт</w:t>
      </w:r>
      <w:r>
        <w:t xml:space="preserve"> </w:t>
      </w:r>
      <w:r>
        <w:rPr>
          <w:rFonts w:hint="eastAsia"/>
        </w:rPr>
        <w:t>означает</w:t>
      </w:r>
      <w:r>
        <w:t xml:space="preserve"> </w:t>
      </w:r>
      <w:r>
        <w:rPr>
          <w:rFonts w:hint="eastAsia"/>
        </w:rPr>
        <w:t>оценить</w:t>
      </w:r>
      <w:r>
        <w:t xml:space="preserve"> </w:t>
      </w:r>
      <w:r>
        <w:rPr>
          <w:rFonts w:hint="eastAsia"/>
        </w:rPr>
        <w:t>те</w:t>
      </w:r>
      <w:r>
        <w:t xml:space="preserve"> </w:t>
      </w:r>
      <w:r>
        <w:rPr>
          <w:rFonts w:hint="eastAsia"/>
        </w:rPr>
        <w:t>последствия</w:t>
      </w:r>
      <w:r>
        <w:t xml:space="preserve">, </w:t>
      </w:r>
      <w:r>
        <w:rPr>
          <w:rFonts w:hint="eastAsia"/>
        </w:rPr>
        <w:t>которые</w:t>
      </w:r>
      <w:r>
        <w:t xml:space="preserve"> </w:t>
      </w:r>
      <w:r>
        <w:rPr>
          <w:rFonts w:hint="eastAsia"/>
        </w:rPr>
        <w:t>они</w:t>
      </w:r>
      <w:r>
        <w:t xml:space="preserve"> </w:t>
      </w:r>
      <w:r>
        <w:rPr>
          <w:rFonts w:hint="eastAsia"/>
        </w:rPr>
        <w:t>влекут</w:t>
      </w:r>
      <w:r>
        <w:t xml:space="preserve"> </w:t>
      </w:r>
      <w:r>
        <w:rPr>
          <w:rFonts w:hint="eastAsia"/>
        </w:rPr>
        <w:t>за</w:t>
      </w:r>
      <w:r>
        <w:t xml:space="preserve"> </w:t>
      </w:r>
      <w:r>
        <w:rPr>
          <w:rFonts w:hint="eastAsia"/>
        </w:rPr>
        <w:t>собой</w:t>
      </w:r>
      <w:r>
        <w:t xml:space="preserve">, </w:t>
      </w:r>
      <w:r>
        <w:rPr>
          <w:rFonts w:hint="eastAsia"/>
        </w:rPr>
        <w:t>для</w:t>
      </w:r>
      <w:r>
        <w:t xml:space="preserve"> </w:t>
      </w:r>
      <w:r>
        <w:rPr>
          <w:rFonts w:hint="eastAsia"/>
        </w:rPr>
        <w:t>человека</w:t>
      </w:r>
      <w:r>
        <w:t xml:space="preserve">. </w:t>
      </w:r>
      <w:r>
        <w:rPr>
          <w:rFonts w:hint="eastAsia"/>
        </w:rPr>
        <w:t>Значительно</w:t>
      </w:r>
      <w:r>
        <w:t xml:space="preserve"> </w:t>
      </w:r>
      <w:r>
        <w:rPr>
          <w:rFonts w:hint="eastAsia"/>
        </w:rPr>
        <w:t>реже</w:t>
      </w:r>
      <w:r>
        <w:t xml:space="preserve"> </w:t>
      </w:r>
      <w:r>
        <w:rPr>
          <w:rFonts w:hint="eastAsia"/>
        </w:rPr>
        <w:t>встречаются</w:t>
      </w:r>
      <w:r>
        <w:t xml:space="preserve"> </w:t>
      </w:r>
      <w:r>
        <w:rPr>
          <w:rFonts w:hint="eastAsia"/>
        </w:rPr>
        <w:t>высказыва</w:t>
      </w:r>
      <w:r>
        <w:rPr>
          <w:rFonts w:hint="eastAsia"/>
        </w:rPr>
        <w:t>¬</w:t>
      </w:r>
      <w:r>
        <w:rPr>
          <w:rFonts w:hint="eastAsia"/>
        </w:rPr>
        <w:t>ния</w:t>
      </w:r>
      <w:r>
        <w:t xml:space="preserve"> </w:t>
      </w:r>
      <w:r>
        <w:rPr>
          <w:rFonts w:hint="eastAsia"/>
        </w:rPr>
        <w:t>со</w:t>
      </w:r>
      <w:r>
        <w:t xml:space="preserve"> </w:t>
      </w:r>
      <w:r>
        <w:rPr>
          <w:rFonts w:hint="eastAsia"/>
        </w:rPr>
        <w:t>строго</w:t>
      </w:r>
      <w:r>
        <w:t xml:space="preserve"> </w:t>
      </w:r>
      <w:r>
        <w:rPr>
          <w:rFonts w:hint="eastAsia"/>
        </w:rPr>
        <w:t>импликативным</w:t>
      </w:r>
      <w:r>
        <w:t xml:space="preserve"> </w:t>
      </w:r>
      <w:r>
        <w:rPr>
          <w:rFonts w:hint="eastAsia"/>
        </w:rPr>
        <w:t>значением</w:t>
      </w:r>
      <w:r>
        <w:t xml:space="preserve"> </w:t>
      </w:r>
      <w:r>
        <w:rPr>
          <w:rFonts w:hint="eastAsia"/>
        </w:rPr>
        <w:t>этого</w:t>
      </w:r>
      <w:r>
        <w:t xml:space="preserve"> </w:t>
      </w:r>
      <w:r>
        <w:rPr>
          <w:rFonts w:hint="eastAsia"/>
        </w:rPr>
        <w:t>глагола</w:t>
      </w:r>
      <w:r>
        <w:t xml:space="preserve">. </w:t>
      </w:r>
      <w:r>
        <w:rPr>
          <w:rFonts w:hint="eastAsia"/>
        </w:rPr>
        <w:t>Если</w:t>
      </w:r>
      <w:r>
        <w:t xml:space="preserve"> </w:t>
      </w:r>
      <w:r>
        <w:rPr>
          <w:rFonts w:hint="eastAsia"/>
        </w:rPr>
        <w:t>рассмотреть</w:t>
      </w:r>
      <w:r>
        <w:t xml:space="preserve"> </w:t>
      </w:r>
      <w:r>
        <w:rPr>
          <w:rFonts w:hint="eastAsia"/>
        </w:rPr>
        <w:t>эти</w:t>
      </w:r>
      <w:r>
        <w:t xml:space="preserve"> </w:t>
      </w:r>
      <w:r>
        <w:rPr>
          <w:rFonts w:hint="eastAsia"/>
        </w:rPr>
        <w:t>референтно</w:t>
      </w:r>
      <w:r>
        <w:t>-</w:t>
      </w:r>
      <w:r>
        <w:rPr>
          <w:rFonts w:hint="eastAsia"/>
        </w:rPr>
        <w:t>ориентированные</w:t>
      </w:r>
      <w:r>
        <w:t xml:space="preserve"> </w:t>
      </w:r>
      <w:r>
        <w:rPr>
          <w:rFonts w:hint="eastAsia"/>
        </w:rPr>
        <w:t>объекты</w:t>
      </w:r>
      <w:r>
        <w:t xml:space="preserve"> </w:t>
      </w:r>
      <w:r>
        <w:rPr>
          <w:rFonts w:hint="eastAsia"/>
        </w:rPr>
        <w:t>понимания</w:t>
      </w:r>
      <w:r>
        <w:t xml:space="preserve"> </w:t>
      </w:r>
      <w:r>
        <w:rPr>
          <w:rFonts w:hint="eastAsia"/>
        </w:rPr>
        <w:t>с</w:t>
      </w:r>
      <w:r>
        <w:t xml:space="preserve"> </w:t>
      </w:r>
      <w:r>
        <w:rPr>
          <w:rFonts w:hint="eastAsia"/>
        </w:rPr>
        <w:t>интерпретативной</w:t>
      </w:r>
      <w:r>
        <w:t xml:space="preserve"> </w:t>
      </w:r>
      <w:r>
        <w:rPr>
          <w:rFonts w:hint="eastAsia"/>
        </w:rPr>
        <w:t>точки</w:t>
      </w:r>
      <w:r>
        <w:t xml:space="preserve"> </w:t>
      </w:r>
      <w:r>
        <w:rPr>
          <w:rFonts w:hint="eastAsia"/>
        </w:rPr>
        <w:t>зрения</w:t>
      </w:r>
      <w:r>
        <w:t xml:space="preserve">, </w:t>
      </w:r>
      <w:r>
        <w:rPr>
          <w:rFonts w:hint="eastAsia"/>
        </w:rPr>
        <w:t>то</w:t>
      </w:r>
      <w:r>
        <w:t xml:space="preserve"> </w:t>
      </w:r>
      <w:r>
        <w:rPr>
          <w:rFonts w:hint="eastAsia"/>
        </w:rPr>
        <w:t>выясняется</w:t>
      </w:r>
      <w:r>
        <w:t xml:space="preserve">, </w:t>
      </w:r>
      <w:r>
        <w:rPr>
          <w:rFonts w:hint="eastAsia"/>
        </w:rPr>
        <w:t>что</w:t>
      </w:r>
      <w:r>
        <w:t xml:space="preserve"> </w:t>
      </w:r>
      <w:r>
        <w:rPr>
          <w:rFonts w:hint="eastAsia"/>
        </w:rPr>
        <w:t>определяющими</w:t>
      </w:r>
      <w:r>
        <w:t xml:space="preserve"> </w:t>
      </w:r>
      <w:r>
        <w:rPr>
          <w:rFonts w:hint="eastAsia"/>
        </w:rPr>
        <w:t>оказываются</w:t>
      </w:r>
      <w:r>
        <w:t xml:space="preserve"> </w:t>
      </w:r>
      <w:r>
        <w:rPr>
          <w:rFonts w:hint="eastAsia"/>
        </w:rPr>
        <w:t>сигнификативное</w:t>
      </w:r>
      <w:r>
        <w:t xml:space="preserve"> </w:t>
      </w:r>
      <w:r>
        <w:rPr>
          <w:rFonts w:hint="eastAsia"/>
        </w:rPr>
        <w:t>и</w:t>
      </w:r>
      <w:r>
        <w:t xml:space="preserve"> </w:t>
      </w:r>
      <w:r>
        <w:rPr>
          <w:rFonts w:hint="eastAsia"/>
        </w:rPr>
        <w:t>а</w:t>
      </w:r>
      <w:r>
        <w:rPr>
          <w:rFonts w:hint="eastAsia"/>
        </w:rPr>
        <w:lastRenderedPageBreak/>
        <w:t>кцептивное</w:t>
      </w:r>
      <w:r>
        <w:t xml:space="preserve"> </w:t>
      </w:r>
      <w:r>
        <w:rPr>
          <w:rFonts w:hint="eastAsia"/>
        </w:rPr>
        <w:t>понимание</w:t>
      </w:r>
      <w:r>
        <w:t xml:space="preserve">. </w:t>
      </w:r>
      <w:r>
        <w:rPr>
          <w:rFonts w:hint="eastAsia"/>
        </w:rPr>
        <w:t>Сигнификативное</w:t>
      </w:r>
      <w:r>
        <w:t xml:space="preserve"> </w:t>
      </w:r>
      <w:r>
        <w:rPr>
          <w:rFonts w:hint="eastAsia"/>
        </w:rPr>
        <w:t>понимание</w:t>
      </w:r>
      <w:r>
        <w:t xml:space="preserve"> - </w:t>
      </w:r>
      <w:r>
        <w:rPr>
          <w:rFonts w:hint="eastAsia"/>
        </w:rPr>
        <w:t>это</w:t>
      </w:r>
      <w:r>
        <w:t xml:space="preserve"> </w:t>
      </w:r>
      <w:r>
        <w:rPr>
          <w:rFonts w:hint="eastAsia"/>
        </w:rPr>
        <w:t>идентификация</w:t>
      </w:r>
      <w:r>
        <w:t xml:space="preserve"> </w:t>
      </w:r>
      <w:r>
        <w:rPr>
          <w:rFonts w:hint="eastAsia"/>
        </w:rPr>
        <w:t>значения</w:t>
      </w:r>
      <w:r>
        <w:t xml:space="preserve"> </w:t>
      </w:r>
      <w:r>
        <w:rPr>
          <w:rFonts w:hint="eastAsia"/>
        </w:rPr>
        <w:t>либо</w:t>
      </w:r>
      <w:r>
        <w:t xml:space="preserve"> </w:t>
      </w:r>
      <w:r>
        <w:rPr>
          <w:rFonts w:hint="eastAsia"/>
        </w:rPr>
        <w:t>смысла</w:t>
      </w:r>
      <w:r>
        <w:t xml:space="preserve"> </w:t>
      </w:r>
      <w:r>
        <w:rPr>
          <w:rFonts w:hint="eastAsia"/>
        </w:rPr>
        <w:t>сообщаемого</w:t>
      </w:r>
      <w:r>
        <w:t xml:space="preserve">, </w:t>
      </w:r>
      <w:r>
        <w:rPr>
          <w:rFonts w:hint="eastAsia"/>
        </w:rPr>
        <w:t>либо</w:t>
      </w:r>
      <w:r>
        <w:t xml:space="preserve"> </w:t>
      </w:r>
      <w:r>
        <w:rPr>
          <w:rFonts w:hint="eastAsia"/>
        </w:rPr>
        <w:t>его</w:t>
      </w:r>
      <w:r>
        <w:t xml:space="preserve"> </w:t>
      </w:r>
      <w:r>
        <w:rPr>
          <w:rFonts w:hint="eastAsia"/>
        </w:rPr>
        <w:t>прагматическое</w:t>
      </w:r>
      <w:r>
        <w:t xml:space="preserve"> </w:t>
      </w:r>
      <w:r>
        <w:rPr>
          <w:rFonts w:hint="eastAsia"/>
        </w:rPr>
        <w:t>назначение</w:t>
      </w:r>
      <w:r>
        <w:t xml:space="preserve">. </w:t>
      </w:r>
      <w:r>
        <w:rPr>
          <w:rFonts w:hint="eastAsia"/>
        </w:rPr>
        <w:t>Ак</w:t>
      </w:r>
      <w:r>
        <w:t>-</w:t>
      </w:r>
      <w:r>
        <w:rPr>
          <w:rFonts w:hint="eastAsia"/>
        </w:rPr>
        <w:t>цептивное</w:t>
      </w:r>
      <w:r>
        <w:t xml:space="preserve"> </w:t>
      </w:r>
      <w:r>
        <w:rPr>
          <w:rFonts w:hint="eastAsia"/>
        </w:rPr>
        <w:t>понимание</w:t>
      </w:r>
      <w:r>
        <w:t xml:space="preserve">, </w:t>
      </w:r>
      <w:r>
        <w:rPr>
          <w:rFonts w:hint="eastAsia"/>
        </w:rPr>
        <w:t>в</w:t>
      </w:r>
      <w:r>
        <w:t xml:space="preserve"> </w:t>
      </w:r>
      <w:r>
        <w:rPr>
          <w:rFonts w:hint="eastAsia"/>
        </w:rPr>
        <w:t>свою</w:t>
      </w:r>
      <w:r>
        <w:t xml:space="preserve"> </w:t>
      </w:r>
      <w:r>
        <w:rPr>
          <w:rFonts w:hint="eastAsia"/>
        </w:rPr>
        <w:t>очередь</w:t>
      </w:r>
      <w:r>
        <w:t xml:space="preserve">, </w:t>
      </w:r>
      <w:r>
        <w:rPr>
          <w:rFonts w:hint="eastAsia"/>
        </w:rPr>
        <w:t>означает</w:t>
      </w:r>
      <w:r>
        <w:t xml:space="preserve"> </w:t>
      </w:r>
      <w:r>
        <w:rPr>
          <w:rFonts w:hint="eastAsia"/>
        </w:rPr>
        <w:t>принятие</w:t>
      </w:r>
      <w:r>
        <w:t xml:space="preserve"> / </w:t>
      </w:r>
      <w:r>
        <w:rPr>
          <w:rFonts w:hint="eastAsia"/>
        </w:rPr>
        <w:t>непринятие</w:t>
      </w:r>
      <w:r>
        <w:t xml:space="preserve"> </w:t>
      </w:r>
      <w:r>
        <w:rPr>
          <w:rFonts w:hint="eastAsia"/>
        </w:rPr>
        <w:t>точки</w:t>
      </w:r>
      <w:r>
        <w:t xml:space="preserve"> </w:t>
      </w:r>
      <w:r>
        <w:rPr>
          <w:rFonts w:hint="eastAsia"/>
        </w:rPr>
        <w:t>зрения</w:t>
      </w:r>
      <w:r>
        <w:t xml:space="preserve"> </w:t>
      </w:r>
      <w:r>
        <w:rPr>
          <w:rFonts w:hint="eastAsia"/>
        </w:rPr>
        <w:t>собеседника</w:t>
      </w:r>
      <w:r>
        <w:t xml:space="preserve">, </w:t>
      </w:r>
      <w:r>
        <w:rPr>
          <w:rFonts w:hint="eastAsia"/>
        </w:rPr>
        <w:t>отказ</w:t>
      </w:r>
      <w:r>
        <w:t xml:space="preserve"> </w:t>
      </w:r>
      <w:r>
        <w:rPr>
          <w:rFonts w:hint="eastAsia"/>
        </w:rPr>
        <w:t>или</w:t>
      </w:r>
      <w:r>
        <w:t xml:space="preserve"> </w:t>
      </w:r>
      <w:r>
        <w:rPr>
          <w:rFonts w:hint="eastAsia"/>
        </w:rPr>
        <w:t>опровержение</w:t>
      </w:r>
      <w:r>
        <w:t xml:space="preserve"> </w:t>
      </w:r>
      <w:r>
        <w:rPr>
          <w:rFonts w:hint="eastAsia"/>
        </w:rPr>
        <w:t>истинностного</w:t>
      </w:r>
      <w:r>
        <w:t xml:space="preserve"> </w:t>
      </w:r>
      <w:r>
        <w:rPr>
          <w:rFonts w:hint="eastAsia"/>
        </w:rPr>
        <w:t>содержания</w:t>
      </w:r>
      <w:r>
        <w:t xml:space="preserve"> </w:t>
      </w:r>
      <w:r>
        <w:rPr>
          <w:rFonts w:hint="eastAsia"/>
        </w:rPr>
        <w:t>со</w:t>
      </w:r>
      <w:r>
        <w:t>-</w:t>
      </w:r>
      <w:r>
        <w:rPr>
          <w:rFonts w:hint="eastAsia"/>
        </w:rPr>
        <w:t>общения</w:t>
      </w:r>
      <w:r>
        <w:t xml:space="preserve">, </w:t>
      </w:r>
      <w:r>
        <w:rPr>
          <w:rFonts w:hint="eastAsia"/>
        </w:rPr>
        <w:t>возражение</w:t>
      </w:r>
      <w:r>
        <w:t>.</w:t>
      </w:r>
    </w:p>
    <w:p w14:paraId="7A935F8E" w14:textId="77777777" w:rsidR="003F185E" w:rsidRDefault="003F185E" w:rsidP="003F185E">
      <w:r>
        <w:rPr>
          <w:rFonts w:hint="eastAsia"/>
        </w:rPr>
        <w:t>Глагол</w:t>
      </w:r>
      <w:r>
        <w:t xml:space="preserve"> understand / </w:t>
      </w:r>
      <w:r>
        <w:rPr>
          <w:rFonts w:hint="eastAsia"/>
        </w:rPr>
        <w:t>понимать</w:t>
      </w:r>
      <w:r>
        <w:t xml:space="preserve">, </w:t>
      </w:r>
      <w:r>
        <w:rPr>
          <w:rFonts w:hint="eastAsia"/>
        </w:rPr>
        <w:t>в</w:t>
      </w:r>
      <w:r>
        <w:t xml:space="preserve"> </w:t>
      </w:r>
      <w:r>
        <w:rPr>
          <w:rFonts w:hint="eastAsia"/>
        </w:rPr>
        <w:t>составе</w:t>
      </w:r>
      <w:r>
        <w:t xml:space="preserve"> </w:t>
      </w:r>
      <w:r>
        <w:rPr>
          <w:rFonts w:hint="eastAsia"/>
        </w:rPr>
        <w:t>диалогических</w:t>
      </w:r>
      <w:r>
        <w:t xml:space="preserve"> </w:t>
      </w:r>
      <w:r>
        <w:rPr>
          <w:rFonts w:hint="eastAsia"/>
        </w:rPr>
        <w:t>высказываний</w:t>
      </w:r>
      <w:r>
        <w:t xml:space="preserve"> </w:t>
      </w:r>
      <w:r>
        <w:rPr>
          <w:rFonts w:hint="eastAsia"/>
        </w:rPr>
        <w:t>появляется</w:t>
      </w:r>
      <w:r>
        <w:t xml:space="preserve"> </w:t>
      </w:r>
      <w:r>
        <w:rPr>
          <w:rFonts w:hint="eastAsia"/>
        </w:rPr>
        <w:t>в</w:t>
      </w:r>
      <w:r>
        <w:t xml:space="preserve"> </w:t>
      </w:r>
      <w:r>
        <w:rPr>
          <w:rFonts w:hint="eastAsia"/>
        </w:rPr>
        <w:t>таких</w:t>
      </w:r>
      <w:r>
        <w:t xml:space="preserve"> </w:t>
      </w:r>
      <w:r>
        <w:rPr>
          <w:rFonts w:hint="eastAsia"/>
        </w:rPr>
        <w:t>коммуникативных</w:t>
      </w:r>
      <w:r>
        <w:t xml:space="preserve"> </w:t>
      </w:r>
      <w:r>
        <w:rPr>
          <w:rFonts w:hint="eastAsia"/>
        </w:rPr>
        <w:t>контекстах</w:t>
      </w:r>
      <w:r>
        <w:t xml:space="preserve">, </w:t>
      </w:r>
      <w:r>
        <w:rPr>
          <w:rFonts w:hint="eastAsia"/>
        </w:rPr>
        <w:t>когда</w:t>
      </w:r>
      <w:r>
        <w:t xml:space="preserve"> </w:t>
      </w:r>
      <w:r>
        <w:rPr>
          <w:rFonts w:hint="eastAsia"/>
        </w:rPr>
        <w:t>слушающему</w:t>
      </w:r>
      <w:r>
        <w:t xml:space="preserve"> </w:t>
      </w:r>
      <w:r>
        <w:rPr>
          <w:rFonts w:hint="eastAsia"/>
        </w:rPr>
        <w:t>не</w:t>
      </w:r>
      <w:r>
        <w:t xml:space="preserve"> </w:t>
      </w:r>
      <w:r>
        <w:rPr>
          <w:rFonts w:hint="eastAsia"/>
        </w:rPr>
        <w:t>ясна</w:t>
      </w:r>
      <w:r>
        <w:t xml:space="preserve"> </w:t>
      </w:r>
      <w:r>
        <w:rPr>
          <w:rFonts w:hint="eastAsia"/>
        </w:rPr>
        <w:t>пресуппозиция</w:t>
      </w:r>
      <w:r>
        <w:t xml:space="preserve"> </w:t>
      </w:r>
      <w:r>
        <w:rPr>
          <w:rFonts w:hint="eastAsia"/>
        </w:rPr>
        <w:t>сообщаемого</w:t>
      </w:r>
      <w:r>
        <w:t xml:space="preserve"> </w:t>
      </w:r>
      <w:r>
        <w:rPr>
          <w:rFonts w:hint="eastAsia"/>
        </w:rPr>
        <w:t>или</w:t>
      </w:r>
      <w:r>
        <w:t xml:space="preserve"> </w:t>
      </w:r>
      <w:r>
        <w:rPr>
          <w:rFonts w:hint="eastAsia"/>
        </w:rPr>
        <w:t>он</w:t>
      </w:r>
      <w:r>
        <w:t xml:space="preserve"> </w:t>
      </w:r>
      <w:r>
        <w:rPr>
          <w:rFonts w:hint="eastAsia"/>
        </w:rPr>
        <w:t>неспособен</w:t>
      </w:r>
      <w:r>
        <w:t xml:space="preserve">, </w:t>
      </w:r>
      <w:r>
        <w:rPr>
          <w:rFonts w:hint="eastAsia"/>
        </w:rPr>
        <w:t>по</w:t>
      </w:r>
      <w:r>
        <w:t xml:space="preserve"> </w:t>
      </w:r>
      <w:r>
        <w:rPr>
          <w:rFonts w:hint="eastAsia"/>
        </w:rPr>
        <w:t>тем</w:t>
      </w:r>
      <w:r>
        <w:t xml:space="preserve"> </w:t>
      </w:r>
      <w:r>
        <w:rPr>
          <w:rFonts w:hint="eastAsia"/>
        </w:rPr>
        <w:t>или</w:t>
      </w:r>
      <w:r>
        <w:t xml:space="preserve"> </w:t>
      </w:r>
      <w:r>
        <w:rPr>
          <w:rFonts w:hint="eastAsia"/>
        </w:rPr>
        <w:t>иным</w:t>
      </w:r>
      <w:r>
        <w:t xml:space="preserve"> </w:t>
      </w:r>
      <w:r>
        <w:rPr>
          <w:rFonts w:hint="eastAsia"/>
        </w:rPr>
        <w:t>причинам</w:t>
      </w:r>
      <w:r>
        <w:t xml:space="preserve">, </w:t>
      </w:r>
      <w:r>
        <w:rPr>
          <w:rFonts w:hint="eastAsia"/>
        </w:rPr>
        <w:t>адекватно</w:t>
      </w:r>
      <w:r>
        <w:t xml:space="preserve"> </w:t>
      </w:r>
      <w:r>
        <w:rPr>
          <w:rFonts w:hint="eastAsia"/>
        </w:rPr>
        <w:t>оценить</w:t>
      </w:r>
      <w:r>
        <w:t xml:space="preserve"> </w:t>
      </w:r>
      <w:r>
        <w:rPr>
          <w:rFonts w:hint="eastAsia"/>
        </w:rPr>
        <w:t>последствия</w:t>
      </w:r>
      <w:r>
        <w:t xml:space="preserve"> </w:t>
      </w:r>
      <w:r>
        <w:rPr>
          <w:rFonts w:hint="eastAsia"/>
        </w:rPr>
        <w:t>из</w:t>
      </w:r>
      <w:r>
        <w:t xml:space="preserve"> </w:t>
      </w:r>
      <w:r>
        <w:rPr>
          <w:rFonts w:hint="eastAsia"/>
        </w:rPr>
        <w:t>создавшейся</w:t>
      </w:r>
      <w:r>
        <w:t xml:space="preserve"> </w:t>
      </w:r>
      <w:r>
        <w:rPr>
          <w:rFonts w:hint="eastAsia"/>
        </w:rPr>
        <w:t>ситуации</w:t>
      </w:r>
      <w:r>
        <w:t xml:space="preserve"> </w:t>
      </w:r>
      <w:r>
        <w:rPr>
          <w:rFonts w:hint="eastAsia"/>
        </w:rPr>
        <w:t>и</w:t>
      </w:r>
      <w:r>
        <w:t xml:space="preserve"> </w:t>
      </w:r>
      <w:r>
        <w:rPr>
          <w:rFonts w:hint="eastAsia"/>
        </w:rPr>
        <w:t>т</w:t>
      </w:r>
      <w:r>
        <w:t>.</w:t>
      </w:r>
      <w:r>
        <w:rPr>
          <w:rFonts w:hint="eastAsia"/>
        </w:rPr>
        <w:t>д</w:t>
      </w:r>
      <w:r>
        <w:t xml:space="preserve">. </w:t>
      </w:r>
      <w:r>
        <w:rPr>
          <w:rFonts w:hint="eastAsia"/>
        </w:rPr>
        <w:t>Во</w:t>
      </w:r>
      <w:r>
        <w:t xml:space="preserve"> </w:t>
      </w:r>
      <w:r>
        <w:rPr>
          <w:rFonts w:hint="eastAsia"/>
        </w:rPr>
        <w:t>всех</w:t>
      </w:r>
      <w:r>
        <w:t xml:space="preserve"> </w:t>
      </w:r>
      <w:r>
        <w:rPr>
          <w:rFonts w:hint="eastAsia"/>
        </w:rPr>
        <w:t>этих</w:t>
      </w:r>
      <w:r>
        <w:t xml:space="preserve"> </w:t>
      </w:r>
      <w:r>
        <w:rPr>
          <w:rFonts w:hint="eastAsia"/>
        </w:rPr>
        <w:t>случаях</w:t>
      </w:r>
      <w:r>
        <w:t xml:space="preserve"> </w:t>
      </w:r>
      <w:r>
        <w:rPr>
          <w:rFonts w:hint="eastAsia"/>
        </w:rPr>
        <w:t>глагол</w:t>
      </w:r>
      <w:r>
        <w:t xml:space="preserve"> understand </w:t>
      </w:r>
      <w:r>
        <w:rPr>
          <w:rFonts w:hint="eastAsia"/>
        </w:rPr>
        <w:t>употребляется</w:t>
      </w:r>
      <w:r>
        <w:t xml:space="preserve"> </w:t>
      </w:r>
      <w:r>
        <w:rPr>
          <w:rFonts w:hint="eastAsia"/>
        </w:rPr>
        <w:t>в</w:t>
      </w:r>
      <w:r>
        <w:t xml:space="preserve"> </w:t>
      </w:r>
      <w:r>
        <w:rPr>
          <w:rFonts w:hint="eastAsia"/>
        </w:rPr>
        <w:t>отрицательной</w:t>
      </w:r>
      <w:r>
        <w:t xml:space="preserve"> </w:t>
      </w:r>
      <w:r>
        <w:rPr>
          <w:rFonts w:hint="eastAsia"/>
        </w:rPr>
        <w:t>форме</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и</w:t>
      </w:r>
      <w:r>
        <w:t xml:space="preserve"> </w:t>
      </w:r>
      <w:r>
        <w:rPr>
          <w:rFonts w:hint="eastAsia"/>
        </w:rPr>
        <w:t>с</w:t>
      </w:r>
      <w:r>
        <w:t xml:space="preserve"> </w:t>
      </w:r>
      <w:r>
        <w:rPr>
          <w:rFonts w:hint="eastAsia"/>
        </w:rPr>
        <w:t>модальным</w:t>
      </w:r>
      <w:r>
        <w:t xml:space="preserve"> </w:t>
      </w:r>
      <w:r>
        <w:rPr>
          <w:rFonts w:hint="eastAsia"/>
        </w:rPr>
        <w:t>глаголами</w:t>
      </w:r>
      <w:r>
        <w:t>: I don't understand; I can't understand; I didn't understand;</w:t>
      </w:r>
    </w:p>
    <w:p w14:paraId="02C5BF8E" w14:textId="77777777" w:rsidR="003F185E" w:rsidRDefault="003F185E" w:rsidP="003F185E">
      <w:r>
        <w:t xml:space="preserve"> </w:t>
      </w:r>
    </w:p>
    <w:p w14:paraId="77524C87" w14:textId="77777777" w:rsidR="003F185E" w:rsidRDefault="003F185E" w:rsidP="003F185E">
      <w:r>
        <w:t xml:space="preserve">358 I could never understand. </w:t>
      </w:r>
      <w:r>
        <w:rPr>
          <w:rFonts w:hint="eastAsia"/>
        </w:rPr>
        <w:t>Эти</w:t>
      </w:r>
      <w:r>
        <w:t xml:space="preserve"> </w:t>
      </w:r>
      <w:r>
        <w:rPr>
          <w:rFonts w:hint="eastAsia"/>
        </w:rPr>
        <w:t>конструкции</w:t>
      </w:r>
      <w:r>
        <w:t xml:space="preserve"> </w:t>
      </w:r>
      <w:r>
        <w:rPr>
          <w:rFonts w:hint="eastAsia"/>
        </w:rPr>
        <w:t>употребляются</w:t>
      </w:r>
      <w:r>
        <w:t xml:space="preserve"> </w:t>
      </w:r>
      <w:r>
        <w:rPr>
          <w:rFonts w:hint="eastAsia"/>
        </w:rPr>
        <w:t>в</w:t>
      </w:r>
      <w:r>
        <w:t xml:space="preserve"> </w:t>
      </w:r>
      <w:r>
        <w:rPr>
          <w:rFonts w:hint="eastAsia"/>
        </w:rPr>
        <w:t>ситуациях</w:t>
      </w:r>
      <w:r>
        <w:t xml:space="preserve">, </w:t>
      </w:r>
      <w:r>
        <w:rPr>
          <w:rFonts w:hint="eastAsia"/>
        </w:rPr>
        <w:t>когда</w:t>
      </w:r>
      <w:r>
        <w:t xml:space="preserve"> </w:t>
      </w:r>
      <w:r>
        <w:rPr>
          <w:rFonts w:hint="eastAsia"/>
        </w:rPr>
        <w:t>говорящий</w:t>
      </w:r>
      <w:r>
        <w:t xml:space="preserve"> </w:t>
      </w:r>
      <w:r>
        <w:rPr>
          <w:rFonts w:hint="eastAsia"/>
        </w:rPr>
        <w:t>не</w:t>
      </w:r>
      <w:r>
        <w:t xml:space="preserve"> </w:t>
      </w:r>
      <w:r>
        <w:rPr>
          <w:rFonts w:hint="eastAsia"/>
        </w:rPr>
        <w:t>понимает</w:t>
      </w:r>
      <w:r>
        <w:t xml:space="preserve"> </w:t>
      </w:r>
      <w:r>
        <w:rPr>
          <w:rFonts w:hint="eastAsia"/>
        </w:rPr>
        <w:t>пресуппозиции</w:t>
      </w:r>
      <w:r>
        <w:t xml:space="preserve"> </w:t>
      </w:r>
      <w:r>
        <w:rPr>
          <w:rFonts w:hint="eastAsia"/>
        </w:rPr>
        <w:t>сообщаемого</w:t>
      </w:r>
      <w:r>
        <w:t xml:space="preserve">, </w:t>
      </w:r>
      <w:r>
        <w:rPr>
          <w:rFonts w:hint="eastAsia"/>
        </w:rPr>
        <w:t>либо</w:t>
      </w:r>
      <w:r>
        <w:t xml:space="preserve"> </w:t>
      </w:r>
      <w:r>
        <w:rPr>
          <w:rFonts w:hint="eastAsia"/>
        </w:rPr>
        <w:t>их</w:t>
      </w:r>
      <w:r>
        <w:t xml:space="preserve"> </w:t>
      </w:r>
      <w:r>
        <w:rPr>
          <w:rFonts w:hint="eastAsia"/>
        </w:rPr>
        <w:t>прекрасно</w:t>
      </w:r>
      <w:r>
        <w:t xml:space="preserve"> </w:t>
      </w:r>
      <w:r>
        <w:rPr>
          <w:rFonts w:hint="eastAsia"/>
        </w:rPr>
        <w:t>по</w:t>
      </w:r>
      <w:r>
        <w:t>-</w:t>
      </w:r>
      <w:r>
        <w:rPr>
          <w:rFonts w:hint="eastAsia"/>
        </w:rPr>
        <w:t>нимает</w:t>
      </w:r>
      <w:r>
        <w:t xml:space="preserve">, </w:t>
      </w:r>
      <w:r>
        <w:rPr>
          <w:rFonts w:hint="eastAsia"/>
        </w:rPr>
        <w:t>но</w:t>
      </w:r>
      <w:r>
        <w:t xml:space="preserve"> </w:t>
      </w:r>
      <w:r>
        <w:rPr>
          <w:rFonts w:hint="eastAsia"/>
        </w:rPr>
        <w:t>не</w:t>
      </w:r>
      <w:r>
        <w:t xml:space="preserve"> </w:t>
      </w:r>
      <w:r>
        <w:rPr>
          <w:rFonts w:hint="eastAsia"/>
        </w:rPr>
        <w:t>разделяет</w:t>
      </w:r>
      <w:r>
        <w:t xml:space="preserve"> </w:t>
      </w:r>
      <w:r>
        <w:rPr>
          <w:rFonts w:hint="eastAsia"/>
        </w:rPr>
        <w:t>точки</w:t>
      </w:r>
      <w:r>
        <w:t xml:space="preserve"> </w:t>
      </w:r>
      <w:r>
        <w:rPr>
          <w:rFonts w:hint="eastAsia"/>
        </w:rPr>
        <w:t>зрения</w:t>
      </w:r>
      <w:r>
        <w:t xml:space="preserve"> </w:t>
      </w:r>
      <w:r>
        <w:rPr>
          <w:rFonts w:hint="eastAsia"/>
        </w:rPr>
        <w:t>оппонента</w:t>
      </w:r>
      <w:r>
        <w:t xml:space="preserve">, </w:t>
      </w:r>
      <w:r>
        <w:rPr>
          <w:rFonts w:hint="eastAsia"/>
        </w:rPr>
        <w:t>опровергает</w:t>
      </w:r>
      <w:r>
        <w:t xml:space="preserve"> </w:t>
      </w:r>
      <w:r>
        <w:rPr>
          <w:rFonts w:hint="eastAsia"/>
        </w:rPr>
        <w:t>ее</w:t>
      </w:r>
      <w:r>
        <w:t xml:space="preserve">, </w:t>
      </w:r>
      <w:r>
        <w:rPr>
          <w:rFonts w:hint="eastAsia"/>
        </w:rPr>
        <w:t>возражает</w:t>
      </w:r>
      <w:r>
        <w:t xml:space="preserve"> </w:t>
      </w:r>
      <w:r>
        <w:rPr>
          <w:rFonts w:hint="eastAsia"/>
        </w:rPr>
        <w:t>и</w:t>
      </w:r>
      <w:r>
        <w:t xml:space="preserve"> </w:t>
      </w:r>
      <w:r>
        <w:rPr>
          <w:rFonts w:hint="eastAsia"/>
        </w:rPr>
        <w:t>т</w:t>
      </w:r>
      <w:r>
        <w:t>.</w:t>
      </w:r>
      <w:r>
        <w:rPr>
          <w:rFonts w:hint="eastAsia"/>
        </w:rPr>
        <w:t>д</w:t>
      </w:r>
      <w:r>
        <w:t xml:space="preserve">. </w:t>
      </w:r>
      <w:r>
        <w:rPr>
          <w:rFonts w:hint="eastAsia"/>
        </w:rPr>
        <w:t>В</w:t>
      </w:r>
      <w:r>
        <w:t xml:space="preserve"> </w:t>
      </w:r>
      <w:r>
        <w:rPr>
          <w:rFonts w:hint="eastAsia"/>
        </w:rPr>
        <w:t>этом</w:t>
      </w:r>
      <w:r>
        <w:t xml:space="preserve"> </w:t>
      </w:r>
      <w:r>
        <w:rPr>
          <w:rFonts w:hint="eastAsia"/>
        </w:rPr>
        <w:t>случае</w:t>
      </w:r>
      <w:r>
        <w:t xml:space="preserve"> </w:t>
      </w:r>
      <w:r>
        <w:rPr>
          <w:rFonts w:hint="eastAsia"/>
        </w:rPr>
        <w:t>мы</w:t>
      </w:r>
      <w:r>
        <w:t xml:space="preserve"> </w:t>
      </w:r>
      <w:r>
        <w:rPr>
          <w:rFonts w:hint="eastAsia"/>
        </w:rPr>
        <w:t>говорим</w:t>
      </w:r>
      <w:r>
        <w:t xml:space="preserve"> </w:t>
      </w:r>
      <w:r>
        <w:rPr>
          <w:rFonts w:hint="eastAsia"/>
        </w:rPr>
        <w:t>об</w:t>
      </w:r>
      <w:r>
        <w:t xml:space="preserve"> </w:t>
      </w:r>
      <w:r>
        <w:rPr>
          <w:rFonts w:hint="eastAsia"/>
        </w:rPr>
        <w:t>акцептивном</w:t>
      </w:r>
      <w:r>
        <w:t xml:space="preserve"> </w:t>
      </w:r>
      <w:r>
        <w:rPr>
          <w:rFonts w:hint="eastAsia"/>
        </w:rPr>
        <w:t>понимании</w:t>
      </w:r>
      <w:r>
        <w:t xml:space="preserve">. </w:t>
      </w:r>
      <w:r>
        <w:rPr>
          <w:rFonts w:hint="eastAsia"/>
        </w:rPr>
        <w:t>Это</w:t>
      </w:r>
      <w:r>
        <w:t xml:space="preserve"> </w:t>
      </w:r>
      <w:r>
        <w:rPr>
          <w:rFonts w:hint="eastAsia"/>
        </w:rPr>
        <w:t>доказывают</w:t>
      </w:r>
      <w:r>
        <w:t xml:space="preserve"> </w:t>
      </w:r>
      <w:r>
        <w:rPr>
          <w:rFonts w:hint="eastAsia"/>
        </w:rPr>
        <w:t>и</w:t>
      </w:r>
      <w:r>
        <w:t xml:space="preserve"> </w:t>
      </w:r>
      <w:r>
        <w:rPr>
          <w:rFonts w:hint="eastAsia"/>
        </w:rPr>
        <w:t>иллюстративные</w:t>
      </w:r>
      <w:r>
        <w:t xml:space="preserve"> </w:t>
      </w:r>
      <w:r>
        <w:rPr>
          <w:rFonts w:hint="eastAsia"/>
        </w:rPr>
        <w:t>примеры</w:t>
      </w:r>
      <w:r>
        <w:t xml:space="preserve">, </w:t>
      </w:r>
      <w:r>
        <w:rPr>
          <w:rFonts w:hint="eastAsia"/>
        </w:rPr>
        <w:t>данные</w:t>
      </w:r>
      <w:r>
        <w:t xml:space="preserve"> </w:t>
      </w:r>
      <w:r>
        <w:rPr>
          <w:rFonts w:hint="eastAsia"/>
        </w:rPr>
        <w:t>в</w:t>
      </w:r>
      <w:r>
        <w:t xml:space="preserve"> </w:t>
      </w:r>
      <w:r>
        <w:rPr>
          <w:rFonts w:hint="eastAsia"/>
        </w:rPr>
        <w:t>толковых</w:t>
      </w:r>
      <w:r>
        <w:t xml:space="preserve"> </w:t>
      </w:r>
      <w:r>
        <w:rPr>
          <w:rFonts w:hint="eastAsia"/>
        </w:rPr>
        <w:t>словарях</w:t>
      </w:r>
      <w:r>
        <w:t xml:space="preserve"> </w:t>
      </w:r>
      <w:r>
        <w:rPr>
          <w:rFonts w:hint="eastAsia"/>
        </w:rPr>
        <w:t>и</w:t>
      </w:r>
      <w:r>
        <w:t xml:space="preserve"> </w:t>
      </w:r>
      <w:r>
        <w:rPr>
          <w:rFonts w:hint="eastAsia"/>
        </w:rPr>
        <w:t>словарях</w:t>
      </w:r>
      <w:r>
        <w:t xml:space="preserve"> </w:t>
      </w:r>
      <w:r>
        <w:rPr>
          <w:rFonts w:hint="eastAsia"/>
        </w:rPr>
        <w:t>синонимов</w:t>
      </w:r>
      <w:r>
        <w:t xml:space="preserve"> </w:t>
      </w:r>
      <w:r>
        <w:rPr>
          <w:rFonts w:hint="eastAsia"/>
        </w:rPr>
        <w:t>русского</w:t>
      </w:r>
      <w:r>
        <w:t xml:space="preserve"> </w:t>
      </w:r>
      <w:r>
        <w:rPr>
          <w:rFonts w:hint="eastAsia"/>
        </w:rPr>
        <w:t>и</w:t>
      </w:r>
      <w:r>
        <w:t xml:space="preserve"> </w:t>
      </w:r>
      <w:r>
        <w:rPr>
          <w:rFonts w:hint="eastAsia"/>
        </w:rPr>
        <w:t>английского</w:t>
      </w:r>
      <w:r>
        <w:t xml:space="preserve"> </w:t>
      </w:r>
      <w:r>
        <w:rPr>
          <w:rFonts w:hint="eastAsia"/>
        </w:rPr>
        <w:t>языков</w:t>
      </w:r>
      <w:r>
        <w:t>.</w:t>
      </w:r>
    </w:p>
    <w:p w14:paraId="2B4EBBC0" w14:textId="77777777" w:rsidR="003F185E" w:rsidRDefault="003F185E" w:rsidP="003F185E">
      <w:r>
        <w:rPr>
          <w:rFonts w:hint="eastAsia"/>
        </w:rPr>
        <w:t>Существуют</w:t>
      </w:r>
      <w:r>
        <w:t xml:space="preserve">, </w:t>
      </w:r>
      <w:r>
        <w:rPr>
          <w:rFonts w:hint="eastAsia"/>
        </w:rPr>
        <w:t>однако</w:t>
      </w:r>
      <w:r>
        <w:t xml:space="preserve">, </w:t>
      </w:r>
      <w:r>
        <w:rPr>
          <w:rFonts w:hint="eastAsia"/>
        </w:rPr>
        <w:t>контексты</w:t>
      </w:r>
      <w:r>
        <w:t xml:space="preserve">, </w:t>
      </w:r>
      <w:r>
        <w:rPr>
          <w:rFonts w:hint="eastAsia"/>
        </w:rPr>
        <w:t>в</w:t>
      </w:r>
      <w:r>
        <w:t xml:space="preserve"> </w:t>
      </w:r>
      <w:r>
        <w:rPr>
          <w:rFonts w:hint="eastAsia"/>
        </w:rPr>
        <w:t>которых</w:t>
      </w:r>
      <w:r>
        <w:t xml:space="preserve"> </w:t>
      </w:r>
      <w:r>
        <w:rPr>
          <w:rFonts w:hint="eastAsia"/>
        </w:rPr>
        <w:t>коммуниканты</w:t>
      </w:r>
      <w:r>
        <w:t xml:space="preserve"> </w:t>
      </w:r>
      <w:r>
        <w:rPr>
          <w:rFonts w:hint="eastAsia"/>
        </w:rPr>
        <w:t>констати</w:t>
      </w:r>
      <w:r>
        <w:t>-</w:t>
      </w:r>
      <w:r>
        <w:rPr>
          <w:rFonts w:hint="eastAsia"/>
        </w:rPr>
        <w:t>руют</w:t>
      </w:r>
      <w:r>
        <w:t xml:space="preserve"> </w:t>
      </w:r>
      <w:r>
        <w:rPr>
          <w:rFonts w:hint="eastAsia"/>
        </w:rPr>
        <w:t>непонимание</w:t>
      </w:r>
      <w:r>
        <w:t xml:space="preserve"> </w:t>
      </w:r>
      <w:r>
        <w:rPr>
          <w:rFonts w:hint="eastAsia"/>
        </w:rPr>
        <w:t>либо</w:t>
      </w:r>
      <w:r>
        <w:t xml:space="preserve"> </w:t>
      </w:r>
      <w:r>
        <w:rPr>
          <w:rFonts w:hint="eastAsia"/>
        </w:rPr>
        <w:t>собственной</w:t>
      </w:r>
      <w:r>
        <w:t xml:space="preserve"> </w:t>
      </w:r>
      <w:r>
        <w:rPr>
          <w:rFonts w:hint="eastAsia"/>
        </w:rPr>
        <w:t>точки</w:t>
      </w:r>
      <w:r>
        <w:t xml:space="preserve"> </w:t>
      </w:r>
      <w:r>
        <w:rPr>
          <w:rFonts w:hint="eastAsia"/>
        </w:rPr>
        <w:t>зрения</w:t>
      </w:r>
      <w:r>
        <w:t xml:space="preserve"> </w:t>
      </w:r>
      <w:r>
        <w:rPr>
          <w:rFonts w:hint="eastAsia"/>
        </w:rPr>
        <w:t>собеседником</w:t>
      </w:r>
      <w:r>
        <w:t xml:space="preserve"> (</w:t>
      </w:r>
      <w:r>
        <w:rPr>
          <w:rFonts w:hint="eastAsia"/>
        </w:rPr>
        <w:t>сигнифика</w:t>
      </w:r>
      <w:r>
        <w:t>-</w:t>
      </w:r>
      <w:r>
        <w:rPr>
          <w:rFonts w:hint="eastAsia"/>
        </w:rPr>
        <w:t>тивный</w:t>
      </w:r>
      <w:r>
        <w:t xml:space="preserve"> </w:t>
      </w:r>
      <w:r>
        <w:rPr>
          <w:rFonts w:hint="eastAsia"/>
        </w:rPr>
        <w:t>уровень</w:t>
      </w:r>
      <w:r>
        <w:t xml:space="preserve"> </w:t>
      </w:r>
      <w:r>
        <w:rPr>
          <w:rFonts w:hint="eastAsia"/>
        </w:rPr>
        <w:t>понимания</w:t>
      </w:r>
      <w:r>
        <w:t xml:space="preserve">), </w:t>
      </w:r>
      <w:r>
        <w:rPr>
          <w:rFonts w:hint="eastAsia"/>
        </w:rPr>
        <w:t>либо</w:t>
      </w:r>
      <w:r>
        <w:t xml:space="preserve"> </w:t>
      </w:r>
      <w:r>
        <w:rPr>
          <w:rFonts w:hint="eastAsia"/>
        </w:rPr>
        <w:t>выражают</w:t>
      </w:r>
      <w:r>
        <w:t xml:space="preserve"> </w:t>
      </w:r>
      <w:r>
        <w:rPr>
          <w:rFonts w:hint="eastAsia"/>
        </w:rPr>
        <w:t>неудовольствие</w:t>
      </w:r>
      <w:r>
        <w:t xml:space="preserve">, </w:t>
      </w:r>
      <w:r>
        <w:rPr>
          <w:rFonts w:hint="eastAsia"/>
        </w:rPr>
        <w:t>возмущение</w:t>
      </w:r>
      <w:r>
        <w:t xml:space="preserve"> </w:t>
      </w:r>
      <w:r>
        <w:rPr>
          <w:rFonts w:hint="eastAsia"/>
        </w:rPr>
        <w:t>тем</w:t>
      </w:r>
      <w:r>
        <w:t xml:space="preserve">, </w:t>
      </w:r>
      <w:r>
        <w:rPr>
          <w:rFonts w:hint="eastAsia"/>
        </w:rPr>
        <w:t>что</w:t>
      </w:r>
      <w:r>
        <w:t xml:space="preserve"> </w:t>
      </w:r>
      <w:r>
        <w:rPr>
          <w:rFonts w:hint="eastAsia"/>
        </w:rPr>
        <w:t>собеседник</w:t>
      </w:r>
      <w:r>
        <w:t xml:space="preserve"> </w:t>
      </w:r>
      <w:r>
        <w:rPr>
          <w:rFonts w:hint="eastAsia"/>
        </w:rPr>
        <w:t>не</w:t>
      </w:r>
      <w:r>
        <w:t xml:space="preserve"> </w:t>
      </w:r>
      <w:r>
        <w:rPr>
          <w:rFonts w:hint="eastAsia"/>
        </w:rPr>
        <w:t>желает</w:t>
      </w:r>
      <w:r>
        <w:t xml:space="preserve"> </w:t>
      </w:r>
      <w:r>
        <w:rPr>
          <w:rFonts w:hint="eastAsia"/>
        </w:rPr>
        <w:t>принять</w:t>
      </w:r>
      <w:r>
        <w:t xml:space="preserve"> </w:t>
      </w:r>
      <w:r>
        <w:rPr>
          <w:rFonts w:hint="eastAsia"/>
        </w:rPr>
        <w:t>их</w:t>
      </w:r>
      <w:r>
        <w:t xml:space="preserve"> </w:t>
      </w:r>
      <w:r>
        <w:rPr>
          <w:rFonts w:hint="eastAsia"/>
        </w:rPr>
        <w:t>точку</w:t>
      </w:r>
      <w:r>
        <w:t xml:space="preserve"> </w:t>
      </w:r>
      <w:r>
        <w:rPr>
          <w:rFonts w:hint="eastAsia"/>
        </w:rPr>
        <w:t>зрения</w:t>
      </w:r>
      <w:r>
        <w:t xml:space="preserve">. </w:t>
      </w:r>
      <w:r>
        <w:rPr>
          <w:rFonts w:hint="eastAsia"/>
        </w:rPr>
        <w:t>Согласиться</w:t>
      </w:r>
      <w:r>
        <w:t xml:space="preserve"> </w:t>
      </w:r>
      <w:r>
        <w:rPr>
          <w:rFonts w:hint="eastAsia"/>
        </w:rPr>
        <w:t>с</w:t>
      </w:r>
      <w:r>
        <w:t xml:space="preserve"> </w:t>
      </w:r>
      <w:r>
        <w:rPr>
          <w:rFonts w:hint="eastAsia"/>
        </w:rPr>
        <w:t>его</w:t>
      </w:r>
      <w:r>
        <w:t xml:space="preserve"> </w:t>
      </w:r>
      <w:r>
        <w:rPr>
          <w:rFonts w:hint="eastAsia"/>
        </w:rPr>
        <w:t>на</w:t>
      </w:r>
      <w:r>
        <w:t>-</w:t>
      </w:r>
      <w:r>
        <w:rPr>
          <w:rFonts w:hint="eastAsia"/>
        </w:rPr>
        <w:t>мерениями</w:t>
      </w:r>
      <w:r>
        <w:t xml:space="preserve"> </w:t>
      </w:r>
      <w:r>
        <w:rPr>
          <w:rFonts w:hint="eastAsia"/>
        </w:rPr>
        <w:t>или</w:t>
      </w:r>
      <w:r>
        <w:t xml:space="preserve"> </w:t>
      </w:r>
      <w:r>
        <w:rPr>
          <w:rFonts w:hint="eastAsia"/>
        </w:rPr>
        <w:t>одобрить</w:t>
      </w:r>
      <w:r>
        <w:t xml:space="preserve"> </w:t>
      </w:r>
      <w:r>
        <w:rPr>
          <w:rFonts w:hint="eastAsia"/>
        </w:rPr>
        <w:t>его</w:t>
      </w:r>
      <w:r>
        <w:t xml:space="preserve"> </w:t>
      </w:r>
      <w:r>
        <w:rPr>
          <w:rFonts w:hint="eastAsia"/>
        </w:rPr>
        <w:t>намерения</w:t>
      </w:r>
      <w:r>
        <w:t xml:space="preserve">, </w:t>
      </w:r>
      <w:r>
        <w:rPr>
          <w:rFonts w:hint="eastAsia"/>
        </w:rPr>
        <w:t>принять</w:t>
      </w:r>
      <w:r>
        <w:t xml:space="preserve"> </w:t>
      </w:r>
      <w:r>
        <w:rPr>
          <w:rFonts w:hint="eastAsia"/>
        </w:rPr>
        <w:t>совет</w:t>
      </w:r>
      <w:r>
        <w:t xml:space="preserve"> </w:t>
      </w:r>
      <w:r>
        <w:rPr>
          <w:rFonts w:hint="eastAsia"/>
        </w:rPr>
        <w:t>или</w:t>
      </w:r>
      <w:r>
        <w:t xml:space="preserve"> </w:t>
      </w:r>
      <w:r>
        <w:rPr>
          <w:rFonts w:hint="eastAsia"/>
        </w:rPr>
        <w:t>предложение</w:t>
      </w:r>
      <w:r>
        <w:t xml:space="preserve"> - </w:t>
      </w:r>
      <w:r>
        <w:rPr>
          <w:rFonts w:hint="eastAsia"/>
        </w:rPr>
        <w:t>это</w:t>
      </w:r>
      <w:r>
        <w:t xml:space="preserve"> </w:t>
      </w:r>
      <w:r>
        <w:rPr>
          <w:rFonts w:hint="eastAsia"/>
        </w:rPr>
        <w:t>акцептивный</w:t>
      </w:r>
      <w:r>
        <w:t xml:space="preserve"> </w:t>
      </w:r>
      <w:r>
        <w:rPr>
          <w:rFonts w:hint="eastAsia"/>
        </w:rPr>
        <w:t>уровень</w:t>
      </w:r>
      <w:r>
        <w:t xml:space="preserve"> </w:t>
      </w:r>
      <w:r>
        <w:rPr>
          <w:rFonts w:hint="eastAsia"/>
        </w:rPr>
        <w:t>понимания</w:t>
      </w:r>
      <w:r>
        <w:t xml:space="preserve">, </w:t>
      </w:r>
      <w:r>
        <w:rPr>
          <w:rFonts w:hint="eastAsia"/>
        </w:rPr>
        <w:t>который</w:t>
      </w:r>
      <w:r>
        <w:t xml:space="preserve">, </w:t>
      </w:r>
      <w:r>
        <w:rPr>
          <w:rFonts w:hint="eastAsia"/>
        </w:rPr>
        <w:t>как</w:t>
      </w:r>
      <w:r>
        <w:t xml:space="preserve"> </w:t>
      </w:r>
      <w:r>
        <w:rPr>
          <w:rFonts w:hint="eastAsia"/>
        </w:rPr>
        <w:t>правило</w:t>
      </w:r>
      <w:r>
        <w:t xml:space="preserve">, </w:t>
      </w:r>
      <w:r>
        <w:rPr>
          <w:rFonts w:hint="eastAsia"/>
        </w:rPr>
        <w:t>эмотивно</w:t>
      </w:r>
      <w:r>
        <w:t xml:space="preserve"> </w:t>
      </w:r>
      <w:r>
        <w:rPr>
          <w:rFonts w:hint="eastAsia"/>
        </w:rPr>
        <w:t>окрашен</w:t>
      </w:r>
      <w:r>
        <w:t xml:space="preserve">. </w:t>
      </w:r>
      <w:r>
        <w:rPr>
          <w:rFonts w:hint="eastAsia"/>
        </w:rPr>
        <w:t>В</w:t>
      </w:r>
      <w:r>
        <w:t xml:space="preserve"> </w:t>
      </w:r>
      <w:r>
        <w:rPr>
          <w:rFonts w:hint="eastAsia"/>
        </w:rPr>
        <w:t>этих</w:t>
      </w:r>
      <w:r>
        <w:t xml:space="preserve"> </w:t>
      </w:r>
      <w:r>
        <w:rPr>
          <w:rFonts w:hint="eastAsia"/>
        </w:rPr>
        <w:t>ситуациях</w:t>
      </w:r>
      <w:r>
        <w:t xml:space="preserve"> </w:t>
      </w:r>
      <w:r>
        <w:rPr>
          <w:rFonts w:hint="eastAsia"/>
        </w:rPr>
        <w:t>используются</w:t>
      </w:r>
      <w:r>
        <w:t xml:space="preserve"> </w:t>
      </w:r>
      <w:r>
        <w:rPr>
          <w:rFonts w:hint="eastAsia"/>
        </w:rPr>
        <w:t>конструкции</w:t>
      </w:r>
      <w:r>
        <w:t xml:space="preserve">: you do not understand, you can't un-derstand, do you understand?, don't you understand? </w:t>
      </w:r>
      <w:r>
        <w:rPr>
          <w:rFonts w:hint="eastAsia"/>
        </w:rPr>
        <w:t>и</w:t>
      </w:r>
      <w:r>
        <w:t xml:space="preserve"> </w:t>
      </w:r>
      <w:r>
        <w:rPr>
          <w:rFonts w:hint="eastAsia"/>
        </w:rPr>
        <w:t>т</w:t>
      </w:r>
      <w:r>
        <w:t>.</w:t>
      </w:r>
      <w:r>
        <w:rPr>
          <w:rFonts w:hint="eastAsia"/>
        </w:rPr>
        <w:t>д</w:t>
      </w:r>
      <w:r>
        <w:t>.</w:t>
      </w:r>
    </w:p>
    <w:p w14:paraId="0685841A" w14:textId="77777777" w:rsidR="003F185E" w:rsidRDefault="003F185E" w:rsidP="003F185E">
      <w:r>
        <w:rPr>
          <w:rFonts w:hint="eastAsia"/>
        </w:rPr>
        <w:t>Значительно</w:t>
      </w:r>
      <w:r>
        <w:t xml:space="preserve"> </w:t>
      </w:r>
      <w:r>
        <w:rPr>
          <w:rFonts w:hint="eastAsia"/>
        </w:rPr>
        <w:t>реже</w:t>
      </w:r>
      <w:r>
        <w:t xml:space="preserve"> </w:t>
      </w:r>
      <w:r>
        <w:rPr>
          <w:rFonts w:hint="eastAsia"/>
        </w:rPr>
        <w:t>глагол</w:t>
      </w:r>
      <w:r>
        <w:t xml:space="preserve"> understand </w:t>
      </w:r>
      <w:r>
        <w:rPr>
          <w:rFonts w:hint="eastAsia"/>
        </w:rPr>
        <w:t>употребляется</w:t>
      </w:r>
      <w:r>
        <w:t xml:space="preserve"> </w:t>
      </w:r>
      <w:r>
        <w:rPr>
          <w:rFonts w:hint="eastAsia"/>
        </w:rPr>
        <w:t>дл</w:t>
      </w:r>
      <w:r>
        <w:rPr>
          <w:rFonts w:hint="eastAsia"/>
        </w:rPr>
        <w:lastRenderedPageBreak/>
        <w:t>я</w:t>
      </w:r>
      <w:r>
        <w:t xml:space="preserve"> </w:t>
      </w:r>
      <w:r>
        <w:rPr>
          <w:rFonts w:hint="eastAsia"/>
        </w:rPr>
        <w:t>понимания</w:t>
      </w:r>
      <w:r>
        <w:t xml:space="preserve"> </w:t>
      </w:r>
      <w:r>
        <w:rPr>
          <w:rFonts w:hint="eastAsia"/>
        </w:rPr>
        <w:t>пре</w:t>
      </w:r>
      <w:r>
        <w:t>-</w:t>
      </w:r>
      <w:r>
        <w:rPr>
          <w:rFonts w:hint="eastAsia"/>
        </w:rPr>
        <w:t>суппозиции</w:t>
      </w:r>
      <w:r>
        <w:t xml:space="preserve"> </w:t>
      </w:r>
      <w:r>
        <w:rPr>
          <w:rFonts w:hint="eastAsia"/>
        </w:rPr>
        <w:t>поведения</w:t>
      </w:r>
      <w:r>
        <w:t xml:space="preserve"> </w:t>
      </w:r>
      <w:r>
        <w:rPr>
          <w:rFonts w:hint="eastAsia"/>
        </w:rPr>
        <w:t>или</w:t>
      </w:r>
      <w:r>
        <w:t xml:space="preserve"> </w:t>
      </w:r>
      <w:r>
        <w:rPr>
          <w:rFonts w:hint="eastAsia"/>
        </w:rPr>
        <w:t>оценки</w:t>
      </w:r>
      <w:r>
        <w:t xml:space="preserve"> </w:t>
      </w:r>
      <w:r>
        <w:rPr>
          <w:rFonts w:hint="eastAsia"/>
        </w:rPr>
        <w:t>деятельности</w:t>
      </w:r>
      <w:r>
        <w:t xml:space="preserve"> </w:t>
      </w:r>
      <w:r>
        <w:rPr>
          <w:rFonts w:hint="eastAsia"/>
        </w:rPr>
        <w:t>третьего</w:t>
      </w:r>
      <w:r>
        <w:t xml:space="preserve"> </w:t>
      </w:r>
      <w:r>
        <w:rPr>
          <w:rFonts w:hint="eastAsia"/>
        </w:rPr>
        <w:t>лица</w:t>
      </w:r>
      <w:r>
        <w:t xml:space="preserve"> </w:t>
      </w:r>
      <w:r>
        <w:rPr>
          <w:rFonts w:hint="eastAsia"/>
        </w:rPr>
        <w:t>как</w:t>
      </w:r>
      <w:r>
        <w:t xml:space="preserve"> </w:t>
      </w:r>
      <w:r>
        <w:rPr>
          <w:rFonts w:hint="eastAsia"/>
        </w:rPr>
        <w:t>на</w:t>
      </w:r>
      <w:r>
        <w:t xml:space="preserve"> </w:t>
      </w:r>
      <w:r>
        <w:rPr>
          <w:rFonts w:hint="eastAsia"/>
        </w:rPr>
        <w:t>сигни</w:t>
      </w:r>
      <w:r>
        <w:t>-</w:t>
      </w:r>
      <w:r>
        <w:rPr>
          <w:rFonts w:hint="eastAsia"/>
        </w:rPr>
        <w:t>фикативном</w:t>
      </w:r>
      <w:r>
        <w:t xml:space="preserve">, </w:t>
      </w:r>
      <w:r>
        <w:rPr>
          <w:rFonts w:hint="eastAsia"/>
        </w:rPr>
        <w:t>так</w:t>
      </w:r>
      <w:r>
        <w:t xml:space="preserve"> </w:t>
      </w:r>
      <w:r>
        <w:rPr>
          <w:rFonts w:hint="eastAsia"/>
        </w:rPr>
        <w:t>и</w:t>
      </w:r>
      <w:r>
        <w:t xml:space="preserve"> </w:t>
      </w:r>
      <w:r>
        <w:rPr>
          <w:rFonts w:hint="eastAsia"/>
        </w:rPr>
        <w:t>на</w:t>
      </w:r>
      <w:r>
        <w:t xml:space="preserve"> </w:t>
      </w:r>
      <w:r>
        <w:rPr>
          <w:rFonts w:hint="eastAsia"/>
        </w:rPr>
        <w:t>акцептивном</w:t>
      </w:r>
      <w:r>
        <w:t xml:space="preserve"> </w:t>
      </w:r>
      <w:r>
        <w:rPr>
          <w:rFonts w:hint="eastAsia"/>
        </w:rPr>
        <w:t>уровнях</w:t>
      </w:r>
      <w:r>
        <w:t>.</w:t>
      </w:r>
    </w:p>
    <w:p w14:paraId="4B299AA2" w14:textId="77777777" w:rsidR="003F185E" w:rsidRDefault="003F185E" w:rsidP="003F185E">
      <w:r>
        <w:rPr>
          <w:rFonts w:hint="eastAsia"/>
        </w:rPr>
        <w:t>Довольно</w:t>
      </w:r>
      <w:r>
        <w:t xml:space="preserve"> </w:t>
      </w:r>
      <w:r>
        <w:rPr>
          <w:rFonts w:hint="eastAsia"/>
        </w:rPr>
        <w:t>редко</w:t>
      </w:r>
      <w:r>
        <w:t xml:space="preserve"> </w:t>
      </w:r>
      <w:r>
        <w:rPr>
          <w:rFonts w:hint="eastAsia"/>
        </w:rPr>
        <w:t>высказывания</w:t>
      </w:r>
      <w:r>
        <w:t xml:space="preserve"> </w:t>
      </w:r>
      <w:r>
        <w:rPr>
          <w:rFonts w:hint="eastAsia"/>
        </w:rPr>
        <w:t>с</w:t>
      </w:r>
      <w:r>
        <w:t xml:space="preserve"> </w:t>
      </w:r>
      <w:r>
        <w:rPr>
          <w:rFonts w:hint="eastAsia"/>
        </w:rPr>
        <w:t>глаголом</w:t>
      </w:r>
      <w:r>
        <w:t xml:space="preserve"> understand / </w:t>
      </w:r>
      <w:r>
        <w:rPr>
          <w:rFonts w:hint="eastAsia"/>
        </w:rPr>
        <w:t>понимать</w:t>
      </w:r>
      <w:r>
        <w:t xml:space="preserve">, </w:t>
      </w:r>
      <w:r>
        <w:rPr>
          <w:rFonts w:hint="eastAsia"/>
        </w:rPr>
        <w:t>ис</w:t>
      </w:r>
      <w:r>
        <w:t>-</w:t>
      </w:r>
      <w:r>
        <w:rPr>
          <w:rFonts w:hint="eastAsia"/>
        </w:rPr>
        <w:t>пользуются</w:t>
      </w:r>
      <w:r>
        <w:t xml:space="preserve"> </w:t>
      </w:r>
      <w:r>
        <w:rPr>
          <w:rFonts w:hint="eastAsia"/>
        </w:rPr>
        <w:t>в</w:t>
      </w:r>
      <w:r>
        <w:t xml:space="preserve"> </w:t>
      </w:r>
      <w:r>
        <w:rPr>
          <w:rFonts w:hint="eastAsia"/>
        </w:rPr>
        <w:t>ситуациях</w:t>
      </w:r>
      <w:r>
        <w:t xml:space="preserve">, </w:t>
      </w:r>
      <w:r>
        <w:rPr>
          <w:rFonts w:hint="eastAsia"/>
        </w:rPr>
        <w:t>когда</w:t>
      </w:r>
      <w:r>
        <w:t xml:space="preserve"> </w:t>
      </w:r>
      <w:r>
        <w:rPr>
          <w:rFonts w:hint="eastAsia"/>
        </w:rPr>
        <w:t>собеседник</w:t>
      </w:r>
      <w:r>
        <w:t xml:space="preserve"> </w:t>
      </w:r>
      <w:r>
        <w:rPr>
          <w:rFonts w:hint="eastAsia"/>
        </w:rPr>
        <w:t>констатирует</w:t>
      </w:r>
      <w:r>
        <w:t xml:space="preserve"> </w:t>
      </w:r>
      <w:r>
        <w:rPr>
          <w:rFonts w:hint="eastAsia"/>
        </w:rPr>
        <w:t>понимание</w:t>
      </w:r>
      <w:r>
        <w:t xml:space="preserve"> </w:t>
      </w:r>
      <w:r>
        <w:rPr>
          <w:rFonts w:hint="eastAsia"/>
        </w:rPr>
        <w:t>основа</w:t>
      </w:r>
      <w:r>
        <w:rPr>
          <w:rFonts w:hint="eastAsia"/>
        </w:rPr>
        <w:t>¬</w:t>
      </w:r>
      <w:r>
        <w:rPr>
          <w:rFonts w:hint="eastAsia"/>
        </w:rPr>
        <w:t>ний</w:t>
      </w:r>
      <w:r>
        <w:t xml:space="preserve">, </w:t>
      </w:r>
      <w:r>
        <w:rPr>
          <w:rFonts w:hint="eastAsia"/>
        </w:rPr>
        <w:t>следствий</w:t>
      </w:r>
      <w:r>
        <w:t xml:space="preserve"> </w:t>
      </w:r>
      <w:r>
        <w:rPr>
          <w:rFonts w:hint="eastAsia"/>
        </w:rPr>
        <w:t>сообщаемой</w:t>
      </w:r>
      <w:r>
        <w:t xml:space="preserve"> </w:t>
      </w:r>
      <w:r>
        <w:rPr>
          <w:rFonts w:hint="eastAsia"/>
        </w:rPr>
        <w:t>информации</w:t>
      </w:r>
      <w:r>
        <w:t xml:space="preserve">, </w:t>
      </w:r>
      <w:r>
        <w:rPr>
          <w:rFonts w:hint="eastAsia"/>
        </w:rPr>
        <w:t>или</w:t>
      </w:r>
      <w:r>
        <w:t xml:space="preserve"> </w:t>
      </w:r>
      <w:r>
        <w:rPr>
          <w:rFonts w:hint="eastAsia"/>
        </w:rPr>
        <w:t>понимание</w:t>
      </w:r>
      <w:r>
        <w:t xml:space="preserve"> </w:t>
      </w:r>
      <w:r>
        <w:rPr>
          <w:rFonts w:hint="eastAsia"/>
        </w:rPr>
        <w:t>позиций</w:t>
      </w:r>
      <w:r>
        <w:t xml:space="preserve"> </w:t>
      </w:r>
      <w:r>
        <w:rPr>
          <w:rFonts w:hint="eastAsia"/>
        </w:rPr>
        <w:t>оппонента</w:t>
      </w:r>
      <w:r>
        <w:t xml:space="preserve">, </w:t>
      </w:r>
      <w:r>
        <w:rPr>
          <w:rFonts w:hint="eastAsia"/>
        </w:rPr>
        <w:t>принятие</w:t>
      </w:r>
      <w:r>
        <w:t xml:space="preserve"> </w:t>
      </w:r>
      <w:r>
        <w:rPr>
          <w:rFonts w:hint="eastAsia"/>
        </w:rPr>
        <w:t>его</w:t>
      </w:r>
      <w:r>
        <w:t xml:space="preserve"> </w:t>
      </w:r>
      <w:r>
        <w:rPr>
          <w:rFonts w:hint="eastAsia"/>
        </w:rPr>
        <w:t>точки</w:t>
      </w:r>
      <w:r>
        <w:t xml:space="preserve"> </w:t>
      </w:r>
      <w:r>
        <w:rPr>
          <w:rFonts w:hint="eastAsia"/>
        </w:rPr>
        <w:t>зрения</w:t>
      </w:r>
      <w:r>
        <w:t xml:space="preserve">. </w:t>
      </w:r>
      <w:r>
        <w:rPr>
          <w:rFonts w:hint="eastAsia"/>
        </w:rPr>
        <w:t>В</w:t>
      </w:r>
      <w:r>
        <w:t xml:space="preserve"> </w:t>
      </w:r>
      <w:r>
        <w:rPr>
          <w:rFonts w:hint="eastAsia"/>
        </w:rPr>
        <w:t>абсолютном</w:t>
      </w:r>
      <w:r>
        <w:t xml:space="preserve"> </w:t>
      </w:r>
      <w:r>
        <w:rPr>
          <w:rFonts w:hint="eastAsia"/>
        </w:rPr>
        <w:t>большинстве</w:t>
      </w:r>
      <w:r>
        <w:t xml:space="preserve"> </w:t>
      </w:r>
      <w:r>
        <w:rPr>
          <w:rFonts w:hint="eastAsia"/>
        </w:rPr>
        <w:t>случаев</w:t>
      </w:r>
      <w:r>
        <w:t xml:space="preserve"> </w:t>
      </w:r>
      <w:r>
        <w:rPr>
          <w:rFonts w:hint="eastAsia"/>
        </w:rPr>
        <w:t>глагол</w:t>
      </w:r>
      <w:r>
        <w:t xml:space="preserve"> understand </w:t>
      </w:r>
      <w:r>
        <w:rPr>
          <w:rFonts w:hint="eastAsia"/>
        </w:rPr>
        <w:t>ориентирован</w:t>
      </w:r>
      <w:r>
        <w:t xml:space="preserve"> </w:t>
      </w:r>
      <w:r>
        <w:rPr>
          <w:rFonts w:hint="eastAsia"/>
        </w:rPr>
        <w:t>на</w:t>
      </w:r>
      <w:r>
        <w:t xml:space="preserve"> </w:t>
      </w:r>
      <w:r>
        <w:rPr>
          <w:rFonts w:hint="eastAsia"/>
        </w:rPr>
        <w:t>понимание</w:t>
      </w:r>
      <w:r>
        <w:t xml:space="preserve"> </w:t>
      </w:r>
      <w:r>
        <w:rPr>
          <w:rFonts w:hint="eastAsia"/>
        </w:rPr>
        <w:t>модусного</w:t>
      </w:r>
      <w:r>
        <w:t xml:space="preserve"> (</w:t>
      </w:r>
      <w:r>
        <w:rPr>
          <w:rFonts w:hint="eastAsia"/>
        </w:rPr>
        <w:t>модального</w:t>
      </w:r>
      <w:r>
        <w:t xml:space="preserve">) </w:t>
      </w:r>
      <w:r>
        <w:rPr>
          <w:rFonts w:hint="eastAsia"/>
        </w:rPr>
        <w:t>содержания</w:t>
      </w:r>
      <w:r>
        <w:t xml:space="preserve"> </w:t>
      </w:r>
      <w:r>
        <w:rPr>
          <w:rFonts w:hint="eastAsia"/>
        </w:rPr>
        <w:t>высказываний</w:t>
      </w:r>
      <w:r>
        <w:t xml:space="preserve"> </w:t>
      </w:r>
      <w:r>
        <w:rPr>
          <w:rFonts w:hint="eastAsia"/>
        </w:rPr>
        <w:t>и</w:t>
      </w:r>
      <w:r>
        <w:t xml:space="preserve"> </w:t>
      </w:r>
      <w:r>
        <w:rPr>
          <w:rFonts w:hint="eastAsia"/>
        </w:rPr>
        <w:t>значительно</w:t>
      </w:r>
      <w:r>
        <w:t xml:space="preserve"> </w:t>
      </w:r>
      <w:r>
        <w:rPr>
          <w:rFonts w:hint="eastAsia"/>
        </w:rPr>
        <w:t>реже</w:t>
      </w:r>
      <w:r>
        <w:t xml:space="preserve"> - </w:t>
      </w:r>
      <w:r>
        <w:rPr>
          <w:rFonts w:hint="eastAsia"/>
        </w:rPr>
        <w:t>на</w:t>
      </w:r>
      <w:r>
        <w:t xml:space="preserve"> </w:t>
      </w:r>
      <w:r>
        <w:rPr>
          <w:rFonts w:hint="eastAsia"/>
        </w:rPr>
        <w:t>понимание</w:t>
      </w:r>
      <w:r>
        <w:t xml:space="preserve"> </w:t>
      </w:r>
      <w:r>
        <w:rPr>
          <w:rFonts w:hint="eastAsia"/>
        </w:rPr>
        <w:t>пропозитивного</w:t>
      </w:r>
      <w:r>
        <w:t xml:space="preserve"> </w:t>
      </w:r>
      <w:r>
        <w:rPr>
          <w:rFonts w:hint="eastAsia"/>
        </w:rPr>
        <w:t>содержа</w:t>
      </w:r>
      <w:r>
        <w:rPr>
          <w:rFonts w:hint="eastAsia"/>
        </w:rPr>
        <w:t>¬</w:t>
      </w:r>
      <w:r>
        <w:rPr>
          <w:rFonts w:hint="eastAsia"/>
        </w:rPr>
        <w:t>ния</w:t>
      </w:r>
      <w:r>
        <w:t xml:space="preserve"> </w:t>
      </w:r>
      <w:r>
        <w:rPr>
          <w:rFonts w:hint="eastAsia"/>
        </w:rPr>
        <w:t>высказывания</w:t>
      </w:r>
      <w:r>
        <w:t xml:space="preserve">. </w:t>
      </w:r>
      <w:r>
        <w:rPr>
          <w:rFonts w:hint="eastAsia"/>
        </w:rPr>
        <w:t>Это</w:t>
      </w:r>
      <w:r>
        <w:t xml:space="preserve">, </w:t>
      </w:r>
      <w:r>
        <w:rPr>
          <w:rFonts w:hint="eastAsia"/>
        </w:rPr>
        <w:t>во</w:t>
      </w:r>
      <w:r>
        <w:t>-</w:t>
      </w:r>
      <w:r>
        <w:rPr>
          <w:rFonts w:hint="eastAsia"/>
        </w:rPr>
        <w:t>первых</w:t>
      </w:r>
      <w:r>
        <w:t xml:space="preserve">, </w:t>
      </w:r>
      <w:r>
        <w:rPr>
          <w:rFonts w:hint="eastAsia"/>
        </w:rPr>
        <w:t>относится</w:t>
      </w:r>
      <w:r>
        <w:t xml:space="preserve"> </w:t>
      </w:r>
      <w:r>
        <w:rPr>
          <w:rFonts w:hint="eastAsia"/>
        </w:rPr>
        <w:t>к</w:t>
      </w:r>
      <w:r>
        <w:t xml:space="preserve"> </w:t>
      </w:r>
      <w:r>
        <w:rPr>
          <w:rFonts w:hint="eastAsia"/>
        </w:rPr>
        <w:t>перцептивному</w:t>
      </w:r>
      <w:r>
        <w:t xml:space="preserve"> </w:t>
      </w:r>
      <w:r>
        <w:rPr>
          <w:rFonts w:hint="eastAsia"/>
        </w:rPr>
        <w:t>уровню</w:t>
      </w:r>
      <w:r>
        <w:t xml:space="preserve"> </w:t>
      </w:r>
      <w:r>
        <w:rPr>
          <w:rFonts w:hint="eastAsia"/>
        </w:rPr>
        <w:t>пони</w:t>
      </w:r>
      <w:r>
        <w:rPr>
          <w:rFonts w:hint="eastAsia"/>
        </w:rPr>
        <w:t>¬</w:t>
      </w:r>
      <w:r>
        <w:rPr>
          <w:rFonts w:hint="eastAsia"/>
        </w:rPr>
        <w:t>мания</w:t>
      </w:r>
      <w:r>
        <w:t xml:space="preserve"> (</w:t>
      </w:r>
      <w:r>
        <w:rPr>
          <w:rFonts w:hint="eastAsia"/>
        </w:rPr>
        <w:t>понимание</w:t>
      </w:r>
      <w:r>
        <w:t xml:space="preserve"> </w:t>
      </w:r>
      <w:r>
        <w:rPr>
          <w:rFonts w:hint="eastAsia"/>
        </w:rPr>
        <w:t>отдельных</w:t>
      </w:r>
      <w:r>
        <w:t xml:space="preserve"> </w:t>
      </w:r>
      <w:r>
        <w:rPr>
          <w:rFonts w:hint="eastAsia"/>
        </w:rPr>
        <w:t>слов</w:t>
      </w:r>
      <w:r>
        <w:t xml:space="preserve">, </w:t>
      </w:r>
      <w:r>
        <w:rPr>
          <w:rFonts w:hint="eastAsia"/>
        </w:rPr>
        <w:t>понимание</w:t>
      </w:r>
      <w:r>
        <w:t xml:space="preserve"> </w:t>
      </w:r>
      <w:r>
        <w:rPr>
          <w:rFonts w:hint="eastAsia"/>
        </w:rPr>
        <w:t>языка</w:t>
      </w:r>
      <w:r>
        <w:t xml:space="preserve"> </w:t>
      </w:r>
      <w:r>
        <w:rPr>
          <w:rFonts w:hint="eastAsia"/>
        </w:rPr>
        <w:t>как</w:t>
      </w:r>
      <w:r>
        <w:t xml:space="preserve"> </w:t>
      </w:r>
      <w:r>
        <w:rPr>
          <w:rFonts w:hint="eastAsia"/>
        </w:rPr>
        <w:t>умения</w:t>
      </w:r>
      <w:r>
        <w:t xml:space="preserve"> </w:t>
      </w:r>
      <w:r>
        <w:rPr>
          <w:rFonts w:hint="eastAsia"/>
        </w:rPr>
        <w:t>владеть</w:t>
      </w:r>
      <w:r>
        <w:t xml:space="preserve"> </w:t>
      </w:r>
      <w:r>
        <w:rPr>
          <w:rFonts w:hint="eastAsia"/>
        </w:rPr>
        <w:t>им</w:t>
      </w:r>
      <w:r>
        <w:t xml:space="preserve"> </w:t>
      </w:r>
      <w:r>
        <w:rPr>
          <w:rFonts w:hint="eastAsia"/>
        </w:rPr>
        <w:t>и</w:t>
      </w:r>
      <w:r>
        <w:t xml:space="preserve"> </w:t>
      </w:r>
      <w:r>
        <w:rPr>
          <w:rFonts w:hint="eastAsia"/>
        </w:rPr>
        <w:t>т</w:t>
      </w:r>
      <w:r>
        <w:t>.</w:t>
      </w:r>
      <w:r>
        <w:rPr>
          <w:rFonts w:hint="eastAsia"/>
        </w:rPr>
        <w:t>д</w:t>
      </w:r>
      <w:r>
        <w:t xml:space="preserve">.) </w:t>
      </w:r>
      <w:r>
        <w:rPr>
          <w:rFonts w:hint="eastAsia"/>
        </w:rPr>
        <w:t>и</w:t>
      </w:r>
      <w:r>
        <w:t xml:space="preserve">, </w:t>
      </w:r>
      <w:r>
        <w:rPr>
          <w:rFonts w:hint="eastAsia"/>
        </w:rPr>
        <w:t>во</w:t>
      </w:r>
      <w:r>
        <w:t>-</w:t>
      </w:r>
      <w:r>
        <w:rPr>
          <w:rFonts w:hint="eastAsia"/>
        </w:rPr>
        <w:t>вторых</w:t>
      </w:r>
      <w:r>
        <w:t xml:space="preserve">, </w:t>
      </w:r>
      <w:r>
        <w:rPr>
          <w:rFonts w:hint="eastAsia"/>
        </w:rPr>
        <w:t>к</w:t>
      </w:r>
      <w:r>
        <w:t xml:space="preserve"> </w:t>
      </w:r>
      <w:r>
        <w:rPr>
          <w:rFonts w:hint="eastAsia"/>
        </w:rPr>
        <w:t>эпистемико</w:t>
      </w:r>
      <w:r>
        <w:t>-</w:t>
      </w:r>
      <w:r>
        <w:rPr>
          <w:rFonts w:hint="eastAsia"/>
        </w:rPr>
        <w:t>прагматическому</w:t>
      </w:r>
      <w:r>
        <w:t xml:space="preserve"> </w:t>
      </w:r>
      <w:r>
        <w:rPr>
          <w:rFonts w:hint="eastAsia"/>
        </w:rPr>
        <w:t>и</w:t>
      </w:r>
      <w:r>
        <w:t xml:space="preserve"> </w:t>
      </w:r>
      <w:r>
        <w:rPr>
          <w:rFonts w:hint="eastAsia"/>
        </w:rPr>
        <w:t>когнитивно</w:t>
      </w:r>
      <w:r>
        <w:t>-</w:t>
      </w:r>
      <w:r>
        <w:rPr>
          <w:rFonts w:hint="eastAsia"/>
        </w:rPr>
        <w:t>прагмАтичес</w:t>
      </w:r>
      <w:r>
        <w:t>-</w:t>
      </w:r>
      <w:r>
        <w:rPr>
          <w:rFonts w:hint="eastAsia"/>
        </w:rPr>
        <w:t>кому</w:t>
      </w:r>
      <w:r>
        <w:t xml:space="preserve"> </w:t>
      </w:r>
      <w:r>
        <w:rPr>
          <w:rFonts w:hint="eastAsia"/>
        </w:rPr>
        <w:t>пониманию</w:t>
      </w:r>
      <w:r>
        <w:t>.</w:t>
      </w:r>
    </w:p>
    <w:p w14:paraId="161E13BE" w14:textId="77777777" w:rsidR="003F185E" w:rsidRDefault="003F185E" w:rsidP="003F185E">
      <w:r>
        <w:rPr>
          <w:rFonts w:hint="eastAsia"/>
        </w:rPr>
        <w:t>Глагол</w:t>
      </w:r>
      <w:r>
        <w:t xml:space="preserve"> realize / </w:t>
      </w:r>
      <w:r>
        <w:rPr>
          <w:rFonts w:hint="eastAsia"/>
        </w:rPr>
        <w:t>осознавать</w:t>
      </w:r>
      <w:r>
        <w:t xml:space="preserve"> </w:t>
      </w:r>
      <w:r>
        <w:rPr>
          <w:rFonts w:hint="eastAsia"/>
        </w:rPr>
        <w:t>реализует</w:t>
      </w:r>
      <w:r>
        <w:t xml:space="preserve"> </w:t>
      </w:r>
      <w:r>
        <w:rPr>
          <w:rFonts w:hint="eastAsia"/>
        </w:rPr>
        <w:t>в</w:t>
      </w:r>
      <w:r>
        <w:t xml:space="preserve"> </w:t>
      </w:r>
      <w:r>
        <w:rPr>
          <w:rFonts w:hint="eastAsia"/>
        </w:rPr>
        <w:t>диалогических</w:t>
      </w:r>
      <w:r>
        <w:t xml:space="preserve"> </w:t>
      </w:r>
      <w:r>
        <w:rPr>
          <w:rFonts w:hint="eastAsia"/>
        </w:rPr>
        <w:t>текстах</w:t>
      </w:r>
      <w:r>
        <w:t xml:space="preserve"> </w:t>
      </w:r>
      <w:r>
        <w:rPr>
          <w:rFonts w:hint="eastAsia"/>
        </w:rPr>
        <w:t>свое</w:t>
      </w:r>
      <w:r>
        <w:t xml:space="preserve"> </w:t>
      </w:r>
      <w:r>
        <w:rPr>
          <w:rFonts w:hint="eastAsia"/>
        </w:rPr>
        <w:t>импликативное</w:t>
      </w:r>
      <w:r>
        <w:t xml:space="preserve"> </w:t>
      </w:r>
      <w:r>
        <w:rPr>
          <w:rFonts w:hint="eastAsia"/>
        </w:rPr>
        <w:t>значение</w:t>
      </w:r>
      <w:r>
        <w:t xml:space="preserve"> </w:t>
      </w:r>
      <w:r>
        <w:rPr>
          <w:rFonts w:hint="eastAsia"/>
        </w:rPr>
        <w:t>и</w:t>
      </w:r>
      <w:r>
        <w:t xml:space="preserve"> </w:t>
      </w:r>
      <w:r>
        <w:rPr>
          <w:rFonts w:hint="eastAsia"/>
        </w:rPr>
        <w:t>импликативно</w:t>
      </w:r>
      <w:r>
        <w:t>-</w:t>
      </w:r>
      <w:r>
        <w:rPr>
          <w:rFonts w:hint="eastAsia"/>
        </w:rPr>
        <w:t>нагруженное</w:t>
      </w:r>
      <w:r>
        <w:t xml:space="preserve"> </w:t>
      </w:r>
      <w:r>
        <w:rPr>
          <w:rFonts w:hint="eastAsia"/>
        </w:rPr>
        <w:t>ситуативно</w:t>
      </w:r>
      <w:r>
        <w:t>-</w:t>
      </w:r>
      <w:r>
        <w:rPr>
          <w:rFonts w:hint="eastAsia"/>
        </w:rPr>
        <w:t>оценочное</w:t>
      </w:r>
      <w:r>
        <w:t xml:space="preserve"> </w:t>
      </w:r>
      <w:r>
        <w:rPr>
          <w:rFonts w:hint="eastAsia"/>
        </w:rPr>
        <w:t>значение</w:t>
      </w:r>
      <w:r>
        <w:t xml:space="preserve">. </w:t>
      </w:r>
      <w:r>
        <w:rPr>
          <w:rFonts w:hint="eastAsia"/>
        </w:rPr>
        <w:t>При</w:t>
      </w:r>
      <w:r>
        <w:t xml:space="preserve"> </w:t>
      </w:r>
      <w:r>
        <w:rPr>
          <w:rFonts w:hint="eastAsia"/>
        </w:rPr>
        <w:t>этом</w:t>
      </w:r>
      <w:r>
        <w:t xml:space="preserve"> </w:t>
      </w:r>
      <w:r>
        <w:rPr>
          <w:rFonts w:hint="eastAsia"/>
        </w:rPr>
        <w:t>он</w:t>
      </w:r>
      <w:r>
        <w:t xml:space="preserve"> </w:t>
      </w:r>
      <w:r>
        <w:rPr>
          <w:rFonts w:hint="eastAsia"/>
        </w:rPr>
        <w:t>примерно</w:t>
      </w:r>
      <w:r>
        <w:t xml:space="preserve"> </w:t>
      </w:r>
      <w:r>
        <w:rPr>
          <w:rFonts w:hint="eastAsia"/>
        </w:rPr>
        <w:t>в</w:t>
      </w:r>
      <w:r>
        <w:t xml:space="preserve"> </w:t>
      </w:r>
      <w:r>
        <w:rPr>
          <w:rFonts w:hint="eastAsia"/>
        </w:rPr>
        <w:t>равной</w:t>
      </w:r>
      <w:r>
        <w:t xml:space="preserve"> </w:t>
      </w:r>
      <w:r>
        <w:rPr>
          <w:rFonts w:hint="eastAsia"/>
        </w:rPr>
        <w:t>степени</w:t>
      </w:r>
      <w:r>
        <w:t xml:space="preserve"> </w:t>
      </w:r>
      <w:r>
        <w:rPr>
          <w:rFonts w:hint="eastAsia"/>
        </w:rPr>
        <w:t>используется</w:t>
      </w:r>
      <w:r>
        <w:t xml:space="preserve"> </w:t>
      </w:r>
      <w:r>
        <w:rPr>
          <w:rFonts w:hint="eastAsia"/>
        </w:rPr>
        <w:t>как</w:t>
      </w:r>
      <w:r>
        <w:t xml:space="preserve"> </w:t>
      </w:r>
      <w:r>
        <w:rPr>
          <w:rFonts w:hint="eastAsia"/>
        </w:rPr>
        <w:t>в</w:t>
      </w:r>
      <w:r>
        <w:t xml:space="preserve"> </w:t>
      </w:r>
      <w:r>
        <w:rPr>
          <w:rFonts w:hint="eastAsia"/>
        </w:rPr>
        <w:t>утверди</w:t>
      </w:r>
      <w:r>
        <w:t>-</w:t>
      </w:r>
    </w:p>
    <w:p w14:paraId="1AE8202A" w14:textId="77777777" w:rsidR="003F185E" w:rsidRDefault="003F185E" w:rsidP="003F185E">
      <w:r>
        <w:t xml:space="preserve"> </w:t>
      </w:r>
    </w:p>
    <w:p w14:paraId="5626B151" w14:textId="77777777" w:rsidR="003F185E" w:rsidRDefault="003F185E" w:rsidP="003F185E">
      <w:r>
        <w:t xml:space="preserve">359 </w:t>
      </w:r>
      <w:r>
        <w:rPr>
          <w:rFonts w:hint="eastAsia"/>
        </w:rPr>
        <w:t>тельных</w:t>
      </w:r>
      <w:r>
        <w:t xml:space="preserve">, </w:t>
      </w:r>
      <w:r>
        <w:rPr>
          <w:rFonts w:hint="eastAsia"/>
        </w:rPr>
        <w:t>так</w:t>
      </w:r>
      <w:r>
        <w:t xml:space="preserve"> </w:t>
      </w:r>
      <w:r>
        <w:rPr>
          <w:rFonts w:hint="eastAsia"/>
        </w:rPr>
        <w:t>и</w:t>
      </w:r>
      <w:r>
        <w:t xml:space="preserve"> </w:t>
      </w:r>
      <w:r>
        <w:rPr>
          <w:rFonts w:hint="eastAsia"/>
        </w:rPr>
        <w:t>в</w:t>
      </w:r>
      <w:r>
        <w:t xml:space="preserve"> </w:t>
      </w:r>
      <w:r>
        <w:rPr>
          <w:rFonts w:hint="eastAsia"/>
        </w:rPr>
        <w:t>отрицательных</w:t>
      </w:r>
      <w:r>
        <w:t xml:space="preserve"> </w:t>
      </w:r>
      <w:r>
        <w:rPr>
          <w:rFonts w:hint="eastAsia"/>
        </w:rPr>
        <w:t>формах</w:t>
      </w:r>
      <w:r>
        <w:t xml:space="preserve">. </w:t>
      </w:r>
      <w:r>
        <w:rPr>
          <w:rFonts w:hint="eastAsia"/>
        </w:rPr>
        <w:t>Нередко</w:t>
      </w:r>
      <w:r>
        <w:t xml:space="preserve"> </w:t>
      </w:r>
      <w:r>
        <w:rPr>
          <w:rFonts w:hint="eastAsia"/>
        </w:rPr>
        <w:t>встречается</w:t>
      </w:r>
      <w:r>
        <w:t xml:space="preserve"> </w:t>
      </w:r>
      <w:r>
        <w:rPr>
          <w:rFonts w:hint="eastAsia"/>
        </w:rPr>
        <w:t>и</w:t>
      </w:r>
      <w:r>
        <w:t xml:space="preserve"> </w:t>
      </w:r>
      <w:r>
        <w:rPr>
          <w:rFonts w:hint="eastAsia"/>
        </w:rPr>
        <w:t>его</w:t>
      </w:r>
      <w:r>
        <w:t xml:space="preserve"> </w:t>
      </w:r>
      <w:r>
        <w:rPr>
          <w:rFonts w:hint="eastAsia"/>
        </w:rPr>
        <w:t>интерпре</w:t>
      </w:r>
      <w:r>
        <w:t>-</w:t>
      </w:r>
      <w:r>
        <w:rPr>
          <w:rFonts w:hint="eastAsia"/>
        </w:rPr>
        <w:t>тативно</w:t>
      </w:r>
      <w:r>
        <w:t>-</w:t>
      </w:r>
      <w:r>
        <w:rPr>
          <w:rFonts w:hint="eastAsia"/>
        </w:rPr>
        <w:t>реквестивное</w:t>
      </w:r>
      <w:r>
        <w:t xml:space="preserve"> </w:t>
      </w:r>
      <w:r>
        <w:rPr>
          <w:rFonts w:hint="eastAsia"/>
        </w:rPr>
        <w:t>употребление</w:t>
      </w:r>
      <w:r>
        <w:t xml:space="preserve">. </w:t>
      </w:r>
      <w:r>
        <w:rPr>
          <w:rFonts w:hint="eastAsia"/>
        </w:rPr>
        <w:t>Что</w:t>
      </w:r>
      <w:r>
        <w:t xml:space="preserve"> </w:t>
      </w:r>
      <w:r>
        <w:rPr>
          <w:rFonts w:hint="eastAsia"/>
        </w:rPr>
        <w:t>касается</w:t>
      </w:r>
      <w:r>
        <w:t xml:space="preserve"> </w:t>
      </w:r>
      <w:r>
        <w:rPr>
          <w:rFonts w:hint="eastAsia"/>
        </w:rPr>
        <w:t>уровневой</w:t>
      </w:r>
      <w:r>
        <w:t xml:space="preserve"> </w:t>
      </w:r>
      <w:r>
        <w:rPr>
          <w:rFonts w:hint="eastAsia"/>
        </w:rPr>
        <w:t>интерпретации</w:t>
      </w:r>
      <w:r>
        <w:t xml:space="preserve"> </w:t>
      </w:r>
      <w:r>
        <w:rPr>
          <w:rFonts w:hint="eastAsia"/>
        </w:rPr>
        <w:t>этого</w:t>
      </w:r>
      <w:r>
        <w:t xml:space="preserve"> </w:t>
      </w:r>
      <w:r>
        <w:rPr>
          <w:rFonts w:hint="eastAsia"/>
        </w:rPr>
        <w:t>глагола</w:t>
      </w:r>
      <w:r>
        <w:t xml:space="preserve">, </w:t>
      </w:r>
      <w:r>
        <w:rPr>
          <w:rFonts w:hint="eastAsia"/>
        </w:rPr>
        <w:t>то</w:t>
      </w:r>
      <w:r>
        <w:t xml:space="preserve"> </w:t>
      </w:r>
      <w:r>
        <w:rPr>
          <w:rFonts w:hint="eastAsia"/>
        </w:rPr>
        <w:t>ведущим</w:t>
      </w:r>
      <w:r>
        <w:t xml:space="preserve"> </w:t>
      </w:r>
      <w:r>
        <w:rPr>
          <w:rFonts w:hint="eastAsia"/>
        </w:rPr>
        <w:t>оказывается</w:t>
      </w:r>
      <w:r>
        <w:t xml:space="preserve"> </w:t>
      </w:r>
      <w:r>
        <w:rPr>
          <w:rFonts w:hint="eastAsia"/>
        </w:rPr>
        <w:t>акцептивное</w:t>
      </w:r>
      <w:r>
        <w:t xml:space="preserve"> </w:t>
      </w:r>
      <w:r>
        <w:rPr>
          <w:rFonts w:hint="eastAsia"/>
        </w:rPr>
        <w:t>значение</w:t>
      </w:r>
      <w:r>
        <w:t xml:space="preserve">, </w:t>
      </w:r>
      <w:r>
        <w:rPr>
          <w:rFonts w:hint="eastAsia"/>
        </w:rPr>
        <w:t>а</w:t>
      </w:r>
      <w:r>
        <w:t xml:space="preserve"> </w:t>
      </w:r>
      <w:r>
        <w:rPr>
          <w:rFonts w:hint="eastAsia"/>
        </w:rPr>
        <w:t>не</w:t>
      </w:r>
      <w:r>
        <w:t xml:space="preserve"> </w:t>
      </w:r>
      <w:r>
        <w:rPr>
          <w:rFonts w:hint="eastAsia"/>
        </w:rPr>
        <w:t>сигнифика</w:t>
      </w:r>
      <w:r>
        <w:t>-</w:t>
      </w:r>
      <w:r>
        <w:rPr>
          <w:rFonts w:hint="eastAsia"/>
        </w:rPr>
        <w:t>тивное</w:t>
      </w:r>
      <w:r>
        <w:t xml:space="preserve">. </w:t>
      </w:r>
      <w:r>
        <w:rPr>
          <w:rFonts w:hint="eastAsia"/>
        </w:rPr>
        <w:t>В</w:t>
      </w:r>
      <w:r>
        <w:t xml:space="preserve"> </w:t>
      </w:r>
      <w:r>
        <w:rPr>
          <w:rFonts w:hint="eastAsia"/>
        </w:rPr>
        <w:t>данном</w:t>
      </w:r>
      <w:r>
        <w:t xml:space="preserve"> </w:t>
      </w:r>
      <w:r>
        <w:rPr>
          <w:rFonts w:hint="eastAsia"/>
        </w:rPr>
        <w:t>случае</w:t>
      </w:r>
      <w:r>
        <w:t xml:space="preserve">, </w:t>
      </w:r>
      <w:r>
        <w:rPr>
          <w:rFonts w:hint="eastAsia"/>
        </w:rPr>
        <w:t>как</w:t>
      </w:r>
      <w:r>
        <w:t xml:space="preserve"> </w:t>
      </w:r>
      <w:r>
        <w:rPr>
          <w:rFonts w:hint="eastAsia"/>
        </w:rPr>
        <w:t>и</w:t>
      </w:r>
      <w:r>
        <w:t xml:space="preserve"> </w:t>
      </w:r>
      <w:r>
        <w:rPr>
          <w:rFonts w:hint="eastAsia"/>
        </w:rPr>
        <w:t>в</w:t>
      </w:r>
      <w:r>
        <w:t xml:space="preserve"> </w:t>
      </w:r>
      <w:r>
        <w:rPr>
          <w:rFonts w:hint="eastAsia"/>
        </w:rPr>
        <w:t>высказываниях</w:t>
      </w:r>
      <w:r>
        <w:t xml:space="preserve"> </w:t>
      </w:r>
      <w:r>
        <w:rPr>
          <w:rFonts w:hint="eastAsia"/>
        </w:rPr>
        <w:t>с</w:t>
      </w:r>
      <w:r>
        <w:t xml:space="preserve"> </w:t>
      </w:r>
      <w:r>
        <w:rPr>
          <w:rFonts w:hint="eastAsia"/>
        </w:rPr>
        <w:t>глаголом</w:t>
      </w:r>
      <w:r>
        <w:t xml:space="preserve"> understand, </w:t>
      </w:r>
      <w:r>
        <w:rPr>
          <w:rFonts w:hint="eastAsia"/>
        </w:rPr>
        <w:t>мы</w:t>
      </w:r>
      <w:r>
        <w:t xml:space="preserve"> </w:t>
      </w:r>
      <w:r>
        <w:rPr>
          <w:rFonts w:hint="eastAsia"/>
        </w:rPr>
        <w:t>имеем</w:t>
      </w:r>
      <w:r>
        <w:t xml:space="preserve"> </w:t>
      </w:r>
      <w:r>
        <w:rPr>
          <w:rFonts w:hint="eastAsia"/>
        </w:rPr>
        <w:t>дело</w:t>
      </w:r>
      <w:r>
        <w:t xml:space="preserve"> </w:t>
      </w:r>
      <w:r>
        <w:rPr>
          <w:rFonts w:hint="eastAsia"/>
        </w:rPr>
        <w:t>с</w:t>
      </w:r>
      <w:r>
        <w:t xml:space="preserve"> </w:t>
      </w:r>
      <w:r>
        <w:rPr>
          <w:rFonts w:hint="eastAsia"/>
        </w:rPr>
        <w:t>конфликтными</w:t>
      </w:r>
      <w:r>
        <w:t xml:space="preserve"> </w:t>
      </w:r>
      <w:r>
        <w:rPr>
          <w:rFonts w:hint="eastAsia"/>
        </w:rPr>
        <w:t>ситуациями</w:t>
      </w:r>
      <w:r>
        <w:t xml:space="preserve">, </w:t>
      </w:r>
      <w:r>
        <w:rPr>
          <w:rFonts w:hint="eastAsia"/>
        </w:rPr>
        <w:t>когда</w:t>
      </w:r>
      <w:r>
        <w:t xml:space="preserve"> </w:t>
      </w:r>
      <w:r>
        <w:rPr>
          <w:rFonts w:hint="eastAsia"/>
        </w:rPr>
        <w:t>говорящий</w:t>
      </w:r>
      <w:r>
        <w:t xml:space="preserve"> </w:t>
      </w:r>
      <w:r>
        <w:rPr>
          <w:rFonts w:hint="eastAsia"/>
        </w:rPr>
        <w:t>не</w:t>
      </w:r>
      <w:r>
        <w:t xml:space="preserve"> </w:t>
      </w:r>
      <w:r>
        <w:rPr>
          <w:rFonts w:hint="eastAsia"/>
        </w:rPr>
        <w:t>разделяет</w:t>
      </w:r>
      <w:r>
        <w:t xml:space="preserve"> </w:t>
      </w:r>
      <w:r>
        <w:rPr>
          <w:rFonts w:hint="eastAsia"/>
        </w:rPr>
        <w:t>точку</w:t>
      </w:r>
      <w:r>
        <w:t xml:space="preserve"> </w:t>
      </w:r>
      <w:r>
        <w:rPr>
          <w:rFonts w:hint="eastAsia"/>
        </w:rPr>
        <w:t>зрения</w:t>
      </w:r>
      <w:r>
        <w:t xml:space="preserve"> </w:t>
      </w:r>
      <w:r>
        <w:rPr>
          <w:rFonts w:hint="eastAsia"/>
        </w:rPr>
        <w:t>партнера</w:t>
      </w:r>
      <w:r>
        <w:t xml:space="preserve"> </w:t>
      </w:r>
      <w:r>
        <w:rPr>
          <w:rFonts w:hint="eastAsia"/>
        </w:rPr>
        <w:t>по</w:t>
      </w:r>
      <w:r>
        <w:t xml:space="preserve"> </w:t>
      </w:r>
      <w:r>
        <w:rPr>
          <w:rFonts w:hint="eastAsia"/>
        </w:rPr>
        <w:t>коммуникации</w:t>
      </w:r>
      <w:r>
        <w:t xml:space="preserve">, </w:t>
      </w:r>
      <w:r>
        <w:rPr>
          <w:rFonts w:hint="eastAsia"/>
        </w:rPr>
        <w:t>возражает</w:t>
      </w:r>
      <w:r>
        <w:t xml:space="preserve">, </w:t>
      </w:r>
      <w:r>
        <w:rPr>
          <w:rFonts w:hint="eastAsia"/>
        </w:rPr>
        <w:t>опровергает</w:t>
      </w:r>
      <w:r>
        <w:t xml:space="preserve"> </w:t>
      </w:r>
      <w:r>
        <w:rPr>
          <w:rFonts w:hint="eastAsia"/>
        </w:rPr>
        <w:t>ее</w:t>
      </w:r>
      <w:r>
        <w:t>.</w:t>
      </w:r>
    </w:p>
    <w:p w14:paraId="256D43E6" w14:textId="77777777" w:rsidR="003F185E" w:rsidRDefault="003F185E" w:rsidP="003F185E">
      <w:r>
        <w:rPr>
          <w:rFonts w:hint="eastAsia"/>
        </w:rPr>
        <w:t>Глагол</w:t>
      </w:r>
      <w:r>
        <w:t xml:space="preserve"> see / </w:t>
      </w:r>
      <w:r>
        <w:rPr>
          <w:rFonts w:hint="eastAsia"/>
        </w:rPr>
        <w:t>видеть</w:t>
      </w:r>
      <w:r>
        <w:t xml:space="preserve"> </w:t>
      </w:r>
      <w:r>
        <w:rPr>
          <w:rFonts w:hint="eastAsia"/>
        </w:rPr>
        <w:t>в</w:t>
      </w:r>
      <w:r>
        <w:t xml:space="preserve"> </w:t>
      </w:r>
      <w:r>
        <w:rPr>
          <w:rFonts w:hint="eastAsia"/>
        </w:rPr>
        <w:t>значении</w:t>
      </w:r>
      <w:r>
        <w:t xml:space="preserve"> </w:t>
      </w:r>
      <w:r>
        <w:rPr>
          <w:rFonts w:hint="eastAsia"/>
        </w:rPr>
        <w:t>понимания</w:t>
      </w:r>
      <w:r>
        <w:t xml:space="preserve"> (</w:t>
      </w:r>
      <w:r>
        <w:rPr>
          <w:rFonts w:hint="eastAsia"/>
        </w:rPr>
        <w:t>видишь</w:t>
      </w:r>
      <w:r>
        <w:t xml:space="preserve"> </w:t>
      </w:r>
      <w:r>
        <w:rPr>
          <w:rFonts w:hint="eastAsia"/>
        </w:rPr>
        <w:t>ли</w:t>
      </w:r>
      <w:r>
        <w:t xml:space="preserve">), </w:t>
      </w:r>
      <w:r>
        <w:rPr>
          <w:rFonts w:hint="eastAsia"/>
        </w:rPr>
        <w:t>как</w:t>
      </w:r>
      <w:r>
        <w:t xml:space="preserve"> </w:t>
      </w:r>
      <w:r>
        <w:rPr>
          <w:rFonts w:hint="eastAsia"/>
        </w:rPr>
        <w:t>показал</w:t>
      </w:r>
      <w:r>
        <w:t xml:space="preserve"> </w:t>
      </w:r>
      <w:r>
        <w:rPr>
          <w:rFonts w:hint="eastAsia"/>
        </w:rPr>
        <w:t>анализ</w:t>
      </w:r>
      <w:r>
        <w:t xml:space="preserve"> </w:t>
      </w:r>
      <w:r>
        <w:rPr>
          <w:rFonts w:hint="eastAsia"/>
        </w:rPr>
        <w:t>диалогических</w:t>
      </w:r>
      <w:r>
        <w:t xml:space="preserve"> </w:t>
      </w:r>
      <w:r>
        <w:rPr>
          <w:rFonts w:hint="eastAsia"/>
        </w:rPr>
        <w:t>высказываний</w:t>
      </w:r>
      <w:r>
        <w:t xml:space="preserve">, </w:t>
      </w:r>
      <w:r>
        <w:rPr>
          <w:rFonts w:hint="eastAsia"/>
        </w:rPr>
        <w:t>реализует</w:t>
      </w:r>
      <w:r>
        <w:t xml:space="preserve">, </w:t>
      </w:r>
      <w:r>
        <w:rPr>
          <w:rFonts w:hint="eastAsia"/>
        </w:rPr>
        <w:t>в</w:t>
      </w:r>
      <w:r>
        <w:t xml:space="preserve"> </w:t>
      </w:r>
      <w:r>
        <w:rPr>
          <w:rFonts w:hint="eastAsia"/>
        </w:rPr>
        <w:t>основном</w:t>
      </w:r>
      <w:r>
        <w:t xml:space="preserve">, </w:t>
      </w:r>
      <w:r>
        <w:rPr>
          <w:rFonts w:hint="eastAsia"/>
        </w:rPr>
        <w:t>одно</w:t>
      </w:r>
      <w:r>
        <w:t xml:space="preserve"> </w:t>
      </w:r>
      <w:r>
        <w:rPr>
          <w:rFonts w:hint="eastAsia"/>
        </w:rPr>
        <w:t>свое</w:t>
      </w:r>
      <w:r>
        <w:t xml:space="preserve"> </w:t>
      </w:r>
      <w:r>
        <w:rPr>
          <w:rFonts w:hint="eastAsia"/>
        </w:rPr>
        <w:t>значе</w:t>
      </w:r>
      <w:r>
        <w:t>-</w:t>
      </w:r>
      <w:r>
        <w:rPr>
          <w:rFonts w:hint="eastAsia"/>
        </w:rPr>
        <w:t>ние</w:t>
      </w:r>
      <w:r>
        <w:t xml:space="preserve">, </w:t>
      </w:r>
      <w:r>
        <w:rPr>
          <w:rFonts w:hint="eastAsia"/>
        </w:rPr>
        <w:t>а</w:t>
      </w:r>
      <w:r>
        <w:t xml:space="preserve"> </w:t>
      </w:r>
      <w:r>
        <w:rPr>
          <w:rFonts w:hint="eastAsia"/>
        </w:rPr>
        <w:t>именно</w:t>
      </w:r>
      <w:r>
        <w:t xml:space="preserve">: </w:t>
      </w:r>
      <w:r>
        <w:rPr>
          <w:rFonts w:hint="eastAsia"/>
        </w:rPr>
        <w:t>пресуппозитивное</w:t>
      </w:r>
      <w:r>
        <w:t xml:space="preserve"> </w:t>
      </w:r>
      <w:r>
        <w:rPr>
          <w:rFonts w:hint="eastAsia"/>
        </w:rPr>
        <w:t>значение</w:t>
      </w:r>
      <w:r>
        <w:t xml:space="preserve">. </w:t>
      </w:r>
      <w:r>
        <w:rPr>
          <w:rFonts w:hint="eastAsia"/>
        </w:rPr>
        <w:t>Он</w:t>
      </w:r>
      <w:r>
        <w:t xml:space="preserve"> </w:t>
      </w:r>
      <w:r>
        <w:rPr>
          <w:rFonts w:hint="eastAsia"/>
        </w:rPr>
        <w:t>употребляется</w:t>
      </w:r>
      <w:r>
        <w:t xml:space="preserve"> </w:t>
      </w:r>
      <w:r>
        <w:rPr>
          <w:rFonts w:hint="eastAsia"/>
        </w:rPr>
        <w:t>в</w:t>
      </w:r>
      <w:r>
        <w:t xml:space="preserve"> </w:t>
      </w:r>
      <w:r>
        <w:rPr>
          <w:rFonts w:hint="eastAsia"/>
        </w:rPr>
        <w:t>двух</w:t>
      </w:r>
      <w:r>
        <w:t xml:space="preserve"> </w:t>
      </w:r>
      <w:r>
        <w:rPr>
          <w:rFonts w:hint="eastAsia"/>
        </w:rPr>
        <w:t>конст</w:t>
      </w:r>
      <w:r>
        <w:t>-</w:t>
      </w:r>
      <w:r>
        <w:rPr>
          <w:rFonts w:hint="eastAsia"/>
        </w:rPr>
        <w:t>рукциях</w:t>
      </w:r>
      <w:r>
        <w:t xml:space="preserve">: you see I </w:t>
      </w:r>
      <w:r>
        <w:rPr>
          <w:rFonts w:hint="eastAsia"/>
        </w:rPr>
        <w:t>видишь</w:t>
      </w:r>
      <w:r>
        <w:t xml:space="preserve"> </w:t>
      </w:r>
      <w:r>
        <w:rPr>
          <w:rFonts w:hint="eastAsia"/>
        </w:rPr>
        <w:t>ли</w:t>
      </w:r>
      <w:r>
        <w:t xml:space="preserve"> </w:t>
      </w:r>
      <w:r>
        <w:rPr>
          <w:rFonts w:hint="eastAsia"/>
        </w:rPr>
        <w:t>и</w:t>
      </w:r>
      <w:r>
        <w:t xml:space="preserve">, </w:t>
      </w:r>
      <w:r>
        <w:rPr>
          <w:rFonts w:hint="eastAsia"/>
        </w:rPr>
        <w:t>значительно</w:t>
      </w:r>
      <w:r>
        <w:t xml:space="preserve"> </w:t>
      </w:r>
      <w:r>
        <w:rPr>
          <w:rFonts w:hint="eastAsia"/>
        </w:rPr>
        <w:t>реже</w:t>
      </w:r>
      <w:r>
        <w:t xml:space="preserve">, I see / </w:t>
      </w:r>
      <w:r>
        <w:rPr>
          <w:rFonts w:hint="eastAsia"/>
        </w:rPr>
        <w:t>понимаю</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различных</w:t>
      </w:r>
      <w:r>
        <w:t xml:space="preserve"> </w:t>
      </w:r>
      <w:r>
        <w:rPr>
          <w:rFonts w:hint="eastAsia"/>
        </w:rPr>
        <w:t>модификациях</w:t>
      </w:r>
      <w:r>
        <w:t xml:space="preserve"> </w:t>
      </w:r>
      <w:r>
        <w:rPr>
          <w:rFonts w:hint="eastAsia"/>
        </w:rPr>
        <w:t>этих</w:t>
      </w:r>
      <w:r>
        <w:t xml:space="preserve"> </w:t>
      </w:r>
      <w:r>
        <w:rPr>
          <w:rFonts w:hint="eastAsia"/>
        </w:rPr>
        <w:t>констр</w:t>
      </w:r>
      <w:r>
        <w:rPr>
          <w:rFonts w:hint="eastAsia"/>
        </w:rPr>
        <w:lastRenderedPageBreak/>
        <w:t>укций</w:t>
      </w:r>
      <w:r>
        <w:t xml:space="preserve">. </w:t>
      </w:r>
      <w:r>
        <w:rPr>
          <w:rFonts w:hint="eastAsia"/>
        </w:rPr>
        <w:t>В</w:t>
      </w:r>
      <w:r>
        <w:t xml:space="preserve"> </w:t>
      </w:r>
      <w:r>
        <w:rPr>
          <w:rFonts w:hint="eastAsia"/>
        </w:rPr>
        <w:t>основном</w:t>
      </w:r>
      <w:r>
        <w:t xml:space="preserve">, </w:t>
      </w:r>
      <w:r>
        <w:rPr>
          <w:rFonts w:hint="eastAsia"/>
        </w:rPr>
        <w:t>он</w:t>
      </w:r>
      <w:r>
        <w:t xml:space="preserve"> </w:t>
      </w:r>
      <w:r>
        <w:rPr>
          <w:rFonts w:hint="eastAsia"/>
        </w:rPr>
        <w:t>используется</w:t>
      </w:r>
      <w:r>
        <w:t xml:space="preserve"> </w:t>
      </w:r>
      <w:r>
        <w:rPr>
          <w:rFonts w:hint="eastAsia"/>
        </w:rPr>
        <w:t>для</w:t>
      </w:r>
      <w:r>
        <w:t xml:space="preserve"> </w:t>
      </w:r>
      <w:r>
        <w:rPr>
          <w:rFonts w:hint="eastAsia"/>
        </w:rPr>
        <w:t>констатации</w:t>
      </w:r>
      <w:r>
        <w:t xml:space="preserve"> </w:t>
      </w:r>
      <w:r>
        <w:rPr>
          <w:rFonts w:hint="eastAsia"/>
        </w:rPr>
        <w:t>понимания</w:t>
      </w:r>
      <w:r>
        <w:t xml:space="preserve"> </w:t>
      </w:r>
      <w:r>
        <w:rPr>
          <w:rFonts w:hint="eastAsia"/>
        </w:rPr>
        <w:t>собеседником</w:t>
      </w:r>
      <w:r>
        <w:t xml:space="preserve"> </w:t>
      </w:r>
      <w:r>
        <w:rPr>
          <w:rFonts w:hint="eastAsia"/>
        </w:rPr>
        <w:t>пресуппозиции</w:t>
      </w:r>
      <w:r>
        <w:t xml:space="preserve"> </w:t>
      </w:r>
      <w:r>
        <w:rPr>
          <w:rFonts w:hint="eastAsia"/>
        </w:rPr>
        <w:t>того</w:t>
      </w:r>
      <w:r>
        <w:t xml:space="preserve">, </w:t>
      </w:r>
      <w:r>
        <w:rPr>
          <w:rFonts w:hint="eastAsia"/>
        </w:rPr>
        <w:t>что</w:t>
      </w:r>
      <w:r>
        <w:t xml:space="preserve"> </w:t>
      </w:r>
      <w:r>
        <w:rPr>
          <w:rFonts w:hint="eastAsia"/>
        </w:rPr>
        <w:t>сообщается</w:t>
      </w:r>
      <w:r>
        <w:t xml:space="preserve"> (you see I </w:t>
      </w:r>
      <w:r>
        <w:rPr>
          <w:rFonts w:hint="eastAsia"/>
        </w:rPr>
        <w:t>видите</w:t>
      </w:r>
      <w:r>
        <w:t xml:space="preserve"> </w:t>
      </w:r>
      <w:r>
        <w:rPr>
          <w:rFonts w:hint="eastAsia"/>
        </w:rPr>
        <w:t>ли</w:t>
      </w:r>
      <w:r>
        <w:t xml:space="preserve">) </w:t>
      </w:r>
      <w:r>
        <w:rPr>
          <w:rFonts w:hint="eastAsia"/>
        </w:rPr>
        <w:t>и</w:t>
      </w:r>
      <w:r>
        <w:t xml:space="preserve"> </w:t>
      </w:r>
      <w:r>
        <w:rPr>
          <w:rFonts w:hint="eastAsia"/>
        </w:rPr>
        <w:t>для</w:t>
      </w:r>
      <w:r>
        <w:t xml:space="preserve"> </w:t>
      </w:r>
      <w:r>
        <w:rPr>
          <w:rFonts w:hint="eastAsia"/>
        </w:rPr>
        <w:t>констатации</w:t>
      </w:r>
      <w:r>
        <w:t xml:space="preserve"> </w:t>
      </w:r>
      <w:r>
        <w:rPr>
          <w:rFonts w:hint="eastAsia"/>
        </w:rPr>
        <w:t>понимания</w:t>
      </w:r>
      <w:r>
        <w:t xml:space="preserve"> </w:t>
      </w:r>
      <w:r>
        <w:rPr>
          <w:rFonts w:hint="eastAsia"/>
        </w:rPr>
        <w:t>точки</w:t>
      </w:r>
      <w:r>
        <w:t xml:space="preserve"> </w:t>
      </w:r>
      <w:r>
        <w:rPr>
          <w:rFonts w:hint="eastAsia"/>
        </w:rPr>
        <w:t>зрения</w:t>
      </w:r>
      <w:r>
        <w:t xml:space="preserve"> </w:t>
      </w:r>
      <w:r>
        <w:rPr>
          <w:rFonts w:hint="eastAsia"/>
        </w:rPr>
        <w:t>собеседника</w:t>
      </w:r>
      <w:r>
        <w:t xml:space="preserve"> </w:t>
      </w:r>
      <w:r>
        <w:rPr>
          <w:rFonts w:hint="eastAsia"/>
        </w:rPr>
        <w:t>слушающим</w:t>
      </w:r>
      <w:r>
        <w:t xml:space="preserve"> (</w:t>
      </w:r>
      <w:r>
        <w:rPr>
          <w:rFonts w:hint="eastAsia"/>
        </w:rPr>
        <w:t>конструкция</w:t>
      </w:r>
      <w:r>
        <w:t xml:space="preserve"> I see / </w:t>
      </w:r>
      <w:r>
        <w:rPr>
          <w:rFonts w:hint="eastAsia"/>
        </w:rPr>
        <w:t>понимаю</w:t>
      </w:r>
      <w:r>
        <w:t>).</w:t>
      </w:r>
    </w:p>
    <w:p w14:paraId="6BD28F5E" w14:textId="77777777" w:rsidR="003F185E" w:rsidRDefault="003F185E" w:rsidP="003F185E">
      <w:r>
        <w:rPr>
          <w:rFonts w:hint="eastAsia"/>
        </w:rPr>
        <w:t>Использование</w:t>
      </w:r>
      <w:r>
        <w:t xml:space="preserve"> </w:t>
      </w:r>
      <w:r>
        <w:rPr>
          <w:rFonts w:hint="eastAsia"/>
        </w:rPr>
        <w:t>глаголов</w:t>
      </w:r>
      <w:r>
        <w:t xml:space="preserve"> understand, realize, see I </w:t>
      </w:r>
      <w:r>
        <w:rPr>
          <w:rFonts w:hint="eastAsia"/>
        </w:rPr>
        <w:t>понимать</w:t>
      </w:r>
      <w:r>
        <w:t xml:space="preserve">, </w:t>
      </w:r>
      <w:r>
        <w:rPr>
          <w:rFonts w:hint="eastAsia"/>
        </w:rPr>
        <w:t>осозна</w:t>
      </w:r>
      <w:r>
        <w:t>-</w:t>
      </w:r>
      <w:r>
        <w:rPr>
          <w:rFonts w:hint="eastAsia"/>
        </w:rPr>
        <w:t>вать</w:t>
      </w:r>
      <w:r>
        <w:t xml:space="preserve">, </w:t>
      </w:r>
      <w:r>
        <w:rPr>
          <w:rFonts w:hint="eastAsia"/>
        </w:rPr>
        <w:t>видеть</w:t>
      </w:r>
      <w:r>
        <w:t xml:space="preserve"> </w:t>
      </w:r>
      <w:r>
        <w:rPr>
          <w:rFonts w:hint="eastAsia"/>
        </w:rPr>
        <w:t>в</w:t>
      </w:r>
      <w:r>
        <w:t xml:space="preserve"> </w:t>
      </w:r>
      <w:r>
        <w:rPr>
          <w:rFonts w:hint="eastAsia"/>
        </w:rPr>
        <w:t>знчении</w:t>
      </w:r>
      <w:r>
        <w:t xml:space="preserve"> </w:t>
      </w:r>
      <w:r>
        <w:rPr>
          <w:rFonts w:hint="eastAsia"/>
        </w:rPr>
        <w:t>пониманияна</w:t>
      </w:r>
      <w:r>
        <w:t xml:space="preserve"> </w:t>
      </w:r>
      <w:r>
        <w:rPr>
          <w:rFonts w:hint="eastAsia"/>
        </w:rPr>
        <w:t>уровне</w:t>
      </w:r>
      <w:r>
        <w:t xml:space="preserve"> </w:t>
      </w:r>
      <w:r>
        <w:rPr>
          <w:rFonts w:hint="eastAsia"/>
        </w:rPr>
        <w:t>акцептивного</w:t>
      </w:r>
      <w:r>
        <w:t xml:space="preserve"> </w:t>
      </w:r>
      <w:r>
        <w:rPr>
          <w:rFonts w:hint="eastAsia"/>
        </w:rPr>
        <w:t>понимания</w:t>
      </w:r>
      <w:r>
        <w:t xml:space="preserve">, </w:t>
      </w:r>
      <w:r>
        <w:rPr>
          <w:rFonts w:hint="eastAsia"/>
        </w:rPr>
        <w:t>как</w:t>
      </w:r>
      <w:r>
        <w:t xml:space="preserve"> </w:t>
      </w:r>
      <w:r>
        <w:rPr>
          <w:rFonts w:hint="eastAsia"/>
        </w:rPr>
        <w:t>правило</w:t>
      </w:r>
      <w:r>
        <w:t xml:space="preserve">, </w:t>
      </w:r>
      <w:r>
        <w:rPr>
          <w:rFonts w:hint="eastAsia"/>
        </w:rPr>
        <w:t>осуществляется</w:t>
      </w:r>
      <w:r>
        <w:t xml:space="preserve"> </w:t>
      </w:r>
      <w:r>
        <w:rPr>
          <w:rFonts w:hint="eastAsia"/>
        </w:rPr>
        <w:t>в</w:t>
      </w:r>
      <w:r>
        <w:t xml:space="preserve"> </w:t>
      </w:r>
      <w:r>
        <w:rPr>
          <w:rFonts w:hint="eastAsia"/>
        </w:rPr>
        <w:t>конфликтных</w:t>
      </w:r>
      <w:r>
        <w:t xml:space="preserve"> </w:t>
      </w:r>
      <w:r>
        <w:rPr>
          <w:rFonts w:hint="eastAsia"/>
        </w:rPr>
        <w:t>ситуациях</w:t>
      </w:r>
      <w:r>
        <w:t xml:space="preserve">, </w:t>
      </w:r>
      <w:r>
        <w:rPr>
          <w:rFonts w:hint="eastAsia"/>
        </w:rPr>
        <w:t>когда</w:t>
      </w:r>
      <w:r>
        <w:t xml:space="preserve"> </w:t>
      </w:r>
      <w:r>
        <w:rPr>
          <w:rFonts w:hint="eastAsia"/>
        </w:rPr>
        <w:t>слушающий</w:t>
      </w:r>
      <w:r>
        <w:t xml:space="preserve"> </w:t>
      </w:r>
      <w:r>
        <w:rPr>
          <w:rFonts w:hint="eastAsia"/>
        </w:rPr>
        <w:t>не</w:t>
      </w:r>
      <w:r>
        <w:t xml:space="preserve"> </w:t>
      </w:r>
      <w:r>
        <w:rPr>
          <w:rFonts w:hint="eastAsia"/>
        </w:rPr>
        <w:t>по</w:t>
      </w:r>
      <w:r>
        <w:t>-</w:t>
      </w:r>
      <w:r>
        <w:rPr>
          <w:rFonts w:hint="eastAsia"/>
        </w:rPr>
        <w:t>нимает</w:t>
      </w:r>
      <w:r>
        <w:t xml:space="preserve"> </w:t>
      </w:r>
      <w:r>
        <w:rPr>
          <w:rFonts w:hint="eastAsia"/>
        </w:rPr>
        <w:t>и</w:t>
      </w:r>
      <w:r>
        <w:t xml:space="preserve"> </w:t>
      </w:r>
      <w:r>
        <w:rPr>
          <w:rFonts w:hint="eastAsia"/>
        </w:rPr>
        <w:t>не</w:t>
      </w:r>
      <w:r>
        <w:t xml:space="preserve"> </w:t>
      </w:r>
      <w:r>
        <w:rPr>
          <w:rFonts w:hint="eastAsia"/>
        </w:rPr>
        <w:t>разделяет</w:t>
      </w:r>
      <w:r>
        <w:t xml:space="preserve"> </w:t>
      </w:r>
      <w:r>
        <w:rPr>
          <w:rFonts w:hint="eastAsia"/>
        </w:rPr>
        <w:t>позиции</w:t>
      </w:r>
      <w:r>
        <w:t xml:space="preserve"> </w:t>
      </w:r>
      <w:r>
        <w:rPr>
          <w:rFonts w:hint="eastAsia"/>
        </w:rPr>
        <w:t>собеседника</w:t>
      </w:r>
      <w:r>
        <w:t xml:space="preserve">, </w:t>
      </w:r>
      <w:r>
        <w:rPr>
          <w:rFonts w:hint="eastAsia"/>
        </w:rPr>
        <w:t>либо</w:t>
      </w:r>
      <w:r>
        <w:t xml:space="preserve"> </w:t>
      </w:r>
      <w:r>
        <w:rPr>
          <w:rFonts w:hint="eastAsia"/>
        </w:rPr>
        <w:t>собеседник</w:t>
      </w:r>
      <w:r>
        <w:t xml:space="preserve"> </w:t>
      </w:r>
      <w:r>
        <w:rPr>
          <w:rFonts w:hint="eastAsia"/>
        </w:rPr>
        <w:t>не</w:t>
      </w:r>
      <w:r>
        <w:t xml:space="preserve"> </w:t>
      </w:r>
      <w:r>
        <w:rPr>
          <w:rFonts w:hint="eastAsia"/>
        </w:rPr>
        <w:t>разделяет</w:t>
      </w:r>
      <w:r>
        <w:t xml:space="preserve"> </w:t>
      </w:r>
      <w:r>
        <w:rPr>
          <w:rFonts w:hint="eastAsia"/>
        </w:rPr>
        <w:t>по</w:t>
      </w:r>
      <w:r>
        <w:t>-</w:t>
      </w:r>
      <w:r>
        <w:rPr>
          <w:rFonts w:hint="eastAsia"/>
        </w:rPr>
        <w:t>зиции</w:t>
      </w:r>
      <w:r>
        <w:t xml:space="preserve"> </w:t>
      </w:r>
      <w:r>
        <w:rPr>
          <w:rFonts w:hint="eastAsia"/>
        </w:rPr>
        <w:t>самого</w:t>
      </w:r>
      <w:r>
        <w:t xml:space="preserve"> </w:t>
      </w:r>
      <w:r>
        <w:rPr>
          <w:rFonts w:hint="eastAsia"/>
        </w:rPr>
        <w:t>говорящего</w:t>
      </w:r>
      <w:r>
        <w:t xml:space="preserve">. </w:t>
      </w:r>
      <w:r>
        <w:rPr>
          <w:rFonts w:hint="eastAsia"/>
        </w:rPr>
        <w:t>В</w:t>
      </w:r>
      <w:r>
        <w:t xml:space="preserve"> </w:t>
      </w:r>
      <w:r>
        <w:rPr>
          <w:rFonts w:hint="eastAsia"/>
        </w:rPr>
        <w:t>этих</w:t>
      </w:r>
      <w:r>
        <w:t xml:space="preserve"> </w:t>
      </w:r>
      <w:r>
        <w:rPr>
          <w:rFonts w:hint="eastAsia"/>
        </w:rPr>
        <w:t>ситуациях</w:t>
      </w:r>
      <w:r>
        <w:t xml:space="preserve"> </w:t>
      </w:r>
      <w:r>
        <w:rPr>
          <w:rFonts w:hint="eastAsia"/>
        </w:rPr>
        <w:t>используется</w:t>
      </w:r>
      <w:r>
        <w:t xml:space="preserve"> </w:t>
      </w:r>
      <w:r>
        <w:rPr>
          <w:rFonts w:hint="eastAsia"/>
        </w:rPr>
        <w:t>значительный</w:t>
      </w:r>
      <w:r>
        <w:t xml:space="preserve"> </w:t>
      </w:r>
      <w:r>
        <w:rPr>
          <w:rFonts w:hint="eastAsia"/>
        </w:rPr>
        <w:t>набор</w:t>
      </w:r>
      <w:r>
        <w:t xml:space="preserve"> </w:t>
      </w:r>
      <w:r>
        <w:rPr>
          <w:rFonts w:hint="eastAsia"/>
        </w:rPr>
        <w:t>речевых</w:t>
      </w:r>
      <w:r>
        <w:t xml:space="preserve"> </w:t>
      </w:r>
      <w:r>
        <w:rPr>
          <w:rFonts w:hint="eastAsia"/>
        </w:rPr>
        <w:t>актов</w:t>
      </w:r>
      <w:r>
        <w:t xml:space="preserve">: </w:t>
      </w:r>
      <w:r>
        <w:rPr>
          <w:rFonts w:hint="eastAsia"/>
        </w:rPr>
        <w:t>порицание</w:t>
      </w:r>
      <w:r>
        <w:t xml:space="preserve">, </w:t>
      </w:r>
      <w:r>
        <w:rPr>
          <w:rFonts w:hint="eastAsia"/>
        </w:rPr>
        <w:t>неодобрение</w:t>
      </w:r>
      <w:r>
        <w:t xml:space="preserve">, </w:t>
      </w:r>
      <w:r>
        <w:rPr>
          <w:rFonts w:hint="eastAsia"/>
        </w:rPr>
        <w:t>возражение</w:t>
      </w:r>
      <w:r>
        <w:t xml:space="preserve">, </w:t>
      </w:r>
      <w:r>
        <w:rPr>
          <w:rFonts w:hint="eastAsia"/>
        </w:rPr>
        <w:t>отрицание</w:t>
      </w:r>
      <w:r>
        <w:t xml:space="preserve">, </w:t>
      </w:r>
      <w:r>
        <w:rPr>
          <w:rFonts w:hint="eastAsia"/>
        </w:rPr>
        <w:t>несогласие</w:t>
      </w:r>
      <w:r>
        <w:t xml:space="preserve">, </w:t>
      </w:r>
      <w:r>
        <w:rPr>
          <w:rFonts w:hint="eastAsia"/>
        </w:rPr>
        <w:t>опровержение</w:t>
      </w:r>
      <w:r>
        <w:t xml:space="preserve">, </w:t>
      </w:r>
      <w:r>
        <w:rPr>
          <w:rFonts w:hint="eastAsia"/>
        </w:rPr>
        <w:t>возмущение</w:t>
      </w:r>
      <w:r>
        <w:t xml:space="preserve">, </w:t>
      </w:r>
      <w:r>
        <w:rPr>
          <w:rFonts w:hint="eastAsia"/>
        </w:rPr>
        <w:t>недовольство</w:t>
      </w:r>
      <w:r>
        <w:t xml:space="preserve"> </w:t>
      </w:r>
      <w:r>
        <w:rPr>
          <w:rFonts w:hint="eastAsia"/>
        </w:rPr>
        <w:t>и</w:t>
      </w:r>
      <w:r>
        <w:t xml:space="preserve"> </w:t>
      </w:r>
      <w:r>
        <w:rPr>
          <w:rFonts w:hint="eastAsia"/>
        </w:rPr>
        <w:t>т</w:t>
      </w:r>
      <w:r>
        <w:t>.</w:t>
      </w:r>
      <w:r>
        <w:rPr>
          <w:rFonts w:hint="eastAsia"/>
        </w:rPr>
        <w:t>д</w:t>
      </w:r>
      <w:r>
        <w:t>.</w:t>
      </w:r>
    </w:p>
    <w:p w14:paraId="07D2E790" w14:textId="77777777" w:rsidR="003F185E" w:rsidRDefault="003F185E" w:rsidP="003F185E">
      <w:r>
        <w:rPr>
          <w:rFonts w:hint="eastAsia"/>
        </w:rPr>
        <w:t>Глагол</w:t>
      </w:r>
      <w:r>
        <w:t xml:space="preserve"> </w:t>
      </w:r>
      <w:r>
        <w:rPr>
          <w:rFonts w:hint="eastAsia"/>
        </w:rPr>
        <w:t>уточнения</w:t>
      </w:r>
      <w:r>
        <w:t xml:space="preserve"> mean /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исследуется</w:t>
      </w:r>
      <w:r>
        <w:t xml:space="preserve"> </w:t>
      </w:r>
      <w:r>
        <w:rPr>
          <w:rFonts w:hint="eastAsia"/>
        </w:rPr>
        <w:t>с</w:t>
      </w:r>
      <w:r>
        <w:t xml:space="preserve"> </w:t>
      </w:r>
      <w:r>
        <w:rPr>
          <w:rFonts w:hint="eastAsia"/>
        </w:rPr>
        <w:t>позиций</w:t>
      </w:r>
      <w:r>
        <w:t xml:space="preserve"> </w:t>
      </w:r>
      <w:r>
        <w:rPr>
          <w:rFonts w:hint="eastAsia"/>
        </w:rPr>
        <w:t>описа</w:t>
      </w:r>
      <w:r>
        <w:rPr>
          <w:rFonts w:hint="eastAsia"/>
        </w:rPr>
        <w:t>¬</w:t>
      </w:r>
      <w:r>
        <w:rPr>
          <w:rFonts w:hint="eastAsia"/>
        </w:rPr>
        <w:t>ния</w:t>
      </w:r>
      <w:r>
        <w:t xml:space="preserve"> </w:t>
      </w:r>
      <w:r>
        <w:rPr>
          <w:rFonts w:hint="eastAsia"/>
        </w:rPr>
        <w:t>его</w:t>
      </w:r>
      <w:r>
        <w:t xml:space="preserve"> </w:t>
      </w:r>
      <w:r>
        <w:rPr>
          <w:rFonts w:hint="eastAsia"/>
        </w:rPr>
        <w:t>лексико</w:t>
      </w:r>
      <w:r>
        <w:t>-</w:t>
      </w:r>
      <w:r>
        <w:rPr>
          <w:rFonts w:hint="eastAsia"/>
        </w:rPr>
        <w:t>семантических</w:t>
      </w:r>
      <w:r>
        <w:t xml:space="preserve"> </w:t>
      </w:r>
      <w:r>
        <w:rPr>
          <w:rFonts w:hint="eastAsia"/>
        </w:rPr>
        <w:t>свойств</w:t>
      </w:r>
      <w:r>
        <w:t xml:space="preserve"> </w:t>
      </w:r>
      <w:r>
        <w:rPr>
          <w:rFonts w:hint="eastAsia"/>
        </w:rPr>
        <w:t>и</w:t>
      </w:r>
      <w:r>
        <w:t xml:space="preserve"> </w:t>
      </w:r>
      <w:r>
        <w:rPr>
          <w:rFonts w:hint="eastAsia"/>
        </w:rPr>
        <w:t>способов</w:t>
      </w:r>
      <w:r>
        <w:t xml:space="preserve"> </w:t>
      </w:r>
      <w:r>
        <w:rPr>
          <w:rFonts w:hint="eastAsia"/>
        </w:rPr>
        <w:t>прагматического</w:t>
      </w:r>
      <w:r>
        <w:t xml:space="preserve"> </w:t>
      </w:r>
      <w:r>
        <w:rPr>
          <w:rFonts w:hint="eastAsia"/>
        </w:rPr>
        <w:t>функцио</w:t>
      </w:r>
      <w:r>
        <w:t>-</w:t>
      </w:r>
      <w:r>
        <w:rPr>
          <w:rFonts w:hint="eastAsia"/>
        </w:rPr>
        <w:t>нирования</w:t>
      </w:r>
      <w:r>
        <w:t xml:space="preserve">, </w:t>
      </w:r>
      <w:r>
        <w:rPr>
          <w:rFonts w:hint="eastAsia"/>
        </w:rPr>
        <w:t>в</w:t>
      </w:r>
      <w:r>
        <w:t xml:space="preserve"> </w:t>
      </w:r>
      <w:r>
        <w:rPr>
          <w:rFonts w:hint="eastAsia"/>
        </w:rPr>
        <w:t>частности</w:t>
      </w:r>
      <w:r>
        <w:t xml:space="preserve">, </w:t>
      </w:r>
      <w:r>
        <w:rPr>
          <w:rFonts w:hint="eastAsia"/>
        </w:rPr>
        <w:t>в</w:t>
      </w:r>
      <w:r>
        <w:t xml:space="preserve"> </w:t>
      </w:r>
      <w:r>
        <w:rPr>
          <w:rFonts w:hint="eastAsia"/>
        </w:rPr>
        <w:t>составе</w:t>
      </w:r>
      <w:r>
        <w:t xml:space="preserve"> </w:t>
      </w:r>
      <w:r>
        <w:rPr>
          <w:rFonts w:hint="eastAsia"/>
        </w:rPr>
        <w:t>метакоммуникативных</w:t>
      </w:r>
      <w:r>
        <w:t xml:space="preserve"> </w:t>
      </w:r>
      <w:r>
        <w:rPr>
          <w:rFonts w:hint="eastAsia"/>
        </w:rPr>
        <w:t>высказываний</w:t>
      </w:r>
      <w:r>
        <w:t xml:space="preserve">. </w:t>
      </w:r>
      <w:r>
        <w:rPr>
          <w:rFonts w:hint="eastAsia"/>
        </w:rPr>
        <w:t>Он</w:t>
      </w:r>
      <w:r>
        <w:t xml:space="preserve"> </w:t>
      </w:r>
      <w:r>
        <w:rPr>
          <w:rFonts w:hint="eastAsia"/>
        </w:rPr>
        <w:t>имеет</w:t>
      </w:r>
      <w:r>
        <w:t xml:space="preserve"> </w:t>
      </w:r>
      <w:r>
        <w:rPr>
          <w:rFonts w:hint="eastAsia"/>
        </w:rPr>
        <w:t>достаточно</w:t>
      </w:r>
      <w:r>
        <w:t xml:space="preserve"> </w:t>
      </w:r>
      <w:r>
        <w:rPr>
          <w:rFonts w:hint="eastAsia"/>
        </w:rPr>
        <w:t>сложное</w:t>
      </w:r>
      <w:r>
        <w:t xml:space="preserve"> </w:t>
      </w:r>
      <w:r>
        <w:rPr>
          <w:rFonts w:hint="eastAsia"/>
        </w:rPr>
        <w:t>семантическое</w:t>
      </w:r>
      <w:r>
        <w:t xml:space="preserve"> </w:t>
      </w:r>
      <w:r>
        <w:rPr>
          <w:rFonts w:hint="eastAsia"/>
        </w:rPr>
        <w:t>строение</w:t>
      </w:r>
      <w:r>
        <w:t xml:space="preserve">. </w:t>
      </w:r>
      <w:r>
        <w:rPr>
          <w:rFonts w:hint="eastAsia"/>
        </w:rPr>
        <w:t>Как</w:t>
      </w:r>
      <w:r>
        <w:t xml:space="preserve"> </w:t>
      </w:r>
      <w:r>
        <w:rPr>
          <w:rFonts w:hint="eastAsia"/>
        </w:rPr>
        <w:t>показывают</w:t>
      </w:r>
      <w:r>
        <w:t xml:space="preserve"> </w:t>
      </w:r>
      <w:r>
        <w:rPr>
          <w:rFonts w:hint="eastAsia"/>
        </w:rPr>
        <w:t>наиболее</w:t>
      </w:r>
      <w:r>
        <w:t xml:space="preserve"> </w:t>
      </w:r>
      <w:r>
        <w:rPr>
          <w:rFonts w:hint="eastAsia"/>
        </w:rPr>
        <w:t>авторитетные</w:t>
      </w:r>
      <w:r>
        <w:t xml:space="preserve"> </w:t>
      </w:r>
      <w:r>
        <w:rPr>
          <w:rFonts w:hint="eastAsia"/>
        </w:rPr>
        <w:t>толковые</w:t>
      </w:r>
      <w:r>
        <w:t xml:space="preserve"> </w:t>
      </w:r>
      <w:r>
        <w:rPr>
          <w:rFonts w:hint="eastAsia"/>
        </w:rPr>
        <w:t>словари</w:t>
      </w:r>
      <w:r>
        <w:t xml:space="preserve"> </w:t>
      </w:r>
      <w:r>
        <w:rPr>
          <w:rFonts w:hint="eastAsia"/>
        </w:rPr>
        <w:t>английского</w:t>
      </w:r>
      <w:r>
        <w:t xml:space="preserve"> </w:t>
      </w:r>
      <w:r>
        <w:rPr>
          <w:rFonts w:hint="eastAsia"/>
        </w:rPr>
        <w:t>и</w:t>
      </w:r>
      <w:r>
        <w:t xml:space="preserve"> </w:t>
      </w:r>
      <w:r>
        <w:rPr>
          <w:rFonts w:hint="eastAsia"/>
        </w:rPr>
        <w:t>русского</w:t>
      </w:r>
      <w:r>
        <w:t xml:space="preserve"> </w:t>
      </w:r>
      <w:r>
        <w:rPr>
          <w:rFonts w:hint="eastAsia"/>
        </w:rPr>
        <w:t>языков</w:t>
      </w:r>
      <w:r>
        <w:t xml:space="preserve">, </w:t>
      </w:r>
      <w:r>
        <w:rPr>
          <w:rFonts w:hint="eastAsia"/>
        </w:rPr>
        <w:t>в</w:t>
      </w:r>
      <w:r>
        <w:t xml:space="preserve"> </w:t>
      </w:r>
      <w:r>
        <w:rPr>
          <w:rFonts w:hint="eastAsia"/>
        </w:rPr>
        <w:t>значении</w:t>
      </w:r>
      <w:r>
        <w:t xml:space="preserve"> </w:t>
      </w:r>
      <w:r>
        <w:rPr>
          <w:rFonts w:hint="eastAsia"/>
        </w:rPr>
        <w:t>этого</w:t>
      </w:r>
      <w:r>
        <w:t xml:space="preserve"> </w:t>
      </w:r>
      <w:r>
        <w:rPr>
          <w:rFonts w:hint="eastAsia"/>
        </w:rPr>
        <w:t>глагола</w:t>
      </w:r>
      <w:r>
        <w:t xml:space="preserve"> </w:t>
      </w:r>
      <w:r>
        <w:rPr>
          <w:rFonts w:hint="eastAsia"/>
        </w:rPr>
        <w:t>можно</w:t>
      </w:r>
      <w:r>
        <w:t xml:space="preserve"> </w:t>
      </w:r>
      <w:r>
        <w:rPr>
          <w:rFonts w:hint="eastAsia"/>
        </w:rPr>
        <w:t>выделить</w:t>
      </w:r>
      <w:r>
        <w:t xml:space="preserve"> </w:t>
      </w:r>
      <w:r>
        <w:rPr>
          <w:rFonts w:hint="eastAsia"/>
        </w:rPr>
        <w:t>несколько</w:t>
      </w:r>
      <w:r>
        <w:t xml:space="preserve"> </w:t>
      </w:r>
      <w:r>
        <w:rPr>
          <w:rFonts w:hint="eastAsia"/>
        </w:rPr>
        <w:t>лексико</w:t>
      </w:r>
      <w:r>
        <w:t>-</w:t>
      </w:r>
      <w:r>
        <w:rPr>
          <w:rFonts w:hint="eastAsia"/>
        </w:rPr>
        <w:t>семантических</w:t>
      </w:r>
      <w:r>
        <w:t xml:space="preserve"> </w:t>
      </w:r>
      <w:r>
        <w:rPr>
          <w:rFonts w:hint="eastAsia"/>
        </w:rPr>
        <w:t>вариантов</w:t>
      </w:r>
      <w:r>
        <w:t xml:space="preserve"> (</w:t>
      </w:r>
      <w:r>
        <w:rPr>
          <w:rFonts w:hint="eastAsia"/>
        </w:rPr>
        <w:t>ЛСВ</w:t>
      </w:r>
      <w:r>
        <w:t xml:space="preserve">). </w:t>
      </w:r>
      <w:r>
        <w:rPr>
          <w:rFonts w:hint="eastAsia"/>
        </w:rPr>
        <w:t>Глагол</w:t>
      </w:r>
      <w:r>
        <w:t xml:space="preserve"> mean /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как</w:t>
      </w:r>
      <w:r>
        <w:t xml:space="preserve"> </w:t>
      </w:r>
      <w:r>
        <w:rPr>
          <w:rFonts w:hint="eastAsia"/>
        </w:rPr>
        <w:t>в</w:t>
      </w:r>
      <w:r>
        <w:t xml:space="preserve"> </w:t>
      </w:r>
      <w:r>
        <w:rPr>
          <w:rFonts w:hint="eastAsia"/>
        </w:rPr>
        <w:t>английском</w:t>
      </w:r>
      <w:r>
        <w:t xml:space="preserve"> </w:t>
      </w:r>
      <w:r>
        <w:rPr>
          <w:rFonts w:hint="eastAsia"/>
        </w:rPr>
        <w:t>так</w:t>
      </w:r>
      <w:r>
        <w:t xml:space="preserve"> </w:t>
      </w:r>
      <w:r>
        <w:rPr>
          <w:rFonts w:hint="eastAsia"/>
        </w:rPr>
        <w:t>и</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выражает</w:t>
      </w:r>
      <w:r>
        <w:t xml:space="preserve"> </w:t>
      </w:r>
      <w:r>
        <w:rPr>
          <w:rFonts w:hint="eastAsia"/>
        </w:rPr>
        <w:t>импликативные</w:t>
      </w:r>
      <w:r>
        <w:t xml:space="preserve"> </w:t>
      </w:r>
      <w:r>
        <w:rPr>
          <w:rFonts w:hint="eastAsia"/>
        </w:rPr>
        <w:t>значения</w:t>
      </w:r>
      <w:r>
        <w:t xml:space="preserve">, </w:t>
      </w:r>
      <w:r>
        <w:rPr>
          <w:rFonts w:hint="eastAsia"/>
        </w:rPr>
        <w:t>следствия</w:t>
      </w:r>
      <w:r>
        <w:t xml:space="preserve"> </w:t>
      </w:r>
      <w:r>
        <w:rPr>
          <w:rFonts w:hint="eastAsia"/>
        </w:rPr>
        <w:t>из</w:t>
      </w:r>
      <w:r>
        <w:t xml:space="preserve"> </w:t>
      </w:r>
      <w:r>
        <w:rPr>
          <w:rFonts w:hint="eastAsia"/>
        </w:rPr>
        <w:t>ситуаций</w:t>
      </w:r>
      <w:r>
        <w:t xml:space="preserve">. </w:t>
      </w:r>
      <w:r>
        <w:rPr>
          <w:rFonts w:hint="eastAsia"/>
        </w:rPr>
        <w:t>Значения</w:t>
      </w:r>
      <w:r>
        <w:t xml:space="preserve"> </w:t>
      </w:r>
      <w:r>
        <w:rPr>
          <w:rFonts w:hint="eastAsia"/>
        </w:rPr>
        <w:t>глагола</w:t>
      </w:r>
      <w:r>
        <w:t xml:space="preserve"> </w:t>
      </w:r>
      <w:r>
        <w:rPr>
          <w:rFonts w:hint="eastAsia"/>
        </w:rPr>
        <w:t>выражают</w:t>
      </w:r>
      <w:r>
        <w:t xml:space="preserve"> </w:t>
      </w:r>
      <w:r>
        <w:rPr>
          <w:rFonts w:hint="eastAsia"/>
        </w:rPr>
        <w:t>также</w:t>
      </w:r>
      <w:r>
        <w:t xml:space="preserve"> </w:t>
      </w:r>
      <w:r>
        <w:rPr>
          <w:rFonts w:hint="eastAsia"/>
        </w:rPr>
        <w:t>референцию</w:t>
      </w:r>
      <w:r>
        <w:t xml:space="preserve"> </w:t>
      </w:r>
      <w:r>
        <w:rPr>
          <w:rFonts w:hint="eastAsia"/>
        </w:rPr>
        <w:t>намерений</w:t>
      </w:r>
      <w:r>
        <w:t xml:space="preserve">, </w:t>
      </w:r>
      <w:r>
        <w:rPr>
          <w:rFonts w:hint="eastAsia"/>
        </w:rPr>
        <w:t>целей</w:t>
      </w:r>
      <w:r>
        <w:t xml:space="preserve">, </w:t>
      </w:r>
      <w:r>
        <w:rPr>
          <w:rFonts w:hint="eastAsia"/>
        </w:rPr>
        <w:t>оценок</w:t>
      </w:r>
      <w:r>
        <w:t xml:space="preserve"> </w:t>
      </w:r>
      <w:r>
        <w:rPr>
          <w:rFonts w:hint="eastAsia"/>
        </w:rPr>
        <w:t>того</w:t>
      </w:r>
      <w:r>
        <w:t xml:space="preserve">, </w:t>
      </w:r>
      <w:r>
        <w:rPr>
          <w:rFonts w:hint="eastAsia"/>
        </w:rPr>
        <w:t>о</w:t>
      </w:r>
      <w:r>
        <w:t xml:space="preserve"> </w:t>
      </w:r>
      <w:r>
        <w:rPr>
          <w:rFonts w:hint="eastAsia"/>
        </w:rPr>
        <w:t>чем</w:t>
      </w:r>
      <w:r>
        <w:t xml:space="preserve"> </w:t>
      </w:r>
      <w:r>
        <w:rPr>
          <w:rFonts w:hint="eastAsia"/>
        </w:rPr>
        <w:t>говорится</w:t>
      </w:r>
      <w:r>
        <w:t>,</w:t>
      </w:r>
    </w:p>
    <w:p w14:paraId="410A2DB2" w14:textId="77777777" w:rsidR="003F185E" w:rsidRDefault="003F185E" w:rsidP="003F185E">
      <w:r>
        <w:t xml:space="preserve"> </w:t>
      </w:r>
    </w:p>
    <w:p w14:paraId="3E87C9D9" w14:textId="77777777" w:rsidR="003F185E" w:rsidRDefault="003F185E" w:rsidP="003F185E">
      <w:r>
        <w:t xml:space="preserve">360 </w:t>
      </w:r>
      <w:r>
        <w:rPr>
          <w:rFonts w:hint="eastAsia"/>
        </w:rPr>
        <w:t>значимости</w:t>
      </w:r>
      <w:r>
        <w:t xml:space="preserve"> </w:t>
      </w:r>
      <w:r>
        <w:rPr>
          <w:rFonts w:hint="eastAsia"/>
        </w:rPr>
        <w:t>того</w:t>
      </w:r>
      <w:r>
        <w:t xml:space="preserve"> </w:t>
      </w:r>
      <w:r>
        <w:rPr>
          <w:rFonts w:hint="eastAsia"/>
        </w:rPr>
        <w:t>или</w:t>
      </w:r>
      <w:r>
        <w:t xml:space="preserve"> </w:t>
      </w:r>
      <w:r>
        <w:rPr>
          <w:rFonts w:hint="eastAsia"/>
        </w:rPr>
        <w:t>иного</w:t>
      </w:r>
      <w:r>
        <w:t xml:space="preserve"> </w:t>
      </w:r>
      <w:r>
        <w:rPr>
          <w:rFonts w:hint="eastAsia"/>
        </w:rPr>
        <w:t>события</w:t>
      </w:r>
      <w:r>
        <w:t xml:space="preserve">, </w:t>
      </w:r>
      <w:r>
        <w:rPr>
          <w:rFonts w:hint="eastAsia"/>
        </w:rPr>
        <w:t>оценочное</w:t>
      </w:r>
      <w:r>
        <w:t xml:space="preserve"> </w:t>
      </w:r>
      <w:r>
        <w:rPr>
          <w:rFonts w:hint="eastAsia"/>
        </w:rPr>
        <w:t>отношение</w:t>
      </w:r>
      <w:r>
        <w:t xml:space="preserve"> </w:t>
      </w:r>
      <w:r>
        <w:rPr>
          <w:rFonts w:hint="eastAsia"/>
        </w:rPr>
        <w:t>к</w:t>
      </w:r>
      <w:r>
        <w:t xml:space="preserve"> </w:t>
      </w:r>
      <w:r>
        <w:rPr>
          <w:rFonts w:hint="eastAsia"/>
        </w:rPr>
        <w:t>человеку</w:t>
      </w:r>
      <w:r>
        <w:t xml:space="preserve">, </w:t>
      </w:r>
      <w:r>
        <w:rPr>
          <w:rFonts w:hint="eastAsia"/>
        </w:rPr>
        <w:t>собы</w:t>
      </w:r>
      <w:r>
        <w:t>-</w:t>
      </w:r>
      <w:r>
        <w:rPr>
          <w:rFonts w:hint="eastAsia"/>
        </w:rPr>
        <w:t>тию</w:t>
      </w:r>
      <w:r>
        <w:t xml:space="preserve">, </w:t>
      </w:r>
      <w:r>
        <w:rPr>
          <w:rFonts w:hint="eastAsia"/>
        </w:rPr>
        <w:t>ситуации</w:t>
      </w:r>
      <w:r>
        <w:t xml:space="preserve">. </w:t>
      </w:r>
      <w:r>
        <w:rPr>
          <w:rFonts w:hint="eastAsia"/>
        </w:rPr>
        <w:t>В</w:t>
      </w:r>
      <w:r>
        <w:t xml:space="preserve"> </w:t>
      </w:r>
      <w:r>
        <w:rPr>
          <w:rFonts w:hint="eastAsia"/>
        </w:rPr>
        <w:t>качестве</w:t>
      </w:r>
      <w:r>
        <w:t xml:space="preserve"> </w:t>
      </w:r>
      <w:r>
        <w:rPr>
          <w:rFonts w:hint="eastAsia"/>
        </w:rPr>
        <w:t>важнейших</w:t>
      </w:r>
      <w:r>
        <w:t xml:space="preserve"> </w:t>
      </w:r>
      <w:r>
        <w:rPr>
          <w:rFonts w:hint="eastAsia"/>
        </w:rPr>
        <w:t>ЛСВ</w:t>
      </w:r>
      <w:r>
        <w:t xml:space="preserve"> </w:t>
      </w:r>
      <w:r>
        <w:rPr>
          <w:rFonts w:hint="eastAsia"/>
        </w:rPr>
        <w:t>мы</w:t>
      </w:r>
      <w:r>
        <w:t xml:space="preserve"> </w:t>
      </w:r>
      <w:r>
        <w:rPr>
          <w:rFonts w:hint="eastAsia"/>
        </w:rPr>
        <w:t>можем</w:t>
      </w:r>
      <w:r>
        <w:t xml:space="preserve"> </w:t>
      </w:r>
      <w:r>
        <w:rPr>
          <w:rFonts w:hint="eastAsia"/>
        </w:rPr>
        <w:t>выделить</w:t>
      </w:r>
      <w:r>
        <w:t xml:space="preserve"> </w:t>
      </w:r>
      <w:r>
        <w:rPr>
          <w:rFonts w:hint="eastAsia"/>
        </w:rPr>
        <w:t>референцию</w:t>
      </w:r>
      <w:r>
        <w:t xml:space="preserve"> </w:t>
      </w:r>
      <w:r>
        <w:rPr>
          <w:rFonts w:hint="eastAsia"/>
        </w:rPr>
        <w:t>явлений</w:t>
      </w:r>
      <w:r>
        <w:t xml:space="preserve">, </w:t>
      </w:r>
      <w:r>
        <w:rPr>
          <w:rFonts w:hint="eastAsia"/>
        </w:rPr>
        <w:t>событий</w:t>
      </w:r>
      <w:r>
        <w:t xml:space="preserve">, </w:t>
      </w:r>
      <w:r>
        <w:rPr>
          <w:rFonts w:hint="eastAsia"/>
        </w:rPr>
        <w:t>людей</w:t>
      </w:r>
      <w:r>
        <w:t xml:space="preserve"> - </w:t>
      </w:r>
      <w:r>
        <w:rPr>
          <w:rFonts w:hint="eastAsia"/>
        </w:rPr>
        <w:t>в</w:t>
      </w:r>
      <w:r>
        <w:t xml:space="preserve"> </w:t>
      </w:r>
      <w:r>
        <w:rPr>
          <w:rFonts w:hint="eastAsia"/>
        </w:rPr>
        <w:t>условиях</w:t>
      </w:r>
      <w:r>
        <w:t xml:space="preserve"> </w:t>
      </w:r>
      <w:r>
        <w:rPr>
          <w:rFonts w:hint="eastAsia"/>
        </w:rPr>
        <w:t>затрудненной</w:t>
      </w:r>
      <w:r>
        <w:t xml:space="preserve"> </w:t>
      </w:r>
      <w:r>
        <w:rPr>
          <w:rFonts w:hint="eastAsia"/>
        </w:rPr>
        <w:t>или</w:t>
      </w:r>
      <w:r>
        <w:t xml:space="preserve"> </w:t>
      </w:r>
      <w:r>
        <w:rPr>
          <w:rFonts w:hint="eastAsia"/>
        </w:rPr>
        <w:t>косвенной</w:t>
      </w:r>
      <w:r>
        <w:t xml:space="preserve"> </w:t>
      </w:r>
      <w:r>
        <w:rPr>
          <w:rFonts w:hint="eastAsia"/>
        </w:rPr>
        <w:t>номина</w:t>
      </w:r>
      <w:r>
        <w:rPr>
          <w:rFonts w:hint="eastAsia"/>
        </w:rPr>
        <w:t>¬</w:t>
      </w:r>
      <w:r>
        <w:rPr>
          <w:rFonts w:hint="eastAsia"/>
        </w:rPr>
        <w:t>ции</w:t>
      </w:r>
      <w:r>
        <w:t xml:space="preserve">, </w:t>
      </w:r>
      <w:r>
        <w:rPr>
          <w:rFonts w:hint="eastAsia"/>
        </w:rPr>
        <w:t>когда</w:t>
      </w:r>
      <w:r>
        <w:t xml:space="preserve"> </w:t>
      </w:r>
      <w:r>
        <w:rPr>
          <w:rFonts w:hint="eastAsia"/>
        </w:rPr>
        <w:t>появление</w:t>
      </w:r>
      <w:r>
        <w:t xml:space="preserve"> </w:t>
      </w:r>
      <w:r>
        <w:rPr>
          <w:rFonts w:hint="eastAsia"/>
        </w:rPr>
        <w:t>этого</w:t>
      </w:r>
      <w:r>
        <w:t xml:space="preserve"> </w:t>
      </w:r>
      <w:r>
        <w:rPr>
          <w:rFonts w:hint="eastAsia"/>
        </w:rPr>
        <w:t>глагола</w:t>
      </w:r>
      <w:r>
        <w:t xml:space="preserve"> </w:t>
      </w:r>
      <w:r>
        <w:rPr>
          <w:rFonts w:hint="eastAsia"/>
        </w:rPr>
        <w:t>вызвано</w:t>
      </w:r>
      <w:r>
        <w:t xml:space="preserve"> </w:t>
      </w:r>
      <w:r>
        <w:rPr>
          <w:rFonts w:hint="eastAsia"/>
        </w:rPr>
        <w:t>частичным</w:t>
      </w:r>
      <w:r>
        <w:t xml:space="preserve"> </w:t>
      </w:r>
      <w:r>
        <w:rPr>
          <w:rFonts w:hint="eastAsia"/>
        </w:rPr>
        <w:t>или</w:t>
      </w:r>
      <w:r>
        <w:t xml:space="preserve"> </w:t>
      </w:r>
      <w:r>
        <w:rPr>
          <w:rFonts w:hint="eastAsia"/>
        </w:rPr>
        <w:t>полным</w:t>
      </w:r>
      <w:r>
        <w:t xml:space="preserve"> </w:t>
      </w:r>
      <w:r>
        <w:rPr>
          <w:rFonts w:hint="eastAsia"/>
        </w:rPr>
        <w:t>непони</w:t>
      </w:r>
      <w:r>
        <w:rPr>
          <w:rFonts w:hint="eastAsia"/>
        </w:rPr>
        <w:t>¬</w:t>
      </w:r>
      <w:r>
        <w:rPr>
          <w:rFonts w:hint="eastAsia"/>
        </w:rPr>
        <w:t>манием</w:t>
      </w:r>
      <w:r>
        <w:t xml:space="preserve"> </w:t>
      </w:r>
      <w:r>
        <w:rPr>
          <w:rFonts w:hint="eastAsia"/>
        </w:rPr>
        <w:t>модального</w:t>
      </w:r>
      <w:r>
        <w:t xml:space="preserve"> </w:t>
      </w:r>
      <w:r>
        <w:rPr>
          <w:rFonts w:hint="eastAsia"/>
        </w:rPr>
        <w:t>или</w:t>
      </w:r>
      <w:r>
        <w:t xml:space="preserve"> </w:t>
      </w:r>
      <w:r>
        <w:rPr>
          <w:rFonts w:hint="eastAsia"/>
        </w:rPr>
        <w:t>пропозитивного</w:t>
      </w:r>
      <w:r>
        <w:t xml:space="preserve"> </w:t>
      </w:r>
      <w:r>
        <w:rPr>
          <w:rFonts w:hint="eastAsia"/>
        </w:rPr>
        <w:t>компонента</w:t>
      </w:r>
      <w:r>
        <w:t xml:space="preserve"> </w:t>
      </w:r>
      <w:r>
        <w:rPr>
          <w:rFonts w:hint="eastAsia"/>
        </w:rPr>
        <w:t>высказывания</w:t>
      </w:r>
      <w:r>
        <w:t xml:space="preserve">. </w:t>
      </w:r>
      <w:r>
        <w:rPr>
          <w:rFonts w:hint="eastAsia"/>
        </w:rPr>
        <w:t>Модаль</w:t>
      </w:r>
      <w:r>
        <w:rPr>
          <w:rFonts w:hint="eastAsia"/>
        </w:rPr>
        <w:t>¬</w:t>
      </w:r>
      <w:r>
        <w:rPr>
          <w:rFonts w:hint="eastAsia"/>
        </w:rPr>
        <w:t>ный</w:t>
      </w:r>
      <w:r>
        <w:t xml:space="preserve"> </w:t>
      </w:r>
      <w:r>
        <w:rPr>
          <w:rFonts w:hint="eastAsia"/>
        </w:rPr>
        <w:t>компонент</w:t>
      </w:r>
      <w:r>
        <w:t xml:space="preserve"> </w:t>
      </w:r>
      <w:r>
        <w:rPr>
          <w:rFonts w:hint="eastAsia"/>
        </w:rPr>
        <w:t>высказывания</w:t>
      </w:r>
      <w:r>
        <w:t xml:space="preserve"> </w:t>
      </w:r>
      <w:r>
        <w:rPr>
          <w:rFonts w:hint="eastAsia"/>
        </w:rPr>
        <w:t>включает</w:t>
      </w:r>
      <w:r>
        <w:t xml:space="preserve"> </w:t>
      </w:r>
      <w:r>
        <w:rPr>
          <w:rFonts w:hint="eastAsia"/>
        </w:rPr>
        <w:t>референцию</w:t>
      </w:r>
      <w:r>
        <w:t xml:space="preserve"> </w:t>
      </w:r>
      <w:r>
        <w:rPr>
          <w:rFonts w:hint="eastAsia"/>
        </w:rPr>
        <w:t>пр</w:t>
      </w:r>
      <w:r>
        <w:rPr>
          <w:rFonts w:hint="eastAsia"/>
        </w:rPr>
        <w:lastRenderedPageBreak/>
        <w:t>есуппозиции</w:t>
      </w:r>
      <w:r>
        <w:t xml:space="preserve">, </w:t>
      </w:r>
      <w:r>
        <w:rPr>
          <w:rFonts w:hint="eastAsia"/>
        </w:rPr>
        <w:t>либо</w:t>
      </w:r>
      <w:r>
        <w:t xml:space="preserve"> </w:t>
      </w:r>
      <w:r>
        <w:rPr>
          <w:rFonts w:hint="eastAsia"/>
        </w:rPr>
        <w:t>им</w:t>
      </w:r>
      <w:r>
        <w:t>-</w:t>
      </w:r>
      <w:r>
        <w:rPr>
          <w:rFonts w:hint="eastAsia"/>
        </w:rPr>
        <w:t>пликации</w:t>
      </w:r>
      <w:r>
        <w:t xml:space="preserve">. </w:t>
      </w:r>
      <w:r>
        <w:rPr>
          <w:rFonts w:hint="eastAsia"/>
        </w:rPr>
        <w:t>Важную</w:t>
      </w:r>
      <w:r>
        <w:t xml:space="preserve"> </w:t>
      </w:r>
      <w:r>
        <w:rPr>
          <w:rFonts w:hint="eastAsia"/>
        </w:rPr>
        <w:t>роль</w:t>
      </w:r>
      <w:r>
        <w:t xml:space="preserve"> </w:t>
      </w:r>
      <w:r>
        <w:rPr>
          <w:rFonts w:hint="eastAsia"/>
        </w:rPr>
        <w:t>в</w:t>
      </w:r>
      <w:r>
        <w:t xml:space="preserve"> </w:t>
      </w:r>
      <w:r>
        <w:rPr>
          <w:rFonts w:hint="eastAsia"/>
        </w:rPr>
        <w:t>коммуникации</w:t>
      </w:r>
      <w:r>
        <w:t xml:space="preserve"> </w:t>
      </w:r>
      <w:r>
        <w:rPr>
          <w:rFonts w:hint="eastAsia"/>
        </w:rPr>
        <w:t>играет</w:t>
      </w:r>
      <w:r>
        <w:t xml:space="preserve"> </w:t>
      </w:r>
      <w:r>
        <w:rPr>
          <w:rFonts w:hint="eastAsia"/>
        </w:rPr>
        <w:t>и</w:t>
      </w:r>
      <w:r>
        <w:t xml:space="preserve"> </w:t>
      </w:r>
      <w:r>
        <w:rPr>
          <w:rFonts w:hint="eastAsia"/>
        </w:rPr>
        <w:t>референция</w:t>
      </w:r>
      <w:r>
        <w:t xml:space="preserve"> </w:t>
      </w:r>
      <w:r>
        <w:rPr>
          <w:rFonts w:hint="eastAsia"/>
        </w:rPr>
        <w:t>оценочных</w:t>
      </w:r>
      <w:r>
        <w:t xml:space="preserve"> </w:t>
      </w:r>
      <w:r>
        <w:rPr>
          <w:rFonts w:hint="eastAsia"/>
        </w:rPr>
        <w:t>от</w:t>
      </w:r>
      <w:r>
        <w:t>-</w:t>
      </w:r>
      <w:r>
        <w:rPr>
          <w:rFonts w:hint="eastAsia"/>
        </w:rPr>
        <w:t>ношений</w:t>
      </w:r>
      <w:r>
        <w:t xml:space="preserve">, </w:t>
      </w:r>
      <w:r>
        <w:rPr>
          <w:rFonts w:hint="eastAsia"/>
        </w:rPr>
        <w:t>референция</w:t>
      </w:r>
      <w:r>
        <w:t xml:space="preserve"> </w:t>
      </w:r>
      <w:r>
        <w:rPr>
          <w:rFonts w:hint="eastAsia"/>
        </w:rPr>
        <w:t>значимости</w:t>
      </w:r>
      <w:r>
        <w:t xml:space="preserve"> </w:t>
      </w:r>
      <w:r>
        <w:rPr>
          <w:rFonts w:hint="eastAsia"/>
        </w:rPr>
        <w:t>ценности</w:t>
      </w:r>
      <w:r>
        <w:t xml:space="preserve"> </w:t>
      </w:r>
      <w:r>
        <w:rPr>
          <w:rFonts w:hint="eastAsia"/>
        </w:rPr>
        <w:t>того</w:t>
      </w:r>
      <w:r>
        <w:t xml:space="preserve">, </w:t>
      </w:r>
      <w:r>
        <w:rPr>
          <w:rFonts w:hint="eastAsia"/>
        </w:rPr>
        <w:t>что</w:t>
      </w:r>
      <w:r>
        <w:t xml:space="preserve"> </w:t>
      </w:r>
      <w:r>
        <w:rPr>
          <w:rFonts w:hint="eastAsia"/>
        </w:rPr>
        <w:t>говорится</w:t>
      </w:r>
      <w:r>
        <w:t xml:space="preserve">, </w:t>
      </w:r>
      <w:r>
        <w:rPr>
          <w:rFonts w:hint="eastAsia"/>
        </w:rPr>
        <w:t>а</w:t>
      </w:r>
      <w:r>
        <w:t xml:space="preserve"> </w:t>
      </w:r>
      <w:r>
        <w:rPr>
          <w:rFonts w:hint="eastAsia"/>
        </w:rPr>
        <w:t>также</w:t>
      </w:r>
      <w:r>
        <w:t xml:space="preserve"> </w:t>
      </w:r>
      <w:r>
        <w:rPr>
          <w:rFonts w:hint="eastAsia"/>
        </w:rPr>
        <w:t>собы</w:t>
      </w:r>
      <w:r>
        <w:t>-</w:t>
      </w:r>
      <w:r>
        <w:rPr>
          <w:rFonts w:hint="eastAsia"/>
        </w:rPr>
        <w:t>тий</w:t>
      </w:r>
      <w:r>
        <w:t xml:space="preserve">, </w:t>
      </w:r>
      <w:r>
        <w:rPr>
          <w:rFonts w:hint="eastAsia"/>
        </w:rPr>
        <w:t>явлений</w:t>
      </w:r>
      <w:r>
        <w:t xml:space="preserve"> </w:t>
      </w:r>
      <w:r>
        <w:rPr>
          <w:rFonts w:hint="eastAsia"/>
        </w:rPr>
        <w:t>и</w:t>
      </w:r>
      <w:r>
        <w:t xml:space="preserve"> </w:t>
      </w:r>
      <w:r>
        <w:rPr>
          <w:rFonts w:hint="eastAsia"/>
        </w:rPr>
        <w:t>т</w:t>
      </w:r>
      <w:r>
        <w:t>.</w:t>
      </w:r>
      <w:r>
        <w:rPr>
          <w:rFonts w:hint="eastAsia"/>
        </w:rPr>
        <w:t>д</w:t>
      </w:r>
      <w:r>
        <w:t>.</w:t>
      </w:r>
    </w:p>
    <w:p w14:paraId="7A576EE8" w14:textId="77777777" w:rsidR="003F185E" w:rsidRDefault="003F185E" w:rsidP="003F185E">
      <w:r>
        <w:rPr>
          <w:rFonts w:hint="eastAsia"/>
        </w:rPr>
        <w:t>Проведенный</w:t>
      </w:r>
      <w:r>
        <w:t xml:space="preserve"> </w:t>
      </w:r>
      <w:r>
        <w:rPr>
          <w:rFonts w:hint="eastAsia"/>
        </w:rPr>
        <w:t>нами</w:t>
      </w:r>
      <w:r>
        <w:t xml:space="preserve"> </w:t>
      </w:r>
      <w:r>
        <w:rPr>
          <w:rFonts w:hint="eastAsia"/>
        </w:rPr>
        <w:t>анализ</w:t>
      </w:r>
      <w:r>
        <w:t xml:space="preserve"> </w:t>
      </w:r>
      <w:r>
        <w:rPr>
          <w:rFonts w:hint="eastAsia"/>
        </w:rPr>
        <w:t>дефиниций</w:t>
      </w:r>
      <w:r>
        <w:t xml:space="preserve"> </w:t>
      </w:r>
      <w:r>
        <w:rPr>
          <w:rFonts w:hint="eastAsia"/>
        </w:rPr>
        <w:t>ЛСВ</w:t>
      </w:r>
      <w:r>
        <w:t xml:space="preserve"> </w:t>
      </w:r>
      <w:r>
        <w:rPr>
          <w:rFonts w:hint="eastAsia"/>
        </w:rPr>
        <w:t>глагола</w:t>
      </w:r>
      <w:r>
        <w:t xml:space="preserve"> mean / </w:t>
      </w:r>
      <w:r>
        <w:rPr>
          <w:rFonts w:hint="eastAsia"/>
        </w:rPr>
        <w:t>иметь</w:t>
      </w:r>
      <w:r>
        <w:t xml:space="preserve"> </w:t>
      </w:r>
      <w:r>
        <w:rPr>
          <w:rFonts w:hint="eastAsia"/>
        </w:rPr>
        <w:t>в</w:t>
      </w:r>
      <w:r>
        <w:t xml:space="preserve"> </w:t>
      </w:r>
      <w:r>
        <w:rPr>
          <w:rFonts w:hint="eastAsia"/>
        </w:rPr>
        <w:t>ви</w:t>
      </w:r>
      <w:r>
        <w:t>-</w:t>
      </w:r>
      <w:r>
        <w:rPr>
          <w:rFonts w:hint="eastAsia"/>
        </w:rPr>
        <w:t>ду</w:t>
      </w:r>
      <w:r>
        <w:t xml:space="preserve">, </w:t>
      </w:r>
      <w:r>
        <w:rPr>
          <w:rFonts w:hint="eastAsia"/>
        </w:rPr>
        <w:t>в</w:t>
      </w:r>
      <w:r>
        <w:t xml:space="preserve"> </w:t>
      </w:r>
      <w:r>
        <w:rPr>
          <w:rFonts w:hint="eastAsia"/>
        </w:rPr>
        <w:t>русском</w:t>
      </w:r>
      <w:r>
        <w:t xml:space="preserve"> </w:t>
      </w:r>
      <w:r>
        <w:rPr>
          <w:rFonts w:hint="eastAsia"/>
        </w:rPr>
        <w:t>языке</w:t>
      </w:r>
      <w:r>
        <w:t xml:space="preserve"> -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свидетельствует</w:t>
      </w:r>
      <w:r>
        <w:t xml:space="preserve"> </w:t>
      </w:r>
      <w:r>
        <w:rPr>
          <w:rFonts w:hint="eastAsia"/>
        </w:rPr>
        <w:t>о</w:t>
      </w:r>
      <w:r>
        <w:t xml:space="preserve"> </w:t>
      </w:r>
      <w:r>
        <w:rPr>
          <w:rFonts w:hint="eastAsia"/>
        </w:rPr>
        <w:t>разнообразии</w:t>
      </w:r>
      <w:r>
        <w:t xml:space="preserve"> </w:t>
      </w:r>
      <w:r>
        <w:rPr>
          <w:rFonts w:hint="eastAsia"/>
        </w:rPr>
        <w:t>макро</w:t>
      </w:r>
      <w:r>
        <w:t xml:space="preserve">- </w:t>
      </w:r>
      <w:r>
        <w:rPr>
          <w:rFonts w:hint="eastAsia"/>
        </w:rPr>
        <w:t>и</w:t>
      </w:r>
      <w:r>
        <w:t xml:space="preserve"> </w:t>
      </w:r>
      <w:r>
        <w:rPr>
          <w:rFonts w:hint="eastAsia"/>
        </w:rPr>
        <w:t>микрозначений</w:t>
      </w:r>
      <w:r>
        <w:t xml:space="preserve"> </w:t>
      </w:r>
      <w:r>
        <w:rPr>
          <w:rFonts w:hint="eastAsia"/>
        </w:rPr>
        <w:t>этого</w:t>
      </w:r>
      <w:r>
        <w:t xml:space="preserve"> </w:t>
      </w:r>
      <w:r>
        <w:rPr>
          <w:rFonts w:hint="eastAsia"/>
        </w:rPr>
        <w:t>глагола</w:t>
      </w:r>
      <w:r>
        <w:t xml:space="preserve">. </w:t>
      </w:r>
      <w:r>
        <w:rPr>
          <w:rFonts w:hint="eastAsia"/>
        </w:rPr>
        <w:t>Но</w:t>
      </w:r>
      <w:r>
        <w:t xml:space="preserve"> </w:t>
      </w:r>
      <w:r>
        <w:rPr>
          <w:rFonts w:hint="eastAsia"/>
        </w:rPr>
        <w:t>он</w:t>
      </w:r>
      <w:r>
        <w:t xml:space="preserve">, </w:t>
      </w:r>
      <w:r>
        <w:rPr>
          <w:rFonts w:hint="eastAsia"/>
        </w:rPr>
        <w:t>естественно</w:t>
      </w:r>
      <w:r>
        <w:t xml:space="preserve">, </w:t>
      </w:r>
      <w:r>
        <w:rPr>
          <w:rFonts w:hint="eastAsia"/>
        </w:rPr>
        <w:t>не</w:t>
      </w:r>
      <w:r>
        <w:t xml:space="preserve"> </w:t>
      </w:r>
      <w:r>
        <w:rPr>
          <w:rFonts w:hint="eastAsia"/>
        </w:rPr>
        <w:t>может</w:t>
      </w:r>
      <w:r>
        <w:t xml:space="preserve"> </w:t>
      </w:r>
      <w:r>
        <w:rPr>
          <w:rFonts w:hint="eastAsia"/>
        </w:rPr>
        <w:t>раскрыть</w:t>
      </w:r>
      <w:r>
        <w:t xml:space="preserve"> </w:t>
      </w:r>
      <w:r>
        <w:rPr>
          <w:rFonts w:hint="eastAsia"/>
        </w:rPr>
        <w:t>особен</w:t>
      </w:r>
      <w:r>
        <w:t>-</w:t>
      </w:r>
      <w:r>
        <w:rPr>
          <w:rFonts w:hint="eastAsia"/>
        </w:rPr>
        <w:t>ности</w:t>
      </w:r>
      <w:r>
        <w:t xml:space="preserve"> </w:t>
      </w:r>
      <w:r>
        <w:rPr>
          <w:rFonts w:hint="eastAsia"/>
        </w:rPr>
        <w:t>тех</w:t>
      </w:r>
      <w:r>
        <w:t xml:space="preserve"> </w:t>
      </w:r>
      <w:r>
        <w:rPr>
          <w:rFonts w:hint="eastAsia"/>
        </w:rPr>
        <w:t>контекстов</w:t>
      </w:r>
      <w:r>
        <w:t xml:space="preserve">, </w:t>
      </w:r>
      <w:r>
        <w:rPr>
          <w:rFonts w:hint="eastAsia"/>
        </w:rPr>
        <w:t>которые</w:t>
      </w:r>
      <w:r>
        <w:t xml:space="preserve"> </w:t>
      </w:r>
      <w:r>
        <w:rPr>
          <w:rFonts w:hint="eastAsia"/>
        </w:rPr>
        <w:t>в</w:t>
      </w:r>
      <w:r>
        <w:t xml:space="preserve"> </w:t>
      </w:r>
      <w:r>
        <w:rPr>
          <w:rFonts w:hint="eastAsia"/>
        </w:rPr>
        <w:t>разной</w:t>
      </w:r>
      <w:r>
        <w:t xml:space="preserve"> </w:t>
      </w:r>
      <w:r>
        <w:rPr>
          <w:rFonts w:hint="eastAsia"/>
        </w:rPr>
        <w:t>степени</w:t>
      </w:r>
      <w:r>
        <w:t xml:space="preserve"> </w:t>
      </w:r>
      <w:r>
        <w:rPr>
          <w:rFonts w:hint="eastAsia"/>
        </w:rPr>
        <w:t>характерны</w:t>
      </w:r>
      <w:r>
        <w:t xml:space="preserve"> </w:t>
      </w:r>
      <w:r>
        <w:rPr>
          <w:rFonts w:hint="eastAsia"/>
        </w:rPr>
        <w:t>для</w:t>
      </w:r>
      <w:r>
        <w:t xml:space="preserve"> </w:t>
      </w:r>
      <w:r>
        <w:rPr>
          <w:rFonts w:hint="eastAsia"/>
        </w:rPr>
        <w:t>этого</w:t>
      </w:r>
      <w:r>
        <w:t xml:space="preserve"> </w:t>
      </w:r>
      <w:r>
        <w:rPr>
          <w:rFonts w:hint="eastAsia"/>
        </w:rPr>
        <w:t>глагола</w:t>
      </w:r>
      <w:r>
        <w:t xml:space="preserve">. </w:t>
      </w:r>
      <w:r>
        <w:rPr>
          <w:rFonts w:hint="eastAsia"/>
        </w:rPr>
        <w:t>Можно</w:t>
      </w:r>
      <w:r>
        <w:t xml:space="preserve"> </w:t>
      </w:r>
      <w:r>
        <w:rPr>
          <w:rFonts w:hint="eastAsia"/>
        </w:rPr>
        <w:t>лишь</w:t>
      </w:r>
      <w:r>
        <w:t xml:space="preserve"> </w:t>
      </w:r>
      <w:r>
        <w:rPr>
          <w:rFonts w:hint="eastAsia"/>
        </w:rPr>
        <w:t>отметить</w:t>
      </w:r>
      <w:r>
        <w:t xml:space="preserve">, </w:t>
      </w:r>
      <w:r>
        <w:rPr>
          <w:rFonts w:hint="eastAsia"/>
        </w:rPr>
        <w:t>что</w:t>
      </w:r>
      <w:r>
        <w:t xml:space="preserve"> </w:t>
      </w:r>
      <w:r>
        <w:rPr>
          <w:rFonts w:hint="eastAsia"/>
        </w:rPr>
        <w:t>этот</w:t>
      </w:r>
      <w:r>
        <w:t xml:space="preserve"> </w:t>
      </w:r>
      <w:r>
        <w:rPr>
          <w:rFonts w:hint="eastAsia"/>
        </w:rPr>
        <w:t>глагол</w:t>
      </w:r>
      <w:r>
        <w:t xml:space="preserve"> </w:t>
      </w:r>
      <w:r>
        <w:rPr>
          <w:rFonts w:hint="eastAsia"/>
        </w:rPr>
        <w:t>резервирует</w:t>
      </w:r>
      <w:r>
        <w:t xml:space="preserve"> </w:t>
      </w:r>
      <w:r>
        <w:rPr>
          <w:rFonts w:hint="eastAsia"/>
        </w:rPr>
        <w:t>за</w:t>
      </w:r>
      <w:r>
        <w:t xml:space="preserve"> </w:t>
      </w:r>
      <w:r>
        <w:rPr>
          <w:rFonts w:hint="eastAsia"/>
        </w:rPr>
        <w:t>собой</w:t>
      </w:r>
      <w:r>
        <w:t xml:space="preserve"> </w:t>
      </w:r>
      <w:r>
        <w:rPr>
          <w:rFonts w:hint="eastAsia"/>
        </w:rPr>
        <w:t>максимальное</w:t>
      </w:r>
      <w:r>
        <w:t xml:space="preserve"> </w:t>
      </w:r>
      <w:r>
        <w:rPr>
          <w:rFonts w:hint="eastAsia"/>
        </w:rPr>
        <w:t>число</w:t>
      </w:r>
      <w:r>
        <w:t xml:space="preserve"> </w:t>
      </w:r>
      <w:r>
        <w:rPr>
          <w:rFonts w:hint="eastAsia"/>
        </w:rPr>
        <w:t>контекстов</w:t>
      </w:r>
      <w:r>
        <w:t xml:space="preserve"> </w:t>
      </w:r>
      <w:r>
        <w:rPr>
          <w:rFonts w:hint="eastAsia"/>
        </w:rPr>
        <w:t>своего</w:t>
      </w:r>
      <w:r>
        <w:t xml:space="preserve"> </w:t>
      </w:r>
      <w:r>
        <w:rPr>
          <w:rFonts w:hint="eastAsia"/>
        </w:rPr>
        <w:t>функционирования</w:t>
      </w:r>
      <w:r>
        <w:t xml:space="preserve">, </w:t>
      </w:r>
      <w:r>
        <w:rPr>
          <w:rFonts w:hint="eastAsia"/>
        </w:rPr>
        <w:t>которые</w:t>
      </w:r>
      <w:r>
        <w:t xml:space="preserve"> </w:t>
      </w:r>
      <w:r>
        <w:rPr>
          <w:rFonts w:hint="eastAsia"/>
        </w:rPr>
        <w:t>образуют</w:t>
      </w:r>
      <w:r>
        <w:t xml:space="preserve"> </w:t>
      </w:r>
      <w:r>
        <w:rPr>
          <w:rFonts w:hint="eastAsia"/>
        </w:rPr>
        <w:t>систему</w:t>
      </w:r>
      <w:r>
        <w:t xml:space="preserve"> </w:t>
      </w:r>
      <w:r>
        <w:rPr>
          <w:rFonts w:hint="eastAsia"/>
        </w:rPr>
        <w:t>до</w:t>
      </w:r>
      <w:r>
        <w:t>-</w:t>
      </w:r>
      <w:r>
        <w:rPr>
          <w:rFonts w:hint="eastAsia"/>
        </w:rPr>
        <w:t>полнительной</w:t>
      </w:r>
      <w:r>
        <w:t xml:space="preserve"> </w:t>
      </w:r>
      <w:r>
        <w:rPr>
          <w:rFonts w:hint="eastAsia"/>
        </w:rPr>
        <w:t>дистрибуции</w:t>
      </w:r>
      <w:r>
        <w:t>.</w:t>
      </w:r>
    </w:p>
    <w:p w14:paraId="0746BBC3" w14:textId="77777777" w:rsidR="003F185E" w:rsidRDefault="003F185E" w:rsidP="003F185E">
      <w:r>
        <w:rPr>
          <w:rFonts w:hint="eastAsia"/>
        </w:rPr>
        <w:t>Глагол</w:t>
      </w:r>
      <w:r>
        <w:t xml:space="preserve"> mean /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является</w:t>
      </w:r>
      <w:r>
        <w:t xml:space="preserve"> </w:t>
      </w:r>
      <w:r>
        <w:rPr>
          <w:rFonts w:hint="eastAsia"/>
        </w:rPr>
        <w:t>одним</w:t>
      </w:r>
      <w:r>
        <w:t xml:space="preserve"> </w:t>
      </w:r>
      <w:r>
        <w:rPr>
          <w:rFonts w:hint="eastAsia"/>
        </w:rPr>
        <w:t>из</w:t>
      </w:r>
      <w:r>
        <w:t xml:space="preserve"> </w:t>
      </w:r>
      <w:r>
        <w:rPr>
          <w:rFonts w:hint="eastAsia"/>
        </w:rPr>
        <w:t>частотных</w:t>
      </w:r>
      <w:r>
        <w:t xml:space="preserve"> </w:t>
      </w:r>
      <w:r>
        <w:rPr>
          <w:rFonts w:hint="eastAsia"/>
        </w:rPr>
        <w:t>глаголов</w:t>
      </w:r>
      <w:r>
        <w:t xml:space="preserve"> </w:t>
      </w:r>
      <w:r>
        <w:rPr>
          <w:rFonts w:hint="eastAsia"/>
        </w:rPr>
        <w:t>как</w:t>
      </w:r>
      <w:r>
        <w:t xml:space="preserve"> </w:t>
      </w:r>
      <w:r>
        <w:rPr>
          <w:rFonts w:hint="eastAsia"/>
        </w:rPr>
        <w:t>в</w:t>
      </w:r>
      <w:r>
        <w:t xml:space="preserve"> </w:t>
      </w:r>
      <w:r>
        <w:rPr>
          <w:rFonts w:hint="eastAsia"/>
        </w:rPr>
        <w:t>английском</w:t>
      </w:r>
      <w:r>
        <w:t xml:space="preserve">, </w:t>
      </w:r>
      <w:r>
        <w:rPr>
          <w:rFonts w:hint="eastAsia"/>
        </w:rPr>
        <w:t>так</w:t>
      </w:r>
      <w:r>
        <w:t xml:space="preserve"> </w:t>
      </w:r>
      <w:r>
        <w:rPr>
          <w:rFonts w:hint="eastAsia"/>
        </w:rPr>
        <w:t>и</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По</w:t>
      </w:r>
      <w:r>
        <w:t xml:space="preserve"> </w:t>
      </w:r>
      <w:r>
        <w:rPr>
          <w:rFonts w:hint="eastAsia"/>
        </w:rPr>
        <w:t>частотности</w:t>
      </w:r>
      <w:r>
        <w:t xml:space="preserve"> </w:t>
      </w:r>
      <w:r>
        <w:rPr>
          <w:rFonts w:hint="eastAsia"/>
        </w:rPr>
        <w:t>он</w:t>
      </w:r>
      <w:r>
        <w:t xml:space="preserve"> </w:t>
      </w:r>
      <w:r>
        <w:rPr>
          <w:rFonts w:hint="eastAsia"/>
        </w:rPr>
        <w:t>сопоставим</w:t>
      </w:r>
      <w:r>
        <w:t xml:space="preserve"> </w:t>
      </w:r>
      <w:r>
        <w:rPr>
          <w:rFonts w:hint="eastAsia"/>
        </w:rPr>
        <w:t>с</w:t>
      </w:r>
      <w:r>
        <w:t xml:space="preserve"> </w:t>
      </w:r>
      <w:r>
        <w:rPr>
          <w:rFonts w:hint="eastAsia"/>
        </w:rPr>
        <w:t>употребле</w:t>
      </w:r>
      <w:r>
        <w:rPr>
          <w:rFonts w:hint="eastAsia"/>
        </w:rPr>
        <w:t>¬</w:t>
      </w:r>
      <w:r>
        <w:rPr>
          <w:rFonts w:hint="eastAsia"/>
        </w:rPr>
        <w:t>нием</w:t>
      </w:r>
      <w:r>
        <w:t xml:space="preserve"> </w:t>
      </w:r>
      <w:r>
        <w:rPr>
          <w:rFonts w:hint="eastAsia"/>
        </w:rPr>
        <w:t>глагола</w:t>
      </w:r>
      <w:r>
        <w:t xml:space="preserve"> understand / </w:t>
      </w:r>
      <w:r>
        <w:rPr>
          <w:rFonts w:hint="eastAsia"/>
        </w:rPr>
        <w:t>понимать</w:t>
      </w:r>
      <w:r>
        <w:t xml:space="preserve"> </w:t>
      </w:r>
      <w:r>
        <w:rPr>
          <w:rFonts w:hint="eastAsia"/>
        </w:rPr>
        <w:t>и</w:t>
      </w:r>
      <w:r>
        <w:t xml:space="preserve"> </w:t>
      </w:r>
      <w:r>
        <w:rPr>
          <w:rFonts w:hint="eastAsia"/>
        </w:rPr>
        <w:t>в</w:t>
      </w:r>
      <w:r>
        <w:t xml:space="preserve"> </w:t>
      </w:r>
      <w:r>
        <w:rPr>
          <w:rFonts w:hint="eastAsia"/>
        </w:rPr>
        <w:t>ряде</w:t>
      </w:r>
      <w:r>
        <w:t xml:space="preserve"> </w:t>
      </w:r>
      <w:r>
        <w:rPr>
          <w:rFonts w:hint="eastAsia"/>
        </w:rPr>
        <w:t>коммуникативных</w:t>
      </w:r>
      <w:r>
        <w:t xml:space="preserve"> </w:t>
      </w:r>
      <w:r>
        <w:rPr>
          <w:rFonts w:hint="eastAsia"/>
        </w:rPr>
        <w:t>контекстов</w:t>
      </w:r>
      <w:r>
        <w:t xml:space="preserve"> </w:t>
      </w:r>
      <w:r>
        <w:rPr>
          <w:rFonts w:hint="eastAsia"/>
        </w:rPr>
        <w:t>да</w:t>
      </w:r>
      <w:r>
        <w:rPr>
          <w:rFonts w:hint="eastAsia"/>
        </w:rPr>
        <w:t>¬</w:t>
      </w:r>
      <w:r>
        <w:rPr>
          <w:rFonts w:hint="eastAsia"/>
        </w:rPr>
        <w:t>же</w:t>
      </w:r>
      <w:r>
        <w:t xml:space="preserve"> </w:t>
      </w:r>
      <w:r>
        <w:rPr>
          <w:rFonts w:hint="eastAsia"/>
        </w:rPr>
        <w:t>превосходит</w:t>
      </w:r>
      <w:r>
        <w:t xml:space="preserve"> </w:t>
      </w:r>
      <w:r>
        <w:rPr>
          <w:rFonts w:hint="eastAsia"/>
        </w:rPr>
        <w:t>его</w:t>
      </w:r>
      <w:r>
        <w:t xml:space="preserve"> </w:t>
      </w:r>
      <w:r>
        <w:rPr>
          <w:rFonts w:hint="eastAsia"/>
        </w:rPr>
        <w:t>по</w:t>
      </w:r>
      <w:r>
        <w:t xml:space="preserve"> </w:t>
      </w:r>
      <w:r>
        <w:rPr>
          <w:rFonts w:hint="eastAsia"/>
        </w:rPr>
        <w:t>своему</w:t>
      </w:r>
      <w:r>
        <w:t xml:space="preserve"> </w:t>
      </w:r>
      <w:r>
        <w:rPr>
          <w:rFonts w:hint="eastAsia"/>
        </w:rPr>
        <w:t>употреблению</w:t>
      </w:r>
      <w:r>
        <w:t xml:space="preserve">. </w:t>
      </w:r>
      <w:r>
        <w:rPr>
          <w:rFonts w:hint="eastAsia"/>
        </w:rPr>
        <w:t>Этот</w:t>
      </w:r>
      <w:r>
        <w:t xml:space="preserve"> </w:t>
      </w:r>
      <w:r>
        <w:rPr>
          <w:rFonts w:hint="eastAsia"/>
        </w:rPr>
        <w:t>глагол</w:t>
      </w:r>
      <w:r>
        <w:t xml:space="preserve">, </w:t>
      </w:r>
      <w:r>
        <w:rPr>
          <w:rFonts w:hint="eastAsia"/>
        </w:rPr>
        <w:t>как</w:t>
      </w:r>
      <w:r>
        <w:t xml:space="preserve"> </w:t>
      </w:r>
      <w:r>
        <w:rPr>
          <w:rFonts w:hint="eastAsia"/>
        </w:rPr>
        <w:t>известно</w:t>
      </w:r>
      <w:r>
        <w:t xml:space="preserve">, </w:t>
      </w:r>
      <w:r>
        <w:rPr>
          <w:rFonts w:hint="eastAsia"/>
        </w:rPr>
        <w:t>выпол</w:t>
      </w:r>
      <w:r>
        <w:rPr>
          <w:rFonts w:hint="eastAsia"/>
        </w:rPr>
        <w:t>¬</w:t>
      </w:r>
      <w:r>
        <w:rPr>
          <w:rFonts w:hint="eastAsia"/>
        </w:rPr>
        <w:t>няет</w:t>
      </w:r>
      <w:r>
        <w:t xml:space="preserve"> </w:t>
      </w:r>
      <w:r>
        <w:rPr>
          <w:rFonts w:hint="eastAsia"/>
        </w:rPr>
        <w:t>коммуникативные</w:t>
      </w:r>
      <w:r>
        <w:t xml:space="preserve"> </w:t>
      </w:r>
      <w:r>
        <w:rPr>
          <w:rFonts w:hint="eastAsia"/>
        </w:rPr>
        <w:t>функции</w:t>
      </w:r>
      <w:r>
        <w:t xml:space="preserve"> </w:t>
      </w:r>
      <w:r>
        <w:rPr>
          <w:rFonts w:hint="eastAsia"/>
        </w:rPr>
        <w:t>референции</w:t>
      </w:r>
      <w:r>
        <w:t xml:space="preserve">. </w:t>
      </w:r>
      <w:r>
        <w:rPr>
          <w:rFonts w:hint="eastAsia"/>
        </w:rPr>
        <w:t>Поэтому</w:t>
      </w:r>
      <w:r>
        <w:t xml:space="preserve"> </w:t>
      </w:r>
      <w:r>
        <w:rPr>
          <w:rFonts w:hint="eastAsia"/>
        </w:rPr>
        <w:t>он</w:t>
      </w:r>
      <w:r>
        <w:t xml:space="preserve"> </w:t>
      </w:r>
      <w:r>
        <w:rPr>
          <w:rFonts w:hint="eastAsia"/>
        </w:rPr>
        <w:t>маркирует</w:t>
      </w:r>
      <w:r>
        <w:t xml:space="preserve"> </w:t>
      </w:r>
      <w:r>
        <w:rPr>
          <w:rFonts w:hint="eastAsia"/>
        </w:rPr>
        <w:t>в</w:t>
      </w:r>
      <w:r>
        <w:t xml:space="preserve"> </w:t>
      </w:r>
      <w:r>
        <w:rPr>
          <w:rFonts w:hint="eastAsia"/>
        </w:rPr>
        <w:t>соответ</w:t>
      </w:r>
      <w:r>
        <w:rPr>
          <w:rFonts w:hint="eastAsia"/>
        </w:rPr>
        <w:t>¬</w:t>
      </w:r>
      <w:r>
        <w:rPr>
          <w:rFonts w:hint="eastAsia"/>
        </w:rPr>
        <w:t>ствующих</w:t>
      </w:r>
      <w:r>
        <w:t xml:space="preserve"> </w:t>
      </w:r>
      <w:r>
        <w:rPr>
          <w:rFonts w:hint="eastAsia"/>
        </w:rPr>
        <w:t>коммуникативных</w:t>
      </w:r>
      <w:r>
        <w:t xml:space="preserve"> </w:t>
      </w:r>
      <w:r>
        <w:rPr>
          <w:rFonts w:hint="eastAsia"/>
        </w:rPr>
        <w:t>контекстах</w:t>
      </w:r>
      <w:r>
        <w:t xml:space="preserve"> </w:t>
      </w:r>
      <w:r>
        <w:rPr>
          <w:rFonts w:hint="eastAsia"/>
        </w:rPr>
        <w:t>как</w:t>
      </w:r>
      <w:r>
        <w:t xml:space="preserve"> </w:t>
      </w:r>
      <w:r>
        <w:rPr>
          <w:rFonts w:hint="eastAsia"/>
        </w:rPr>
        <w:t>успешную</w:t>
      </w:r>
      <w:r>
        <w:t xml:space="preserve">, </w:t>
      </w:r>
      <w:r>
        <w:rPr>
          <w:rFonts w:hint="eastAsia"/>
        </w:rPr>
        <w:t>так</w:t>
      </w:r>
      <w:r>
        <w:t xml:space="preserve"> </w:t>
      </w:r>
      <w:r>
        <w:rPr>
          <w:rFonts w:hint="eastAsia"/>
        </w:rPr>
        <w:t>и</w:t>
      </w:r>
      <w:r>
        <w:t xml:space="preserve"> </w:t>
      </w:r>
      <w:r>
        <w:rPr>
          <w:rFonts w:hint="eastAsia"/>
        </w:rPr>
        <w:t>неуспешную</w:t>
      </w:r>
      <w:r>
        <w:t xml:space="preserve"> </w:t>
      </w:r>
      <w:r>
        <w:rPr>
          <w:rFonts w:hint="eastAsia"/>
        </w:rPr>
        <w:t>ком</w:t>
      </w:r>
      <w:r>
        <w:rPr>
          <w:rFonts w:hint="eastAsia"/>
        </w:rPr>
        <w:t>¬</w:t>
      </w:r>
      <w:r>
        <w:rPr>
          <w:rFonts w:hint="eastAsia"/>
        </w:rPr>
        <w:t>муникацию</w:t>
      </w:r>
      <w:r>
        <w:t xml:space="preserve">. </w:t>
      </w:r>
      <w:r>
        <w:rPr>
          <w:rFonts w:hint="eastAsia"/>
        </w:rPr>
        <w:t>Глагол</w:t>
      </w:r>
      <w:r>
        <w:t xml:space="preserve"> mean /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образует</w:t>
      </w:r>
      <w:r>
        <w:t xml:space="preserve"> </w:t>
      </w:r>
      <w:r>
        <w:rPr>
          <w:rFonts w:hint="eastAsia"/>
        </w:rPr>
        <w:t>свою</w:t>
      </w:r>
      <w:r>
        <w:t xml:space="preserve"> </w:t>
      </w:r>
      <w:r>
        <w:rPr>
          <w:rFonts w:hint="eastAsia"/>
        </w:rPr>
        <w:t>синонимическую</w:t>
      </w:r>
      <w:r>
        <w:t xml:space="preserve"> </w:t>
      </w:r>
      <w:r>
        <w:rPr>
          <w:rFonts w:hint="eastAsia"/>
        </w:rPr>
        <w:t>нишу</w:t>
      </w:r>
      <w:r>
        <w:t xml:space="preserve">, </w:t>
      </w:r>
      <w:r>
        <w:rPr>
          <w:rFonts w:hint="eastAsia"/>
        </w:rPr>
        <w:t>представленную</w:t>
      </w:r>
      <w:r>
        <w:t xml:space="preserve"> </w:t>
      </w:r>
      <w:r>
        <w:rPr>
          <w:rFonts w:hint="eastAsia"/>
        </w:rPr>
        <w:t>в</w:t>
      </w:r>
      <w:r>
        <w:t xml:space="preserve"> </w:t>
      </w:r>
      <w:r>
        <w:rPr>
          <w:rFonts w:hint="eastAsia"/>
        </w:rPr>
        <w:t>английском</w:t>
      </w:r>
      <w:r>
        <w:t xml:space="preserve"> </w:t>
      </w:r>
      <w:r>
        <w:rPr>
          <w:rFonts w:hint="eastAsia"/>
        </w:rPr>
        <w:t>языке</w:t>
      </w:r>
      <w:r>
        <w:t xml:space="preserve"> </w:t>
      </w:r>
      <w:r>
        <w:rPr>
          <w:rFonts w:hint="eastAsia"/>
        </w:rPr>
        <w:t>такими</w:t>
      </w:r>
      <w:r>
        <w:t xml:space="preserve"> </w:t>
      </w:r>
      <w:r>
        <w:rPr>
          <w:rFonts w:hint="eastAsia"/>
        </w:rPr>
        <w:t>глаголами</w:t>
      </w:r>
      <w:r>
        <w:t xml:space="preserve"> </w:t>
      </w:r>
      <w:r>
        <w:rPr>
          <w:rFonts w:hint="eastAsia"/>
        </w:rPr>
        <w:t>как</w:t>
      </w:r>
      <w:r>
        <w:t xml:space="preserve">: denote, signify, import, refer to, define, assig </w:t>
      </w:r>
      <w:r>
        <w:rPr>
          <w:rFonts w:hint="eastAsia"/>
        </w:rPr>
        <w:t>и</w:t>
      </w:r>
      <w:r>
        <w:t xml:space="preserve"> </w:t>
      </w:r>
      <w:r>
        <w:rPr>
          <w:rFonts w:hint="eastAsia"/>
        </w:rPr>
        <w:t>другими</w:t>
      </w:r>
      <w:r>
        <w:t xml:space="preserve">, </w:t>
      </w:r>
      <w:r>
        <w:rPr>
          <w:rFonts w:hint="eastAsia"/>
        </w:rPr>
        <w:t>а</w:t>
      </w:r>
      <w:r>
        <w:t xml:space="preserve"> </w:t>
      </w:r>
      <w:r>
        <w:rPr>
          <w:rFonts w:hint="eastAsia"/>
        </w:rPr>
        <w:t>в</w:t>
      </w:r>
      <w:r>
        <w:t xml:space="preserve"> </w:t>
      </w:r>
      <w:r>
        <w:rPr>
          <w:rFonts w:hint="eastAsia"/>
        </w:rPr>
        <w:t>русском</w:t>
      </w:r>
      <w:r>
        <w:t xml:space="preserve"> </w:t>
      </w:r>
      <w:r>
        <w:rPr>
          <w:rFonts w:hint="eastAsia"/>
        </w:rPr>
        <w:t>языке</w:t>
      </w:r>
      <w:r>
        <w:t xml:space="preserve"> - </w:t>
      </w:r>
      <w:r>
        <w:rPr>
          <w:rFonts w:hint="eastAsia"/>
        </w:rPr>
        <w:t>думать</w:t>
      </w:r>
      <w:r>
        <w:t xml:space="preserve"> </w:t>
      </w:r>
      <w:r>
        <w:rPr>
          <w:rFonts w:hint="eastAsia"/>
        </w:rPr>
        <w:t>о</w:t>
      </w:r>
      <w:r>
        <w:t xml:space="preserve"> </w:t>
      </w:r>
      <w:r>
        <w:rPr>
          <w:rFonts w:hint="eastAsia"/>
        </w:rPr>
        <w:t>ком</w:t>
      </w:r>
      <w:r>
        <w:t>-</w:t>
      </w:r>
      <w:r>
        <w:rPr>
          <w:rFonts w:hint="eastAsia"/>
        </w:rPr>
        <w:t>либо</w:t>
      </w:r>
      <w:r>
        <w:t xml:space="preserve">, </w:t>
      </w:r>
      <w:r>
        <w:rPr>
          <w:rFonts w:hint="eastAsia"/>
        </w:rPr>
        <w:t>о</w:t>
      </w:r>
      <w:r>
        <w:t xml:space="preserve"> </w:t>
      </w:r>
      <w:r>
        <w:rPr>
          <w:rFonts w:hint="eastAsia"/>
        </w:rPr>
        <w:t>чем</w:t>
      </w:r>
      <w:r>
        <w:t>-</w:t>
      </w:r>
      <w:r>
        <w:rPr>
          <w:rFonts w:hint="eastAsia"/>
        </w:rPr>
        <w:t>либо</w:t>
      </w:r>
      <w:r>
        <w:t xml:space="preserve">, </w:t>
      </w:r>
      <w:r>
        <w:rPr>
          <w:rFonts w:hint="eastAsia"/>
        </w:rPr>
        <w:t>подразумевать</w:t>
      </w:r>
      <w:r>
        <w:t xml:space="preserve">, </w:t>
      </w:r>
      <w:r>
        <w:rPr>
          <w:rFonts w:hint="eastAsia"/>
        </w:rPr>
        <w:t>принимать</w:t>
      </w:r>
      <w:r>
        <w:t xml:space="preserve"> </w:t>
      </w:r>
      <w:r>
        <w:rPr>
          <w:rFonts w:hint="eastAsia"/>
        </w:rPr>
        <w:t>во</w:t>
      </w:r>
      <w:r>
        <w:t xml:space="preserve"> </w:t>
      </w:r>
      <w:r>
        <w:rPr>
          <w:rFonts w:hint="eastAsia"/>
        </w:rPr>
        <w:t>внимание</w:t>
      </w:r>
      <w:r>
        <w:t xml:space="preserve">, </w:t>
      </w:r>
      <w:r>
        <w:rPr>
          <w:rFonts w:hint="eastAsia"/>
        </w:rPr>
        <w:t>учитывать</w:t>
      </w:r>
      <w:r>
        <w:t xml:space="preserve">, </w:t>
      </w:r>
      <w:r>
        <w:rPr>
          <w:rFonts w:hint="eastAsia"/>
        </w:rPr>
        <w:t>иметь</w:t>
      </w:r>
      <w:r>
        <w:t xml:space="preserve"> </w:t>
      </w:r>
      <w:r>
        <w:rPr>
          <w:rFonts w:hint="eastAsia"/>
        </w:rPr>
        <w:t>намерение</w:t>
      </w:r>
      <w:r>
        <w:t xml:space="preserve">, </w:t>
      </w:r>
      <w:r>
        <w:rPr>
          <w:rFonts w:hint="eastAsia"/>
        </w:rPr>
        <w:t>замысел</w:t>
      </w:r>
      <w:r>
        <w:t xml:space="preserve">. </w:t>
      </w:r>
      <w:r>
        <w:rPr>
          <w:rFonts w:hint="eastAsia"/>
        </w:rPr>
        <w:t>В</w:t>
      </w:r>
      <w:r>
        <w:t xml:space="preserve"> </w:t>
      </w:r>
      <w:r>
        <w:rPr>
          <w:rFonts w:hint="eastAsia"/>
        </w:rPr>
        <w:t>этих</w:t>
      </w:r>
      <w:r>
        <w:t xml:space="preserve"> </w:t>
      </w:r>
      <w:r>
        <w:rPr>
          <w:rFonts w:hint="eastAsia"/>
        </w:rPr>
        <w:t>синонимических</w:t>
      </w:r>
      <w:r>
        <w:t xml:space="preserve"> </w:t>
      </w:r>
      <w:r>
        <w:rPr>
          <w:rFonts w:hint="eastAsia"/>
        </w:rPr>
        <w:t>рядах</w:t>
      </w:r>
      <w:r>
        <w:t xml:space="preserve"> </w:t>
      </w:r>
      <w:r>
        <w:rPr>
          <w:rFonts w:hint="eastAsia"/>
        </w:rPr>
        <w:t>глагол</w:t>
      </w:r>
      <w:r>
        <w:t xml:space="preserve"> </w:t>
      </w:r>
      <w:r>
        <w:rPr>
          <w:rFonts w:hint="eastAsia"/>
        </w:rPr>
        <w:t>английского</w:t>
      </w:r>
      <w:r>
        <w:t xml:space="preserve"> </w:t>
      </w:r>
      <w:r>
        <w:rPr>
          <w:rFonts w:hint="eastAsia"/>
        </w:rPr>
        <w:t>языка</w:t>
      </w:r>
      <w:r>
        <w:t xml:space="preserve"> mean, </w:t>
      </w:r>
      <w:r>
        <w:rPr>
          <w:rFonts w:hint="eastAsia"/>
        </w:rPr>
        <w:t>также</w:t>
      </w:r>
      <w:r>
        <w:t xml:space="preserve"> </w:t>
      </w:r>
      <w:r>
        <w:rPr>
          <w:rFonts w:hint="eastAsia"/>
        </w:rPr>
        <w:t>как</w:t>
      </w:r>
      <w:r>
        <w:t xml:space="preserve"> </w:t>
      </w:r>
      <w:r>
        <w:rPr>
          <w:rFonts w:hint="eastAsia"/>
        </w:rPr>
        <w:t>и</w:t>
      </w:r>
      <w:r>
        <w:t xml:space="preserve"> </w:t>
      </w:r>
      <w:r>
        <w:rPr>
          <w:rFonts w:hint="eastAsia"/>
        </w:rPr>
        <w:t>русский</w:t>
      </w:r>
      <w:r>
        <w:t xml:space="preserve"> -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выполняют</w:t>
      </w:r>
      <w:r>
        <w:t xml:space="preserve"> </w:t>
      </w:r>
      <w:r>
        <w:rPr>
          <w:rFonts w:hint="eastAsia"/>
        </w:rPr>
        <w:t>таксонную</w:t>
      </w:r>
      <w:r>
        <w:t xml:space="preserve"> </w:t>
      </w:r>
      <w:r>
        <w:rPr>
          <w:rFonts w:hint="eastAsia"/>
        </w:rPr>
        <w:t>функцию</w:t>
      </w:r>
      <w:r>
        <w:t xml:space="preserve">. </w:t>
      </w:r>
      <w:r>
        <w:rPr>
          <w:rFonts w:hint="eastAsia"/>
        </w:rPr>
        <w:t>Это</w:t>
      </w:r>
      <w:r>
        <w:t xml:space="preserve"> </w:t>
      </w:r>
      <w:r>
        <w:rPr>
          <w:rFonts w:hint="eastAsia"/>
        </w:rPr>
        <w:t>означает</w:t>
      </w:r>
      <w:r>
        <w:t xml:space="preserve">, </w:t>
      </w:r>
      <w:r>
        <w:rPr>
          <w:rFonts w:hint="eastAsia"/>
        </w:rPr>
        <w:t>что</w:t>
      </w:r>
      <w:r>
        <w:t xml:space="preserve"> </w:t>
      </w:r>
      <w:r>
        <w:rPr>
          <w:rFonts w:hint="eastAsia"/>
        </w:rPr>
        <w:t>все</w:t>
      </w:r>
      <w:r>
        <w:t xml:space="preserve"> </w:t>
      </w:r>
      <w:r>
        <w:rPr>
          <w:rFonts w:hint="eastAsia"/>
        </w:rPr>
        <w:t>глаголы</w:t>
      </w:r>
      <w:r>
        <w:t xml:space="preserve"> </w:t>
      </w:r>
      <w:r>
        <w:rPr>
          <w:rFonts w:hint="eastAsia"/>
        </w:rPr>
        <w:t>приведенного</w:t>
      </w:r>
      <w:r>
        <w:t xml:space="preserve"> </w:t>
      </w:r>
      <w:r>
        <w:rPr>
          <w:rFonts w:hint="eastAsia"/>
        </w:rPr>
        <w:t>синонимического</w:t>
      </w:r>
      <w:r>
        <w:t xml:space="preserve"> </w:t>
      </w:r>
      <w:r>
        <w:rPr>
          <w:rFonts w:hint="eastAsia"/>
        </w:rPr>
        <w:t>ряда</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русском</w:t>
      </w:r>
      <w:r>
        <w:t xml:space="preserve"> </w:t>
      </w:r>
      <w:r>
        <w:rPr>
          <w:rFonts w:hint="eastAsia"/>
        </w:rPr>
        <w:t>языках</w:t>
      </w:r>
    </w:p>
    <w:p w14:paraId="3F9DD685" w14:textId="77777777" w:rsidR="003F185E" w:rsidRDefault="003F185E" w:rsidP="003F185E">
      <w:r>
        <w:t xml:space="preserve"> </w:t>
      </w:r>
    </w:p>
    <w:p w14:paraId="253B8C60" w14:textId="77777777" w:rsidR="003F185E" w:rsidRDefault="003F185E" w:rsidP="003F185E">
      <w:r>
        <w:t xml:space="preserve">361 </w:t>
      </w:r>
      <w:r>
        <w:rPr>
          <w:rFonts w:hint="eastAsia"/>
        </w:rPr>
        <w:t>так</w:t>
      </w:r>
      <w:r>
        <w:t xml:space="preserve"> </w:t>
      </w:r>
      <w:r>
        <w:rPr>
          <w:rFonts w:hint="eastAsia"/>
        </w:rPr>
        <w:t>или</w:t>
      </w:r>
      <w:r>
        <w:t xml:space="preserve"> </w:t>
      </w:r>
      <w:r>
        <w:rPr>
          <w:rFonts w:hint="eastAsia"/>
        </w:rPr>
        <w:t>иначе</w:t>
      </w:r>
      <w:r>
        <w:t xml:space="preserve"> </w:t>
      </w:r>
      <w:r>
        <w:rPr>
          <w:rFonts w:hint="eastAsia"/>
        </w:rPr>
        <w:t>определяются</w:t>
      </w:r>
      <w:r>
        <w:t xml:space="preserve"> </w:t>
      </w:r>
      <w:r>
        <w:rPr>
          <w:rFonts w:hint="eastAsia"/>
        </w:rPr>
        <w:t>через</w:t>
      </w:r>
      <w:r>
        <w:t xml:space="preserve"> </w:t>
      </w:r>
      <w:r>
        <w:rPr>
          <w:rFonts w:hint="eastAsia"/>
        </w:rPr>
        <w:t>глагол</w:t>
      </w:r>
      <w:r>
        <w:t xml:space="preserve"> mean -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и</w:t>
      </w:r>
      <w:r>
        <w:t xml:space="preserve"> </w:t>
      </w:r>
      <w:r>
        <w:rPr>
          <w:rFonts w:hint="eastAsia"/>
        </w:rPr>
        <w:t>в</w:t>
      </w:r>
      <w:r>
        <w:t xml:space="preserve"> </w:t>
      </w:r>
      <w:r>
        <w:rPr>
          <w:rFonts w:hint="eastAsia"/>
        </w:rPr>
        <w:t>ряде</w:t>
      </w:r>
      <w:r>
        <w:t xml:space="preserve"> </w:t>
      </w:r>
      <w:r>
        <w:rPr>
          <w:rFonts w:hint="eastAsia"/>
        </w:rPr>
        <w:t>своих</w:t>
      </w:r>
      <w:r>
        <w:t xml:space="preserve"> </w:t>
      </w:r>
      <w:r>
        <w:rPr>
          <w:rFonts w:hint="eastAsia"/>
        </w:rPr>
        <w:t>соз</w:t>
      </w:r>
      <w:r>
        <w:t>-</w:t>
      </w:r>
      <w:r>
        <w:rPr>
          <w:rFonts w:hint="eastAsia"/>
        </w:rPr>
        <w:t>начений</w:t>
      </w:r>
      <w:r>
        <w:t xml:space="preserve"> </w:t>
      </w:r>
      <w:r>
        <w:rPr>
          <w:rFonts w:hint="eastAsia"/>
        </w:rPr>
        <w:t>входят</w:t>
      </w:r>
      <w:r>
        <w:t xml:space="preserve"> </w:t>
      </w:r>
      <w:r>
        <w:rPr>
          <w:rFonts w:hint="eastAsia"/>
        </w:rPr>
        <w:t>в</w:t>
      </w:r>
      <w:r>
        <w:t xml:space="preserve"> </w:t>
      </w:r>
      <w:r>
        <w:rPr>
          <w:rFonts w:hint="eastAsia"/>
        </w:rPr>
        <w:t>семантическую</w:t>
      </w:r>
      <w:r>
        <w:t xml:space="preserve"> </w:t>
      </w:r>
      <w:r>
        <w:rPr>
          <w:rFonts w:hint="eastAsia"/>
        </w:rPr>
        <w:t>структуру</w:t>
      </w:r>
      <w:r>
        <w:t xml:space="preserve"> </w:t>
      </w:r>
      <w:r>
        <w:rPr>
          <w:rFonts w:hint="eastAsia"/>
        </w:rPr>
        <w:t>глагола</w:t>
      </w:r>
      <w:r>
        <w:t xml:space="preserve"> mean, </w:t>
      </w:r>
      <w:r>
        <w:rPr>
          <w:rFonts w:hint="eastAsia"/>
        </w:rPr>
        <w:t>иметь</w:t>
      </w:r>
      <w:r>
        <w:t xml:space="preserve"> </w:t>
      </w:r>
      <w:r>
        <w:rPr>
          <w:rFonts w:hint="eastAsia"/>
        </w:rPr>
        <w:t>в</w:t>
      </w:r>
      <w:r>
        <w:t xml:space="preserve"> </w:t>
      </w:r>
      <w:r>
        <w:rPr>
          <w:rFonts w:hint="eastAsia"/>
        </w:rPr>
        <w:t>виду</w:t>
      </w:r>
      <w:r>
        <w:t>.</w:t>
      </w:r>
    </w:p>
    <w:p w14:paraId="78851377" w14:textId="77777777" w:rsidR="003F185E" w:rsidRDefault="003F185E" w:rsidP="003F185E">
      <w:r>
        <w:rPr>
          <w:rFonts w:hint="eastAsia"/>
        </w:rPr>
        <w:t>В</w:t>
      </w:r>
      <w:r>
        <w:t xml:space="preserve"> </w:t>
      </w:r>
      <w:r>
        <w:rPr>
          <w:rFonts w:hint="eastAsia"/>
        </w:rPr>
        <w:t>современной</w:t>
      </w:r>
      <w:r>
        <w:t xml:space="preserve"> </w:t>
      </w:r>
      <w:r>
        <w:rPr>
          <w:rFonts w:hint="eastAsia"/>
        </w:rPr>
        <w:t>коллоквиальной</w:t>
      </w:r>
      <w:r>
        <w:t xml:space="preserve"> </w:t>
      </w:r>
      <w:r>
        <w:rPr>
          <w:rFonts w:hint="eastAsia"/>
        </w:rPr>
        <w:t>речи</w:t>
      </w:r>
      <w:r>
        <w:t xml:space="preserve"> </w:t>
      </w:r>
      <w:r>
        <w:rPr>
          <w:rFonts w:hint="eastAsia"/>
        </w:rPr>
        <w:t>глаголы</w:t>
      </w:r>
      <w:r>
        <w:t xml:space="preserve"> mean / </w:t>
      </w:r>
      <w:r>
        <w:rPr>
          <w:rFonts w:hint="eastAsia"/>
        </w:rPr>
        <w:t>и</w:t>
      </w:r>
      <w:r>
        <w:rPr>
          <w:rFonts w:hint="eastAsia"/>
        </w:rPr>
        <w:lastRenderedPageBreak/>
        <w:t>меть</w:t>
      </w:r>
      <w:r>
        <w:t xml:space="preserve"> </w:t>
      </w:r>
      <w:r>
        <w:rPr>
          <w:rFonts w:hint="eastAsia"/>
        </w:rPr>
        <w:t>в</w:t>
      </w:r>
      <w:r>
        <w:t xml:space="preserve"> </w:t>
      </w:r>
      <w:r>
        <w:rPr>
          <w:rFonts w:hint="eastAsia"/>
        </w:rPr>
        <w:t>виду</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употребляются</w:t>
      </w:r>
      <w:r>
        <w:t xml:space="preserve"> </w:t>
      </w:r>
      <w:r>
        <w:rPr>
          <w:rFonts w:hint="eastAsia"/>
        </w:rPr>
        <w:t>для</w:t>
      </w:r>
      <w:r>
        <w:t xml:space="preserve"> </w:t>
      </w:r>
      <w:r>
        <w:rPr>
          <w:rFonts w:hint="eastAsia"/>
        </w:rPr>
        <w:t>выражения</w:t>
      </w:r>
      <w:r>
        <w:t xml:space="preserve"> </w:t>
      </w:r>
      <w:r>
        <w:rPr>
          <w:rFonts w:hint="eastAsia"/>
        </w:rPr>
        <w:t>намерения</w:t>
      </w:r>
      <w:r>
        <w:t xml:space="preserve"> </w:t>
      </w:r>
      <w:r>
        <w:rPr>
          <w:rFonts w:hint="eastAsia"/>
        </w:rPr>
        <w:t>с</w:t>
      </w:r>
      <w:r>
        <w:t xml:space="preserve"> </w:t>
      </w:r>
      <w:r>
        <w:rPr>
          <w:rFonts w:hint="eastAsia"/>
        </w:rPr>
        <w:t>определенной</w:t>
      </w:r>
      <w:r>
        <w:t xml:space="preserve"> </w:t>
      </w:r>
      <w:r>
        <w:rPr>
          <w:rFonts w:hint="eastAsia"/>
        </w:rPr>
        <w:t>це</w:t>
      </w:r>
      <w:r>
        <w:t>-</w:t>
      </w:r>
      <w:r>
        <w:rPr>
          <w:rFonts w:hint="eastAsia"/>
        </w:rPr>
        <w:t>лью</w:t>
      </w:r>
      <w:r>
        <w:t xml:space="preserve">, </w:t>
      </w:r>
      <w:r>
        <w:rPr>
          <w:rFonts w:hint="eastAsia"/>
        </w:rPr>
        <w:t>т</w:t>
      </w:r>
      <w:r>
        <w:t>.</w:t>
      </w:r>
      <w:r>
        <w:rPr>
          <w:rFonts w:hint="eastAsia"/>
        </w:rPr>
        <w:t>е</w:t>
      </w:r>
      <w:r>
        <w:t xml:space="preserve">. </w:t>
      </w:r>
      <w:r>
        <w:rPr>
          <w:rFonts w:hint="eastAsia"/>
        </w:rPr>
        <w:t>для</w:t>
      </w:r>
      <w:r>
        <w:t xml:space="preserve"> </w:t>
      </w:r>
      <w:r>
        <w:rPr>
          <w:rFonts w:hint="eastAsia"/>
        </w:rPr>
        <w:t>выражения</w:t>
      </w:r>
      <w:r>
        <w:t xml:space="preserve"> </w:t>
      </w:r>
      <w:r>
        <w:rPr>
          <w:rFonts w:hint="eastAsia"/>
        </w:rPr>
        <w:t>референции</w:t>
      </w:r>
      <w:r>
        <w:t xml:space="preserve"> </w:t>
      </w:r>
      <w:r>
        <w:rPr>
          <w:rFonts w:hint="eastAsia"/>
        </w:rPr>
        <w:t>в</w:t>
      </w:r>
      <w:r>
        <w:t xml:space="preserve"> </w:t>
      </w:r>
      <w:r>
        <w:rPr>
          <w:rFonts w:hint="eastAsia"/>
        </w:rPr>
        <w:t>рамках</w:t>
      </w:r>
      <w:r>
        <w:t xml:space="preserve"> </w:t>
      </w:r>
      <w:r>
        <w:rPr>
          <w:rFonts w:hint="eastAsia"/>
        </w:rPr>
        <w:t>целеполагания</w:t>
      </w:r>
      <w:r>
        <w:t xml:space="preserve">, </w:t>
      </w:r>
      <w:r>
        <w:rPr>
          <w:rFonts w:hint="eastAsia"/>
        </w:rPr>
        <w:t>где</w:t>
      </w:r>
      <w:r>
        <w:t xml:space="preserve"> </w:t>
      </w:r>
      <w:r>
        <w:rPr>
          <w:rFonts w:hint="eastAsia"/>
        </w:rPr>
        <w:t>референтами</w:t>
      </w:r>
      <w:r>
        <w:t xml:space="preserve"> </w:t>
      </w:r>
      <w:r>
        <w:rPr>
          <w:rFonts w:hint="eastAsia"/>
        </w:rPr>
        <w:t>оказываются</w:t>
      </w:r>
      <w:r>
        <w:t xml:space="preserve"> </w:t>
      </w:r>
      <w:r>
        <w:rPr>
          <w:rFonts w:hint="eastAsia"/>
        </w:rPr>
        <w:t>люди</w:t>
      </w:r>
      <w:r>
        <w:t xml:space="preserve"> </w:t>
      </w:r>
      <w:r>
        <w:rPr>
          <w:rFonts w:hint="eastAsia"/>
        </w:rPr>
        <w:t>или</w:t>
      </w:r>
      <w:r>
        <w:t xml:space="preserve"> </w:t>
      </w:r>
      <w:r>
        <w:rPr>
          <w:rFonts w:hint="eastAsia"/>
        </w:rPr>
        <w:t>вещи</w:t>
      </w:r>
      <w:r>
        <w:t xml:space="preserve">. </w:t>
      </w:r>
      <w:r>
        <w:rPr>
          <w:rFonts w:hint="eastAsia"/>
        </w:rPr>
        <w:t>Эти</w:t>
      </w:r>
      <w:r>
        <w:t xml:space="preserve"> </w:t>
      </w:r>
      <w:r>
        <w:rPr>
          <w:rFonts w:hint="eastAsia"/>
        </w:rPr>
        <w:t>глаголы</w:t>
      </w:r>
      <w:r>
        <w:t xml:space="preserve">, </w:t>
      </w:r>
      <w:r>
        <w:rPr>
          <w:rFonts w:hint="eastAsia"/>
        </w:rPr>
        <w:t>как</w:t>
      </w:r>
      <w:r>
        <w:t xml:space="preserve"> </w:t>
      </w:r>
      <w:r>
        <w:rPr>
          <w:rFonts w:hint="eastAsia"/>
        </w:rPr>
        <w:t>показано</w:t>
      </w:r>
      <w:r>
        <w:t xml:space="preserve"> </w:t>
      </w:r>
      <w:r>
        <w:rPr>
          <w:rFonts w:hint="eastAsia"/>
        </w:rPr>
        <w:t>в</w:t>
      </w:r>
      <w:r>
        <w:t xml:space="preserve"> </w:t>
      </w:r>
      <w:r>
        <w:rPr>
          <w:rFonts w:hint="eastAsia"/>
        </w:rPr>
        <w:t>исследовании</w:t>
      </w:r>
      <w:r>
        <w:t xml:space="preserve">, </w:t>
      </w:r>
      <w:r>
        <w:rPr>
          <w:rFonts w:hint="eastAsia"/>
        </w:rPr>
        <w:t>упот</w:t>
      </w:r>
      <w:r>
        <w:t>-</w:t>
      </w:r>
      <w:r>
        <w:rPr>
          <w:rFonts w:hint="eastAsia"/>
        </w:rPr>
        <w:t>ребляется</w:t>
      </w:r>
      <w:r>
        <w:t xml:space="preserve"> </w:t>
      </w:r>
      <w:r>
        <w:rPr>
          <w:rFonts w:hint="eastAsia"/>
        </w:rPr>
        <w:t>в</w:t>
      </w:r>
      <w:r>
        <w:t xml:space="preserve"> 2-</w:t>
      </w:r>
      <w:r>
        <w:rPr>
          <w:rFonts w:hint="eastAsia"/>
        </w:rPr>
        <w:t>х</w:t>
      </w:r>
      <w:r>
        <w:t xml:space="preserve"> </w:t>
      </w:r>
      <w:r>
        <w:rPr>
          <w:rFonts w:hint="eastAsia"/>
        </w:rPr>
        <w:t>значениях</w:t>
      </w:r>
      <w:r>
        <w:t xml:space="preserve">: </w:t>
      </w:r>
      <w:r>
        <w:rPr>
          <w:rFonts w:hint="eastAsia"/>
        </w:rPr>
        <w:t>а</w:t>
      </w:r>
      <w:r>
        <w:t xml:space="preserve">) </w:t>
      </w:r>
      <w:r>
        <w:rPr>
          <w:rFonts w:hint="eastAsia"/>
        </w:rPr>
        <w:t>эпистемическом</w:t>
      </w:r>
      <w:r>
        <w:t xml:space="preserve"> (</w:t>
      </w:r>
      <w:r>
        <w:rPr>
          <w:rFonts w:hint="eastAsia"/>
        </w:rPr>
        <w:t>для</w:t>
      </w:r>
      <w:r>
        <w:t xml:space="preserve"> </w:t>
      </w:r>
      <w:r>
        <w:rPr>
          <w:rFonts w:hint="eastAsia"/>
        </w:rPr>
        <w:t>выражения</w:t>
      </w:r>
      <w:r>
        <w:t xml:space="preserve"> </w:t>
      </w:r>
      <w:r>
        <w:rPr>
          <w:rFonts w:hint="eastAsia"/>
        </w:rPr>
        <w:t>мнения</w:t>
      </w:r>
      <w:r>
        <w:t xml:space="preserve">, </w:t>
      </w:r>
      <w:r>
        <w:rPr>
          <w:rFonts w:hint="eastAsia"/>
        </w:rPr>
        <w:t>пред</w:t>
      </w:r>
      <w:r>
        <w:t>-</w:t>
      </w:r>
      <w:r>
        <w:rPr>
          <w:rFonts w:hint="eastAsia"/>
        </w:rPr>
        <w:t>положения</w:t>
      </w:r>
      <w:r>
        <w:t xml:space="preserve">, </w:t>
      </w:r>
      <w:r>
        <w:rPr>
          <w:rFonts w:hint="eastAsia"/>
        </w:rPr>
        <w:t>допущения</w:t>
      </w:r>
      <w:r>
        <w:t xml:space="preserve">); </w:t>
      </w:r>
      <w:r>
        <w:rPr>
          <w:rFonts w:hint="eastAsia"/>
        </w:rPr>
        <w:t>б</w:t>
      </w:r>
      <w:r>
        <w:t xml:space="preserve">) </w:t>
      </w:r>
      <w:r>
        <w:rPr>
          <w:rFonts w:hint="eastAsia"/>
        </w:rPr>
        <w:t>в</w:t>
      </w:r>
      <w:r>
        <w:t xml:space="preserve"> </w:t>
      </w:r>
      <w:r>
        <w:rPr>
          <w:rFonts w:hint="eastAsia"/>
        </w:rPr>
        <w:t>референтно</w:t>
      </w:r>
      <w:r>
        <w:t xml:space="preserve"> / </w:t>
      </w:r>
      <w:r>
        <w:rPr>
          <w:rFonts w:hint="eastAsia"/>
        </w:rPr>
        <w:t>уточняющем</w:t>
      </w:r>
      <w:r>
        <w:t xml:space="preserve"> </w:t>
      </w:r>
      <w:r>
        <w:rPr>
          <w:rFonts w:hint="eastAsia"/>
        </w:rPr>
        <w:t>значении</w:t>
      </w:r>
      <w:r>
        <w:t xml:space="preserve">. </w:t>
      </w:r>
      <w:r>
        <w:rPr>
          <w:rFonts w:hint="eastAsia"/>
        </w:rPr>
        <w:t>Они</w:t>
      </w:r>
      <w:r>
        <w:t xml:space="preserve"> </w:t>
      </w:r>
      <w:r>
        <w:rPr>
          <w:rFonts w:hint="eastAsia"/>
        </w:rPr>
        <w:t>упот</w:t>
      </w:r>
      <w:r>
        <w:t>-</w:t>
      </w:r>
      <w:r>
        <w:rPr>
          <w:rFonts w:hint="eastAsia"/>
        </w:rPr>
        <w:t>ребляются</w:t>
      </w:r>
      <w:r>
        <w:t xml:space="preserve"> </w:t>
      </w:r>
      <w:r>
        <w:rPr>
          <w:rFonts w:hint="eastAsia"/>
        </w:rPr>
        <w:t>в</w:t>
      </w:r>
      <w:r>
        <w:t xml:space="preserve"> </w:t>
      </w:r>
      <w:r>
        <w:rPr>
          <w:rFonts w:hint="eastAsia"/>
        </w:rPr>
        <w:t>тексте</w:t>
      </w:r>
      <w:r>
        <w:t xml:space="preserve"> </w:t>
      </w:r>
      <w:r>
        <w:rPr>
          <w:rFonts w:hint="eastAsia"/>
        </w:rPr>
        <w:t>в</w:t>
      </w:r>
      <w:r>
        <w:t xml:space="preserve"> </w:t>
      </w:r>
      <w:r>
        <w:rPr>
          <w:rFonts w:hint="eastAsia"/>
        </w:rPr>
        <w:t>ситуациях</w:t>
      </w:r>
      <w:r>
        <w:t xml:space="preserve">, </w:t>
      </w:r>
      <w:r>
        <w:rPr>
          <w:rFonts w:hint="eastAsia"/>
        </w:rPr>
        <w:t>когда</w:t>
      </w:r>
      <w:r>
        <w:t xml:space="preserve"> </w:t>
      </w:r>
      <w:r>
        <w:rPr>
          <w:rFonts w:hint="eastAsia"/>
        </w:rPr>
        <w:t>требуется</w:t>
      </w:r>
      <w:r>
        <w:t xml:space="preserve"> </w:t>
      </w:r>
      <w:r>
        <w:rPr>
          <w:rFonts w:hint="eastAsia"/>
        </w:rPr>
        <w:t>референтное</w:t>
      </w:r>
      <w:r>
        <w:t xml:space="preserve"> </w:t>
      </w:r>
      <w:r>
        <w:rPr>
          <w:rFonts w:hint="eastAsia"/>
        </w:rPr>
        <w:t>уточнение</w:t>
      </w:r>
      <w:r>
        <w:t xml:space="preserve"> </w:t>
      </w:r>
      <w:r>
        <w:rPr>
          <w:rFonts w:hint="eastAsia"/>
        </w:rPr>
        <w:t>эле</w:t>
      </w:r>
      <w:r>
        <w:t>-</w:t>
      </w:r>
      <w:r>
        <w:rPr>
          <w:rFonts w:hint="eastAsia"/>
        </w:rPr>
        <w:t>ментов</w:t>
      </w:r>
      <w:r>
        <w:t xml:space="preserve"> </w:t>
      </w:r>
      <w:r>
        <w:rPr>
          <w:rFonts w:hint="eastAsia"/>
        </w:rPr>
        <w:t>сообщения</w:t>
      </w:r>
      <w:r>
        <w:t xml:space="preserve">. </w:t>
      </w:r>
      <w:r>
        <w:rPr>
          <w:rFonts w:hint="eastAsia"/>
        </w:rPr>
        <w:t>Они</w:t>
      </w:r>
      <w:r>
        <w:t xml:space="preserve"> </w:t>
      </w:r>
      <w:r>
        <w:rPr>
          <w:rFonts w:hint="eastAsia"/>
        </w:rPr>
        <w:t>могут</w:t>
      </w:r>
      <w:r>
        <w:t xml:space="preserve"> </w:t>
      </w:r>
      <w:r>
        <w:rPr>
          <w:rFonts w:hint="eastAsia"/>
        </w:rPr>
        <w:t>входить</w:t>
      </w:r>
      <w:r>
        <w:t xml:space="preserve"> </w:t>
      </w:r>
      <w:r>
        <w:rPr>
          <w:rFonts w:hint="eastAsia"/>
        </w:rPr>
        <w:t>в</w:t>
      </w:r>
      <w:r>
        <w:t xml:space="preserve"> </w:t>
      </w:r>
      <w:r>
        <w:rPr>
          <w:rFonts w:hint="eastAsia"/>
        </w:rPr>
        <w:t>предложения</w:t>
      </w:r>
      <w:r>
        <w:t xml:space="preserve">, </w:t>
      </w:r>
      <w:r>
        <w:rPr>
          <w:rFonts w:hint="eastAsia"/>
        </w:rPr>
        <w:t>в</w:t>
      </w:r>
      <w:r>
        <w:t xml:space="preserve"> </w:t>
      </w:r>
      <w:r>
        <w:rPr>
          <w:rFonts w:hint="eastAsia"/>
        </w:rPr>
        <w:t>которых</w:t>
      </w:r>
      <w:r>
        <w:t xml:space="preserve"> </w:t>
      </w:r>
      <w:r>
        <w:rPr>
          <w:rFonts w:hint="eastAsia"/>
        </w:rPr>
        <w:t>содержится</w:t>
      </w:r>
      <w:r>
        <w:t xml:space="preserve"> </w:t>
      </w:r>
      <w:r>
        <w:rPr>
          <w:rFonts w:hint="eastAsia"/>
        </w:rPr>
        <w:t>просьба</w:t>
      </w:r>
      <w:r>
        <w:t xml:space="preserve"> </w:t>
      </w:r>
      <w:r>
        <w:rPr>
          <w:rFonts w:hint="eastAsia"/>
        </w:rPr>
        <w:t>уточнить</w:t>
      </w:r>
      <w:r>
        <w:t xml:space="preserve"> </w:t>
      </w:r>
      <w:r>
        <w:rPr>
          <w:rFonts w:hint="eastAsia"/>
        </w:rPr>
        <w:t>сказанное</w:t>
      </w:r>
      <w:r>
        <w:t xml:space="preserve"> </w:t>
      </w:r>
      <w:r>
        <w:rPr>
          <w:rFonts w:hint="eastAsia"/>
        </w:rPr>
        <w:t>предложение</w:t>
      </w:r>
      <w:r>
        <w:t xml:space="preserve"> </w:t>
      </w:r>
      <w:r>
        <w:rPr>
          <w:rFonts w:hint="eastAsia"/>
        </w:rPr>
        <w:t>самого</w:t>
      </w:r>
      <w:r>
        <w:t xml:space="preserve"> </w:t>
      </w:r>
      <w:r>
        <w:rPr>
          <w:rFonts w:hint="eastAsia"/>
        </w:rPr>
        <w:t>говорящего</w:t>
      </w:r>
      <w:r>
        <w:t xml:space="preserve">, </w:t>
      </w:r>
      <w:r>
        <w:rPr>
          <w:rFonts w:hint="eastAsia"/>
        </w:rPr>
        <w:t>когда</w:t>
      </w:r>
      <w:r>
        <w:t xml:space="preserve"> </w:t>
      </w:r>
      <w:r>
        <w:rPr>
          <w:rFonts w:hint="eastAsia"/>
        </w:rPr>
        <w:t>последний</w:t>
      </w:r>
      <w:r>
        <w:t xml:space="preserve"> </w:t>
      </w:r>
      <w:r>
        <w:rPr>
          <w:rFonts w:hint="eastAsia"/>
        </w:rPr>
        <w:t>осуществляет</w:t>
      </w:r>
      <w:r>
        <w:t xml:space="preserve"> </w:t>
      </w:r>
      <w:r>
        <w:rPr>
          <w:rFonts w:hint="eastAsia"/>
        </w:rPr>
        <w:t>коррекцию</w:t>
      </w:r>
      <w:r>
        <w:t xml:space="preserve"> </w:t>
      </w:r>
      <w:r>
        <w:rPr>
          <w:rFonts w:hint="eastAsia"/>
        </w:rPr>
        <w:t>сказанного</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речи</w:t>
      </w:r>
      <w:r>
        <w:t xml:space="preserve"> </w:t>
      </w:r>
      <w:r>
        <w:rPr>
          <w:rFonts w:hint="eastAsia"/>
        </w:rPr>
        <w:t>комментирующего</w:t>
      </w:r>
      <w:r>
        <w:t xml:space="preserve"> </w:t>
      </w:r>
      <w:r>
        <w:rPr>
          <w:rFonts w:hint="eastAsia"/>
        </w:rPr>
        <w:t>лица</w:t>
      </w:r>
      <w:r>
        <w:t xml:space="preserve">. </w:t>
      </w:r>
      <w:r>
        <w:rPr>
          <w:rFonts w:hint="eastAsia"/>
        </w:rPr>
        <w:t>Эти</w:t>
      </w:r>
      <w:r>
        <w:t xml:space="preserve"> </w:t>
      </w:r>
      <w:r>
        <w:rPr>
          <w:rFonts w:hint="eastAsia"/>
        </w:rPr>
        <w:t>глаголы</w:t>
      </w:r>
      <w:r>
        <w:t xml:space="preserve"> </w:t>
      </w:r>
      <w:r>
        <w:rPr>
          <w:rFonts w:hint="eastAsia"/>
        </w:rPr>
        <w:t>выполняют</w:t>
      </w:r>
      <w:r>
        <w:t xml:space="preserve"> </w:t>
      </w:r>
      <w:r>
        <w:rPr>
          <w:rFonts w:hint="eastAsia"/>
        </w:rPr>
        <w:t>функцию</w:t>
      </w:r>
      <w:r>
        <w:t xml:space="preserve"> </w:t>
      </w:r>
      <w:r>
        <w:rPr>
          <w:rFonts w:hint="eastAsia"/>
        </w:rPr>
        <w:t>референции</w:t>
      </w:r>
      <w:r>
        <w:t xml:space="preserve"> </w:t>
      </w:r>
      <w:r>
        <w:rPr>
          <w:rFonts w:hint="eastAsia"/>
        </w:rPr>
        <w:t>модальных</w:t>
      </w:r>
      <w:r>
        <w:t xml:space="preserve"> </w:t>
      </w:r>
      <w:r>
        <w:rPr>
          <w:rFonts w:hint="eastAsia"/>
        </w:rPr>
        <w:t>и</w:t>
      </w:r>
      <w:r>
        <w:t xml:space="preserve"> </w:t>
      </w:r>
      <w:r>
        <w:rPr>
          <w:rFonts w:hint="eastAsia"/>
        </w:rPr>
        <w:t>пропозитивных</w:t>
      </w:r>
      <w:r>
        <w:t xml:space="preserve"> </w:t>
      </w:r>
      <w:r>
        <w:rPr>
          <w:rFonts w:hint="eastAsia"/>
        </w:rPr>
        <w:t>элементов</w:t>
      </w:r>
      <w:r>
        <w:t xml:space="preserve"> </w:t>
      </w:r>
      <w:r>
        <w:rPr>
          <w:rFonts w:hint="eastAsia"/>
        </w:rPr>
        <w:t>высказывания</w:t>
      </w:r>
      <w:r>
        <w:t xml:space="preserve"> </w:t>
      </w:r>
      <w:r>
        <w:rPr>
          <w:rFonts w:hint="eastAsia"/>
        </w:rPr>
        <w:t>с</w:t>
      </w:r>
      <w:r>
        <w:t xml:space="preserve"> </w:t>
      </w:r>
      <w:r>
        <w:rPr>
          <w:rFonts w:hint="eastAsia"/>
        </w:rPr>
        <w:t>позиций</w:t>
      </w:r>
      <w:r>
        <w:t xml:space="preserve"> </w:t>
      </w:r>
      <w:r>
        <w:rPr>
          <w:rFonts w:hint="eastAsia"/>
        </w:rPr>
        <w:t>говорящего</w:t>
      </w:r>
      <w:r>
        <w:t xml:space="preserve"> </w:t>
      </w:r>
      <w:r>
        <w:rPr>
          <w:rFonts w:hint="eastAsia"/>
        </w:rPr>
        <w:t>и</w:t>
      </w:r>
      <w:r>
        <w:t xml:space="preserve"> </w:t>
      </w:r>
      <w:r>
        <w:rPr>
          <w:rFonts w:hint="eastAsia"/>
        </w:rPr>
        <w:t>используются</w:t>
      </w:r>
      <w:r>
        <w:t xml:space="preserve"> </w:t>
      </w:r>
      <w:r>
        <w:rPr>
          <w:rFonts w:hint="eastAsia"/>
        </w:rPr>
        <w:t>в</w:t>
      </w:r>
      <w:r>
        <w:t xml:space="preserve"> </w:t>
      </w:r>
      <w:r>
        <w:rPr>
          <w:rFonts w:hint="eastAsia"/>
        </w:rPr>
        <w:t>большинстве</w:t>
      </w:r>
      <w:r>
        <w:t xml:space="preserve"> </w:t>
      </w:r>
      <w:r>
        <w:rPr>
          <w:rFonts w:hint="eastAsia"/>
        </w:rPr>
        <w:t>случаев</w:t>
      </w:r>
      <w:r>
        <w:t xml:space="preserve"> </w:t>
      </w:r>
      <w:r>
        <w:rPr>
          <w:rFonts w:hint="eastAsia"/>
        </w:rPr>
        <w:t>для</w:t>
      </w:r>
      <w:r>
        <w:t xml:space="preserve"> </w:t>
      </w:r>
      <w:r>
        <w:rPr>
          <w:rFonts w:hint="eastAsia"/>
        </w:rPr>
        <w:t>уточнения</w:t>
      </w:r>
      <w:r>
        <w:t xml:space="preserve"> </w:t>
      </w:r>
      <w:r>
        <w:rPr>
          <w:rFonts w:hint="eastAsia"/>
        </w:rPr>
        <w:t>референтного</w:t>
      </w:r>
      <w:r>
        <w:t xml:space="preserve"> </w:t>
      </w:r>
      <w:r>
        <w:rPr>
          <w:rFonts w:hint="eastAsia"/>
        </w:rPr>
        <w:t>содержания</w:t>
      </w:r>
      <w:r>
        <w:t xml:space="preserve"> </w:t>
      </w:r>
      <w:r>
        <w:rPr>
          <w:rFonts w:hint="eastAsia"/>
        </w:rPr>
        <w:t>элементов</w:t>
      </w:r>
      <w:r>
        <w:t xml:space="preserve"> </w:t>
      </w:r>
      <w:r>
        <w:rPr>
          <w:rFonts w:hint="eastAsia"/>
        </w:rPr>
        <w:t>пропозиции</w:t>
      </w:r>
      <w:r>
        <w:t xml:space="preserve">. </w:t>
      </w:r>
      <w:r>
        <w:rPr>
          <w:rFonts w:hint="eastAsia"/>
        </w:rPr>
        <w:t>Вы</w:t>
      </w:r>
      <w:r>
        <w:t>-</w:t>
      </w:r>
      <w:r>
        <w:rPr>
          <w:rFonts w:hint="eastAsia"/>
        </w:rPr>
        <w:t>полняя</w:t>
      </w:r>
      <w:r>
        <w:t xml:space="preserve"> </w:t>
      </w:r>
      <w:r>
        <w:rPr>
          <w:rFonts w:hint="eastAsia"/>
        </w:rPr>
        <w:t>функции</w:t>
      </w:r>
      <w:r>
        <w:t xml:space="preserve"> </w:t>
      </w:r>
      <w:r>
        <w:rPr>
          <w:rFonts w:hint="eastAsia"/>
        </w:rPr>
        <w:t>референции</w:t>
      </w:r>
      <w:r>
        <w:t xml:space="preserve"> / </w:t>
      </w:r>
      <w:r>
        <w:rPr>
          <w:rFonts w:hint="eastAsia"/>
        </w:rPr>
        <w:t>уточнения</w:t>
      </w:r>
      <w:r>
        <w:t xml:space="preserve"> </w:t>
      </w:r>
      <w:r>
        <w:rPr>
          <w:rFonts w:hint="eastAsia"/>
        </w:rPr>
        <w:t>пропозитивных</w:t>
      </w:r>
      <w:r>
        <w:t xml:space="preserve"> </w:t>
      </w:r>
      <w:r>
        <w:rPr>
          <w:rFonts w:hint="eastAsia"/>
        </w:rPr>
        <w:t>элементов</w:t>
      </w:r>
      <w:r>
        <w:t xml:space="preserve">, </w:t>
      </w:r>
      <w:r>
        <w:rPr>
          <w:rFonts w:hint="eastAsia"/>
        </w:rPr>
        <w:t>они</w:t>
      </w:r>
      <w:r>
        <w:t xml:space="preserve">, </w:t>
      </w:r>
      <w:r>
        <w:rPr>
          <w:rFonts w:hint="eastAsia"/>
        </w:rPr>
        <w:t>пре</w:t>
      </w:r>
      <w:r>
        <w:t>-</w:t>
      </w:r>
      <w:r>
        <w:rPr>
          <w:rFonts w:hint="eastAsia"/>
        </w:rPr>
        <w:t>жде</w:t>
      </w:r>
      <w:r>
        <w:t xml:space="preserve"> </w:t>
      </w:r>
      <w:r>
        <w:rPr>
          <w:rFonts w:hint="eastAsia"/>
        </w:rPr>
        <w:t>всего</w:t>
      </w:r>
      <w:r>
        <w:t xml:space="preserve">, </w:t>
      </w:r>
      <w:r>
        <w:rPr>
          <w:rFonts w:hint="eastAsia"/>
        </w:rPr>
        <w:t>коррелируют</w:t>
      </w:r>
      <w:r>
        <w:t xml:space="preserve"> </w:t>
      </w:r>
      <w:r>
        <w:rPr>
          <w:rFonts w:hint="eastAsia"/>
        </w:rPr>
        <w:t>со</w:t>
      </w:r>
      <w:r>
        <w:t xml:space="preserve"> </w:t>
      </w:r>
      <w:r>
        <w:rPr>
          <w:rFonts w:hint="eastAsia"/>
        </w:rPr>
        <w:t>значениями</w:t>
      </w:r>
      <w:r>
        <w:t xml:space="preserve"> </w:t>
      </w:r>
      <w:r>
        <w:rPr>
          <w:rFonts w:hint="eastAsia"/>
        </w:rPr>
        <w:t>глаголов</w:t>
      </w:r>
      <w:r>
        <w:t xml:space="preserve"> understand / </w:t>
      </w:r>
      <w:r>
        <w:rPr>
          <w:rFonts w:hint="eastAsia"/>
        </w:rPr>
        <w:t>понимать</w:t>
      </w:r>
      <w:r>
        <w:t xml:space="preserve">. </w:t>
      </w:r>
      <w:r>
        <w:rPr>
          <w:rFonts w:hint="eastAsia"/>
        </w:rPr>
        <w:t>Зна</w:t>
      </w:r>
      <w:r>
        <w:t>-</w:t>
      </w:r>
      <w:r>
        <w:rPr>
          <w:rFonts w:hint="eastAsia"/>
        </w:rPr>
        <w:t>чительно</w:t>
      </w:r>
      <w:r>
        <w:t xml:space="preserve"> </w:t>
      </w:r>
      <w:r>
        <w:rPr>
          <w:rFonts w:hint="eastAsia"/>
        </w:rPr>
        <w:t>реже</w:t>
      </w:r>
      <w:r>
        <w:t xml:space="preserve"> </w:t>
      </w:r>
      <w:r>
        <w:rPr>
          <w:rFonts w:hint="eastAsia"/>
        </w:rPr>
        <w:t>они</w:t>
      </w:r>
      <w:r>
        <w:t xml:space="preserve"> </w:t>
      </w:r>
      <w:r>
        <w:rPr>
          <w:rFonts w:hint="eastAsia"/>
        </w:rPr>
        <w:t>употребляются</w:t>
      </w:r>
      <w:r>
        <w:t xml:space="preserve"> </w:t>
      </w:r>
      <w:r>
        <w:rPr>
          <w:rFonts w:hint="eastAsia"/>
        </w:rPr>
        <w:t>для</w:t>
      </w:r>
      <w:r>
        <w:t xml:space="preserve"> </w:t>
      </w:r>
      <w:r>
        <w:rPr>
          <w:rFonts w:hint="eastAsia"/>
        </w:rPr>
        <w:t>уточнения</w:t>
      </w:r>
      <w:r>
        <w:t xml:space="preserve"> </w:t>
      </w:r>
      <w:r>
        <w:rPr>
          <w:rFonts w:hint="eastAsia"/>
        </w:rPr>
        <w:t>модального</w:t>
      </w:r>
      <w:r>
        <w:t xml:space="preserve"> </w:t>
      </w:r>
      <w:r>
        <w:rPr>
          <w:rFonts w:hint="eastAsia"/>
        </w:rPr>
        <w:t>смысла</w:t>
      </w:r>
      <w:r>
        <w:t xml:space="preserve"> </w:t>
      </w:r>
      <w:r>
        <w:rPr>
          <w:rFonts w:hint="eastAsia"/>
        </w:rPr>
        <w:t>выска</w:t>
      </w:r>
      <w:r>
        <w:t>-</w:t>
      </w:r>
      <w:r>
        <w:rPr>
          <w:rFonts w:hint="eastAsia"/>
        </w:rPr>
        <w:t>зывания</w:t>
      </w:r>
      <w:r>
        <w:t xml:space="preserve">. </w:t>
      </w:r>
      <w:r>
        <w:rPr>
          <w:rFonts w:hint="eastAsia"/>
        </w:rPr>
        <w:t>Что</w:t>
      </w:r>
      <w:r>
        <w:t xml:space="preserve"> </w:t>
      </w:r>
      <w:r>
        <w:rPr>
          <w:rFonts w:hint="eastAsia"/>
        </w:rPr>
        <w:t>касается</w:t>
      </w:r>
      <w:r>
        <w:t xml:space="preserve"> </w:t>
      </w:r>
      <w:r>
        <w:rPr>
          <w:rFonts w:hint="eastAsia"/>
        </w:rPr>
        <w:t>референции</w:t>
      </w:r>
      <w:r>
        <w:t xml:space="preserve"> / </w:t>
      </w:r>
      <w:r>
        <w:rPr>
          <w:rFonts w:hint="eastAsia"/>
        </w:rPr>
        <w:t>уточнения</w:t>
      </w:r>
      <w:r>
        <w:t xml:space="preserve"> </w:t>
      </w:r>
      <w:r>
        <w:rPr>
          <w:rFonts w:hint="eastAsia"/>
        </w:rPr>
        <w:t>модального</w:t>
      </w:r>
      <w:r>
        <w:t xml:space="preserve"> </w:t>
      </w:r>
      <w:r>
        <w:rPr>
          <w:rFonts w:hint="eastAsia"/>
        </w:rPr>
        <w:t>смысла</w:t>
      </w:r>
      <w:r>
        <w:t xml:space="preserve"> </w:t>
      </w:r>
      <w:r>
        <w:rPr>
          <w:rFonts w:hint="eastAsia"/>
        </w:rPr>
        <w:t>высказыва</w:t>
      </w:r>
      <w:r>
        <w:t>-</w:t>
      </w:r>
      <w:r>
        <w:rPr>
          <w:rFonts w:hint="eastAsia"/>
        </w:rPr>
        <w:t>ния</w:t>
      </w:r>
      <w:r>
        <w:t xml:space="preserve">, </w:t>
      </w:r>
      <w:r>
        <w:rPr>
          <w:rFonts w:hint="eastAsia"/>
        </w:rPr>
        <w:t>то</w:t>
      </w:r>
      <w:r>
        <w:t xml:space="preserve"> </w:t>
      </w:r>
      <w:r>
        <w:rPr>
          <w:rFonts w:hint="eastAsia"/>
        </w:rPr>
        <w:t>здесь</w:t>
      </w:r>
      <w:r>
        <w:t xml:space="preserve"> </w:t>
      </w:r>
      <w:r>
        <w:rPr>
          <w:rFonts w:hint="eastAsia"/>
        </w:rPr>
        <w:t>можно</w:t>
      </w:r>
      <w:r>
        <w:t xml:space="preserve"> </w:t>
      </w:r>
      <w:r>
        <w:rPr>
          <w:rFonts w:hint="eastAsia"/>
        </w:rPr>
        <w:t>полагать</w:t>
      </w:r>
      <w:r>
        <w:t xml:space="preserve">, </w:t>
      </w:r>
      <w:r>
        <w:rPr>
          <w:rFonts w:hint="eastAsia"/>
        </w:rPr>
        <w:t>что</w:t>
      </w:r>
      <w:r>
        <w:t xml:space="preserve"> </w:t>
      </w:r>
      <w:r>
        <w:rPr>
          <w:rFonts w:hint="eastAsia"/>
        </w:rPr>
        <w:t>глаголы</w:t>
      </w:r>
      <w:r>
        <w:t xml:space="preserve"> mean /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коррелируют</w:t>
      </w:r>
      <w:r>
        <w:t xml:space="preserve"> </w:t>
      </w:r>
      <w:r>
        <w:rPr>
          <w:rFonts w:hint="eastAsia"/>
        </w:rPr>
        <w:t>с</w:t>
      </w:r>
      <w:r>
        <w:t xml:space="preserve"> </w:t>
      </w:r>
      <w:r>
        <w:rPr>
          <w:rFonts w:hint="eastAsia"/>
        </w:rPr>
        <w:t>глаголами</w:t>
      </w:r>
      <w:r>
        <w:t xml:space="preserve"> understand / </w:t>
      </w:r>
      <w:r>
        <w:rPr>
          <w:rFonts w:hint="eastAsia"/>
        </w:rPr>
        <w:t>понимать</w:t>
      </w:r>
      <w:r>
        <w:t xml:space="preserve"> </w:t>
      </w:r>
      <w:r>
        <w:rPr>
          <w:rFonts w:hint="eastAsia"/>
        </w:rPr>
        <w:t>в</w:t>
      </w:r>
      <w:r>
        <w:t xml:space="preserve"> </w:t>
      </w:r>
      <w:r>
        <w:rPr>
          <w:rFonts w:hint="eastAsia"/>
        </w:rPr>
        <w:t>их</w:t>
      </w:r>
      <w:r>
        <w:t xml:space="preserve"> </w:t>
      </w:r>
      <w:r>
        <w:rPr>
          <w:rFonts w:hint="eastAsia"/>
        </w:rPr>
        <w:t>интерпретативных</w:t>
      </w:r>
      <w:r>
        <w:t xml:space="preserve"> </w:t>
      </w:r>
      <w:r>
        <w:rPr>
          <w:rFonts w:hint="eastAsia"/>
        </w:rPr>
        <w:t>значениях</w:t>
      </w:r>
      <w:r>
        <w:t xml:space="preserve">. </w:t>
      </w:r>
      <w:r>
        <w:rPr>
          <w:rFonts w:hint="eastAsia"/>
        </w:rPr>
        <w:t>При</w:t>
      </w:r>
      <w:r>
        <w:t xml:space="preserve"> </w:t>
      </w:r>
      <w:r>
        <w:rPr>
          <w:rFonts w:hint="eastAsia"/>
        </w:rPr>
        <w:t>этом</w:t>
      </w:r>
      <w:r>
        <w:t xml:space="preserve">, </w:t>
      </w:r>
      <w:r>
        <w:rPr>
          <w:rFonts w:hint="eastAsia"/>
        </w:rPr>
        <w:t>глаголы</w:t>
      </w:r>
      <w:r>
        <w:t xml:space="preserve"> mean /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в</w:t>
      </w:r>
      <w:r>
        <w:t xml:space="preserve"> </w:t>
      </w:r>
      <w:r>
        <w:rPr>
          <w:rFonts w:hint="eastAsia"/>
        </w:rPr>
        <w:t>их</w:t>
      </w:r>
      <w:r>
        <w:t xml:space="preserve"> </w:t>
      </w:r>
      <w:r>
        <w:rPr>
          <w:rFonts w:hint="eastAsia"/>
        </w:rPr>
        <w:t>референтном</w:t>
      </w:r>
      <w:r>
        <w:t xml:space="preserve"> / </w:t>
      </w:r>
      <w:r>
        <w:rPr>
          <w:rFonts w:hint="eastAsia"/>
        </w:rPr>
        <w:t>уточняющем</w:t>
      </w:r>
      <w:r>
        <w:t xml:space="preserve"> </w:t>
      </w:r>
      <w:r>
        <w:rPr>
          <w:rFonts w:hint="eastAsia"/>
        </w:rPr>
        <w:t>значении</w:t>
      </w:r>
      <w:r>
        <w:t xml:space="preserve"> </w:t>
      </w:r>
      <w:r>
        <w:rPr>
          <w:rFonts w:hint="eastAsia"/>
        </w:rPr>
        <w:t>являются</w:t>
      </w:r>
      <w:r>
        <w:t xml:space="preserve"> </w:t>
      </w:r>
      <w:r>
        <w:rPr>
          <w:rFonts w:hint="eastAsia"/>
        </w:rPr>
        <w:t>маркерами</w:t>
      </w:r>
      <w:r>
        <w:t xml:space="preserve"> / </w:t>
      </w:r>
      <w:r>
        <w:rPr>
          <w:rFonts w:hint="eastAsia"/>
        </w:rPr>
        <w:t>средствами</w:t>
      </w:r>
      <w:r>
        <w:t xml:space="preserve"> </w:t>
      </w:r>
      <w:r>
        <w:rPr>
          <w:rFonts w:hint="eastAsia"/>
        </w:rPr>
        <w:t>разблокирования</w:t>
      </w:r>
      <w:r>
        <w:t xml:space="preserve"> </w:t>
      </w:r>
      <w:r>
        <w:rPr>
          <w:rFonts w:hint="eastAsia"/>
        </w:rPr>
        <w:t>возможных</w:t>
      </w:r>
      <w:r>
        <w:t xml:space="preserve"> </w:t>
      </w:r>
      <w:r>
        <w:rPr>
          <w:rFonts w:hint="eastAsia"/>
        </w:rPr>
        <w:t>или</w:t>
      </w:r>
      <w:r>
        <w:t xml:space="preserve"> </w:t>
      </w:r>
      <w:r>
        <w:rPr>
          <w:rFonts w:hint="eastAsia"/>
        </w:rPr>
        <w:t>реальных</w:t>
      </w:r>
      <w:r>
        <w:t xml:space="preserve"> </w:t>
      </w:r>
      <w:r>
        <w:rPr>
          <w:rFonts w:hint="eastAsia"/>
        </w:rPr>
        <w:t>коммуникативно</w:t>
      </w:r>
      <w:r>
        <w:t>-</w:t>
      </w:r>
      <w:r>
        <w:rPr>
          <w:rFonts w:hint="eastAsia"/>
        </w:rPr>
        <w:t>когнитивных</w:t>
      </w:r>
      <w:r>
        <w:t xml:space="preserve"> </w:t>
      </w:r>
      <w:r>
        <w:rPr>
          <w:rFonts w:hint="eastAsia"/>
        </w:rPr>
        <w:t>затруднений</w:t>
      </w:r>
      <w:r>
        <w:t xml:space="preserve"> </w:t>
      </w:r>
      <w:r>
        <w:rPr>
          <w:rFonts w:hint="eastAsia"/>
        </w:rPr>
        <w:t>в</w:t>
      </w:r>
      <w:r>
        <w:t xml:space="preserve"> </w:t>
      </w:r>
      <w:r>
        <w:rPr>
          <w:rFonts w:hint="eastAsia"/>
        </w:rPr>
        <w:t>процессе</w:t>
      </w:r>
      <w:r>
        <w:t xml:space="preserve"> </w:t>
      </w:r>
      <w:r>
        <w:rPr>
          <w:rFonts w:hint="eastAsia"/>
        </w:rPr>
        <w:t>общения</w:t>
      </w:r>
      <w:r>
        <w:t xml:space="preserve">. </w:t>
      </w:r>
      <w:r>
        <w:rPr>
          <w:rFonts w:hint="eastAsia"/>
        </w:rPr>
        <w:t>В</w:t>
      </w:r>
      <w:r>
        <w:t xml:space="preserve"> </w:t>
      </w:r>
      <w:r>
        <w:rPr>
          <w:rFonts w:hint="eastAsia"/>
        </w:rPr>
        <w:t>коммуни</w:t>
      </w:r>
      <w:r>
        <w:t>-</w:t>
      </w:r>
      <w:r>
        <w:rPr>
          <w:rFonts w:hint="eastAsia"/>
        </w:rPr>
        <w:t>кативных</w:t>
      </w:r>
      <w:r>
        <w:t xml:space="preserve"> </w:t>
      </w:r>
      <w:r>
        <w:rPr>
          <w:rFonts w:hint="eastAsia"/>
        </w:rPr>
        <w:t>контекстах</w:t>
      </w:r>
      <w:r>
        <w:t xml:space="preserve"> </w:t>
      </w:r>
      <w:r>
        <w:rPr>
          <w:rFonts w:hint="eastAsia"/>
        </w:rPr>
        <w:t>они</w:t>
      </w:r>
      <w:r>
        <w:t xml:space="preserve"> </w:t>
      </w:r>
      <w:r>
        <w:rPr>
          <w:rFonts w:hint="eastAsia"/>
        </w:rPr>
        <w:t>реализуют</w:t>
      </w:r>
      <w:r>
        <w:t xml:space="preserve"> </w:t>
      </w:r>
      <w:r>
        <w:rPr>
          <w:rFonts w:hint="eastAsia"/>
        </w:rPr>
        <w:t>прежде</w:t>
      </w:r>
      <w:r>
        <w:t xml:space="preserve"> </w:t>
      </w:r>
      <w:r>
        <w:rPr>
          <w:rFonts w:hint="eastAsia"/>
        </w:rPr>
        <w:t>всего</w:t>
      </w:r>
      <w:r>
        <w:t xml:space="preserve"> </w:t>
      </w:r>
      <w:r>
        <w:rPr>
          <w:rFonts w:hint="eastAsia"/>
        </w:rPr>
        <w:t>эпистемические</w:t>
      </w:r>
      <w:r>
        <w:t xml:space="preserve"> </w:t>
      </w:r>
      <w:r>
        <w:rPr>
          <w:rFonts w:hint="eastAsia"/>
        </w:rPr>
        <w:t>значения</w:t>
      </w:r>
      <w:r>
        <w:t xml:space="preserve"> </w:t>
      </w:r>
      <w:r>
        <w:rPr>
          <w:rFonts w:hint="eastAsia"/>
        </w:rPr>
        <w:t>и</w:t>
      </w:r>
      <w:r>
        <w:t xml:space="preserve"> </w:t>
      </w:r>
      <w:r>
        <w:rPr>
          <w:rFonts w:hint="eastAsia"/>
        </w:rPr>
        <w:t>референтно</w:t>
      </w:r>
      <w:r>
        <w:t>-</w:t>
      </w:r>
      <w:r>
        <w:rPr>
          <w:rFonts w:hint="eastAsia"/>
        </w:rPr>
        <w:t>уточняющие</w:t>
      </w:r>
      <w:r>
        <w:t xml:space="preserve"> </w:t>
      </w:r>
      <w:r>
        <w:rPr>
          <w:rFonts w:hint="eastAsia"/>
        </w:rPr>
        <w:t>значения</w:t>
      </w:r>
      <w:r>
        <w:t>.</w:t>
      </w:r>
    </w:p>
    <w:p w14:paraId="2448BF35" w14:textId="77777777" w:rsidR="003F185E" w:rsidRDefault="003F185E" w:rsidP="003F185E">
      <w:r>
        <w:rPr>
          <w:rFonts w:hint="eastAsia"/>
        </w:rPr>
        <w:t>С</w:t>
      </w:r>
      <w:r>
        <w:t xml:space="preserve"> </w:t>
      </w:r>
      <w:r>
        <w:rPr>
          <w:rFonts w:hint="eastAsia"/>
        </w:rPr>
        <w:t>точки</w:t>
      </w:r>
      <w:r>
        <w:t xml:space="preserve"> </w:t>
      </w:r>
      <w:r>
        <w:rPr>
          <w:rFonts w:hint="eastAsia"/>
        </w:rPr>
        <w:t>зрения</w:t>
      </w:r>
      <w:r>
        <w:t xml:space="preserve"> </w:t>
      </w:r>
      <w:r>
        <w:rPr>
          <w:rFonts w:hint="eastAsia"/>
        </w:rPr>
        <w:t>прагматического</w:t>
      </w:r>
      <w:r>
        <w:t xml:space="preserve"> </w:t>
      </w:r>
      <w:r>
        <w:rPr>
          <w:rFonts w:hint="eastAsia"/>
        </w:rPr>
        <w:t>функционирования</w:t>
      </w:r>
      <w:r>
        <w:t xml:space="preserve"> </w:t>
      </w:r>
      <w:r>
        <w:rPr>
          <w:rFonts w:hint="eastAsia"/>
        </w:rPr>
        <w:t>глаголы</w:t>
      </w:r>
      <w:r>
        <w:t xml:space="preserve"> mean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употребляются</w:t>
      </w:r>
      <w:r>
        <w:t xml:space="preserve"> </w:t>
      </w:r>
      <w:r>
        <w:rPr>
          <w:rFonts w:hint="eastAsia"/>
        </w:rPr>
        <w:t>в</w:t>
      </w:r>
      <w:r>
        <w:t xml:space="preserve"> </w:t>
      </w:r>
      <w:r>
        <w:rPr>
          <w:rFonts w:hint="eastAsia"/>
        </w:rPr>
        <w:t>двух</w:t>
      </w:r>
      <w:r>
        <w:t xml:space="preserve"> </w:t>
      </w:r>
      <w:r>
        <w:rPr>
          <w:rFonts w:hint="eastAsia"/>
        </w:rPr>
        <w:t>основных</w:t>
      </w:r>
      <w:r>
        <w:t xml:space="preserve"> </w:t>
      </w:r>
      <w:r>
        <w:rPr>
          <w:rFonts w:hint="eastAsia"/>
        </w:rPr>
        <w:t>контекстах</w:t>
      </w:r>
      <w:r>
        <w:t xml:space="preserve">: </w:t>
      </w:r>
      <w:r>
        <w:rPr>
          <w:rFonts w:hint="eastAsia"/>
        </w:rPr>
        <w:t>в</w:t>
      </w:r>
      <w:r>
        <w:t xml:space="preserve"> </w:t>
      </w:r>
      <w:r>
        <w:rPr>
          <w:rFonts w:hint="eastAsia"/>
        </w:rPr>
        <w:t>целях</w:t>
      </w:r>
      <w:r>
        <w:t xml:space="preserve"> </w:t>
      </w:r>
      <w:r>
        <w:rPr>
          <w:rFonts w:hint="eastAsia"/>
        </w:rPr>
        <w:t>уточнения</w:t>
      </w:r>
      <w:r>
        <w:t xml:space="preserve"> </w:t>
      </w:r>
      <w:r>
        <w:rPr>
          <w:rFonts w:hint="eastAsia"/>
        </w:rPr>
        <w:t>сказанного</w:t>
      </w:r>
      <w:r>
        <w:t xml:space="preserve"> </w:t>
      </w:r>
      <w:r>
        <w:rPr>
          <w:rFonts w:hint="eastAsia"/>
        </w:rPr>
        <w:t>самим</w:t>
      </w:r>
      <w:r>
        <w:t xml:space="preserve"> </w:t>
      </w:r>
      <w:r>
        <w:rPr>
          <w:rFonts w:hint="eastAsia"/>
        </w:rPr>
        <w:t>говорящим</w:t>
      </w:r>
      <w:r>
        <w:t xml:space="preserve"> </w:t>
      </w:r>
      <w:r>
        <w:rPr>
          <w:rFonts w:hint="eastAsia"/>
        </w:rPr>
        <w:t>или</w:t>
      </w:r>
      <w:r>
        <w:t xml:space="preserve"> </w:t>
      </w:r>
      <w:r>
        <w:rPr>
          <w:rFonts w:hint="eastAsia"/>
        </w:rPr>
        <w:t>комментатором</w:t>
      </w:r>
      <w:r>
        <w:t xml:space="preserve">, </w:t>
      </w:r>
      <w:r>
        <w:rPr>
          <w:rFonts w:hint="eastAsia"/>
        </w:rPr>
        <w:t>т</w:t>
      </w:r>
      <w:r>
        <w:t>.</w:t>
      </w:r>
      <w:r>
        <w:rPr>
          <w:rFonts w:hint="eastAsia"/>
        </w:rPr>
        <w:t>е</w:t>
      </w:r>
      <w:r>
        <w:t xml:space="preserve">. </w:t>
      </w:r>
      <w:r>
        <w:rPr>
          <w:rFonts w:hint="eastAsia"/>
        </w:rPr>
        <w:t>в</w:t>
      </w:r>
      <w:r>
        <w:t xml:space="preserve"> </w:t>
      </w:r>
      <w:r>
        <w:rPr>
          <w:rFonts w:hint="eastAsia"/>
        </w:rPr>
        <w:t>контексте</w:t>
      </w:r>
      <w:r>
        <w:t xml:space="preserve"> </w:t>
      </w:r>
      <w:r>
        <w:rPr>
          <w:rFonts w:hint="eastAsia"/>
        </w:rPr>
        <w:t>регулирующей</w:t>
      </w:r>
      <w:r>
        <w:t xml:space="preserve"> </w:t>
      </w:r>
      <w:r>
        <w:rPr>
          <w:rFonts w:hint="eastAsia"/>
        </w:rPr>
        <w:t>коммуникативной</w:t>
      </w:r>
      <w:r>
        <w:t xml:space="preserve"> </w:t>
      </w:r>
      <w:r>
        <w:rPr>
          <w:rFonts w:hint="eastAsia"/>
        </w:rPr>
        <w:t>самокоррекции</w:t>
      </w:r>
      <w:r>
        <w:t xml:space="preserve"> </w:t>
      </w:r>
      <w:r>
        <w:rPr>
          <w:rFonts w:hint="eastAsia"/>
        </w:rPr>
        <w:t>и</w:t>
      </w:r>
      <w:r>
        <w:t xml:space="preserve"> </w:t>
      </w:r>
      <w:r>
        <w:rPr>
          <w:rFonts w:hint="eastAsia"/>
        </w:rPr>
        <w:t>как</w:t>
      </w:r>
      <w:r>
        <w:t xml:space="preserve"> </w:t>
      </w:r>
      <w:r>
        <w:rPr>
          <w:rFonts w:hint="eastAsia"/>
        </w:rPr>
        <w:t>средство</w:t>
      </w:r>
      <w:r>
        <w:t xml:space="preserve"> </w:t>
      </w:r>
      <w:r>
        <w:rPr>
          <w:rFonts w:hint="eastAsia"/>
        </w:rPr>
        <w:t>запроса</w:t>
      </w:r>
      <w:r>
        <w:t xml:space="preserve"> </w:t>
      </w:r>
      <w:r>
        <w:rPr>
          <w:rFonts w:hint="eastAsia"/>
        </w:rPr>
        <w:t>по</w:t>
      </w:r>
    </w:p>
    <w:p w14:paraId="15DC1B37" w14:textId="77777777" w:rsidR="003F185E" w:rsidRDefault="003F185E" w:rsidP="003F185E">
      <w:r>
        <w:lastRenderedPageBreak/>
        <w:t xml:space="preserve"> </w:t>
      </w:r>
    </w:p>
    <w:p w14:paraId="380CC0FB" w14:textId="77777777" w:rsidR="003F185E" w:rsidRDefault="003F185E" w:rsidP="003F185E">
      <w:r>
        <w:t xml:space="preserve">362 </w:t>
      </w:r>
      <w:r>
        <w:rPr>
          <w:rFonts w:hint="eastAsia"/>
        </w:rPr>
        <w:t>уточнению</w:t>
      </w:r>
      <w:r>
        <w:t xml:space="preserve"> </w:t>
      </w:r>
      <w:r>
        <w:rPr>
          <w:rFonts w:hint="eastAsia"/>
        </w:rPr>
        <w:t>правильности</w:t>
      </w:r>
      <w:r>
        <w:t xml:space="preserve"> </w:t>
      </w:r>
      <w:r>
        <w:rPr>
          <w:rFonts w:hint="eastAsia"/>
        </w:rPr>
        <w:t>идентификации</w:t>
      </w:r>
      <w:r>
        <w:t xml:space="preserve"> </w:t>
      </w:r>
      <w:r>
        <w:rPr>
          <w:rFonts w:hint="eastAsia"/>
        </w:rPr>
        <w:t>слушателем</w:t>
      </w:r>
      <w:r>
        <w:t xml:space="preserve"> </w:t>
      </w:r>
      <w:r>
        <w:rPr>
          <w:rFonts w:hint="eastAsia"/>
        </w:rPr>
        <w:t>получаемой</w:t>
      </w:r>
      <w:r>
        <w:t xml:space="preserve"> </w:t>
      </w:r>
      <w:r>
        <w:rPr>
          <w:rFonts w:hint="eastAsia"/>
        </w:rPr>
        <w:t>информа</w:t>
      </w:r>
      <w:r>
        <w:t>-</w:t>
      </w:r>
      <w:r>
        <w:rPr>
          <w:rFonts w:hint="eastAsia"/>
        </w:rPr>
        <w:t>ции</w:t>
      </w:r>
      <w:r>
        <w:t xml:space="preserve">. </w:t>
      </w:r>
      <w:r>
        <w:rPr>
          <w:rFonts w:hint="eastAsia"/>
        </w:rPr>
        <w:t>Пояснительно</w:t>
      </w:r>
      <w:r>
        <w:t>-</w:t>
      </w:r>
      <w:r>
        <w:rPr>
          <w:rFonts w:hint="eastAsia"/>
        </w:rPr>
        <w:t>конкретезирующие</w:t>
      </w:r>
      <w:r>
        <w:t xml:space="preserve"> </w:t>
      </w:r>
      <w:r>
        <w:rPr>
          <w:rFonts w:hint="eastAsia"/>
        </w:rPr>
        <w:t>высказывания</w:t>
      </w:r>
      <w:r>
        <w:t xml:space="preserve"> </w:t>
      </w:r>
      <w:r>
        <w:rPr>
          <w:rFonts w:hint="eastAsia"/>
        </w:rPr>
        <w:t>с</w:t>
      </w:r>
      <w:r>
        <w:t xml:space="preserve"> </w:t>
      </w:r>
      <w:r>
        <w:rPr>
          <w:rFonts w:hint="eastAsia"/>
        </w:rPr>
        <w:t>глаголоми</w:t>
      </w:r>
      <w:r>
        <w:t xml:space="preserve"> mean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в</w:t>
      </w:r>
      <w:r>
        <w:t xml:space="preserve"> </w:t>
      </w:r>
      <w:r>
        <w:rPr>
          <w:rFonts w:hint="eastAsia"/>
        </w:rPr>
        <w:t>которых</w:t>
      </w:r>
      <w:r>
        <w:t xml:space="preserve"> </w:t>
      </w:r>
      <w:r>
        <w:rPr>
          <w:rFonts w:hint="eastAsia"/>
        </w:rPr>
        <w:t>они</w:t>
      </w:r>
      <w:r>
        <w:t xml:space="preserve"> </w:t>
      </w:r>
      <w:r>
        <w:rPr>
          <w:rFonts w:hint="eastAsia"/>
        </w:rPr>
        <w:t>выполняют</w:t>
      </w:r>
      <w:r>
        <w:t xml:space="preserve"> </w:t>
      </w:r>
      <w:r>
        <w:rPr>
          <w:rFonts w:hint="eastAsia"/>
        </w:rPr>
        <w:t>превентивную</w:t>
      </w:r>
      <w:r>
        <w:t xml:space="preserve"> </w:t>
      </w:r>
      <w:r>
        <w:rPr>
          <w:rFonts w:hint="eastAsia"/>
        </w:rPr>
        <w:t>и</w:t>
      </w:r>
      <w:r>
        <w:t xml:space="preserve"> </w:t>
      </w:r>
      <w:r>
        <w:rPr>
          <w:rFonts w:hint="eastAsia"/>
        </w:rPr>
        <w:t>корреги</w:t>
      </w:r>
      <w:r>
        <w:t>-</w:t>
      </w:r>
      <w:r>
        <w:rPr>
          <w:rFonts w:hint="eastAsia"/>
        </w:rPr>
        <w:t>рующую</w:t>
      </w:r>
      <w:r>
        <w:t xml:space="preserve"> </w:t>
      </w:r>
      <w:r>
        <w:rPr>
          <w:rFonts w:hint="eastAsia"/>
        </w:rPr>
        <w:t>функцию</w:t>
      </w:r>
      <w:r>
        <w:t xml:space="preserve"> </w:t>
      </w:r>
      <w:r>
        <w:rPr>
          <w:rFonts w:hint="eastAsia"/>
        </w:rPr>
        <w:t>для</w:t>
      </w:r>
      <w:r>
        <w:t xml:space="preserve"> </w:t>
      </w:r>
      <w:r>
        <w:rPr>
          <w:rFonts w:hint="eastAsia"/>
        </w:rPr>
        <w:t>поддерживания</w:t>
      </w:r>
      <w:r>
        <w:t xml:space="preserve"> </w:t>
      </w:r>
      <w:r>
        <w:rPr>
          <w:rFonts w:hint="eastAsia"/>
        </w:rPr>
        <w:t>речевого</w:t>
      </w:r>
      <w:r>
        <w:t xml:space="preserve"> </w:t>
      </w:r>
      <w:r>
        <w:rPr>
          <w:rFonts w:hint="eastAsia"/>
        </w:rPr>
        <w:t>общения</w:t>
      </w:r>
      <w:r>
        <w:t xml:space="preserve"> </w:t>
      </w:r>
      <w:r>
        <w:rPr>
          <w:rFonts w:hint="eastAsia"/>
        </w:rPr>
        <w:t>в</w:t>
      </w:r>
      <w:r>
        <w:t xml:space="preserve"> </w:t>
      </w:r>
      <w:r>
        <w:rPr>
          <w:rFonts w:hint="eastAsia"/>
        </w:rPr>
        <w:t>составе</w:t>
      </w:r>
      <w:r>
        <w:t xml:space="preserve"> </w:t>
      </w:r>
      <w:r>
        <w:rPr>
          <w:rFonts w:hint="eastAsia"/>
        </w:rPr>
        <w:t>метаком</w:t>
      </w:r>
      <w:r>
        <w:t>-</w:t>
      </w:r>
      <w:r>
        <w:rPr>
          <w:rFonts w:hint="eastAsia"/>
        </w:rPr>
        <w:t>муникативных</w:t>
      </w:r>
      <w:r>
        <w:t xml:space="preserve"> </w:t>
      </w:r>
      <w:r>
        <w:rPr>
          <w:rFonts w:hint="eastAsia"/>
        </w:rPr>
        <w:t>высказываний</w:t>
      </w:r>
      <w:r>
        <w:t xml:space="preserve">, </w:t>
      </w:r>
      <w:r>
        <w:rPr>
          <w:rFonts w:hint="eastAsia"/>
        </w:rPr>
        <w:t>играют</w:t>
      </w:r>
      <w:r>
        <w:t xml:space="preserve"> </w:t>
      </w:r>
      <w:r>
        <w:rPr>
          <w:rFonts w:hint="eastAsia"/>
        </w:rPr>
        <w:t>важную</w:t>
      </w:r>
      <w:r>
        <w:t xml:space="preserve"> </w:t>
      </w:r>
      <w:r>
        <w:rPr>
          <w:rFonts w:hint="eastAsia"/>
        </w:rPr>
        <w:t>координирующую</w:t>
      </w:r>
      <w:r>
        <w:t xml:space="preserve"> </w:t>
      </w:r>
      <w:r>
        <w:rPr>
          <w:rFonts w:hint="eastAsia"/>
        </w:rPr>
        <w:t>роль</w:t>
      </w:r>
      <w:r>
        <w:t xml:space="preserve"> </w:t>
      </w:r>
      <w:r>
        <w:rPr>
          <w:rFonts w:hint="eastAsia"/>
        </w:rPr>
        <w:t>в</w:t>
      </w:r>
      <w:r>
        <w:t xml:space="preserve"> </w:t>
      </w:r>
      <w:r>
        <w:rPr>
          <w:rFonts w:hint="eastAsia"/>
        </w:rPr>
        <w:t>рече</w:t>
      </w:r>
      <w:r>
        <w:t>-</w:t>
      </w:r>
      <w:r>
        <w:rPr>
          <w:rFonts w:hint="eastAsia"/>
        </w:rPr>
        <w:t>вом</w:t>
      </w:r>
      <w:r>
        <w:t xml:space="preserve"> </w:t>
      </w:r>
      <w:r>
        <w:rPr>
          <w:rFonts w:hint="eastAsia"/>
        </w:rPr>
        <w:t>общении</w:t>
      </w:r>
      <w:r>
        <w:t xml:space="preserve">, </w:t>
      </w:r>
      <w:r>
        <w:rPr>
          <w:rFonts w:hint="eastAsia"/>
        </w:rPr>
        <w:t>способствуя</w:t>
      </w:r>
      <w:r>
        <w:t xml:space="preserve"> </w:t>
      </w:r>
      <w:r>
        <w:rPr>
          <w:rFonts w:hint="eastAsia"/>
        </w:rPr>
        <w:t>профилактическому</w:t>
      </w:r>
      <w:r>
        <w:t xml:space="preserve"> </w:t>
      </w:r>
      <w:r>
        <w:rPr>
          <w:rFonts w:hint="eastAsia"/>
        </w:rPr>
        <w:t>поддерживанию</w:t>
      </w:r>
      <w:r>
        <w:t xml:space="preserve"> </w:t>
      </w:r>
      <w:r>
        <w:rPr>
          <w:rFonts w:hint="eastAsia"/>
        </w:rPr>
        <w:t>процесса</w:t>
      </w:r>
      <w:r>
        <w:t xml:space="preserve"> </w:t>
      </w:r>
      <w:r>
        <w:rPr>
          <w:rFonts w:hint="eastAsia"/>
        </w:rPr>
        <w:t>коммуникации</w:t>
      </w:r>
      <w:r>
        <w:t xml:space="preserve"> </w:t>
      </w:r>
      <w:r>
        <w:rPr>
          <w:rFonts w:hint="eastAsia"/>
        </w:rPr>
        <w:t>и</w:t>
      </w:r>
      <w:r>
        <w:t xml:space="preserve"> </w:t>
      </w:r>
      <w:r>
        <w:rPr>
          <w:rFonts w:hint="eastAsia"/>
        </w:rPr>
        <w:t>восстановлению</w:t>
      </w:r>
      <w:r>
        <w:t xml:space="preserve"> </w:t>
      </w:r>
      <w:r>
        <w:rPr>
          <w:rFonts w:hint="eastAsia"/>
        </w:rPr>
        <w:t>согласия</w:t>
      </w:r>
      <w:r>
        <w:t xml:space="preserve"> </w:t>
      </w:r>
      <w:r>
        <w:rPr>
          <w:rFonts w:hint="eastAsia"/>
        </w:rPr>
        <w:t>между</w:t>
      </w:r>
      <w:r>
        <w:t xml:space="preserve"> </w:t>
      </w:r>
      <w:r>
        <w:rPr>
          <w:rFonts w:hint="eastAsia"/>
        </w:rPr>
        <w:t>коммуникантами</w:t>
      </w:r>
      <w:r>
        <w:t>.</w:t>
      </w:r>
    </w:p>
    <w:p w14:paraId="5C543945" w14:textId="77777777" w:rsidR="003F185E" w:rsidRDefault="003F185E" w:rsidP="003F185E">
      <w:r>
        <w:rPr>
          <w:rFonts w:hint="eastAsia"/>
        </w:rPr>
        <w:t>Для</w:t>
      </w:r>
      <w:r>
        <w:t xml:space="preserve"> </w:t>
      </w:r>
      <w:r>
        <w:rPr>
          <w:rFonts w:hint="eastAsia"/>
        </w:rPr>
        <w:t>того</w:t>
      </w:r>
      <w:r>
        <w:t xml:space="preserve">, </w:t>
      </w:r>
      <w:r>
        <w:rPr>
          <w:rFonts w:hint="eastAsia"/>
        </w:rPr>
        <w:t>чтобы</w:t>
      </w:r>
      <w:r>
        <w:t xml:space="preserve"> </w:t>
      </w:r>
      <w:r>
        <w:rPr>
          <w:rFonts w:hint="eastAsia"/>
        </w:rPr>
        <w:t>убедить</w:t>
      </w:r>
      <w:r>
        <w:t xml:space="preserve"> </w:t>
      </w:r>
      <w:r>
        <w:rPr>
          <w:rFonts w:hint="eastAsia"/>
        </w:rPr>
        <w:t>партнера</w:t>
      </w:r>
      <w:r>
        <w:t xml:space="preserve"> </w:t>
      </w:r>
      <w:r>
        <w:rPr>
          <w:rFonts w:hint="eastAsia"/>
        </w:rPr>
        <w:t>по</w:t>
      </w:r>
      <w:r>
        <w:t xml:space="preserve"> </w:t>
      </w:r>
      <w:r>
        <w:rPr>
          <w:rFonts w:hint="eastAsia"/>
        </w:rPr>
        <w:t>коммуникации</w:t>
      </w:r>
      <w:r>
        <w:t xml:space="preserve"> </w:t>
      </w:r>
      <w:r>
        <w:rPr>
          <w:rFonts w:hint="eastAsia"/>
        </w:rPr>
        <w:t>в</w:t>
      </w:r>
      <w:r>
        <w:t xml:space="preserve"> </w:t>
      </w:r>
      <w:r>
        <w:rPr>
          <w:rFonts w:hint="eastAsia"/>
        </w:rPr>
        <w:t>неверности</w:t>
      </w:r>
      <w:r>
        <w:t xml:space="preserve"> </w:t>
      </w:r>
      <w:r>
        <w:rPr>
          <w:rFonts w:hint="eastAsia"/>
        </w:rPr>
        <w:t>точ</w:t>
      </w:r>
      <w:r>
        <w:rPr>
          <w:rFonts w:hint="eastAsia"/>
        </w:rPr>
        <w:t>¬</w:t>
      </w:r>
      <w:r>
        <w:rPr>
          <w:rFonts w:hint="eastAsia"/>
        </w:rPr>
        <w:t>ки</w:t>
      </w:r>
      <w:r>
        <w:t xml:space="preserve"> </w:t>
      </w:r>
      <w:r>
        <w:rPr>
          <w:rFonts w:hint="eastAsia"/>
        </w:rPr>
        <w:t>зрения</w:t>
      </w:r>
      <w:r>
        <w:t xml:space="preserve"> </w:t>
      </w:r>
      <w:r>
        <w:rPr>
          <w:rFonts w:hint="eastAsia"/>
        </w:rPr>
        <w:t>оппонента</w:t>
      </w:r>
      <w:r>
        <w:t xml:space="preserve">, </w:t>
      </w:r>
      <w:r>
        <w:rPr>
          <w:rFonts w:hint="eastAsia"/>
        </w:rPr>
        <w:t>ложности</w:t>
      </w:r>
      <w:r>
        <w:t xml:space="preserve"> </w:t>
      </w:r>
      <w:r>
        <w:rPr>
          <w:rFonts w:hint="eastAsia"/>
        </w:rPr>
        <w:t>его</w:t>
      </w:r>
      <w:r>
        <w:t xml:space="preserve"> </w:t>
      </w:r>
      <w:r>
        <w:rPr>
          <w:rFonts w:hint="eastAsia"/>
        </w:rPr>
        <w:t>позиции</w:t>
      </w:r>
      <w:r>
        <w:t xml:space="preserve"> </w:t>
      </w:r>
      <w:r>
        <w:rPr>
          <w:rFonts w:hint="eastAsia"/>
        </w:rPr>
        <w:t>и</w:t>
      </w:r>
      <w:r>
        <w:t xml:space="preserve">, </w:t>
      </w:r>
      <w:r>
        <w:rPr>
          <w:rFonts w:hint="eastAsia"/>
        </w:rPr>
        <w:t>наоборот</w:t>
      </w:r>
      <w:r>
        <w:t xml:space="preserve">, </w:t>
      </w:r>
      <w:r>
        <w:rPr>
          <w:rFonts w:hint="eastAsia"/>
        </w:rPr>
        <w:t>убедить</w:t>
      </w:r>
      <w:r>
        <w:t xml:space="preserve"> </w:t>
      </w:r>
      <w:r>
        <w:rPr>
          <w:rFonts w:hint="eastAsia"/>
        </w:rPr>
        <w:t>оппонента</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сам</w:t>
      </w:r>
      <w:r>
        <w:t xml:space="preserve"> </w:t>
      </w:r>
      <w:r>
        <w:rPr>
          <w:rFonts w:hint="eastAsia"/>
        </w:rPr>
        <w:t>коммуникант</w:t>
      </w:r>
      <w:r>
        <w:t xml:space="preserve"> </w:t>
      </w:r>
      <w:r>
        <w:rPr>
          <w:rFonts w:hint="eastAsia"/>
        </w:rPr>
        <w:t>придерживается</w:t>
      </w:r>
      <w:r>
        <w:t xml:space="preserve"> </w:t>
      </w:r>
      <w:r>
        <w:rPr>
          <w:rFonts w:hint="eastAsia"/>
        </w:rPr>
        <w:t>единственно</w:t>
      </w:r>
      <w:r>
        <w:t xml:space="preserve"> </w:t>
      </w:r>
      <w:r>
        <w:rPr>
          <w:rFonts w:hint="eastAsia"/>
        </w:rPr>
        <w:t>правильной</w:t>
      </w:r>
      <w:r>
        <w:t xml:space="preserve"> </w:t>
      </w:r>
      <w:r>
        <w:rPr>
          <w:rFonts w:hint="eastAsia"/>
        </w:rPr>
        <w:t>точки</w:t>
      </w:r>
      <w:r>
        <w:t xml:space="preserve"> </w:t>
      </w:r>
      <w:r>
        <w:rPr>
          <w:rFonts w:hint="eastAsia"/>
        </w:rPr>
        <w:t>зрения</w:t>
      </w:r>
      <w:r>
        <w:t xml:space="preserve"> </w:t>
      </w:r>
      <w:r>
        <w:rPr>
          <w:rFonts w:hint="eastAsia"/>
        </w:rPr>
        <w:t>и</w:t>
      </w:r>
      <w:r>
        <w:t xml:space="preserve"> </w:t>
      </w:r>
      <w:r>
        <w:rPr>
          <w:rFonts w:hint="eastAsia"/>
        </w:rPr>
        <w:t>т</w:t>
      </w:r>
      <w:r>
        <w:t>.</w:t>
      </w:r>
      <w:r>
        <w:rPr>
          <w:rFonts w:hint="eastAsia"/>
        </w:rPr>
        <w:t>д</w:t>
      </w:r>
      <w:r>
        <w:t xml:space="preserve">., </w:t>
      </w:r>
      <w:r>
        <w:rPr>
          <w:rFonts w:hint="eastAsia"/>
        </w:rPr>
        <w:t>используется</w:t>
      </w:r>
      <w:r>
        <w:t xml:space="preserve"> </w:t>
      </w:r>
      <w:r>
        <w:rPr>
          <w:rFonts w:hint="eastAsia"/>
        </w:rPr>
        <w:t>система</w:t>
      </w:r>
      <w:r>
        <w:t xml:space="preserve"> </w:t>
      </w:r>
      <w:r>
        <w:rPr>
          <w:rFonts w:hint="eastAsia"/>
        </w:rPr>
        <w:t>аргументации</w:t>
      </w:r>
      <w:r>
        <w:t xml:space="preserve">, </w:t>
      </w:r>
      <w:r>
        <w:rPr>
          <w:rFonts w:hint="eastAsia"/>
        </w:rPr>
        <w:t>включающая</w:t>
      </w:r>
      <w:r>
        <w:t xml:space="preserve"> </w:t>
      </w:r>
      <w:r>
        <w:rPr>
          <w:rFonts w:hint="eastAsia"/>
        </w:rPr>
        <w:t>как</w:t>
      </w:r>
      <w:r>
        <w:t xml:space="preserve"> </w:t>
      </w:r>
      <w:r>
        <w:rPr>
          <w:rFonts w:hint="eastAsia"/>
        </w:rPr>
        <w:t>собствен</w:t>
      </w:r>
      <w:r>
        <w:rPr>
          <w:rFonts w:hint="eastAsia"/>
        </w:rPr>
        <w:t>¬</w:t>
      </w:r>
      <w:r>
        <w:rPr>
          <w:rFonts w:hint="eastAsia"/>
        </w:rPr>
        <w:t>но</w:t>
      </w:r>
      <w:r>
        <w:t xml:space="preserve"> </w:t>
      </w:r>
      <w:r>
        <w:rPr>
          <w:rFonts w:hint="eastAsia"/>
        </w:rPr>
        <w:t>аргументы</w:t>
      </w:r>
      <w:r>
        <w:t xml:space="preserve">, </w:t>
      </w:r>
      <w:r>
        <w:rPr>
          <w:rFonts w:hint="eastAsia"/>
        </w:rPr>
        <w:t>так</w:t>
      </w:r>
      <w:r>
        <w:t xml:space="preserve"> </w:t>
      </w:r>
      <w:r>
        <w:rPr>
          <w:rFonts w:hint="eastAsia"/>
        </w:rPr>
        <w:t>и</w:t>
      </w:r>
      <w:r>
        <w:t xml:space="preserve"> </w:t>
      </w:r>
      <w:r>
        <w:rPr>
          <w:rFonts w:hint="eastAsia"/>
        </w:rPr>
        <w:t>контраргументы</w:t>
      </w:r>
      <w:r>
        <w:t xml:space="preserve">. </w:t>
      </w:r>
      <w:r>
        <w:rPr>
          <w:rFonts w:hint="eastAsia"/>
        </w:rPr>
        <w:t>В</w:t>
      </w:r>
      <w:r>
        <w:t xml:space="preserve"> </w:t>
      </w:r>
      <w:r>
        <w:rPr>
          <w:rFonts w:hint="eastAsia"/>
        </w:rPr>
        <w:t>конфликтных</w:t>
      </w:r>
      <w:r>
        <w:t xml:space="preserve"> </w:t>
      </w:r>
      <w:r>
        <w:rPr>
          <w:rFonts w:hint="eastAsia"/>
        </w:rPr>
        <w:t>ситуациях</w:t>
      </w:r>
      <w:r>
        <w:t xml:space="preserve">, </w:t>
      </w:r>
      <w:r>
        <w:rPr>
          <w:rFonts w:hint="eastAsia"/>
        </w:rPr>
        <w:t>описывае</w:t>
      </w:r>
      <w:r>
        <w:rPr>
          <w:rFonts w:hint="eastAsia"/>
        </w:rPr>
        <w:t>¬</w:t>
      </w:r>
      <w:r>
        <w:rPr>
          <w:rFonts w:hint="eastAsia"/>
        </w:rPr>
        <w:t>мых</w:t>
      </w:r>
      <w:r>
        <w:t xml:space="preserve"> </w:t>
      </w:r>
      <w:r>
        <w:rPr>
          <w:rFonts w:hint="eastAsia"/>
        </w:rPr>
        <w:t>высказываниями</w:t>
      </w:r>
      <w:r>
        <w:t xml:space="preserve"> </w:t>
      </w:r>
      <w:r>
        <w:rPr>
          <w:rFonts w:hint="eastAsia"/>
        </w:rPr>
        <w:t>с</w:t>
      </w:r>
      <w:r>
        <w:t xml:space="preserve"> </w:t>
      </w:r>
      <w:r>
        <w:rPr>
          <w:rFonts w:hint="eastAsia"/>
        </w:rPr>
        <w:t>глаголами</w:t>
      </w:r>
      <w:r>
        <w:t xml:space="preserve"> </w:t>
      </w:r>
      <w:r>
        <w:rPr>
          <w:rFonts w:hint="eastAsia"/>
        </w:rPr>
        <w:t>понимания</w:t>
      </w:r>
      <w:r>
        <w:t xml:space="preserve"> </w:t>
      </w:r>
      <w:r>
        <w:rPr>
          <w:rFonts w:hint="eastAsia"/>
        </w:rPr>
        <w:t>и</w:t>
      </w:r>
      <w:r>
        <w:t xml:space="preserve"> </w:t>
      </w:r>
      <w:r>
        <w:rPr>
          <w:rFonts w:hint="eastAsia"/>
        </w:rPr>
        <w:t>уточнения</w:t>
      </w:r>
      <w:r>
        <w:t xml:space="preserve">, </w:t>
      </w:r>
      <w:r>
        <w:rPr>
          <w:rFonts w:hint="eastAsia"/>
        </w:rPr>
        <w:t>применяются</w:t>
      </w:r>
      <w:r>
        <w:t xml:space="preserve"> </w:t>
      </w:r>
      <w:r>
        <w:rPr>
          <w:rFonts w:hint="eastAsia"/>
        </w:rPr>
        <w:t>контраргументы</w:t>
      </w:r>
      <w:r>
        <w:t>.</w:t>
      </w:r>
    </w:p>
    <w:p w14:paraId="2625EEF9" w14:textId="77777777" w:rsidR="003F185E" w:rsidRDefault="003F185E" w:rsidP="003F185E">
      <w:r>
        <w:rPr>
          <w:rFonts w:hint="eastAsia"/>
        </w:rPr>
        <w:t>Анализ</w:t>
      </w:r>
      <w:r>
        <w:t xml:space="preserve"> </w:t>
      </w:r>
      <w:r>
        <w:rPr>
          <w:rFonts w:hint="eastAsia"/>
        </w:rPr>
        <w:t>аргументативных</w:t>
      </w:r>
      <w:r>
        <w:t xml:space="preserve"> </w:t>
      </w:r>
      <w:r>
        <w:rPr>
          <w:rFonts w:hint="eastAsia"/>
        </w:rPr>
        <w:t>контекстов</w:t>
      </w:r>
      <w:r>
        <w:t xml:space="preserve"> </w:t>
      </w:r>
      <w:r>
        <w:rPr>
          <w:rFonts w:hint="eastAsia"/>
        </w:rPr>
        <w:t>функционирования</w:t>
      </w:r>
      <w:r>
        <w:t xml:space="preserve"> </w:t>
      </w:r>
      <w:r>
        <w:rPr>
          <w:rFonts w:hint="eastAsia"/>
        </w:rPr>
        <w:t>глаголов</w:t>
      </w:r>
      <w:r>
        <w:t xml:space="preserve"> understand, realize, see, mean / </w:t>
      </w:r>
      <w:r>
        <w:rPr>
          <w:rFonts w:hint="eastAsia"/>
        </w:rPr>
        <w:t>понимать</w:t>
      </w:r>
      <w:r>
        <w:t xml:space="preserve">, </w:t>
      </w:r>
      <w:r>
        <w:rPr>
          <w:rFonts w:hint="eastAsia"/>
        </w:rPr>
        <w:t>осознавать</w:t>
      </w:r>
      <w:r>
        <w:t xml:space="preserve">, </w:t>
      </w:r>
      <w:r>
        <w:rPr>
          <w:rFonts w:hint="eastAsia"/>
        </w:rPr>
        <w:t>видеть</w:t>
      </w:r>
      <w:r>
        <w:t xml:space="preserve"> </w:t>
      </w:r>
      <w:r>
        <w:rPr>
          <w:rFonts w:hint="eastAsia"/>
        </w:rPr>
        <w:t>в</w:t>
      </w:r>
      <w:r>
        <w:t xml:space="preserve"> </w:t>
      </w:r>
      <w:r>
        <w:rPr>
          <w:rFonts w:hint="eastAsia"/>
        </w:rPr>
        <w:t>значении</w:t>
      </w:r>
      <w:r>
        <w:t xml:space="preserve"> </w:t>
      </w:r>
      <w:r>
        <w:rPr>
          <w:rFonts w:hint="eastAsia"/>
        </w:rPr>
        <w:t>понимания</w:t>
      </w:r>
      <w:r>
        <w:t xml:space="preserve">, </w:t>
      </w:r>
      <w:r>
        <w:rPr>
          <w:rFonts w:hint="eastAsia"/>
        </w:rPr>
        <w:t>иметь</w:t>
      </w:r>
      <w:r>
        <w:t xml:space="preserve"> </w:t>
      </w:r>
      <w:r>
        <w:rPr>
          <w:rFonts w:hint="eastAsia"/>
        </w:rPr>
        <w:t>в</w:t>
      </w:r>
      <w:r>
        <w:t xml:space="preserve"> </w:t>
      </w:r>
      <w:r>
        <w:rPr>
          <w:rFonts w:hint="eastAsia"/>
        </w:rPr>
        <w:t>виду</w:t>
      </w:r>
      <w:r>
        <w:t xml:space="preserve"> </w:t>
      </w:r>
      <w:r>
        <w:rPr>
          <w:rFonts w:hint="eastAsia"/>
        </w:rPr>
        <w:t>показал</w:t>
      </w:r>
      <w:r>
        <w:t xml:space="preserve">, </w:t>
      </w:r>
      <w:r>
        <w:rPr>
          <w:rFonts w:hint="eastAsia"/>
        </w:rPr>
        <w:t>что</w:t>
      </w:r>
      <w:r>
        <w:t xml:space="preserve"> </w:t>
      </w:r>
      <w:r>
        <w:rPr>
          <w:rFonts w:hint="eastAsia"/>
        </w:rPr>
        <w:t>исследуемые</w:t>
      </w:r>
      <w:r>
        <w:t xml:space="preserve"> </w:t>
      </w:r>
      <w:r>
        <w:rPr>
          <w:rFonts w:hint="eastAsia"/>
        </w:rPr>
        <w:t>глаголы</w:t>
      </w:r>
      <w:r>
        <w:t xml:space="preserve"> </w:t>
      </w:r>
      <w:r>
        <w:rPr>
          <w:rFonts w:hint="eastAsia"/>
        </w:rPr>
        <w:t>довольно</w:t>
      </w:r>
      <w:r>
        <w:t xml:space="preserve"> </w:t>
      </w:r>
      <w:r>
        <w:rPr>
          <w:rFonts w:hint="eastAsia"/>
        </w:rPr>
        <w:t>часто</w:t>
      </w:r>
      <w:r>
        <w:t xml:space="preserve"> </w:t>
      </w:r>
      <w:r>
        <w:rPr>
          <w:rFonts w:hint="eastAsia"/>
        </w:rPr>
        <w:t>употребляются</w:t>
      </w:r>
      <w:r>
        <w:t xml:space="preserve"> </w:t>
      </w:r>
      <w:r>
        <w:rPr>
          <w:rFonts w:hint="eastAsia"/>
        </w:rPr>
        <w:t>в</w:t>
      </w:r>
      <w:r>
        <w:t xml:space="preserve"> </w:t>
      </w:r>
      <w:r>
        <w:rPr>
          <w:rFonts w:hint="eastAsia"/>
        </w:rPr>
        <w:t>конфликтных</w:t>
      </w:r>
      <w:r>
        <w:t xml:space="preserve"> </w:t>
      </w:r>
      <w:r>
        <w:rPr>
          <w:rFonts w:hint="eastAsia"/>
        </w:rPr>
        <w:t>ситуациях</w:t>
      </w:r>
      <w:r>
        <w:t xml:space="preserve"> </w:t>
      </w:r>
      <w:r>
        <w:rPr>
          <w:rFonts w:hint="eastAsia"/>
        </w:rPr>
        <w:t>ссоры</w:t>
      </w:r>
      <w:r>
        <w:t xml:space="preserve">, </w:t>
      </w:r>
      <w:r>
        <w:rPr>
          <w:rFonts w:hint="eastAsia"/>
        </w:rPr>
        <w:t>спора</w:t>
      </w:r>
      <w:r>
        <w:t xml:space="preserve">, </w:t>
      </w:r>
      <w:r>
        <w:rPr>
          <w:rFonts w:hint="eastAsia"/>
        </w:rPr>
        <w:t>когда</w:t>
      </w:r>
      <w:r>
        <w:t xml:space="preserve"> </w:t>
      </w:r>
      <w:r>
        <w:rPr>
          <w:rFonts w:hint="eastAsia"/>
        </w:rPr>
        <w:t>высказывания</w:t>
      </w:r>
      <w:r>
        <w:t xml:space="preserve"> </w:t>
      </w:r>
      <w:r>
        <w:rPr>
          <w:rFonts w:hint="eastAsia"/>
        </w:rPr>
        <w:t>с</w:t>
      </w:r>
      <w:r>
        <w:t xml:space="preserve"> </w:t>
      </w:r>
      <w:r>
        <w:rPr>
          <w:rFonts w:hint="eastAsia"/>
        </w:rPr>
        <w:t>этими</w:t>
      </w:r>
      <w:r>
        <w:t xml:space="preserve"> </w:t>
      </w:r>
      <w:r>
        <w:rPr>
          <w:rFonts w:hint="eastAsia"/>
        </w:rPr>
        <w:t>глаголами</w:t>
      </w:r>
      <w:r>
        <w:t xml:space="preserve"> </w:t>
      </w:r>
      <w:r>
        <w:rPr>
          <w:rFonts w:hint="eastAsia"/>
        </w:rPr>
        <w:t>действуют</w:t>
      </w:r>
      <w:r>
        <w:t xml:space="preserve"> </w:t>
      </w:r>
      <w:r>
        <w:rPr>
          <w:rFonts w:hint="eastAsia"/>
        </w:rPr>
        <w:t>как</w:t>
      </w:r>
      <w:r>
        <w:t xml:space="preserve"> </w:t>
      </w:r>
      <w:r>
        <w:rPr>
          <w:rFonts w:hint="eastAsia"/>
        </w:rPr>
        <w:t>контраргументы</w:t>
      </w:r>
      <w:r>
        <w:t xml:space="preserve">, </w:t>
      </w:r>
      <w:r>
        <w:rPr>
          <w:rFonts w:hint="eastAsia"/>
        </w:rPr>
        <w:t>выдвинутые</w:t>
      </w:r>
      <w:r>
        <w:t xml:space="preserve"> </w:t>
      </w:r>
      <w:r>
        <w:rPr>
          <w:rFonts w:hint="eastAsia"/>
        </w:rPr>
        <w:t>в</w:t>
      </w:r>
      <w:r>
        <w:t xml:space="preserve"> </w:t>
      </w:r>
      <w:r>
        <w:rPr>
          <w:rFonts w:hint="eastAsia"/>
        </w:rPr>
        <w:t>ответ</w:t>
      </w:r>
      <w:r>
        <w:t xml:space="preserve"> </w:t>
      </w:r>
      <w:r>
        <w:rPr>
          <w:rFonts w:hint="eastAsia"/>
        </w:rPr>
        <w:t>на</w:t>
      </w:r>
      <w:r>
        <w:t xml:space="preserve"> </w:t>
      </w:r>
      <w:r>
        <w:rPr>
          <w:rFonts w:hint="eastAsia"/>
        </w:rPr>
        <w:t>контртезис</w:t>
      </w:r>
      <w:r>
        <w:t xml:space="preserve"> </w:t>
      </w:r>
      <w:r>
        <w:rPr>
          <w:rFonts w:hint="eastAsia"/>
        </w:rPr>
        <w:t>в</w:t>
      </w:r>
      <w:r>
        <w:t xml:space="preserve"> </w:t>
      </w:r>
      <w:r>
        <w:rPr>
          <w:rFonts w:hint="eastAsia"/>
        </w:rPr>
        <w:t>поддержку</w:t>
      </w:r>
      <w:r>
        <w:t xml:space="preserve"> </w:t>
      </w:r>
      <w:r>
        <w:rPr>
          <w:rFonts w:hint="eastAsia"/>
        </w:rPr>
        <w:t>контраргументации</w:t>
      </w:r>
      <w:r>
        <w:t xml:space="preserve">. </w:t>
      </w:r>
      <w:r>
        <w:rPr>
          <w:rFonts w:hint="eastAsia"/>
        </w:rPr>
        <w:t>В</w:t>
      </w:r>
      <w:r>
        <w:t xml:space="preserve"> </w:t>
      </w:r>
      <w:r>
        <w:rPr>
          <w:rFonts w:hint="eastAsia"/>
        </w:rPr>
        <w:t>некоторых</w:t>
      </w:r>
      <w:r>
        <w:t xml:space="preserve"> </w:t>
      </w:r>
      <w:r>
        <w:rPr>
          <w:rFonts w:hint="eastAsia"/>
        </w:rPr>
        <w:t>предложениях</w:t>
      </w:r>
      <w:r>
        <w:t xml:space="preserve"> </w:t>
      </w:r>
      <w:r>
        <w:rPr>
          <w:rFonts w:hint="eastAsia"/>
        </w:rPr>
        <w:t>гла</w:t>
      </w:r>
      <w:r>
        <w:t>-</w:t>
      </w:r>
      <w:r>
        <w:rPr>
          <w:rFonts w:hint="eastAsia"/>
        </w:rPr>
        <w:t>голы</w:t>
      </w:r>
      <w:r>
        <w:t xml:space="preserve"> understand / </w:t>
      </w:r>
      <w:r>
        <w:rPr>
          <w:rFonts w:hint="eastAsia"/>
        </w:rPr>
        <w:t>понимать</w:t>
      </w:r>
      <w:r>
        <w:t xml:space="preserve"> </w:t>
      </w:r>
      <w:r>
        <w:rPr>
          <w:rFonts w:hint="eastAsia"/>
        </w:rPr>
        <w:t>выполняют</w:t>
      </w:r>
      <w:r>
        <w:t xml:space="preserve"> </w:t>
      </w:r>
      <w:r>
        <w:rPr>
          <w:rFonts w:hint="eastAsia"/>
        </w:rPr>
        <w:t>функцию</w:t>
      </w:r>
      <w:r>
        <w:t xml:space="preserve"> </w:t>
      </w:r>
      <w:r>
        <w:rPr>
          <w:rFonts w:hint="eastAsia"/>
        </w:rPr>
        <w:t>обоснования</w:t>
      </w:r>
      <w:r>
        <w:t xml:space="preserve"> </w:t>
      </w:r>
      <w:r>
        <w:rPr>
          <w:rFonts w:hint="eastAsia"/>
        </w:rPr>
        <w:t>аргументации</w:t>
      </w:r>
      <w:r>
        <w:t xml:space="preserve"> </w:t>
      </w:r>
      <w:r>
        <w:rPr>
          <w:rFonts w:hint="eastAsia"/>
        </w:rPr>
        <w:t>поддержки</w:t>
      </w:r>
      <w:r>
        <w:t xml:space="preserve"> </w:t>
      </w:r>
      <w:r>
        <w:rPr>
          <w:rFonts w:hint="eastAsia"/>
        </w:rPr>
        <w:t>высказывания</w:t>
      </w:r>
      <w:r>
        <w:t>.</w:t>
      </w:r>
    </w:p>
    <w:p w14:paraId="184D974F" w14:textId="77777777" w:rsidR="003F185E" w:rsidRDefault="003F185E" w:rsidP="003F185E">
      <w:r>
        <w:rPr>
          <w:rFonts w:hint="eastAsia"/>
        </w:rPr>
        <w:t>Таким</w:t>
      </w:r>
      <w:r>
        <w:t xml:space="preserve"> </w:t>
      </w:r>
      <w:r>
        <w:rPr>
          <w:rFonts w:hint="eastAsia"/>
        </w:rPr>
        <w:t>образом</w:t>
      </w:r>
      <w:r>
        <w:t xml:space="preserve">, </w:t>
      </w:r>
      <w:r>
        <w:rPr>
          <w:rFonts w:hint="eastAsia"/>
        </w:rPr>
        <w:t>диалогические</w:t>
      </w:r>
      <w:r>
        <w:t xml:space="preserve"> </w:t>
      </w:r>
      <w:r>
        <w:rPr>
          <w:rFonts w:hint="eastAsia"/>
        </w:rPr>
        <w:t>высказывания</w:t>
      </w:r>
      <w:r>
        <w:t xml:space="preserve"> </w:t>
      </w:r>
      <w:r>
        <w:rPr>
          <w:rFonts w:hint="eastAsia"/>
        </w:rPr>
        <w:t>с</w:t>
      </w:r>
      <w:r>
        <w:t xml:space="preserve"> </w:t>
      </w:r>
      <w:r>
        <w:rPr>
          <w:rFonts w:hint="eastAsia"/>
        </w:rPr>
        <w:t>глаголами</w:t>
      </w:r>
      <w:r>
        <w:t xml:space="preserve"> </w:t>
      </w:r>
      <w:r>
        <w:rPr>
          <w:rFonts w:hint="eastAsia"/>
        </w:rPr>
        <w:t>понимания</w:t>
      </w:r>
      <w:r>
        <w:t xml:space="preserve"> </w:t>
      </w:r>
      <w:r>
        <w:rPr>
          <w:rFonts w:hint="eastAsia"/>
        </w:rPr>
        <w:t>и</w:t>
      </w:r>
      <w:r>
        <w:t xml:space="preserve"> </w:t>
      </w:r>
      <w:r>
        <w:rPr>
          <w:rFonts w:hint="eastAsia"/>
        </w:rPr>
        <w:t>уточнения</w:t>
      </w:r>
      <w:r>
        <w:t xml:space="preserve"> </w:t>
      </w:r>
      <w:r>
        <w:rPr>
          <w:rFonts w:hint="eastAsia"/>
        </w:rPr>
        <w:t>служат</w:t>
      </w:r>
      <w:r>
        <w:t xml:space="preserve"> </w:t>
      </w:r>
      <w:r>
        <w:rPr>
          <w:rFonts w:hint="eastAsia"/>
        </w:rPr>
        <w:t>хорошей</w:t>
      </w:r>
      <w:r>
        <w:t xml:space="preserve"> </w:t>
      </w:r>
      <w:r>
        <w:rPr>
          <w:rFonts w:hint="eastAsia"/>
        </w:rPr>
        <w:t>иллюстрацией</w:t>
      </w:r>
      <w:r>
        <w:t xml:space="preserve"> </w:t>
      </w:r>
      <w:r>
        <w:rPr>
          <w:rFonts w:hint="eastAsia"/>
        </w:rPr>
        <w:t>их</w:t>
      </w:r>
      <w:r>
        <w:t xml:space="preserve"> </w:t>
      </w:r>
      <w:r>
        <w:rPr>
          <w:rFonts w:hint="eastAsia"/>
        </w:rPr>
        <w:t>аргументативно</w:t>
      </w:r>
      <w:r>
        <w:t>-</w:t>
      </w:r>
      <w:r>
        <w:rPr>
          <w:rFonts w:hint="eastAsia"/>
        </w:rPr>
        <w:t>прагматического</w:t>
      </w:r>
      <w:r>
        <w:t xml:space="preserve"> </w:t>
      </w:r>
      <w:r>
        <w:rPr>
          <w:rFonts w:hint="eastAsia"/>
        </w:rPr>
        <w:t>функционирования</w:t>
      </w:r>
      <w:r>
        <w:t xml:space="preserve">. </w:t>
      </w:r>
      <w:r>
        <w:rPr>
          <w:rFonts w:hint="eastAsia"/>
        </w:rPr>
        <w:t>Как</w:t>
      </w:r>
      <w:r>
        <w:t xml:space="preserve"> </w:t>
      </w:r>
      <w:r>
        <w:rPr>
          <w:rFonts w:hint="eastAsia"/>
        </w:rPr>
        <w:t>уже</w:t>
      </w:r>
      <w:r>
        <w:t xml:space="preserve"> </w:t>
      </w:r>
      <w:r>
        <w:rPr>
          <w:rFonts w:hint="eastAsia"/>
        </w:rPr>
        <w:t>отмечалось</w:t>
      </w:r>
      <w:r>
        <w:t xml:space="preserve">, </w:t>
      </w:r>
      <w:r>
        <w:rPr>
          <w:rFonts w:hint="eastAsia"/>
        </w:rPr>
        <w:t>исследование</w:t>
      </w:r>
      <w:r>
        <w:t xml:space="preserve"> </w:t>
      </w:r>
      <w:r>
        <w:rPr>
          <w:rFonts w:hint="eastAsia"/>
        </w:rPr>
        <w:t>находится</w:t>
      </w:r>
      <w:r>
        <w:t xml:space="preserve"> </w:t>
      </w:r>
      <w:r>
        <w:rPr>
          <w:rFonts w:hint="eastAsia"/>
        </w:rPr>
        <w:t>в</w:t>
      </w:r>
      <w:r>
        <w:t xml:space="preserve"> </w:t>
      </w:r>
      <w:r>
        <w:rPr>
          <w:rFonts w:hint="eastAsia"/>
        </w:rPr>
        <w:t>русле</w:t>
      </w:r>
      <w:r>
        <w:t xml:space="preserve"> </w:t>
      </w:r>
      <w:r>
        <w:rPr>
          <w:rFonts w:hint="eastAsia"/>
        </w:rPr>
        <w:t>акту</w:t>
      </w:r>
      <w:r>
        <w:t>-</w:t>
      </w:r>
      <w:r>
        <w:rPr>
          <w:rFonts w:hint="eastAsia"/>
        </w:rPr>
        <w:t>альных</w:t>
      </w:r>
      <w:r>
        <w:t xml:space="preserve"> </w:t>
      </w:r>
      <w:r>
        <w:rPr>
          <w:rFonts w:hint="eastAsia"/>
        </w:rPr>
        <w:t>проблем</w:t>
      </w:r>
      <w:r>
        <w:t xml:space="preserve"> </w:t>
      </w:r>
      <w:r>
        <w:rPr>
          <w:rFonts w:hint="eastAsia"/>
        </w:rPr>
        <w:t>современного</w:t>
      </w:r>
      <w:r>
        <w:t xml:space="preserve"> </w:t>
      </w:r>
      <w:r>
        <w:rPr>
          <w:rFonts w:hint="eastAsia"/>
        </w:rPr>
        <w:t>языкознания</w:t>
      </w:r>
      <w:r>
        <w:t xml:space="preserve">, </w:t>
      </w:r>
      <w:r>
        <w:rPr>
          <w:rFonts w:hint="eastAsia"/>
        </w:rPr>
        <w:t>для</w:t>
      </w:r>
      <w:r>
        <w:t xml:space="preserve"> </w:t>
      </w:r>
      <w:r>
        <w:rPr>
          <w:rFonts w:hint="eastAsia"/>
        </w:rPr>
        <w:t>которого</w:t>
      </w:r>
      <w:r>
        <w:t xml:space="preserve"> </w:t>
      </w:r>
      <w:r>
        <w:rPr>
          <w:rFonts w:hint="eastAsia"/>
        </w:rPr>
        <w:t>характерны</w:t>
      </w:r>
      <w:r>
        <w:t xml:space="preserve"> </w:t>
      </w:r>
      <w:r>
        <w:rPr>
          <w:rFonts w:hint="eastAsia"/>
        </w:rPr>
        <w:t>отказ</w:t>
      </w:r>
      <w:r>
        <w:t xml:space="preserve"> </w:t>
      </w:r>
      <w:r>
        <w:rPr>
          <w:rFonts w:hint="eastAsia"/>
        </w:rPr>
        <w:t>от</w:t>
      </w:r>
      <w:r>
        <w:t xml:space="preserve"> </w:t>
      </w:r>
      <w:r>
        <w:rPr>
          <w:rFonts w:hint="eastAsia"/>
        </w:rPr>
        <w:t>узкого</w:t>
      </w:r>
      <w:r>
        <w:t xml:space="preserve"> </w:t>
      </w:r>
      <w:r>
        <w:rPr>
          <w:rFonts w:hint="eastAsia"/>
        </w:rPr>
        <w:t>понимания</w:t>
      </w:r>
      <w:r>
        <w:t xml:space="preserve"> </w:t>
      </w:r>
      <w:r>
        <w:rPr>
          <w:rFonts w:hint="eastAsia"/>
        </w:rPr>
        <w:t>языковой</w:t>
      </w:r>
      <w:r>
        <w:t xml:space="preserve"> </w:t>
      </w:r>
      <w:r>
        <w:rPr>
          <w:rFonts w:hint="eastAsia"/>
        </w:rPr>
        <w:t>системы</w:t>
      </w:r>
      <w:r>
        <w:t xml:space="preserve"> </w:t>
      </w:r>
      <w:r>
        <w:rPr>
          <w:rFonts w:hint="eastAsia"/>
        </w:rPr>
        <w:t>и</w:t>
      </w:r>
      <w:r>
        <w:t xml:space="preserve"> </w:t>
      </w:r>
      <w:r>
        <w:rPr>
          <w:rFonts w:hint="eastAsia"/>
        </w:rPr>
        <w:t>обращение</w:t>
      </w:r>
      <w:r>
        <w:t xml:space="preserve"> </w:t>
      </w:r>
      <w:r>
        <w:rPr>
          <w:rFonts w:hint="eastAsia"/>
        </w:rPr>
        <w:t>к</w:t>
      </w:r>
      <w:r>
        <w:t xml:space="preserve"> </w:t>
      </w:r>
      <w:r>
        <w:rPr>
          <w:rFonts w:hint="eastAsia"/>
        </w:rPr>
        <w:t>широкому</w:t>
      </w:r>
      <w:r>
        <w:t xml:space="preserve"> </w:t>
      </w:r>
      <w:r>
        <w:rPr>
          <w:rFonts w:hint="eastAsia"/>
        </w:rPr>
        <w:t>спе</w:t>
      </w:r>
      <w:r>
        <w:rPr>
          <w:rFonts w:hint="eastAsia"/>
        </w:rPr>
        <w:lastRenderedPageBreak/>
        <w:t>ктру</w:t>
      </w:r>
      <w:r>
        <w:t xml:space="preserve"> </w:t>
      </w:r>
      <w:r>
        <w:rPr>
          <w:rFonts w:hint="eastAsia"/>
        </w:rPr>
        <w:t>вопро</w:t>
      </w:r>
      <w:r>
        <w:t>-</w:t>
      </w:r>
      <w:r>
        <w:rPr>
          <w:rFonts w:hint="eastAsia"/>
        </w:rPr>
        <w:t>сов</w:t>
      </w:r>
      <w:r>
        <w:t xml:space="preserve"> </w:t>
      </w:r>
      <w:r>
        <w:rPr>
          <w:rFonts w:hint="eastAsia"/>
        </w:rPr>
        <w:t>прагматики</w:t>
      </w:r>
      <w:r>
        <w:t xml:space="preserve">, </w:t>
      </w:r>
      <w:r>
        <w:rPr>
          <w:rFonts w:hint="eastAsia"/>
        </w:rPr>
        <w:t>семиотики</w:t>
      </w:r>
      <w:r>
        <w:t xml:space="preserve">, </w:t>
      </w:r>
      <w:r>
        <w:rPr>
          <w:rFonts w:hint="eastAsia"/>
        </w:rPr>
        <w:t>синтактики</w:t>
      </w:r>
      <w:r>
        <w:t xml:space="preserve">, </w:t>
      </w:r>
      <w:r>
        <w:rPr>
          <w:rFonts w:hint="eastAsia"/>
        </w:rPr>
        <w:t>культурологии</w:t>
      </w:r>
      <w:r>
        <w:t xml:space="preserve">, </w:t>
      </w:r>
      <w:r>
        <w:rPr>
          <w:rFonts w:hint="eastAsia"/>
        </w:rPr>
        <w:t>переводоведения</w:t>
      </w:r>
      <w:r>
        <w:t xml:space="preserve"> </w:t>
      </w:r>
      <w:r>
        <w:rPr>
          <w:rFonts w:hint="eastAsia"/>
        </w:rPr>
        <w:t>и</w:t>
      </w:r>
      <w:r>
        <w:t xml:space="preserve"> </w:t>
      </w:r>
      <w:r>
        <w:rPr>
          <w:rFonts w:hint="eastAsia"/>
        </w:rPr>
        <w:t>т</w:t>
      </w:r>
      <w:r>
        <w:t>.</w:t>
      </w:r>
      <w:r>
        <w:rPr>
          <w:rFonts w:hint="eastAsia"/>
        </w:rPr>
        <w:t>д</w:t>
      </w:r>
      <w:r>
        <w:t xml:space="preserve">. </w:t>
      </w:r>
      <w:r>
        <w:rPr>
          <w:rFonts w:hint="eastAsia"/>
        </w:rPr>
        <w:t>Как</w:t>
      </w:r>
      <w:r>
        <w:t xml:space="preserve"> </w:t>
      </w:r>
      <w:r>
        <w:rPr>
          <w:rFonts w:hint="eastAsia"/>
        </w:rPr>
        <w:t>известно</w:t>
      </w:r>
      <w:r>
        <w:t xml:space="preserve">, </w:t>
      </w:r>
      <w:r>
        <w:rPr>
          <w:rFonts w:hint="eastAsia"/>
        </w:rPr>
        <w:t>перевод</w:t>
      </w:r>
      <w:r>
        <w:t xml:space="preserve"> - </w:t>
      </w:r>
      <w:r>
        <w:rPr>
          <w:rFonts w:hint="eastAsia"/>
        </w:rPr>
        <w:t>одно</w:t>
      </w:r>
      <w:r>
        <w:t xml:space="preserve"> </w:t>
      </w:r>
      <w:r>
        <w:rPr>
          <w:rFonts w:hint="eastAsia"/>
        </w:rPr>
        <w:t>из</w:t>
      </w:r>
      <w:r>
        <w:t xml:space="preserve"> </w:t>
      </w:r>
      <w:r>
        <w:rPr>
          <w:rFonts w:hint="eastAsia"/>
        </w:rPr>
        <w:t>древнейших</w:t>
      </w:r>
      <w:r>
        <w:t xml:space="preserve"> </w:t>
      </w:r>
      <w:r>
        <w:rPr>
          <w:rFonts w:hint="eastAsia"/>
        </w:rPr>
        <w:t>занятий</w:t>
      </w:r>
      <w:r>
        <w:t xml:space="preserve"> </w:t>
      </w:r>
      <w:r>
        <w:rPr>
          <w:rFonts w:hint="eastAsia"/>
        </w:rPr>
        <w:t>человека</w:t>
      </w:r>
      <w:r>
        <w:t xml:space="preserve">. </w:t>
      </w:r>
      <w:r>
        <w:rPr>
          <w:rFonts w:hint="eastAsia"/>
        </w:rPr>
        <w:t>Различие</w:t>
      </w:r>
      <w:r>
        <w:t xml:space="preserve"> </w:t>
      </w:r>
      <w:r>
        <w:rPr>
          <w:rFonts w:hint="eastAsia"/>
        </w:rPr>
        <w:t>языков</w:t>
      </w:r>
      <w:r>
        <w:t xml:space="preserve"> </w:t>
      </w:r>
      <w:r>
        <w:rPr>
          <w:rFonts w:hint="eastAsia"/>
        </w:rPr>
        <w:t>побудило</w:t>
      </w:r>
      <w:r>
        <w:t xml:space="preserve"> </w:t>
      </w:r>
      <w:r>
        <w:rPr>
          <w:rFonts w:hint="eastAsia"/>
        </w:rPr>
        <w:t>людей</w:t>
      </w:r>
      <w:r>
        <w:t xml:space="preserve"> </w:t>
      </w:r>
      <w:r>
        <w:rPr>
          <w:rFonts w:hint="eastAsia"/>
        </w:rPr>
        <w:t>к</w:t>
      </w:r>
      <w:r>
        <w:t xml:space="preserve"> </w:t>
      </w:r>
      <w:r>
        <w:rPr>
          <w:rFonts w:hint="eastAsia"/>
        </w:rPr>
        <w:t>этому</w:t>
      </w:r>
      <w:r>
        <w:t xml:space="preserve"> </w:t>
      </w:r>
      <w:r>
        <w:rPr>
          <w:rFonts w:hint="eastAsia"/>
        </w:rPr>
        <w:t>нелегкому</w:t>
      </w:r>
      <w:r>
        <w:t xml:space="preserve">, </w:t>
      </w:r>
      <w:r>
        <w:rPr>
          <w:rFonts w:hint="eastAsia"/>
        </w:rPr>
        <w:t>но</w:t>
      </w:r>
      <w:r>
        <w:t xml:space="preserve"> </w:t>
      </w:r>
      <w:r>
        <w:rPr>
          <w:rFonts w:hint="eastAsia"/>
        </w:rPr>
        <w:t>необходимому</w:t>
      </w:r>
      <w:r>
        <w:t xml:space="preserve"> </w:t>
      </w:r>
      <w:r>
        <w:rPr>
          <w:rFonts w:hint="eastAsia"/>
        </w:rPr>
        <w:t>труду</w:t>
      </w:r>
      <w:r>
        <w:t xml:space="preserve">, </w:t>
      </w:r>
      <w:r>
        <w:rPr>
          <w:rFonts w:hint="eastAsia"/>
        </w:rPr>
        <w:t>посредством</w:t>
      </w:r>
      <w:r>
        <w:t xml:space="preserve"> </w:t>
      </w:r>
      <w:r>
        <w:rPr>
          <w:rFonts w:hint="eastAsia"/>
        </w:rPr>
        <w:t>ко</w:t>
      </w:r>
      <w:r>
        <w:t>-</w:t>
      </w:r>
    </w:p>
    <w:p w14:paraId="73B264CC" w14:textId="77777777" w:rsidR="003F185E" w:rsidRDefault="003F185E" w:rsidP="003F185E">
      <w:r>
        <w:t xml:space="preserve"> </w:t>
      </w:r>
    </w:p>
    <w:p w14:paraId="1DD1E1AB" w14:textId="77777777" w:rsidR="003F185E" w:rsidRDefault="003F185E" w:rsidP="003F185E">
      <w:r>
        <w:t xml:space="preserve">363 </w:t>
      </w:r>
      <w:r>
        <w:rPr>
          <w:rFonts w:hint="eastAsia"/>
        </w:rPr>
        <w:t>торого</w:t>
      </w:r>
      <w:r>
        <w:t xml:space="preserve"> </w:t>
      </w:r>
      <w:r>
        <w:rPr>
          <w:rFonts w:hint="eastAsia"/>
        </w:rPr>
        <w:t>может</w:t>
      </w:r>
      <w:r>
        <w:t xml:space="preserve"> </w:t>
      </w:r>
      <w:r>
        <w:rPr>
          <w:rFonts w:hint="eastAsia"/>
        </w:rPr>
        <w:t>происходить</w:t>
      </w:r>
      <w:r>
        <w:t xml:space="preserve"> </w:t>
      </w:r>
      <w:r>
        <w:rPr>
          <w:rFonts w:hint="eastAsia"/>
        </w:rPr>
        <w:t>общение</w:t>
      </w:r>
      <w:r>
        <w:t xml:space="preserve"> </w:t>
      </w:r>
      <w:r>
        <w:rPr>
          <w:rFonts w:hint="eastAsia"/>
        </w:rPr>
        <w:t>между</w:t>
      </w:r>
      <w:r>
        <w:t xml:space="preserve"> </w:t>
      </w:r>
      <w:r>
        <w:rPr>
          <w:rFonts w:hint="eastAsia"/>
        </w:rPr>
        <w:t>народами</w:t>
      </w:r>
      <w:r>
        <w:t xml:space="preserve"> </w:t>
      </w:r>
      <w:r>
        <w:rPr>
          <w:rFonts w:hint="eastAsia"/>
        </w:rPr>
        <w:t>и</w:t>
      </w:r>
      <w:r>
        <w:t xml:space="preserve"> </w:t>
      </w:r>
      <w:r>
        <w:rPr>
          <w:rFonts w:hint="eastAsia"/>
        </w:rPr>
        <w:t>обмен</w:t>
      </w:r>
      <w:r>
        <w:t xml:space="preserve"> </w:t>
      </w:r>
      <w:r>
        <w:rPr>
          <w:rFonts w:hint="eastAsia"/>
        </w:rPr>
        <w:t>духовными</w:t>
      </w:r>
      <w:r>
        <w:t xml:space="preserve"> </w:t>
      </w:r>
      <w:r>
        <w:rPr>
          <w:rFonts w:hint="eastAsia"/>
        </w:rPr>
        <w:t>цен</w:t>
      </w:r>
      <w:r>
        <w:t>-</w:t>
      </w:r>
      <w:r>
        <w:rPr>
          <w:rFonts w:hint="eastAsia"/>
        </w:rPr>
        <w:t>ностями</w:t>
      </w:r>
      <w:r>
        <w:t xml:space="preserve">. </w:t>
      </w:r>
      <w:r>
        <w:rPr>
          <w:rFonts w:hint="eastAsia"/>
        </w:rPr>
        <w:t>В</w:t>
      </w:r>
      <w:r>
        <w:t xml:space="preserve"> </w:t>
      </w:r>
      <w:r>
        <w:rPr>
          <w:rFonts w:hint="eastAsia"/>
        </w:rPr>
        <w:t>рамках</w:t>
      </w:r>
      <w:r>
        <w:t xml:space="preserve"> </w:t>
      </w:r>
      <w:r>
        <w:rPr>
          <w:rFonts w:hint="eastAsia"/>
        </w:rPr>
        <w:t>разных</w:t>
      </w:r>
      <w:r>
        <w:t xml:space="preserve"> </w:t>
      </w:r>
      <w:r>
        <w:rPr>
          <w:rFonts w:hint="eastAsia"/>
        </w:rPr>
        <w:t>культур</w:t>
      </w:r>
      <w:r>
        <w:t xml:space="preserve">, </w:t>
      </w:r>
      <w:r>
        <w:rPr>
          <w:rFonts w:hint="eastAsia"/>
        </w:rPr>
        <w:t>на</w:t>
      </w:r>
      <w:r>
        <w:t xml:space="preserve"> </w:t>
      </w:r>
      <w:r>
        <w:rPr>
          <w:rFonts w:hint="eastAsia"/>
        </w:rPr>
        <w:t>разных</w:t>
      </w:r>
      <w:r>
        <w:t xml:space="preserve"> </w:t>
      </w:r>
      <w:r>
        <w:rPr>
          <w:rFonts w:hint="eastAsia"/>
        </w:rPr>
        <w:t>этапах</w:t>
      </w:r>
      <w:r>
        <w:t xml:space="preserve"> </w:t>
      </w:r>
      <w:r>
        <w:rPr>
          <w:rFonts w:hint="eastAsia"/>
        </w:rPr>
        <w:t>развития</w:t>
      </w:r>
      <w:r>
        <w:t xml:space="preserve"> </w:t>
      </w:r>
      <w:r>
        <w:rPr>
          <w:rFonts w:hint="eastAsia"/>
        </w:rPr>
        <w:t>к</w:t>
      </w:r>
      <w:r>
        <w:t xml:space="preserve"> </w:t>
      </w:r>
      <w:r>
        <w:rPr>
          <w:rFonts w:hint="eastAsia"/>
        </w:rPr>
        <w:t>переводам</w:t>
      </w:r>
      <w:r>
        <w:t xml:space="preserve"> </w:t>
      </w:r>
      <w:r>
        <w:rPr>
          <w:rFonts w:hint="eastAsia"/>
        </w:rPr>
        <w:t>предъявлялись</w:t>
      </w:r>
      <w:r>
        <w:t xml:space="preserve"> </w:t>
      </w:r>
      <w:r>
        <w:rPr>
          <w:rFonts w:hint="eastAsia"/>
        </w:rPr>
        <w:t>неодинаковые</w:t>
      </w:r>
      <w:r>
        <w:t xml:space="preserve"> </w:t>
      </w:r>
      <w:r>
        <w:rPr>
          <w:rFonts w:hint="eastAsia"/>
        </w:rPr>
        <w:t>требования</w:t>
      </w:r>
      <w:r>
        <w:t xml:space="preserve">: </w:t>
      </w:r>
      <w:r>
        <w:rPr>
          <w:rFonts w:hint="eastAsia"/>
        </w:rPr>
        <w:t>от</w:t>
      </w:r>
      <w:r>
        <w:t xml:space="preserve"> </w:t>
      </w:r>
      <w:r>
        <w:rPr>
          <w:rFonts w:hint="eastAsia"/>
        </w:rPr>
        <w:t>воспроизведения</w:t>
      </w:r>
      <w:r>
        <w:t xml:space="preserve"> </w:t>
      </w:r>
      <w:r>
        <w:rPr>
          <w:rFonts w:hint="eastAsia"/>
        </w:rPr>
        <w:t>с</w:t>
      </w:r>
      <w:r>
        <w:t xml:space="preserve"> </w:t>
      </w:r>
      <w:r>
        <w:rPr>
          <w:rFonts w:hint="eastAsia"/>
        </w:rPr>
        <w:t>буквальным</w:t>
      </w:r>
      <w:r>
        <w:t xml:space="preserve"> </w:t>
      </w:r>
      <w:r>
        <w:rPr>
          <w:rFonts w:hint="eastAsia"/>
        </w:rPr>
        <w:t>копированием</w:t>
      </w:r>
      <w:r>
        <w:t xml:space="preserve"> </w:t>
      </w:r>
      <w:r>
        <w:rPr>
          <w:rFonts w:hint="eastAsia"/>
        </w:rPr>
        <w:t>оригинала</w:t>
      </w:r>
      <w:r>
        <w:t xml:space="preserve"> </w:t>
      </w:r>
      <w:r>
        <w:rPr>
          <w:rFonts w:hint="eastAsia"/>
        </w:rPr>
        <w:t>до</w:t>
      </w:r>
      <w:r>
        <w:t xml:space="preserve"> </w:t>
      </w:r>
      <w:r>
        <w:rPr>
          <w:rFonts w:hint="eastAsia"/>
        </w:rPr>
        <w:t>вольного</w:t>
      </w:r>
      <w:r>
        <w:t xml:space="preserve"> </w:t>
      </w:r>
      <w:r>
        <w:rPr>
          <w:rFonts w:hint="eastAsia"/>
        </w:rPr>
        <w:t>обращения</w:t>
      </w:r>
      <w:r>
        <w:t xml:space="preserve"> </w:t>
      </w:r>
      <w:r>
        <w:rPr>
          <w:rFonts w:hint="eastAsia"/>
        </w:rPr>
        <w:t>с</w:t>
      </w:r>
      <w:r>
        <w:t xml:space="preserve"> </w:t>
      </w:r>
      <w:r>
        <w:rPr>
          <w:rFonts w:hint="eastAsia"/>
        </w:rPr>
        <w:t>текстом</w:t>
      </w:r>
      <w:r>
        <w:t xml:space="preserve"> </w:t>
      </w:r>
      <w:r>
        <w:rPr>
          <w:rFonts w:hint="eastAsia"/>
        </w:rPr>
        <w:t>подлинника</w:t>
      </w:r>
      <w:r>
        <w:t xml:space="preserve">, </w:t>
      </w:r>
      <w:r>
        <w:rPr>
          <w:rFonts w:hint="eastAsia"/>
        </w:rPr>
        <w:t>где</w:t>
      </w:r>
      <w:r>
        <w:t xml:space="preserve"> </w:t>
      </w:r>
      <w:r>
        <w:rPr>
          <w:rFonts w:hint="eastAsia"/>
        </w:rPr>
        <w:t>пе</w:t>
      </w:r>
      <w:r>
        <w:t>-</w:t>
      </w:r>
      <w:r>
        <w:rPr>
          <w:rFonts w:hint="eastAsia"/>
        </w:rPr>
        <w:t>реводы</w:t>
      </w:r>
      <w:r>
        <w:t xml:space="preserve"> </w:t>
      </w:r>
      <w:r>
        <w:rPr>
          <w:rFonts w:hint="eastAsia"/>
        </w:rPr>
        <w:t>представляли</w:t>
      </w:r>
      <w:r>
        <w:t xml:space="preserve"> </w:t>
      </w:r>
      <w:r>
        <w:rPr>
          <w:rFonts w:hint="eastAsia"/>
        </w:rPr>
        <w:t>собой</w:t>
      </w:r>
      <w:r>
        <w:t xml:space="preserve"> </w:t>
      </w:r>
      <w:r>
        <w:rPr>
          <w:rFonts w:hint="eastAsia"/>
        </w:rPr>
        <w:t>огромную</w:t>
      </w:r>
      <w:r>
        <w:t xml:space="preserve"> </w:t>
      </w:r>
      <w:r>
        <w:rPr>
          <w:rFonts w:hint="eastAsia"/>
        </w:rPr>
        <w:t>переделку</w:t>
      </w:r>
      <w:r>
        <w:t xml:space="preserve">. </w:t>
      </w:r>
      <w:r>
        <w:rPr>
          <w:rFonts w:hint="eastAsia"/>
        </w:rPr>
        <w:t>Включение</w:t>
      </w:r>
      <w:r>
        <w:t xml:space="preserve"> </w:t>
      </w:r>
      <w:r>
        <w:rPr>
          <w:rFonts w:hint="eastAsia"/>
        </w:rPr>
        <w:t>перевода</w:t>
      </w:r>
      <w:r>
        <w:t xml:space="preserve"> </w:t>
      </w:r>
      <w:r>
        <w:rPr>
          <w:rFonts w:hint="eastAsia"/>
        </w:rPr>
        <w:t>в</w:t>
      </w:r>
      <w:r>
        <w:t xml:space="preserve"> </w:t>
      </w:r>
      <w:r>
        <w:rPr>
          <w:rFonts w:hint="eastAsia"/>
        </w:rPr>
        <w:t>сферу</w:t>
      </w:r>
      <w:r>
        <w:t xml:space="preserve"> </w:t>
      </w:r>
      <w:r>
        <w:rPr>
          <w:rFonts w:hint="eastAsia"/>
        </w:rPr>
        <w:t>интересов</w:t>
      </w:r>
      <w:r>
        <w:t xml:space="preserve"> </w:t>
      </w:r>
      <w:r>
        <w:rPr>
          <w:rFonts w:hint="eastAsia"/>
        </w:rPr>
        <w:t>языкознания</w:t>
      </w:r>
      <w:r>
        <w:t xml:space="preserve"> </w:t>
      </w:r>
      <w:r>
        <w:rPr>
          <w:rFonts w:hint="eastAsia"/>
        </w:rPr>
        <w:t>произошло</w:t>
      </w:r>
      <w:r>
        <w:t xml:space="preserve"> </w:t>
      </w:r>
      <w:r>
        <w:rPr>
          <w:rFonts w:hint="eastAsia"/>
        </w:rPr>
        <w:t>сравнительно</w:t>
      </w:r>
      <w:r>
        <w:t xml:space="preserve"> </w:t>
      </w:r>
      <w:r>
        <w:rPr>
          <w:rFonts w:hint="eastAsia"/>
        </w:rPr>
        <w:t>недавно</w:t>
      </w:r>
      <w:r>
        <w:t xml:space="preserve"> </w:t>
      </w:r>
      <w:r>
        <w:rPr>
          <w:rFonts w:hint="eastAsia"/>
        </w:rPr>
        <w:t>в</w:t>
      </w:r>
      <w:r>
        <w:t xml:space="preserve"> </w:t>
      </w:r>
      <w:r>
        <w:rPr>
          <w:rFonts w:hint="eastAsia"/>
        </w:rPr>
        <w:t>середине</w:t>
      </w:r>
      <w:r>
        <w:t xml:space="preserve"> XX </w:t>
      </w:r>
      <w:r>
        <w:rPr>
          <w:rFonts w:hint="eastAsia"/>
        </w:rPr>
        <w:t>века</w:t>
      </w:r>
      <w:r>
        <w:t xml:space="preserve">, </w:t>
      </w:r>
      <w:r>
        <w:rPr>
          <w:rFonts w:hint="eastAsia"/>
        </w:rPr>
        <w:t>когда</w:t>
      </w:r>
      <w:r>
        <w:t xml:space="preserve"> </w:t>
      </w:r>
      <w:r>
        <w:rPr>
          <w:rFonts w:hint="eastAsia"/>
        </w:rPr>
        <w:t>переводческая</w:t>
      </w:r>
      <w:r>
        <w:t xml:space="preserve"> </w:t>
      </w:r>
      <w:r>
        <w:rPr>
          <w:rFonts w:hint="eastAsia"/>
        </w:rPr>
        <w:t>проблематика</w:t>
      </w:r>
      <w:r>
        <w:t xml:space="preserve"> </w:t>
      </w:r>
      <w:r>
        <w:rPr>
          <w:rFonts w:hint="eastAsia"/>
        </w:rPr>
        <w:t>привлекла</w:t>
      </w:r>
      <w:r>
        <w:t xml:space="preserve"> </w:t>
      </w:r>
      <w:r>
        <w:rPr>
          <w:rFonts w:hint="eastAsia"/>
        </w:rPr>
        <w:t>внимание</w:t>
      </w:r>
      <w:r>
        <w:t xml:space="preserve"> </w:t>
      </w:r>
      <w:r>
        <w:rPr>
          <w:rFonts w:hint="eastAsia"/>
        </w:rPr>
        <w:t>языковедов</w:t>
      </w:r>
      <w:r>
        <w:t xml:space="preserve">. </w:t>
      </w:r>
      <w:r>
        <w:rPr>
          <w:rFonts w:hint="eastAsia"/>
        </w:rPr>
        <w:t>Современ</w:t>
      </w:r>
      <w:r>
        <w:t>-</w:t>
      </w:r>
      <w:r>
        <w:rPr>
          <w:rFonts w:hint="eastAsia"/>
        </w:rPr>
        <w:t>ная</w:t>
      </w:r>
      <w:r>
        <w:t xml:space="preserve"> </w:t>
      </w:r>
      <w:r>
        <w:rPr>
          <w:rFonts w:hint="eastAsia"/>
        </w:rPr>
        <w:t>лингвистическая</w:t>
      </w:r>
      <w:r>
        <w:t xml:space="preserve"> </w:t>
      </w:r>
      <w:r>
        <w:rPr>
          <w:rFonts w:hint="eastAsia"/>
        </w:rPr>
        <w:t>переводоведческая</w:t>
      </w:r>
      <w:r>
        <w:t xml:space="preserve"> </w:t>
      </w:r>
      <w:r>
        <w:rPr>
          <w:rFonts w:hint="eastAsia"/>
        </w:rPr>
        <w:t>наука</w:t>
      </w:r>
      <w:r>
        <w:t xml:space="preserve"> </w:t>
      </w:r>
      <w:r>
        <w:rPr>
          <w:rFonts w:hint="eastAsia"/>
        </w:rPr>
        <w:t>характеризуется</w:t>
      </w:r>
      <w:r>
        <w:t xml:space="preserve"> </w:t>
      </w:r>
      <w:r>
        <w:rPr>
          <w:rFonts w:hint="eastAsia"/>
        </w:rPr>
        <w:t>большим</w:t>
      </w:r>
      <w:r>
        <w:t xml:space="preserve"> </w:t>
      </w:r>
      <w:r>
        <w:rPr>
          <w:rFonts w:hint="eastAsia"/>
        </w:rPr>
        <w:t>разно</w:t>
      </w:r>
      <w:r>
        <w:t>-</w:t>
      </w:r>
      <w:r>
        <w:rPr>
          <w:rFonts w:hint="eastAsia"/>
        </w:rPr>
        <w:t>образием</w:t>
      </w:r>
      <w:r>
        <w:t xml:space="preserve"> </w:t>
      </w:r>
      <w:r>
        <w:rPr>
          <w:rFonts w:hint="eastAsia"/>
        </w:rPr>
        <w:t>теоретических</w:t>
      </w:r>
      <w:r>
        <w:t xml:space="preserve"> </w:t>
      </w:r>
      <w:r>
        <w:rPr>
          <w:rFonts w:hint="eastAsia"/>
        </w:rPr>
        <w:t>концепций</w:t>
      </w:r>
      <w:r>
        <w:t xml:space="preserve"> </w:t>
      </w:r>
      <w:r>
        <w:rPr>
          <w:rFonts w:hint="eastAsia"/>
        </w:rPr>
        <w:t>и</w:t>
      </w:r>
      <w:r>
        <w:t xml:space="preserve"> </w:t>
      </w:r>
      <w:r>
        <w:rPr>
          <w:rFonts w:hint="eastAsia"/>
        </w:rPr>
        <w:t>методов</w:t>
      </w:r>
      <w:r>
        <w:t xml:space="preserve"> </w:t>
      </w:r>
      <w:r>
        <w:rPr>
          <w:rFonts w:hint="eastAsia"/>
        </w:rPr>
        <w:t>исследования</w:t>
      </w:r>
      <w:r>
        <w:t xml:space="preserve">, </w:t>
      </w:r>
      <w:r>
        <w:rPr>
          <w:rFonts w:hint="eastAsia"/>
        </w:rPr>
        <w:t>которые</w:t>
      </w:r>
      <w:r>
        <w:t xml:space="preserve"> </w:t>
      </w:r>
      <w:r>
        <w:rPr>
          <w:rFonts w:hint="eastAsia"/>
        </w:rPr>
        <w:t>охваты</w:t>
      </w:r>
      <w:r>
        <w:t>-</w:t>
      </w:r>
      <w:r>
        <w:rPr>
          <w:rFonts w:hint="eastAsia"/>
        </w:rPr>
        <w:t>вают</w:t>
      </w:r>
      <w:r>
        <w:t xml:space="preserve"> </w:t>
      </w:r>
      <w:r>
        <w:rPr>
          <w:rFonts w:hint="eastAsia"/>
        </w:rPr>
        <w:t>различные</w:t>
      </w:r>
      <w:r>
        <w:t xml:space="preserve"> </w:t>
      </w:r>
      <w:r>
        <w:rPr>
          <w:rFonts w:hint="eastAsia"/>
        </w:rPr>
        <w:t>аспекты</w:t>
      </w:r>
      <w:r>
        <w:t xml:space="preserve"> </w:t>
      </w:r>
      <w:r>
        <w:rPr>
          <w:rFonts w:hint="eastAsia"/>
        </w:rPr>
        <w:t>переводческой</w:t>
      </w:r>
      <w:r>
        <w:t xml:space="preserve"> </w:t>
      </w:r>
      <w:r>
        <w:rPr>
          <w:rFonts w:hint="eastAsia"/>
        </w:rPr>
        <w:t>деятельности</w:t>
      </w:r>
      <w:r>
        <w:t xml:space="preserve">, </w:t>
      </w:r>
      <w:r>
        <w:rPr>
          <w:rFonts w:hint="eastAsia"/>
        </w:rPr>
        <w:t>связанные</w:t>
      </w:r>
      <w:r>
        <w:t xml:space="preserve"> </w:t>
      </w:r>
      <w:r>
        <w:rPr>
          <w:rFonts w:hint="eastAsia"/>
        </w:rPr>
        <w:t>с</w:t>
      </w:r>
      <w:r>
        <w:t xml:space="preserve"> </w:t>
      </w:r>
      <w:r>
        <w:rPr>
          <w:rFonts w:hint="eastAsia"/>
        </w:rPr>
        <w:t>использова</w:t>
      </w:r>
      <w:r>
        <w:t>-</w:t>
      </w:r>
      <w:r>
        <w:rPr>
          <w:rFonts w:hint="eastAsia"/>
        </w:rPr>
        <w:t>нием</w:t>
      </w:r>
      <w:r>
        <w:t xml:space="preserve"> </w:t>
      </w:r>
      <w:r>
        <w:rPr>
          <w:rFonts w:hint="eastAsia"/>
        </w:rPr>
        <w:t>языка</w:t>
      </w:r>
      <w:r>
        <w:t xml:space="preserve"> </w:t>
      </w:r>
      <w:r>
        <w:rPr>
          <w:rFonts w:hint="eastAsia"/>
        </w:rPr>
        <w:t>в</w:t>
      </w:r>
      <w:r>
        <w:t xml:space="preserve"> </w:t>
      </w:r>
      <w:r>
        <w:rPr>
          <w:rFonts w:hint="eastAsia"/>
        </w:rPr>
        <w:t>процессе</w:t>
      </w:r>
      <w:r>
        <w:t xml:space="preserve"> </w:t>
      </w:r>
      <w:r>
        <w:rPr>
          <w:rFonts w:hint="eastAsia"/>
        </w:rPr>
        <w:t>межъязыковой</w:t>
      </w:r>
      <w:r>
        <w:t xml:space="preserve"> </w:t>
      </w:r>
      <w:r>
        <w:rPr>
          <w:rFonts w:hint="eastAsia"/>
        </w:rPr>
        <w:t>коммуникации</w:t>
      </w:r>
      <w:r>
        <w:t>.</w:t>
      </w:r>
    </w:p>
    <w:p w14:paraId="17CB24D5" w14:textId="77777777" w:rsidR="003F185E" w:rsidRDefault="003F185E" w:rsidP="003F185E">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значительно</w:t>
      </w:r>
      <w:r>
        <w:t xml:space="preserve"> </w:t>
      </w:r>
      <w:r>
        <w:rPr>
          <w:rFonts w:hint="eastAsia"/>
        </w:rPr>
        <w:t>возросли</w:t>
      </w:r>
      <w:r>
        <w:t xml:space="preserve"> </w:t>
      </w:r>
      <w:r>
        <w:rPr>
          <w:rFonts w:hint="eastAsia"/>
        </w:rPr>
        <w:t>требования</w:t>
      </w:r>
      <w:r>
        <w:t xml:space="preserve"> </w:t>
      </w:r>
      <w:r>
        <w:rPr>
          <w:rFonts w:hint="eastAsia"/>
        </w:rPr>
        <w:t>к</w:t>
      </w:r>
      <w:r>
        <w:t xml:space="preserve"> </w:t>
      </w:r>
      <w:r>
        <w:rPr>
          <w:rFonts w:hint="eastAsia"/>
        </w:rPr>
        <w:t>точности</w:t>
      </w:r>
      <w:r>
        <w:t xml:space="preserve"> </w:t>
      </w:r>
      <w:r>
        <w:rPr>
          <w:rFonts w:hint="eastAsia"/>
        </w:rPr>
        <w:t>перевода</w:t>
      </w:r>
      <w:r>
        <w:t xml:space="preserve">, </w:t>
      </w:r>
      <w:r>
        <w:rPr>
          <w:rFonts w:hint="eastAsia"/>
        </w:rPr>
        <w:t>по</w:t>
      </w:r>
      <w:r>
        <w:t>-</w:t>
      </w:r>
      <w:r>
        <w:rPr>
          <w:rFonts w:hint="eastAsia"/>
        </w:rPr>
        <w:t>новому</w:t>
      </w:r>
      <w:r>
        <w:t xml:space="preserve"> </w:t>
      </w:r>
      <w:r>
        <w:rPr>
          <w:rFonts w:hint="eastAsia"/>
        </w:rPr>
        <w:t>ставится</w:t>
      </w:r>
      <w:r>
        <w:t xml:space="preserve"> </w:t>
      </w:r>
      <w:r>
        <w:rPr>
          <w:rFonts w:hint="eastAsia"/>
        </w:rPr>
        <w:t>проблема</w:t>
      </w:r>
      <w:r>
        <w:t xml:space="preserve"> </w:t>
      </w:r>
      <w:r>
        <w:rPr>
          <w:rFonts w:hint="eastAsia"/>
        </w:rPr>
        <w:t>эквивалентности</w:t>
      </w:r>
      <w:r>
        <w:t xml:space="preserve">. </w:t>
      </w:r>
      <w:r>
        <w:rPr>
          <w:rFonts w:hint="eastAsia"/>
        </w:rPr>
        <w:t>Хотя</w:t>
      </w:r>
      <w:r>
        <w:t xml:space="preserve"> </w:t>
      </w:r>
      <w:r>
        <w:rPr>
          <w:rFonts w:hint="eastAsia"/>
        </w:rPr>
        <w:t>перевод</w:t>
      </w:r>
      <w:r>
        <w:t xml:space="preserve"> </w:t>
      </w:r>
      <w:r>
        <w:rPr>
          <w:rFonts w:hint="eastAsia"/>
        </w:rPr>
        <w:t>пред</w:t>
      </w:r>
      <w:r>
        <w:t>-</w:t>
      </w:r>
      <w:r>
        <w:rPr>
          <w:rFonts w:hint="eastAsia"/>
        </w:rPr>
        <w:t>назначен</w:t>
      </w:r>
      <w:r>
        <w:t xml:space="preserve"> </w:t>
      </w:r>
      <w:r>
        <w:rPr>
          <w:rFonts w:hint="eastAsia"/>
        </w:rPr>
        <w:t>для</w:t>
      </w:r>
      <w:r>
        <w:t xml:space="preserve"> </w:t>
      </w:r>
      <w:r>
        <w:rPr>
          <w:rFonts w:hint="eastAsia"/>
        </w:rPr>
        <w:t>полноправной</w:t>
      </w:r>
      <w:r>
        <w:t xml:space="preserve"> </w:t>
      </w:r>
      <w:r>
        <w:rPr>
          <w:rFonts w:hint="eastAsia"/>
        </w:rPr>
        <w:t>замены</w:t>
      </w:r>
      <w:r>
        <w:t xml:space="preserve"> </w:t>
      </w:r>
      <w:r>
        <w:rPr>
          <w:rFonts w:hint="eastAsia"/>
        </w:rPr>
        <w:t>оригинала</w:t>
      </w:r>
      <w:r>
        <w:t xml:space="preserve">, </w:t>
      </w:r>
      <w:r>
        <w:rPr>
          <w:rFonts w:hint="eastAsia"/>
        </w:rPr>
        <w:t>полная</w:t>
      </w:r>
      <w:r>
        <w:t xml:space="preserve"> </w:t>
      </w:r>
      <w:r>
        <w:rPr>
          <w:rFonts w:hint="eastAsia"/>
        </w:rPr>
        <w:t>тождественность</w:t>
      </w:r>
      <w:r>
        <w:t xml:space="preserve"> </w:t>
      </w:r>
      <w:r>
        <w:rPr>
          <w:rFonts w:hint="eastAsia"/>
        </w:rPr>
        <w:t>ис</w:t>
      </w:r>
      <w:r>
        <w:t>-</w:t>
      </w:r>
      <w:r>
        <w:rPr>
          <w:rFonts w:hint="eastAsia"/>
        </w:rPr>
        <w:t>ходного</w:t>
      </w:r>
      <w:r>
        <w:t xml:space="preserve"> </w:t>
      </w:r>
      <w:r>
        <w:rPr>
          <w:rFonts w:hint="eastAsia"/>
        </w:rPr>
        <w:t>перевода</w:t>
      </w:r>
      <w:r>
        <w:t xml:space="preserve"> </w:t>
      </w:r>
      <w:r>
        <w:rPr>
          <w:rFonts w:hint="eastAsia"/>
        </w:rPr>
        <w:t>недостижима</w:t>
      </w:r>
      <w:r>
        <w:t xml:space="preserve">, </w:t>
      </w:r>
      <w:r>
        <w:rPr>
          <w:rFonts w:hint="eastAsia"/>
        </w:rPr>
        <w:t>и</w:t>
      </w:r>
      <w:r>
        <w:t xml:space="preserve"> </w:t>
      </w:r>
      <w:r>
        <w:rPr>
          <w:rFonts w:hint="eastAsia"/>
        </w:rPr>
        <w:t>поэтому</w:t>
      </w:r>
      <w:r>
        <w:t xml:space="preserve"> </w:t>
      </w:r>
      <w:r>
        <w:rPr>
          <w:rFonts w:hint="eastAsia"/>
        </w:rPr>
        <w:t>можно</w:t>
      </w:r>
      <w:r>
        <w:t xml:space="preserve"> </w:t>
      </w:r>
      <w:r>
        <w:rPr>
          <w:rFonts w:hint="eastAsia"/>
        </w:rPr>
        <w:t>говорить</w:t>
      </w:r>
      <w:r>
        <w:t xml:space="preserve"> </w:t>
      </w:r>
      <w:r>
        <w:rPr>
          <w:rFonts w:hint="eastAsia"/>
        </w:rPr>
        <w:t>лишь</w:t>
      </w:r>
      <w:r>
        <w:t xml:space="preserve"> </w:t>
      </w:r>
      <w:r>
        <w:rPr>
          <w:rFonts w:hint="eastAsia"/>
        </w:rPr>
        <w:t>об</w:t>
      </w:r>
      <w:r>
        <w:t xml:space="preserve"> </w:t>
      </w:r>
      <w:r>
        <w:rPr>
          <w:rFonts w:hint="eastAsia"/>
        </w:rPr>
        <w:t>эквива</w:t>
      </w:r>
      <w:r>
        <w:t>-</w:t>
      </w:r>
      <w:r>
        <w:rPr>
          <w:rFonts w:hint="eastAsia"/>
        </w:rPr>
        <w:t>лентности</w:t>
      </w:r>
      <w:r>
        <w:t xml:space="preserve">, </w:t>
      </w:r>
      <w:r>
        <w:rPr>
          <w:rFonts w:hint="eastAsia"/>
        </w:rPr>
        <w:t>то</w:t>
      </w:r>
      <w:r>
        <w:t xml:space="preserve"> </w:t>
      </w:r>
      <w:r>
        <w:rPr>
          <w:rFonts w:hint="eastAsia"/>
        </w:rPr>
        <w:t>есть</w:t>
      </w:r>
      <w:r>
        <w:t xml:space="preserve"> </w:t>
      </w:r>
      <w:r>
        <w:rPr>
          <w:rFonts w:hint="eastAsia"/>
        </w:rPr>
        <w:t>о</w:t>
      </w:r>
      <w:r>
        <w:t xml:space="preserve"> </w:t>
      </w:r>
      <w:r>
        <w:rPr>
          <w:rFonts w:hint="eastAsia"/>
        </w:rPr>
        <w:t>какой</w:t>
      </w:r>
      <w:r>
        <w:t>-</w:t>
      </w:r>
      <w:r>
        <w:rPr>
          <w:rFonts w:hint="eastAsia"/>
        </w:rPr>
        <w:t>то</w:t>
      </w:r>
      <w:r>
        <w:t xml:space="preserve"> </w:t>
      </w:r>
      <w:r>
        <w:rPr>
          <w:rFonts w:hint="eastAsia"/>
        </w:rPr>
        <w:t>степени</w:t>
      </w:r>
      <w:r>
        <w:t xml:space="preserve"> </w:t>
      </w:r>
      <w:r>
        <w:rPr>
          <w:rFonts w:hint="eastAsia"/>
        </w:rPr>
        <w:t>близости</w:t>
      </w:r>
      <w:r>
        <w:t xml:space="preserve"> </w:t>
      </w:r>
      <w:r>
        <w:rPr>
          <w:rFonts w:hint="eastAsia"/>
        </w:rPr>
        <w:t>переводимого</w:t>
      </w:r>
      <w:r>
        <w:t xml:space="preserve"> </w:t>
      </w:r>
      <w:r>
        <w:rPr>
          <w:rFonts w:hint="eastAsia"/>
        </w:rPr>
        <w:t>текста</w:t>
      </w:r>
      <w:r>
        <w:t xml:space="preserve"> </w:t>
      </w:r>
      <w:r>
        <w:rPr>
          <w:rFonts w:hint="eastAsia"/>
        </w:rPr>
        <w:t>к</w:t>
      </w:r>
      <w:r>
        <w:t xml:space="preserve"> </w:t>
      </w:r>
      <w:r>
        <w:rPr>
          <w:rFonts w:hint="eastAsia"/>
        </w:rPr>
        <w:t>исход</w:t>
      </w:r>
      <w:r>
        <w:t>-</w:t>
      </w:r>
      <w:r>
        <w:rPr>
          <w:rFonts w:hint="eastAsia"/>
        </w:rPr>
        <w:t>ному</w:t>
      </w:r>
      <w:r>
        <w:t xml:space="preserve"> </w:t>
      </w:r>
      <w:r>
        <w:rPr>
          <w:rFonts w:hint="eastAsia"/>
        </w:rPr>
        <w:t>тексту</w:t>
      </w:r>
      <w:r>
        <w:t xml:space="preserve">. </w:t>
      </w:r>
      <w:r>
        <w:rPr>
          <w:rFonts w:hint="eastAsia"/>
        </w:rPr>
        <w:t>Эквивалентность</w:t>
      </w:r>
      <w:r>
        <w:t xml:space="preserve"> </w:t>
      </w:r>
      <w:r>
        <w:rPr>
          <w:rFonts w:hint="eastAsia"/>
        </w:rPr>
        <w:t>является</w:t>
      </w:r>
      <w:r>
        <w:t xml:space="preserve"> </w:t>
      </w:r>
      <w:r>
        <w:rPr>
          <w:rFonts w:hint="eastAsia"/>
        </w:rPr>
        <w:t>основным</w:t>
      </w:r>
      <w:r>
        <w:t xml:space="preserve"> </w:t>
      </w:r>
      <w:r>
        <w:rPr>
          <w:rFonts w:hint="eastAsia"/>
        </w:rPr>
        <w:t>признаком</w:t>
      </w:r>
      <w:r>
        <w:t xml:space="preserve"> </w:t>
      </w:r>
      <w:r>
        <w:rPr>
          <w:rFonts w:hint="eastAsia"/>
        </w:rPr>
        <w:t>и</w:t>
      </w:r>
      <w:r>
        <w:t xml:space="preserve"> </w:t>
      </w:r>
      <w:r>
        <w:rPr>
          <w:rFonts w:hint="eastAsia"/>
        </w:rPr>
        <w:t>условием</w:t>
      </w:r>
      <w:r>
        <w:t xml:space="preserve"> </w:t>
      </w:r>
      <w:r>
        <w:rPr>
          <w:rFonts w:hint="eastAsia"/>
        </w:rPr>
        <w:t>су</w:t>
      </w:r>
      <w:r>
        <w:t>-</w:t>
      </w:r>
      <w:r>
        <w:rPr>
          <w:rFonts w:hint="eastAsia"/>
        </w:rPr>
        <w:t>ществования</w:t>
      </w:r>
      <w:r>
        <w:t xml:space="preserve"> </w:t>
      </w:r>
      <w:r>
        <w:rPr>
          <w:rFonts w:hint="eastAsia"/>
        </w:rPr>
        <w:t>перевода</w:t>
      </w:r>
      <w:r>
        <w:t xml:space="preserve">, </w:t>
      </w:r>
      <w:r>
        <w:rPr>
          <w:rFonts w:hint="eastAsia"/>
        </w:rPr>
        <w:t>и</w:t>
      </w:r>
      <w:r>
        <w:t xml:space="preserve"> </w:t>
      </w:r>
      <w:r>
        <w:rPr>
          <w:rFonts w:hint="eastAsia"/>
        </w:rPr>
        <w:t>в</w:t>
      </w:r>
      <w:r>
        <w:t xml:space="preserve"> </w:t>
      </w:r>
      <w:r>
        <w:rPr>
          <w:rFonts w:hint="eastAsia"/>
        </w:rPr>
        <w:t>современной</w:t>
      </w:r>
      <w:r>
        <w:t xml:space="preserve"> </w:t>
      </w:r>
      <w:r>
        <w:rPr>
          <w:rFonts w:hint="eastAsia"/>
        </w:rPr>
        <w:t>переводоведческои</w:t>
      </w:r>
      <w:r>
        <w:t xml:space="preserve"> </w:t>
      </w:r>
      <w:r>
        <w:rPr>
          <w:rFonts w:hint="eastAsia"/>
        </w:rPr>
        <w:t>науке</w:t>
      </w:r>
      <w:r>
        <w:t xml:space="preserve"> </w:t>
      </w:r>
      <w:r>
        <w:rPr>
          <w:rFonts w:hint="eastAsia"/>
        </w:rPr>
        <w:t>существует</w:t>
      </w:r>
      <w:r>
        <w:t xml:space="preserve"> </w:t>
      </w:r>
      <w:r>
        <w:rPr>
          <w:rFonts w:hint="eastAsia"/>
        </w:rPr>
        <w:t>несколько</w:t>
      </w:r>
      <w:r>
        <w:t xml:space="preserve"> </w:t>
      </w:r>
      <w:r>
        <w:rPr>
          <w:rFonts w:hint="eastAsia"/>
        </w:rPr>
        <w:t>концепций</w:t>
      </w:r>
      <w:r>
        <w:t xml:space="preserve">, </w:t>
      </w:r>
      <w:r>
        <w:rPr>
          <w:rFonts w:hint="eastAsia"/>
        </w:rPr>
        <w:t>предлагающих</w:t>
      </w:r>
      <w:r>
        <w:t xml:space="preserve"> </w:t>
      </w:r>
      <w:r>
        <w:rPr>
          <w:rFonts w:hint="eastAsia"/>
        </w:rPr>
        <w:t>различные</w:t>
      </w:r>
      <w:r>
        <w:t xml:space="preserve"> </w:t>
      </w:r>
      <w:r>
        <w:rPr>
          <w:rFonts w:hint="eastAsia"/>
        </w:rPr>
        <w:t>пути</w:t>
      </w:r>
      <w:r>
        <w:t xml:space="preserve"> </w:t>
      </w:r>
      <w:r>
        <w:rPr>
          <w:rFonts w:hint="eastAsia"/>
        </w:rPr>
        <w:t>определения</w:t>
      </w:r>
      <w:r>
        <w:t xml:space="preserve"> </w:t>
      </w:r>
      <w:r>
        <w:rPr>
          <w:rFonts w:hint="eastAsia"/>
        </w:rPr>
        <w:t>этого</w:t>
      </w:r>
      <w:r>
        <w:t xml:space="preserve"> </w:t>
      </w:r>
      <w:r>
        <w:rPr>
          <w:rFonts w:hint="eastAsia"/>
        </w:rPr>
        <w:t>поня</w:t>
      </w:r>
      <w:r>
        <w:t>-</w:t>
      </w:r>
      <w:r>
        <w:rPr>
          <w:rFonts w:hint="eastAsia"/>
        </w:rPr>
        <w:t>тия</w:t>
      </w:r>
      <w:r>
        <w:t xml:space="preserve">. </w:t>
      </w:r>
      <w:r>
        <w:rPr>
          <w:rFonts w:hint="eastAsia"/>
        </w:rPr>
        <w:t>Основой</w:t>
      </w:r>
      <w:r>
        <w:t xml:space="preserve"> </w:t>
      </w:r>
      <w:r>
        <w:rPr>
          <w:rFonts w:hint="eastAsia"/>
        </w:rPr>
        <w:t>коммуникативной</w:t>
      </w:r>
      <w:r>
        <w:t xml:space="preserve"> </w:t>
      </w:r>
      <w:r>
        <w:rPr>
          <w:rFonts w:hint="eastAsia"/>
        </w:rPr>
        <w:t>равноценности</w:t>
      </w:r>
      <w:r>
        <w:t xml:space="preserve"> </w:t>
      </w:r>
      <w:r>
        <w:rPr>
          <w:rFonts w:hint="eastAsia"/>
        </w:rPr>
        <w:t>текстов</w:t>
      </w:r>
      <w:r>
        <w:t xml:space="preserve"> </w:t>
      </w:r>
      <w:r>
        <w:rPr>
          <w:rFonts w:hint="eastAsia"/>
        </w:rPr>
        <w:t>является</w:t>
      </w:r>
      <w:r>
        <w:t xml:space="preserve"> </w:t>
      </w:r>
      <w:r>
        <w:rPr>
          <w:rFonts w:hint="eastAsia"/>
        </w:rPr>
        <w:t>их</w:t>
      </w:r>
      <w:r>
        <w:t xml:space="preserve"> </w:t>
      </w:r>
      <w:r>
        <w:rPr>
          <w:rFonts w:hint="eastAsia"/>
        </w:rPr>
        <w:t>смысловая</w:t>
      </w:r>
      <w:r>
        <w:t xml:space="preserve"> </w:t>
      </w:r>
      <w:r>
        <w:rPr>
          <w:rFonts w:hint="eastAsia"/>
        </w:rPr>
        <w:t>эквивалентность</w:t>
      </w:r>
      <w:r>
        <w:t xml:space="preserve">, </w:t>
      </w:r>
      <w:r>
        <w:rPr>
          <w:rFonts w:hint="eastAsia"/>
        </w:rPr>
        <w:t>предполагающая</w:t>
      </w:r>
      <w:r>
        <w:t xml:space="preserve">, </w:t>
      </w:r>
      <w:r>
        <w:rPr>
          <w:rFonts w:hint="eastAsia"/>
        </w:rPr>
        <w:t>в</w:t>
      </w:r>
      <w:r>
        <w:t xml:space="preserve"> </w:t>
      </w:r>
      <w:r>
        <w:rPr>
          <w:rFonts w:hint="eastAsia"/>
        </w:rPr>
        <w:t>первую</w:t>
      </w:r>
      <w:r>
        <w:t xml:space="preserve"> </w:t>
      </w:r>
      <w:r>
        <w:rPr>
          <w:rFonts w:hint="eastAsia"/>
        </w:rPr>
        <w:t>очередь</w:t>
      </w:r>
      <w:r>
        <w:t xml:space="preserve">, </w:t>
      </w:r>
      <w:r>
        <w:rPr>
          <w:rFonts w:hint="eastAsia"/>
        </w:rPr>
        <w:t>инвариантность</w:t>
      </w:r>
      <w:r>
        <w:t xml:space="preserve"> </w:t>
      </w:r>
      <w:r>
        <w:rPr>
          <w:rFonts w:hint="eastAsia"/>
        </w:rPr>
        <w:t>их</w:t>
      </w:r>
      <w:r>
        <w:t xml:space="preserve"> </w:t>
      </w:r>
      <w:r>
        <w:rPr>
          <w:rFonts w:hint="eastAsia"/>
        </w:rPr>
        <w:t>прагматических</w:t>
      </w:r>
      <w:r>
        <w:t xml:space="preserve"> </w:t>
      </w:r>
      <w:r>
        <w:rPr>
          <w:rFonts w:hint="eastAsia"/>
        </w:rPr>
        <w:t>составляющих</w:t>
      </w:r>
      <w:r>
        <w:t xml:space="preserve">. </w:t>
      </w:r>
      <w:r>
        <w:rPr>
          <w:rFonts w:hint="eastAsia"/>
        </w:rPr>
        <w:t>Критерием</w:t>
      </w:r>
      <w:r>
        <w:t xml:space="preserve"> </w:t>
      </w:r>
      <w:r>
        <w:rPr>
          <w:rFonts w:hint="eastAsia"/>
        </w:rPr>
        <w:t>эквивалентности</w:t>
      </w:r>
      <w:r>
        <w:t xml:space="preserve"> </w:t>
      </w:r>
      <w:r>
        <w:rPr>
          <w:rFonts w:hint="eastAsia"/>
        </w:rPr>
        <w:t>переводческих</w:t>
      </w:r>
      <w:r>
        <w:t xml:space="preserve"> </w:t>
      </w:r>
      <w:r>
        <w:rPr>
          <w:rFonts w:hint="eastAsia"/>
        </w:rPr>
        <w:t>преобразований</w:t>
      </w:r>
      <w:r>
        <w:t xml:space="preserve">, </w:t>
      </w:r>
      <w:r>
        <w:rPr>
          <w:rFonts w:hint="eastAsia"/>
        </w:rPr>
        <w:lastRenderedPageBreak/>
        <w:t>осуществляемых</w:t>
      </w:r>
      <w:r>
        <w:t xml:space="preserve"> </w:t>
      </w:r>
      <w:r>
        <w:rPr>
          <w:rFonts w:hint="eastAsia"/>
        </w:rPr>
        <w:t>при</w:t>
      </w:r>
      <w:r>
        <w:t xml:space="preserve"> </w:t>
      </w:r>
      <w:r>
        <w:rPr>
          <w:rFonts w:hint="eastAsia"/>
        </w:rPr>
        <w:t>переходе</w:t>
      </w:r>
      <w:r>
        <w:t xml:space="preserve"> </w:t>
      </w:r>
      <w:r>
        <w:rPr>
          <w:rFonts w:hint="eastAsia"/>
        </w:rPr>
        <w:t>от</w:t>
      </w:r>
      <w:r>
        <w:t xml:space="preserve"> </w:t>
      </w:r>
      <w:r>
        <w:rPr>
          <w:rFonts w:hint="eastAsia"/>
        </w:rPr>
        <w:t>текста</w:t>
      </w:r>
      <w:r>
        <w:t xml:space="preserve"> </w:t>
      </w:r>
      <w:r>
        <w:rPr>
          <w:rFonts w:hint="eastAsia"/>
        </w:rPr>
        <w:t>на</w:t>
      </w:r>
      <w:r>
        <w:t xml:space="preserve"> </w:t>
      </w:r>
      <w:r>
        <w:rPr>
          <w:rFonts w:hint="eastAsia"/>
        </w:rPr>
        <w:t>иностранном</w:t>
      </w:r>
      <w:r>
        <w:t xml:space="preserve"> </w:t>
      </w:r>
      <w:r>
        <w:rPr>
          <w:rFonts w:hint="eastAsia"/>
        </w:rPr>
        <w:t>язы</w:t>
      </w:r>
      <w:r>
        <w:t>-</w:t>
      </w:r>
      <w:r>
        <w:rPr>
          <w:rFonts w:hint="eastAsia"/>
        </w:rPr>
        <w:t>ке</w:t>
      </w:r>
      <w:r>
        <w:t xml:space="preserve"> </w:t>
      </w:r>
      <w:r>
        <w:rPr>
          <w:rFonts w:hint="eastAsia"/>
        </w:rPr>
        <w:t>к</w:t>
      </w:r>
      <w:r>
        <w:t xml:space="preserve"> </w:t>
      </w:r>
      <w:r>
        <w:rPr>
          <w:rFonts w:hint="eastAsia"/>
        </w:rPr>
        <w:t>тексту</w:t>
      </w:r>
      <w:r>
        <w:t xml:space="preserve"> </w:t>
      </w:r>
      <w:r>
        <w:rPr>
          <w:rFonts w:hint="eastAsia"/>
        </w:rPr>
        <w:t>на</w:t>
      </w:r>
      <w:r>
        <w:t xml:space="preserve"> </w:t>
      </w:r>
      <w:r>
        <w:rPr>
          <w:rFonts w:hint="eastAsia"/>
        </w:rPr>
        <w:t>переводящий</w:t>
      </w:r>
      <w:r>
        <w:t xml:space="preserve"> </w:t>
      </w:r>
      <w:r>
        <w:rPr>
          <w:rFonts w:hint="eastAsia"/>
        </w:rPr>
        <w:t>язык</w:t>
      </w:r>
      <w:r>
        <w:t xml:space="preserve">, </w:t>
      </w:r>
      <w:r>
        <w:rPr>
          <w:rFonts w:hint="eastAsia"/>
        </w:rPr>
        <w:t>является</w:t>
      </w:r>
      <w:r>
        <w:t xml:space="preserve"> </w:t>
      </w:r>
      <w:r>
        <w:rPr>
          <w:rFonts w:hint="eastAsia"/>
        </w:rPr>
        <w:t>обеспечение</w:t>
      </w:r>
      <w:r>
        <w:t xml:space="preserve"> </w:t>
      </w:r>
      <w:r>
        <w:rPr>
          <w:rFonts w:hint="eastAsia"/>
        </w:rPr>
        <w:t>инвариантности</w:t>
      </w:r>
      <w:r>
        <w:t xml:space="preserve"> </w:t>
      </w:r>
      <w:r>
        <w:rPr>
          <w:rFonts w:hint="eastAsia"/>
        </w:rPr>
        <w:t>соот</w:t>
      </w:r>
      <w:r>
        <w:t>-</w:t>
      </w:r>
      <w:r>
        <w:rPr>
          <w:rFonts w:hint="eastAsia"/>
        </w:rPr>
        <w:t>ношения</w:t>
      </w:r>
      <w:r>
        <w:t xml:space="preserve"> </w:t>
      </w:r>
      <w:r>
        <w:rPr>
          <w:rFonts w:hint="eastAsia"/>
        </w:rPr>
        <w:t>семантической</w:t>
      </w:r>
      <w:r>
        <w:t xml:space="preserve"> </w:t>
      </w:r>
      <w:r>
        <w:rPr>
          <w:rFonts w:hint="eastAsia"/>
        </w:rPr>
        <w:t>и</w:t>
      </w:r>
      <w:r>
        <w:t xml:space="preserve"> </w:t>
      </w:r>
      <w:r>
        <w:rPr>
          <w:rFonts w:hint="eastAsia"/>
        </w:rPr>
        <w:t>структурной</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и</w:t>
      </w:r>
      <w:r>
        <w:t xml:space="preserve"> </w:t>
      </w:r>
      <w:r>
        <w:rPr>
          <w:rFonts w:hint="eastAsia"/>
        </w:rPr>
        <w:t>прагматических</w:t>
      </w:r>
      <w:r>
        <w:t xml:space="preserve"> </w:t>
      </w:r>
      <w:r>
        <w:rPr>
          <w:rFonts w:hint="eastAsia"/>
        </w:rPr>
        <w:t>составляющих</w:t>
      </w:r>
      <w:r>
        <w:t xml:space="preserve"> - </w:t>
      </w:r>
      <w:r>
        <w:rPr>
          <w:rFonts w:hint="eastAsia"/>
        </w:rPr>
        <w:t>с</w:t>
      </w:r>
      <w:r>
        <w:t xml:space="preserve"> </w:t>
      </w:r>
      <w:r>
        <w:rPr>
          <w:rFonts w:hint="eastAsia"/>
        </w:rPr>
        <w:t>другой</w:t>
      </w:r>
      <w:r>
        <w:t>.</w:t>
      </w:r>
    </w:p>
    <w:p w14:paraId="6750AC55" w14:textId="77777777" w:rsidR="003F185E" w:rsidRDefault="003F185E" w:rsidP="003F185E">
      <w:r>
        <w:rPr>
          <w:rFonts w:hint="eastAsia"/>
        </w:rPr>
        <w:t>Главным</w:t>
      </w:r>
      <w:r>
        <w:t xml:space="preserve"> </w:t>
      </w:r>
      <w:r>
        <w:rPr>
          <w:rFonts w:hint="eastAsia"/>
        </w:rPr>
        <w:t>общетеоретическим</w:t>
      </w:r>
      <w:r>
        <w:t xml:space="preserve"> </w:t>
      </w:r>
      <w:r>
        <w:rPr>
          <w:rFonts w:hint="eastAsia"/>
        </w:rPr>
        <w:t>вопросом</w:t>
      </w:r>
      <w:r>
        <w:t xml:space="preserve"> </w:t>
      </w:r>
      <w:r>
        <w:rPr>
          <w:rFonts w:hint="eastAsia"/>
        </w:rPr>
        <w:t>в</w:t>
      </w:r>
      <w:r>
        <w:t xml:space="preserve"> </w:t>
      </w:r>
      <w:r>
        <w:rPr>
          <w:rFonts w:hint="eastAsia"/>
        </w:rPr>
        <w:t>концепции</w:t>
      </w:r>
      <w:r>
        <w:t xml:space="preserve"> </w:t>
      </w:r>
      <w:r>
        <w:rPr>
          <w:rFonts w:hint="eastAsia"/>
        </w:rPr>
        <w:t>полноценного</w:t>
      </w:r>
      <w:r>
        <w:t xml:space="preserve"> (</w:t>
      </w:r>
      <w:r>
        <w:rPr>
          <w:rFonts w:hint="eastAsia"/>
        </w:rPr>
        <w:t>адекватного</w:t>
      </w:r>
      <w:r>
        <w:t xml:space="preserve">) </w:t>
      </w:r>
      <w:r>
        <w:rPr>
          <w:rFonts w:hint="eastAsia"/>
        </w:rPr>
        <w:t>перевода</w:t>
      </w:r>
      <w:r>
        <w:t xml:space="preserve"> (</w:t>
      </w:r>
      <w:r>
        <w:rPr>
          <w:rFonts w:hint="eastAsia"/>
        </w:rPr>
        <w:t>А</w:t>
      </w:r>
      <w:r>
        <w:t>.</w:t>
      </w:r>
      <w:r>
        <w:rPr>
          <w:rFonts w:hint="eastAsia"/>
        </w:rPr>
        <w:t>В</w:t>
      </w:r>
      <w:r>
        <w:t xml:space="preserve">. </w:t>
      </w:r>
      <w:r>
        <w:rPr>
          <w:rFonts w:hint="eastAsia"/>
        </w:rPr>
        <w:t>Федоров</w:t>
      </w:r>
      <w:r>
        <w:t xml:space="preserve"> (267), </w:t>
      </w:r>
      <w:r>
        <w:rPr>
          <w:rFonts w:hint="eastAsia"/>
        </w:rPr>
        <w:t>Я</w:t>
      </w:r>
      <w:r>
        <w:t>.</w:t>
      </w:r>
      <w:r>
        <w:rPr>
          <w:rFonts w:hint="eastAsia"/>
        </w:rPr>
        <w:t>И</w:t>
      </w:r>
      <w:r>
        <w:t xml:space="preserve">. </w:t>
      </w:r>
      <w:r>
        <w:rPr>
          <w:rFonts w:hint="eastAsia"/>
        </w:rPr>
        <w:t>Рецкер</w:t>
      </w:r>
      <w:r>
        <w:t xml:space="preserve"> (219) </w:t>
      </w:r>
      <w:r>
        <w:rPr>
          <w:rFonts w:hint="eastAsia"/>
        </w:rPr>
        <w:t>является</w:t>
      </w:r>
      <w:r>
        <w:t xml:space="preserve"> </w:t>
      </w:r>
      <w:r>
        <w:rPr>
          <w:rFonts w:hint="eastAsia"/>
        </w:rPr>
        <w:t>про</w:t>
      </w:r>
      <w:r>
        <w:t>-</w:t>
      </w:r>
      <w:r>
        <w:rPr>
          <w:rFonts w:hint="eastAsia"/>
        </w:rPr>
        <w:t>блема</w:t>
      </w:r>
      <w:r>
        <w:t xml:space="preserve"> </w:t>
      </w:r>
      <w:r>
        <w:rPr>
          <w:rFonts w:hint="eastAsia"/>
        </w:rPr>
        <w:t>переводимости</w:t>
      </w:r>
      <w:r>
        <w:t xml:space="preserve"> </w:t>
      </w:r>
      <w:r>
        <w:rPr>
          <w:rFonts w:hint="eastAsia"/>
        </w:rPr>
        <w:t>как</w:t>
      </w:r>
      <w:r>
        <w:t xml:space="preserve"> </w:t>
      </w:r>
      <w:r>
        <w:rPr>
          <w:rFonts w:hint="eastAsia"/>
        </w:rPr>
        <w:t>возможности</w:t>
      </w:r>
      <w:r>
        <w:t xml:space="preserve"> </w:t>
      </w:r>
      <w:r>
        <w:rPr>
          <w:rFonts w:hint="eastAsia"/>
        </w:rPr>
        <w:t>полноценного</w:t>
      </w:r>
      <w:r>
        <w:t xml:space="preserve"> </w:t>
      </w:r>
      <w:r>
        <w:rPr>
          <w:rFonts w:hint="eastAsia"/>
        </w:rPr>
        <w:t>перевода</w:t>
      </w:r>
      <w:r>
        <w:t xml:space="preserve">. </w:t>
      </w:r>
      <w:r>
        <w:rPr>
          <w:rFonts w:hint="eastAsia"/>
        </w:rPr>
        <w:t>Ее</w:t>
      </w:r>
      <w:r>
        <w:t xml:space="preserve"> </w:t>
      </w:r>
      <w:r>
        <w:rPr>
          <w:rFonts w:hint="eastAsia"/>
        </w:rPr>
        <w:t>сторонники</w:t>
      </w:r>
      <w:r>
        <w:t xml:space="preserve"> </w:t>
      </w:r>
      <w:r>
        <w:rPr>
          <w:rFonts w:hint="eastAsia"/>
        </w:rPr>
        <w:t>доказывают</w:t>
      </w:r>
      <w:r>
        <w:t xml:space="preserve">, </w:t>
      </w:r>
      <w:r>
        <w:rPr>
          <w:rFonts w:hint="eastAsia"/>
        </w:rPr>
        <w:t>что</w:t>
      </w:r>
      <w:r>
        <w:t xml:space="preserve"> </w:t>
      </w:r>
      <w:r>
        <w:rPr>
          <w:rFonts w:hint="eastAsia"/>
        </w:rPr>
        <w:t>в</w:t>
      </w:r>
      <w:r>
        <w:t xml:space="preserve"> </w:t>
      </w:r>
      <w:r>
        <w:rPr>
          <w:rFonts w:hint="eastAsia"/>
        </w:rPr>
        <w:t>принципе</w:t>
      </w:r>
      <w:r>
        <w:t xml:space="preserve"> </w:t>
      </w:r>
      <w:r>
        <w:rPr>
          <w:rFonts w:hint="eastAsia"/>
        </w:rPr>
        <w:t>в</w:t>
      </w:r>
      <w:r>
        <w:t xml:space="preserve"> </w:t>
      </w:r>
      <w:r>
        <w:rPr>
          <w:rFonts w:hint="eastAsia"/>
        </w:rPr>
        <w:t>переводе</w:t>
      </w:r>
      <w:r>
        <w:t xml:space="preserve"> </w:t>
      </w:r>
      <w:r>
        <w:rPr>
          <w:rFonts w:hint="eastAsia"/>
        </w:rPr>
        <w:t>передать</w:t>
      </w:r>
      <w:r>
        <w:t xml:space="preserve"> </w:t>
      </w:r>
      <w:r>
        <w:rPr>
          <w:rFonts w:hint="eastAsia"/>
        </w:rPr>
        <w:t>можно</w:t>
      </w:r>
      <w:r>
        <w:t xml:space="preserve"> </w:t>
      </w:r>
      <w:r>
        <w:rPr>
          <w:rFonts w:hint="eastAsia"/>
        </w:rPr>
        <w:t>все</w:t>
      </w:r>
      <w:r>
        <w:t xml:space="preserve">, </w:t>
      </w:r>
      <w:r>
        <w:rPr>
          <w:rFonts w:hint="eastAsia"/>
        </w:rPr>
        <w:t>а</w:t>
      </w:r>
      <w:r>
        <w:t xml:space="preserve"> </w:t>
      </w:r>
      <w:r>
        <w:rPr>
          <w:rFonts w:hint="eastAsia"/>
        </w:rPr>
        <w:t>что</w:t>
      </w:r>
      <w:r>
        <w:t xml:space="preserve"> </w:t>
      </w:r>
      <w:r>
        <w:rPr>
          <w:rFonts w:hint="eastAsia"/>
        </w:rPr>
        <w:t>не</w:t>
      </w:r>
      <w:r>
        <w:t xml:space="preserve"> </w:t>
      </w:r>
      <w:r>
        <w:rPr>
          <w:rFonts w:hint="eastAsia"/>
        </w:rPr>
        <w:t>переда</w:t>
      </w:r>
      <w:r>
        <w:t>-</w:t>
      </w:r>
    </w:p>
    <w:p w14:paraId="1CF0387C" w14:textId="77777777" w:rsidR="003F185E" w:rsidRDefault="003F185E" w:rsidP="003F185E">
      <w:r>
        <w:t xml:space="preserve"> </w:t>
      </w:r>
    </w:p>
    <w:p w14:paraId="46B3AD56" w14:textId="77777777" w:rsidR="003F185E" w:rsidRDefault="003F185E" w:rsidP="003F185E">
      <w:r>
        <w:t xml:space="preserve">364 </w:t>
      </w:r>
      <w:r>
        <w:rPr>
          <w:rFonts w:hint="eastAsia"/>
        </w:rPr>
        <w:t>ется</w:t>
      </w:r>
      <w:r>
        <w:t xml:space="preserve">, </w:t>
      </w:r>
      <w:r>
        <w:rPr>
          <w:rFonts w:hint="eastAsia"/>
        </w:rPr>
        <w:t>то</w:t>
      </w:r>
      <w:r>
        <w:t xml:space="preserve"> </w:t>
      </w:r>
      <w:r>
        <w:rPr>
          <w:rFonts w:hint="eastAsia"/>
        </w:rPr>
        <w:t>можно</w:t>
      </w:r>
      <w:r>
        <w:t xml:space="preserve"> </w:t>
      </w:r>
      <w:r>
        <w:rPr>
          <w:rFonts w:hint="eastAsia"/>
        </w:rPr>
        <w:t>компенсировать</w:t>
      </w:r>
      <w:r>
        <w:t xml:space="preserve"> </w:t>
      </w:r>
      <w:r>
        <w:rPr>
          <w:rFonts w:hint="eastAsia"/>
        </w:rPr>
        <w:t>другими</w:t>
      </w:r>
      <w:r>
        <w:t xml:space="preserve"> </w:t>
      </w:r>
      <w:r>
        <w:rPr>
          <w:rFonts w:hint="eastAsia"/>
        </w:rPr>
        <w:t>средствами</w:t>
      </w:r>
      <w:r>
        <w:t xml:space="preserve"> </w:t>
      </w:r>
      <w:r>
        <w:rPr>
          <w:rFonts w:hint="eastAsia"/>
        </w:rPr>
        <w:t>переводимого</w:t>
      </w:r>
      <w:r>
        <w:t xml:space="preserve"> </w:t>
      </w:r>
      <w:r>
        <w:rPr>
          <w:rFonts w:hint="eastAsia"/>
        </w:rPr>
        <w:t>языка</w:t>
      </w:r>
      <w:r>
        <w:t xml:space="preserve">. </w:t>
      </w:r>
      <w:r>
        <w:rPr>
          <w:rFonts w:hint="eastAsia"/>
        </w:rPr>
        <w:t>По</w:t>
      </w:r>
      <w:r>
        <w:t>-</w:t>
      </w:r>
      <w:r>
        <w:rPr>
          <w:rFonts w:hint="eastAsia"/>
        </w:rPr>
        <w:t>нятие</w:t>
      </w:r>
      <w:r>
        <w:t xml:space="preserve"> "</w:t>
      </w:r>
      <w:r>
        <w:rPr>
          <w:rFonts w:hint="eastAsia"/>
        </w:rPr>
        <w:t>переводимость</w:t>
      </w:r>
      <w:r>
        <w:t xml:space="preserve">" </w:t>
      </w:r>
      <w:r>
        <w:rPr>
          <w:rFonts w:hint="eastAsia"/>
        </w:rPr>
        <w:t>не</w:t>
      </w:r>
      <w:r>
        <w:t xml:space="preserve"> </w:t>
      </w:r>
      <w:r>
        <w:rPr>
          <w:rFonts w:hint="eastAsia"/>
        </w:rPr>
        <w:t>имеет</w:t>
      </w:r>
      <w:r>
        <w:t xml:space="preserve"> </w:t>
      </w:r>
      <w:r>
        <w:rPr>
          <w:rFonts w:hint="eastAsia"/>
        </w:rPr>
        <w:t>абсолютного</w:t>
      </w:r>
      <w:r>
        <w:t xml:space="preserve"> </w:t>
      </w:r>
      <w:r>
        <w:rPr>
          <w:rFonts w:hint="eastAsia"/>
        </w:rPr>
        <w:t>характера</w:t>
      </w:r>
      <w:r>
        <w:t xml:space="preserve"> </w:t>
      </w:r>
      <w:r>
        <w:rPr>
          <w:rFonts w:hint="eastAsia"/>
        </w:rPr>
        <w:t>и</w:t>
      </w:r>
      <w:r>
        <w:t xml:space="preserve"> </w:t>
      </w:r>
      <w:r>
        <w:rPr>
          <w:rFonts w:hint="eastAsia"/>
        </w:rPr>
        <w:t>относится</w:t>
      </w:r>
      <w:r>
        <w:t xml:space="preserve"> </w:t>
      </w:r>
      <w:r>
        <w:rPr>
          <w:rFonts w:hint="eastAsia"/>
        </w:rPr>
        <w:t>к</w:t>
      </w:r>
      <w:r>
        <w:t xml:space="preserve"> </w:t>
      </w:r>
      <w:r>
        <w:rPr>
          <w:rFonts w:hint="eastAsia"/>
        </w:rPr>
        <w:t>под</w:t>
      </w:r>
      <w:r>
        <w:t>-</w:t>
      </w:r>
      <w:r>
        <w:rPr>
          <w:rFonts w:hint="eastAsia"/>
        </w:rPr>
        <w:t>линнику</w:t>
      </w:r>
      <w:r>
        <w:t xml:space="preserve"> </w:t>
      </w:r>
      <w:r>
        <w:rPr>
          <w:rFonts w:hint="eastAsia"/>
        </w:rPr>
        <w:t>как</w:t>
      </w:r>
      <w:r>
        <w:t xml:space="preserve"> </w:t>
      </w:r>
      <w:r>
        <w:rPr>
          <w:rFonts w:hint="eastAsia"/>
        </w:rPr>
        <w:t>к</w:t>
      </w:r>
      <w:r>
        <w:t xml:space="preserve"> </w:t>
      </w:r>
      <w:r>
        <w:rPr>
          <w:rFonts w:hint="eastAsia"/>
        </w:rPr>
        <w:t>целому</w:t>
      </w:r>
      <w:r>
        <w:t xml:space="preserve">. </w:t>
      </w:r>
      <w:r>
        <w:rPr>
          <w:rFonts w:hint="eastAsia"/>
        </w:rPr>
        <w:t>Полноценный</w:t>
      </w:r>
      <w:r>
        <w:t xml:space="preserve"> </w:t>
      </w:r>
      <w:r>
        <w:rPr>
          <w:rFonts w:hint="eastAsia"/>
        </w:rPr>
        <w:t>перевод</w:t>
      </w:r>
      <w:r>
        <w:t xml:space="preserve"> </w:t>
      </w:r>
      <w:r>
        <w:rPr>
          <w:rFonts w:hint="eastAsia"/>
        </w:rPr>
        <w:t>предполагает</w:t>
      </w:r>
      <w:r>
        <w:t xml:space="preserve"> </w:t>
      </w:r>
      <w:r>
        <w:rPr>
          <w:rFonts w:hint="eastAsia"/>
        </w:rPr>
        <w:t>и</w:t>
      </w:r>
      <w:r>
        <w:t xml:space="preserve"> </w:t>
      </w:r>
      <w:r>
        <w:rPr>
          <w:rFonts w:hint="eastAsia"/>
        </w:rPr>
        <w:t>определенное</w:t>
      </w:r>
      <w:r>
        <w:t xml:space="preserve"> </w:t>
      </w:r>
      <w:r>
        <w:rPr>
          <w:rFonts w:hint="eastAsia"/>
        </w:rPr>
        <w:t>равновесие</w:t>
      </w:r>
      <w:r>
        <w:t xml:space="preserve"> </w:t>
      </w:r>
      <w:r>
        <w:rPr>
          <w:rFonts w:hint="eastAsia"/>
        </w:rPr>
        <w:t>между</w:t>
      </w:r>
      <w:r>
        <w:t xml:space="preserve"> </w:t>
      </w:r>
      <w:r>
        <w:rPr>
          <w:rFonts w:hint="eastAsia"/>
        </w:rPr>
        <w:t>целым</w:t>
      </w:r>
      <w:r>
        <w:t xml:space="preserve"> </w:t>
      </w:r>
      <w:r>
        <w:rPr>
          <w:rFonts w:hint="eastAsia"/>
        </w:rPr>
        <w:t>и</w:t>
      </w:r>
      <w:r>
        <w:t xml:space="preserve"> </w:t>
      </w:r>
      <w:r>
        <w:rPr>
          <w:rFonts w:hint="eastAsia"/>
        </w:rPr>
        <w:t>отдельным</w:t>
      </w:r>
      <w:r>
        <w:t xml:space="preserve">, </w:t>
      </w:r>
      <w:r>
        <w:rPr>
          <w:rFonts w:hint="eastAsia"/>
        </w:rPr>
        <w:t>так</w:t>
      </w:r>
      <w:r>
        <w:t xml:space="preserve"> </w:t>
      </w:r>
      <w:r>
        <w:rPr>
          <w:rFonts w:hint="eastAsia"/>
        </w:rPr>
        <w:t>как</w:t>
      </w:r>
      <w:r>
        <w:t xml:space="preserve"> </w:t>
      </w:r>
      <w:r>
        <w:rPr>
          <w:rFonts w:hint="eastAsia"/>
        </w:rPr>
        <w:t>точная</w:t>
      </w:r>
      <w:r>
        <w:t xml:space="preserve"> </w:t>
      </w:r>
      <w:r>
        <w:rPr>
          <w:rFonts w:hint="eastAsia"/>
        </w:rPr>
        <w:t>передача</w:t>
      </w:r>
      <w:r>
        <w:t xml:space="preserve"> </w:t>
      </w:r>
      <w:r>
        <w:rPr>
          <w:rFonts w:hint="eastAsia"/>
        </w:rPr>
        <w:t>отдельного</w:t>
      </w:r>
      <w:r>
        <w:t xml:space="preserve"> </w:t>
      </w:r>
      <w:r>
        <w:rPr>
          <w:rFonts w:hint="eastAsia"/>
        </w:rPr>
        <w:t>может</w:t>
      </w:r>
      <w:r>
        <w:t xml:space="preserve"> </w:t>
      </w:r>
      <w:r>
        <w:rPr>
          <w:rFonts w:hint="eastAsia"/>
        </w:rPr>
        <w:t>играть</w:t>
      </w:r>
      <w:r>
        <w:t xml:space="preserve"> </w:t>
      </w:r>
      <w:r>
        <w:rPr>
          <w:rFonts w:hint="eastAsia"/>
        </w:rPr>
        <w:t>важную</w:t>
      </w:r>
      <w:r>
        <w:t xml:space="preserve"> </w:t>
      </w:r>
      <w:r>
        <w:rPr>
          <w:rFonts w:hint="eastAsia"/>
        </w:rPr>
        <w:t>роль</w:t>
      </w:r>
      <w:r>
        <w:t xml:space="preserve"> </w:t>
      </w:r>
      <w:r>
        <w:rPr>
          <w:rFonts w:hint="eastAsia"/>
        </w:rPr>
        <w:t>в</w:t>
      </w:r>
      <w:r>
        <w:t xml:space="preserve"> </w:t>
      </w:r>
      <w:r>
        <w:rPr>
          <w:rFonts w:hint="eastAsia"/>
        </w:rPr>
        <w:t>переводе</w:t>
      </w:r>
      <w:r>
        <w:t xml:space="preserve"> </w:t>
      </w:r>
      <w:r>
        <w:rPr>
          <w:rFonts w:hint="eastAsia"/>
        </w:rPr>
        <w:t>целого</w:t>
      </w:r>
      <w:r>
        <w:t>.</w:t>
      </w:r>
    </w:p>
    <w:p w14:paraId="760D903C" w14:textId="77777777" w:rsidR="003F185E" w:rsidRDefault="003F185E" w:rsidP="003F185E">
      <w:r>
        <w:rPr>
          <w:rFonts w:hint="eastAsia"/>
        </w:rPr>
        <w:t>Изыскания</w:t>
      </w:r>
      <w:r>
        <w:t xml:space="preserve"> </w:t>
      </w:r>
      <w:r>
        <w:rPr>
          <w:rFonts w:hint="eastAsia"/>
        </w:rPr>
        <w:t>последних</w:t>
      </w:r>
      <w:r>
        <w:t xml:space="preserve"> </w:t>
      </w:r>
      <w:r>
        <w:rPr>
          <w:rFonts w:hint="eastAsia"/>
        </w:rPr>
        <w:t>лет</w:t>
      </w:r>
      <w:r>
        <w:t xml:space="preserve"> </w:t>
      </w:r>
      <w:r>
        <w:rPr>
          <w:rFonts w:hint="eastAsia"/>
        </w:rPr>
        <w:t>в</w:t>
      </w:r>
      <w:r>
        <w:t xml:space="preserve"> </w:t>
      </w:r>
      <w:r>
        <w:rPr>
          <w:rFonts w:hint="eastAsia"/>
        </w:rPr>
        <w:t>области</w:t>
      </w:r>
      <w:r>
        <w:t xml:space="preserve"> </w:t>
      </w:r>
      <w:r>
        <w:rPr>
          <w:rFonts w:hint="eastAsia"/>
        </w:rPr>
        <w:t>прагматики</w:t>
      </w:r>
      <w:r>
        <w:t xml:space="preserve">, </w:t>
      </w:r>
      <w:r>
        <w:rPr>
          <w:rFonts w:hint="eastAsia"/>
        </w:rPr>
        <w:t>занимающейся</w:t>
      </w:r>
      <w:r>
        <w:t xml:space="preserve"> </w:t>
      </w:r>
      <w:r>
        <w:rPr>
          <w:rFonts w:hint="eastAsia"/>
        </w:rPr>
        <w:t>изуче</w:t>
      </w:r>
      <w:r>
        <w:t>-</w:t>
      </w:r>
      <w:r>
        <w:rPr>
          <w:rFonts w:hint="eastAsia"/>
        </w:rPr>
        <w:t>нием</w:t>
      </w:r>
      <w:r>
        <w:t xml:space="preserve"> </w:t>
      </w:r>
      <w:r>
        <w:rPr>
          <w:rFonts w:hint="eastAsia"/>
        </w:rPr>
        <w:t>условий</w:t>
      </w:r>
      <w:r>
        <w:t xml:space="preserve"> </w:t>
      </w:r>
      <w:r>
        <w:rPr>
          <w:rFonts w:hint="eastAsia"/>
        </w:rPr>
        <w:t>процесса</w:t>
      </w:r>
      <w:r>
        <w:t xml:space="preserve"> </w:t>
      </w:r>
      <w:r>
        <w:rPr>
          <w:rFonts w:hint="eastAsia"/>
        </w:rPr>
        <w:t>коммуникации</w:t>
      </w:r>
      <w:r>
        <w:t xml:space="preserve">, </w:t>
      </w:r>
      <w:r>
        <w:rPr>
          <w:rFonts w:hint="eastAsia"/>
        </w:rPr>
        <w:t>открыли</w:t>
      </w:r>
      <w:r>
        <w:t xml:space="preserve"> </w:t>
      </w:r>
      <w:r>
        <w:rPr>
          <w:rFonts w:hint="eastAsia"/>
        </w:rPr>
        <w:t>дополнительные</w:t>
      </w:r>
      <w:r>
        <w:t xml:space="preserve"> </w:t>
      </w:r>
      <w:r>
        <w:rPr>
          <w:rFonts w:hint="eastAsia"/>
        </w:rPr>
        <w:t>возможности</w:t>
      </w:r>
      <w:r>
        <w:t xml:space="preserve"> </w:t>
      </w:r>
      <w:r>
        <w:rPr>
          <w:rFonts w:hint="eastAsia"/>
        </w:rPr>
        <w:t>исследования</w:t>
      </w:r>
      <w:r>
        <w:t xml:space="preserve"> </w:t>
      </w:r>
      <w:r>
        <w:rPr>
          <w:rFonts w:hint="eastAsia"/>
        </w:rPr>
        <w:t>проблемы</w:t>
      </w:r>
      <w:r>
        <w:t xml:space="preserve"> </w:t>
      </w:r>
      <w:r>
        <w:rPr>
          <w:rFonts w:hint="eastAsia"/>
        </w:rPr>
        <w:t>модальности</w:t>
      </w:r>
      <w:r>
        <w:t xml:space="preserve"> (</w:t>
      </w:r>
      <w:r>
        <w:rPr>
          <w:rFonts w:hint="eastAsia"/>
        </w:rPr>
        <w:t>В</w:t>
      </w:r>
      <w:r>
        <w:t>.</w:t>
      </w:r>
      <w:r>
        <w:rPr>
          <w:rFonts w:hint="eastAsia"/>
        </w:rPr>
        <w:t>Г</w:t>
      </w:r>
      <w:r>
        <w:t xml:space="preserve">. </w:t>
      </w:r>
      <w:r>
        <w:rPr>
          <w:rFonts w:hint="eastAsia"/>
        </w:rPr>
        <w:t>Адмони</w:t>
      </w:r>
      <w:r>
        <w:t xml:space="preserve">, </w:t>
      </w:r>
      <w:r>
        <w:rPr>
          <w:rFonts w:hint="eastAsia"/>
        </w:rPr>
        <w:t>В</w:t>
      </w:r>
      <w:r>
        <w:t>.</w:t>
      </w:r>
      <w:r>
        <w:rPr>
          <w:rFonts w:hint="eastAsia"/>
        </w:rPr>
        <w:t>В</w:t>
      </w:r>
      <w:r>
        <w:t xml:space="preserve">. </w:t>
      </w:r>
      <w:r>
        <w:rPr>
          <w:rFonts w:hint="eastAsia"/>
        </w:rPr>
        <w:t>Виноградов</w:t>
      </w:r>
      <w:r>
        <w:t xml:space="preserve">, </w:t>
      </w:r>
      <w:r>
        <w:rPr>
          <w:rFonts w:hint="eastAsia"/>
        </w:rPr>
        <w:t>В</w:t>
      </w:r>
      <w:r>
        <w:t>.</w:t>
      </w:r>
      <w:r>
        <w:rPr>
          <w:rFonts w:hint="eastAsia"/>
        </w:rPr>
        <w:t>И</w:t>
      </w:r>
      <w:r>
        <w:t xml:space="preserve">. </w:t>
      </w:r>
      <w:r>
        <w:rPr>
          <w:rFonts w:hint="eastAsia"/>
        </w:rPr>
        <w:t>Ба</w:t>
      </w:r>
      <w:r>
        <w:t>-</w:t>
      </w:r>
      <w:r>
        <w:rPr>
          <w:rFonts w:hint="eastAsia"/>
        </w:rPr>
        <w:t>нару</w:t>
      </w:r>
      <w:r>
        <w:t xml:space="preserve">, </w:t>
      </w:r>
      <w:r>
        <w:rPr>
          <w:rFonts w:hint="eastAsia"/>
        </w:rPr>
        <w:t>Г</w:t>
      </w:r>
      <w:r>
        <w:t>.</w:t>
      </w:r>
      <w:r>
        <w:rPr>
          <w:rFonts w:hint="eastAsia"/>
        </w:rPr>
        <w:t>П</w:t>
      </w:r>
      <w:r>
        <w:t xml:space="preserve">. </w:t>
      </w:r>
      <w:r>
        <w:rPr>
          <w:rFonts w:hint="eastAsia"/>
        </w:rPr>
        <w:t>Немец</w:t>
      </w:r>
      <w:r>
        <w:t xml:space="preserve">, </w:t>
      </w:r>
      <w:r>
        <w:rPr>
          <w:rFonts w:hint="eastAsia"/>
        </w:rPr>
        <w:t>Л</w:t>
      </w:r>
      <w:r>
        <w:t>.</w:t>
      </w:r>
      <w:r>
        <w:rPr>
          <w:rFonts w:hint="eastAsia"/>
        </w:rPr>
        <w:t>И</w:t>
      </w:r>
      <w:r>
        <w:t xml:space="preserve">. </w:t>
      </w:r>
      <w:r>
        <w:rPr>
          <w:rFonts w:hint="eastAsia"/>
        </w:rPr>
        <w:t>Байкова</w:t>
      </w:r>
      <w:r>
        <w:t xml:space="preserve">). </w:t>
      </w:r>
      <w:r>
        <w:rPr>
          <w:rFonts w:hint="eastAsia"/>
        </w:rPr>
        <w:t>В</w:t>
      </w:r>
      <w:r>
        <w:t xml:space="preserve"> </w:t>
      </w:r>
      <w:r>
        <w:rPr>
          <w:rFonts w:hint="eastAsia"/>
        </w:rPr>
        <w:t>учении</w:t>
      </w:r>
      <w:r>
        <w:t xml:space="preserve"> </w:t>
      </w:r>
      <w:r>
        <w:rPr>
          <w:rFonts w:hint="eastAsia"/>
        </w:rPr>
        <w:t>о</w:t>
      </w:r>
      <w:r>
        <w:t xml:space="preserve"> </w:t>
      </w:r>
      <w:r>
        <w:rPr>
          <w:rFonts w:hint="eastAsia"/>
        </w:rPr>
        <w:t>русском</w:t>
      </w:r>
      <w:r>
        <w:t xml:space="preserve"> </w:t>
      </w:r>
      <w:r>
        <w:rPr>
          <w:rFonts w:hint="eastAsia"/>
        </w:rPr>
        <w:t>глаголе</w:t>
      </w:r>
      <w:r>
        <w:t xml:space="preserve"> </w:t>
      </w:r>
      <w:r>
        <w:rPr>
          <w:rFonts w:hint="eastAsia"/>
        </w:rPr>
        <w:t>важное</w:t>
      </w:r>
      <w:r>
        <w:t xml:space="preserve"> </w:t>
      </w:r>
      <w:r>
        <w:rPr>
          <w:rFonts w:hint="eastAsia"/>
        </w:rPr>
        <w:t>значение</w:t>
      </w:r>
      <w:r>
        <w:t xml:space="preserve"> </w:t>
      </w:r>
      <w:r>
        <w:rPr>
          <w:rFonts w:hint="eastAsia"/>
        </w:rPr>
        <w:t>имеет</w:t>
      </w:r>
      <w:r>
        <w:t xml:space="preserve"> </w:t>
      </w:r>
      <w:r>
        <w:rPr>
          <w:rFonts w:hint="eastAsia"/>
        </w:rPr>
        <w:t>концепция</w:t>
      </w:r>
      <w:r>
        <w:t xml:space="preserve"> </w:t>
      </w:r>
      <w:r>
        <w:rPr>
          <w:rFonts w:hint="eastAsia"/>
        </w:rPr>
        <w:t>модальности</w:t>
      </w:r>
      <w:r>
        <w:t xml:space="preserve">, </w:t>
      </w:r>
      <w:r>
        <w:rPr>
          <w:rFonts w:hint="eastAsia"/>
        </w:rPr>
        <w:t>выдвинутая</w:t>
      </w:r>
      <w:r>
        <w:t xml:space="preserve"> </w:t>
      </w:r>
      <w:r>
        <w:rPr>
          <w:rFonts w:hint="eastAsia"/>
        </w:rPr>
        <w:t>академиком</w:t>
      </w:r>
      <w:r>
        <w:t xml:space="preserve"> </w:t>
      </w:r>
      <w:r>
        <w:rPr>
          <w:rFonts w:hint="eastAsia"/>
        </w:rPr>
        <w:t>В</w:t>
      </w:r>
      <w:r>
        <w:t>.</w:t>
      </w:r>
      <w:r>
        <w:rPr>
          <w:rFonts w:hint="eastAsia"/>
        </w:rPr>
        <w:t>В</w:t>
      </w:r>
      <w:r>
        <w:t>.</w:t>
      </w:r>
      <w:r>
        <w:rPr>
          <w:rFonts w:hint="eastAsia"/>
        </w:rPr>
        <w:t>Виноградовым</w:t>
      </w:r>
      <w:r>
        <w:t xml:space="preserve">. </w:t>
      </w:r>
      <w:r>
        <w:rPr>
          <w:rFonts w:hint="eastAsia"/>
        </w:rPr>
        <w:t>Модальность</w:t>
      </w:r>
      <w:r>
        <w:t xml:space="preserve"> </w:t>
      </w:r>
      <w:r>
        <w:rPr>
          <w:rFonts w:hint="eastAsia"/>
        </w:rPr>
        <w:t>трактуется</w:t>
      </w:r>
      <w:r>
        <w:t xml:space="preserve"> </w:t>
      </w:r>
      <w:r>
        <w:rPr>
          <w:rFonts w:hint="eastAsia"/>
        </w:rPr>
        <w:t>им</w:t>
      </w:r>
      <w:r>
        <w:t xml:space="preserve"> </w:t>
      </w:r>
      <w:r>
        <w:rPr>
          <w:rFonts w:hint="eastAsia"/>
        </w:rPr>
        <w:t>как</w:t>
      </w:r>
      <w:r>
        <w:t xml:space="preserve"> </w:t>
      </w:r>
      <w:r>
        <w:rPr>
          <w:rFonts w:hint="eastAsia"/>
        </w:rPr>
        <w:t>категория</w:t>
      </w:r>
      <w:r>
        <w:t xml:space="preserve">, </w:t>
      </w:r>
      <w:r>
        <w:rPr>
          <w:rFonts w:hint="eastAsia"/>
        </w:rPr>
        <w:t>имеющая</w:t>
      </w:r>
      <w:r>
        <w:t xml:space="preserve"> </w:t>
      </w:r>
      <w:r>
        <w:rPr>
          <w:rFonts w:hint="eastAsia"/>
        </w:rPr>
        <w:t>морфологическое</w:t>
      </w:r>
      <w:r>
        <w:t xml:space="preserve">, </w:t>
      </w:r>
      <w:r>
        <w:rPr>
          <w:rFonts w:hint="eastAsia"/>
        </w:rPr>
        <w:t>син</w:t>
      </w:r>
      <w:r>
        <w:t>-</w:t>
      </w:r>
      <w:r>
        <w:rPr>
          <w:rFonts w:hint="eastAsia"/>
        </w:rPr>
        <w:t>таксическое</w:t>
      </w:r>
      <w:r>
        <w:t xml:space="preserve"> </w:t>
      </w:r>
      <w:r>
        <w:rPr>
          <w:rFonts w:hint="eastAsia"/>
        </w:rPr>
        <w:t>и</w:t>
      </w:r>
      <w:r>
        <w:t xml:space="preserve"> </w:t>
      </w:r>
      <w:r>
        <w:rPr>
          <w:rFonts w:hint="eastAsia"/>
        </w:rPr>
        <w:t>лексическое</w:t>
      </w:r>
      <w:r>
        <w:t xml:space="preserve"> </w:t>
      </w:r>
      <w:r>
        <w:rPr>
          <w:rFonts w:hint="eastAsia"/>
        </w:rPr>
        <w:t>выражение</w:t>
      </w:r>
      <w:r>
        <w:t xml:space="preserve">. </w:t>
      </w:r>
      <w:r>
        <w:rPr>
          <w:rFonts w:hint="eastAsia"/>
        </w:rPr>
        <w:t>Как</w:t>
      </w:r>
      <w:r>
        <w:t xml:space="preserve"> </w:t>
      </w:r>
      <w:r>
        <w:rPr>
          <w:rFonts w:hint="eastAsia"/>
        </w:rPr>
        <w:t>известно</w:t>
      </w:r>
      <w:r>
        <w:t xml:space="preserve">, </w:t>
      </w:r>
      <w:r>
        <w:rPr>
          <w:rFonts w:hint="eastAsia"/>
        </w:rPr>
        <w:t>в</w:t>
      </w:r>
      <w:r>
        <w:t xml:space="preserve"> </w:t>
      </w:r>
      <w:r>
        <w:rPr>
          <w:rFonts w:hint="eastAsia"/>
        </w:rPr>
        <w:t>основе</w:t>
      </w:r>
      <w:r>
        <w:t xml:space="preserve"> </w:t>
      </w:r>
      <w:r>
        <w:rPr>
          <w:rFonts w:hint="eastAsia"/>
        </w:rPr>
        <w:t>любого</w:t>
      </w:r>
      <w:r>
        <w:t xml:space="preserve"> </w:t>
      </w:r>
      <w:r>
        <w:rPr>
          <w:rFonts w:hint="eastAsia"/>
        </w:rPr>
        <w:t>выска</w:t>
      </w:r>
      <w:r>
        <w:t>-</w:t>
      </w:r>
      <w:r>
        <w:rPr>
          <w:rFonts w:hint="eastAsia"/>
        </w:rPr>
        <w:t>зывания</w:t>
      </w:r>
      <w:r>
        <w:t xml:space="preserve"> </w:t>
      </w:r>
      <w:r>
        <w:rPr>
          <w:rFonts w:hint="eastAsia"/>
        </w:rPr>
        <w:t>лежит</w:t>
      </w:r>
      <w:r>
        <w:t xml:space="preserve"> </w:t>
      </w:r>
      <w:r>
        <w:rPr>
          <w:rFonts w:hint="eastAsia"/>
        </w:rPr>
        <w:t>коммуникативное</w:t>
      </w:r>
      <w:r>
        <w:t xml:space="preserve"> </w:t>
      </w:r>
      <w:r>
        <w:rPr>
          <w:rFonts w:hint="eastAsia"/>
        </w:rPr>
        <w:t>намерение</w:t>
      </w:r>
      <w:r>
        <w:t xml:space="preserve"> </w:t>
      </w:r>
      <w:r>
        <w:rPr>
          <w:rFonts w:hint="eastAsia"/>
        </w:rPr>
        <w:t>говорящего</w:t>
      </w:r>
      <w:r>
        <w:t xml:space="preserve">. </w:t>
      </w:r>
      <w:r>
        <w:rPr>
          <w:rFonts w:hint="eastAsia"/>
        </w:rPr>
        <w:t>В</w:t>
      </w:r>
      <w:r>
        <w:t xml:space="preserve"> </w:t>
      </w:r>
      <w:r>
        <w:rPr>
          <w:rFonts w:hint="eastAsia"/>
        </w:rPr>
        <w:t>то</w:t>
      </w:r>
      <w:r>
        <w:t xml:space="preserve"> </w:t>
      </w:r>
      <w:r>
        <w:rPr>
          <w:rFonts w:hint="eastAsia"/>
        </w:rPr>
        <w:t>же</w:t>
      </w:r>
      <w:r>
        <w:t xml:space="preserve"> </w:t>
      </w:r>
      <w:r>
        <w:rPr>
          <w:rFonts w:hint="eastAsia"/>
        </w:rPr>
        <w:t>время</w:t>
      </w:r>
      <w:r>
        <w:t xml:space="preserve"> </w:t>
      </w:r>
      <w:r>
        <w:rPr>
          <w:rFonts w:hint="eastAsia"/>
        </w:rPr>
        <w:t>выска</w:t>
      </w:r>
      <w:r>
        <w:t>-</w:t>
      </w:r>
      <w:r>
        <w:rPr>
          <w:rFonts w:hint="eastAsia"/>
        </w:rPr>
        <w:t>зывание</w:t>
      </w:r>
      <w:r>
        <w:t xml:space="preserve"> </w:t>
      </w:r>
      <w:r>
        <w:rPr>
          <w:rFonts w:hint="eastAsia"/>
        </w:rPr>
        <w:t>ориентировано</w:t>
      </w:r>
      <w:r>
        <w:t xml:space="preserve"> </w:t>
      </w:r>
      <w:r>
        <w:rPr>
          <w:rFonts w:hint="eastAsia"/>
        </w:rPr>
        <w:t>говорящим</w:t>
      </w:r>
      <w:r>
        <w:t xml:space="preserve"> </w:t>
      </w:r>
      <w:r>
        <w:rPr>
          <w:rFonts w:hint="eastAsia"/>
        </w:rPr>
        <w:t>на</w:t>
      </w:r>
      <w:r>
        <w:t xml:space="preserve"> </w:t>
      </w:r>
      <w:r>
        <w:rPr>
          <w:rFonts w:hint="eastAsia"/>
        </w:rPr>
        <w:t>адресата</w:t>
      </w:r>
      <w:r>
        <w:t xml:space="preserve">, </w:t>
      </w:r>
      <w:r>
        <w:rPr>
          <w:rFonts w:hint="eastAsia"/>
        </w:rPr>
        <w:t>слушателя</w:t>
      </w:r>
      <w:r>
        <w:t xml:space="preserve">. </w:t>
      </w:r>
      <w:r>
        <w:rPr>
          <w:rFonts w:hint="eastAsia"/>
        </w:rPr>
        <w:t>Прагматические</w:t>
      </w:r>
      <w:r>
        <w:t xml:space="preserve"> </w:t>
      </w:r>
      <w:r>
        <w:rPr>
          <w:rFonts w:hint="eastAsia"/>
        </w:rPr>
        <w:t>факторы</w:t>
      </w:r>
      <w:r>
        <w:t xml:space="preserve"> </w:t>
      </w:r>
      <w:r>
        <w:rPr>
          <w:rFonts w:hint="eastAsia"/>
        </w:rPr>
        <w:t>влияют</w:t>
      </w:r>
      <w:r>
        <w:t xml:space="preserve"> </w:t>
      </w:r>
      <w:r>
        <w:rPr>
          <w:rFonts w:hint="eastAsia"/>
        </w:rPr>
        <w:t>на</w:t>
      </w:r>
      <w:r>
        <w:t xml:space="preserve"> </w:t>
      </w:r>
      <w:r>
        <w:rPr>
          <w:rFonts w:hint="eastAsia"/>
        </w:rPr>
        <w:t>способы</w:t>
      </w:r>
      <w:r>
        <w:t xml:space="preserve">, </w:t>
      </w:r>
      <w:r>
        <w:rPr>
          <w:rFonts w:hint="eastAsia"/>
        </w:rPr>
        <w:t>реализации</w:t>
      </w:r>
      <w:r>
        <w:t xml:space="preserve"> </w:t>
      </w:r>
      <w:r>
        <w:rPr>
          <w:rFonts w:hint="eastAsia"/>
        </w:rPr>
        <w:t>коммуникативных</w:t>
      </w:r>
      <w:r>
        <w:t xml:space="preserve"> </w:t>
      </w:r>
      <w:r>
        <w:rPr>
          <w:rFonts w:hint="eastAsia"/>
        </w:rPr>
        <w:t>целей</w:t>
      </w:r>
      <w:r>
        <w:t xml:space="preserve"> </w:t>
      </w:r>
      <w:r>
        <w:rPr>
          <w:rFonts w:hint="eastAsia"/>
        </w:rPr>
        <w:t>высказыва</w:t>
      </w:r>
      <w:r>
        <w:t>-</w:t>
      </w:r>
      <w:r>
        <w:rPr>
          <w:rFonts w:hint="eastAsia"/>
        </w:rPr>
        <w:t>ния</w:t>
      </w:r>
      <w:r>
        <w:t xml:space="preserve">. </w:t>
      </w:r>
      <w:r>
        <w:rPr>
          <w:rFonts w:hint="eastAsia"/>
        </w:rPr>
        <w:t>Все</w:t>
      </w:r>
      <w:r>
        <w:t xml:space="preserve"> </w:t>
      </w:r>
      <w:r>
        <w:rPr>
          <w:rFonts w:hint="eastAsia"/>
        </w:rPr>
        <w:t>больше</w:t>
      </w:r>
      <w:r>
        <w:t xml:space="preserve"> </w:t>
      </w:r>
      <w:r>
        <w:rPr>
          <w:rFonts w:hint="eastAsia"/>
        </w:rPr>
        <w:t>внимания</w:t>
      </w:r>
      <w:r>
        <w:t xml:space="preserve"> </w:t>
      </w:r>
      <w:r>
        <w:rPr>
          <w:rFonts w:hint="eastAsia"/>
        </w:rPr>
        <w:t>привлекает</w:t>
      </w:r>
      <w:r>
        <w:t xml:space="preserve"> </w:t>
      </w:r>
      <w:r>
        <w:rPr>
          <w:rFonts w:hint="eastAsia"/>
        </w:rPr>
        <w:t>изучение</w:t>
      </w:r>
      <w:r>
        <w:t xml:space="preserve"> </w:t>
      </w:r>
      <w:r>
        <w:rPr>
          <w:rFonts w:hint="eastAsia"/>
        </w:rPr>
        <w:t>модальностей</w:t>
      </w:r>
      <w:r>
        <w:t xml:space="preserve">, </w:t>
      </w:r>
      <w:r>
        <w:rPr>
          <w:rFonts w:hint="eastAsia"/>
        </w:rPr>
        <w:t>в</w:t>
      </w:r>
      <w:r>
        <w:t xml:space="preserve"> </w:t>
      </w:r>
      <w:r>
        <w:rPr>
          <w:rFonts w:hint="eastAsia"/>
        </w:rPr>
        <w:t>первую</w:t>
      </w:r>
      <w:r>
        <w:t xml:space="preserve"> </w:t>
      </w:r>
      <w:r>
        <w:rPr>
          <w:rFonts w:hint="eastAsia"/>
        </w:rPr>
        <w:t>оче</w:t>
      </w:r>
      <w:r>
        <w:t>-</w:t>
      </w:r>
      <w:r>
        <w:rPr>
          <w:rFonts w:hint="eastAsia"/>
        </w:rPr>
        <w:t>редь</w:t>
      </w:r>
      <w:r>
        <w:t xml:space="preserve"> </w:t>
      </w:r>
      <w:r>
        <w:rPr>
          <w:rFonts w:hint="eastAsia"/>
        </w:rPr>
        <w:t>субъективных</w:t>
      </w:r>
      <w:r>
        <w:t xml:space="preserve">, </w:t>
      </w:r>
      <w:r>
        <w:rPr>
          <w:rFonts w:hint="eastAsia"/>
        </w:rPr>
        <w:t>и</w:t>
      </w:r>
      <w:r>
        <w:t xml:space="preserve"> </w:t>
      </w:r>
      <w:r>
        <w:rPr>
          <w:rFonts w:hint="eastAsia"/>
        </w:rPr>
        <w:t>все</w:t>
      </w:r>
      <w:r>
        <w:t xml:space="preserve"> </w:t>
      </w:r>
      <w:r>
        <w:rPr>
          <w:rFonts w:hint="eastAsia"/>
        </w:rPr>
        <w:t>более</w:t>
      </w:r>
      <w:r>
        <w:t xml:space="preserve"> </w:t>
      </w:r>
      <w:r>
        <w:rPr>
          <w:rFonts w:hint="eastAsia"/>
        </w:rPr>
        <w:t>широким</w:t>
      </w:r>
      <w:r>
        <w:t xml:space="preserve"> </w:t>
      </w:r>
      <w:r>
        <w:rPr>
          <w:rFonts w:hint="eastAsia"/>
        </w:rPr>
        <w:t>становится</w:t>
      </w:r>
      <w:r>
        <w:t xml:space="preserve"> </w:t>
      </w:r>
      <w:r>
        <w:rPr>
          <w:rFonts w:hint="eastAsia"/>
        </w:rPr>
        <w:t>представление</w:t>
      </w:r>
      <w:r>
        <w:t xml:space="preserve"> </w:t>
      </w:r>
      <w:r>
        <w:rPr>
          <w:rFonts w:hint="eastAsia"/>
        </w:rPr>
        <w:t>о</w:t>
      </w:r>
      <w:r>
        <w:t xml:space="preserve"> </w:t>
      </w:r>
      <w:r>
        <w:rPr>
          <w:rFonts w:hint="eastAsia"/>
        </w:rPr>
        <w:t>них</w:t>
      </w:r>
      <w:r>
        <w:t xml:space="preserve">. </w:t>
      </w:r>
      <w:r>
        <w:rPr>
          <w:rFonts w:hint="eastAsia"/>
        </w:rPr>
        <w:t>В</w:t>
      </w:r>
      <w:r>
        <w:t xml:space="preserve"> </w:t>
      </w:r>
      <w:r>
        <w:rPr>
          <w:rFonts w:hint="eastAsia"/>
        </w:rPr>
        <w:t>поле</w:t>
      </w:r>
      <w:r>
        <w:t xml:space="preserve"> </w:t>
      </w:r>
      <w:r>
        <w:rPr>
          <w:rFonts w:hint="eastAsia"/>
        </w:rPr>
        <w:t>модальности</w:t>
      </w:r>
      <w:r>
        <w:t xml:space="preserve"> </w:t>
      </w:r>
      <w:r>
        <w:rPr>
          <w:rFonts w:hint="eastAsia"/>
        </w:rPr>
        <w:t>включаются</w:t>
      </w:r>
      <w:r>
        <w:t xml:space="preserve"> </w:t>
      </w:r>
      <w:r>
        <w:rPr>
          <w:rFonts w:hint="eastAsia"/>
        </w:rPr>
        <w:t>значения</w:t>
      </w:r>
      <w:r>
        <w:t xml:space="preserve"> </w:t>
      </w:r>
      <w:r>
        <w:rPr>
          <w:rFonts w:hint="eastAsia"/>
        </w:rPr>
        <w:t>и</w:t>
      </w:r>
      <w:r>
        <w:t xml:space="preserve"> </w:t>
      </w:r>
      <w:r>
        <w:rPr>
          <w:rFonts w:hint="eastAsia"/>
        </w:rPr>
        <w:t>средства</w:t>
      </w:r>
      <w:r>
        <w:t xml:space="preserve"> </w:t>
      </w:r>
      <w:r>
        <w:rPr>
          <w:rFonts w:hint="eastAsia"/>
        </w:rPr>
        <w:t>выражения</w:t>
      </w:r>
      <w:r>
        <w:t xml:space="preserve"> </w:t>
      </w:r>
      <w:r>
        <w:rPr>
          <w:rFonts w:hint="eastAsia"/>
        </w:rPr>
        <w:t>эмоций</w:t>
      </w:r>
      <w:r>
        <w:t xml:space="preserve"> (</w:t>
      </w:r>
      <w:r>
        <w:rPr>
          <w:rFonts w:hint="eastAsia"/>
        </w:rPr>
        <w:lastRenderedPageBreak/>
        <w:t>Ш</w:t>
      </w:r>
      <w:r>
        <w:t xml:space="preserve">. </w:t>
      </w:r>
      <w:r>
        <w:rPr>
          <w:rFonts w:hint="eastAsia"/>
        </w:rPr>
        <w:t>Балли</w:t>
      </w:r>
      <w:r>
        <w:t xml:space="preserve"> (17), </w:t>
      </w:r>
      <w:r>
        <w:rPr>
          <w:rFonts w:hint="eastAsia"/>
        </w:rPr>
        <w:t>Н</w:t>
      </w:r>
      <w:r>
        <w:t xml:space="preserve">. </w:t>
      </w:r>
      <w:r>
        <w:rPr>
          <w:rFonts w:hint="eastAsia"/>
        </w:rPr>
        <w:t>Слюсарева</w:t>
      </w:r>
      <w:r>
        <w:t xml:space="preserve"> (237), </w:t>
      </w:r>
      <w:r>
        <w:rPr>
          <w:rFonts w:hint="eastAsia"/>
        </w:rPr>
        <w:t>Л</w:t>
      </w:r>
      <w:r>
        <w:t xml:space="preserve">. </w:t>
      </w:r>
      <w:r>
        <w:rPr>
          <w:rFonts w:hint="eastAsia"/>
        </w:rPr>
        <w:t>Михайлов</w:t>
      </w:r>
      <w:r>
        <w:t xml:space="preserve"> (185), </w:t>
      </w:r>
      <w:r>
        <w:rPr>
          <w:rFonts w:hint="eastAsia"/>
        </w:rPr>
        <w:t>Г</w:t>
      </w:r>
      <w:r>
        <w:t xml:space="preserve">. </w:t>
      </w:r>
      <w:r>
        <w:rPr>
          <w:rFonts w:hint="eastAsia"/>
        </w:rPr>
        <w:t>Колшанским</w:t>
      </w:r>
      <w:r>
        <w:t xml:space="preserve"> (145), </w:t>
      </w:r>
      <w:r>
        <w:rPr>
          <w:rFonts w:hint="eastAsia"/>
        </w:rPr>
        <w:t>Р</w:t>
      </w:r>
      <w:r>
        <w:t xml:space="preserve">. </w:t>
      </w:r>
      <w:r>
        <w:rPr>
          <w:rFonts w:hint="eastAsia"/>
        </w:rPr>
        <w:t>Сакиева</w:t>
      </w:r>
      <w:r>
        <w:t xml:space="preserve"> (224)). </w:t>
      </w:r>
      <w:r>
        <w:rPr>
          <w:rFonts w:hint="eastAsia"/>
        </w:rPr>
        <w:t>Субъективные</w:t>
      </w:r>
      <w:r>
        <w:t xml:space="preserve"> </w:t>
      </w:r>
      <w:r>
        <w:rPr>
          <w:rFonts w:hint="eastAsia"/>
        </w:rPr>
        <w:t>модальности</w:t>
      </w:r>
      <w:r>
        <w:t xml:space="preserve"> </w:t>
      </w:r>
      <w:r>
        <w:rPr>
          <w:rFonts w:hint="eastAsia"/>
        </w:rPr>
        <w:t>отражают</w:t>
      </w:r>
      <w:r>
        <w:t xml:space="preserve"> </w:t>
      </w:r>
      <w:r>
        <w:rPr>
          <w:rFonts w:hint="eastAsia"/>
        </w:rPr>
        <w:t>различные</w:t>
      </w:r>
      <w:r>
        <w:t xml:space="preserve"> </w:t>
      </w:r>
      <w:r>
        <w:rPr>
          <w:rFonts w:hint="eastAsia"/>
        </w:rPr>
        <w:t>аспекты</w:t>
      </w:r>
      <w:r>
        <w:t xml:space="preserve"> </w:t>
      </w:r>
      <w:r>
        <w:rPr>
          <w:rFonts w:hint="eastAsia"/>
        </w:rPr>
        <w:t>отношения</w:t>
      </w:r>
      <w:r>
        <w:t xml:space="preserve"> </w:t>
      </w:r>
      <w:r>
        <w:rPr>
          <w:rFonts w:hint="eastAsia"/>
        </w:rPr>
        <w:t>говорящего</w:t>
      </w:r>
      <w:r>
        <w:t xml:space="preserve"> </w:t>
      </w:r>
      <w:r>
        <w:rPr>
          <w:rFonts w:hint="eastAsia"/>
        </w:rPr>
        <w:t>к</w:t>
      </w:r>
      <w:r>
        <w:t xml:space="preserve"> </w:t>
      </w:r>
      <w:r>
        <w:rPr>
          <w:rFonts w:hint="eastAsia"/>
        </w:rPr>
        <w:t>содержанию</w:t>
      </w:r>
      <w:r>
        <w:t xml:space="preserve"> </w:t>
      </w:r>
      <w:r>
        <w:rPr>
          <w:rFonts w:hint="eastAsia"/>
        </w:rPr>
        <w:t>высказывания</w:t>
      </w:r>
      <w:r>
        <w:t xml:space="preserve">. </w:t>
      </w:r>
      <w:r>
        <w:rPr>
          <w:rFonts w:hint="eastAsia"/>
        </w:rPr>
        <w:t>Они</w:t>
      </w:r>
      <w:r>
        <w:t xml:space="preserve"> </w:t>
      </w:r>
      <w:r>
        <w:rPr>
          <w:rFonts w:hint="eastAsia"/>
        </w:rPr>
        <w:t>весьма</w:t>
      </w:r>
      <w:r>
        <w:t xml:space="preserve"> </w:t>
      </w:r>
      <w:r>
        <w:rPr>
          <w:rFonts w:hint="eastAsia"/>
        </w:rPr>
        <w:t>разнообраз</w:t>
      </w:r>
      <w:r>
        <w:rPr>
          <w:rFonts w:hint="eastAsia"/>
        </w:rPr>
        <w:t>¬</w:t>
      </w:r>
      <w:r>
        <w:rPr>
          <w:rFonts w:hint="eastAsia"/>
        </w:rPr>
        <w:t>ны</w:t>
      </w:r>
      <w:r>
        <w:t xml:space="preserve"> </w:t>
      </w:r>
      <w:r>
        <w:rPr>
          <w:rFonts w:hint="eastAsia"/>
        </w:rPr>
        <w:t>но</w:t>
      </w:r>
      <w:r>
        <w:t xml:space="preserve"> </w:t>
      </w:r>
      <w:r>
        <w:rPr>
          <w:rFonts w:hint="eastAsia"/>
        </w:rPr>
        <w:t>своей</w:t>
      </w:r>
      <w:r>
        <w:t xml:space="preserve"> </w:t>
      </w:r>
      <w:r>
        <w:rPr>
          <w:rFonts w:hint="eastAsia"/>
        </w:rPr>
        <w:t>природе</w:t>
      </w:r>
      <w:r>
        <w:t xml:space="preserve"> </w:t>
      </w:r>
      <w:r>
        <w:rPr>
          <w:rFonts w:hint="eastAsia"/>
        </w:rPr>
        <w:t>и</w:t>
      </w:r>
      <w:r>
        <w:t xml:space="preserve"> </w:t>
      </w:r>
      <w:r>
        <w:rPr>
          <w:rFonts w:hint="eastAsia"/>
        </w:rPr>
        <w:t>в</w:t>
      </w:r>
      <w:r>
        <w:t xml:space="preserve"> </w:t>
      </w:r>
      <w:r>
        <w:rPr>
          <w:rFonts w:hint="eastAsia"/>
        </w:rPr>
        <w:t>языке</w:t>
      </w:r>
      <w:r>
        <w:t xml:space="preserve"> </w:t>
      </w:r>
      <w:r>
        <w:rPr>
          <w:rFonts w:hint="eastAsia"/>
        </w:rPr>
        <w:t>обозначаются</w:t>
      </w:r>
      <w:r>
        <w:t xml:space="preserve"> </w:t>
      </w:r>
      <w:r>
        <w:rPr>
          <w:rFonts w:hint="eastAsia"/>
        </w:rPr>
        <w:t>самыми</w:t>
      </w:r>
      <w:r>
        <w:t xml:space="preserve"> </w:t>
      </w:r>
      <w:r>
        <w:rPr>
          <w:rFonts w:hint="eastAsia"/>
        </w:rPr>
        <w:t>разными</w:t>
      </w:r>
      <w:r>
        <w:t xml:space="preserve"> </w:t>
      </w:r>
      <w:r>
        <w:rPr>
          <w:rFonts w:hint="eastAsia"/>
        </w:rPr>
        <w:t>способами</w:t>
      </w:r>
      <w:r>
        <w:t xml:space="preserve">. </w:t>
      </w:r>
      <w:r>
        <w:rPr>
          <w:rFonts w:hint="eastAsia"/>
        </w:rPr>
        <w:t>При</w:t>
      </w:r>
      <w:r>
        <w:t xml:space="preserve"> </w:t>
      </w:r>
      <w:r>
        <w:rPr>
          <w:rFonts w:hint="eastAsia"/>
        </w:rPr>
        <w:t>этом</w:t>
      </w:r>
      <w:r>
        <w:t xml:space="preserve">, </w:t>
      </w:r>
      <w:r>
        <w:rPr>
          <w:rFonts w:hint="eastAsia"/>
        </w:rPr>
        <w:t>когда</w:t>
      </w:r>
      <w:r>
        <w:t xml:space="preserve"> </w:t>
      </w:r>
      <w:r>
        <w:rPr>
          <w:rFonts w:hint="eastAsia"/>
        </w:rPr>
        <w:t>мы</w:t>
      </w:r>
      <w:r>
        <w:t xml:space="preserve"> </w:t>
      </w:r>
      <w:r>
        <w:rPr>
          <w:rFonts w:hint="eastAsia"/>
        </w:rPr>
        <w:t>говорим</w:t>
      </w:r>
      <w:r>
        <w:t xml:space="preserve">, </w:t>
      </w:r>
      <w:r>
        <w:rPr>
          <w:rFonts w:hint="eastAsia"/>
        </w:rPr>
        <w:t>мы</w:t>
      </w:r>
      <w:r>
        <w:t xml:space="preserve"> </w:t>
      </w:r>
      <w:r>
        <w:rPr>
          <w:rFonts w:hint="eastAsia"/>
        </w:rPr>
        <w:t>не</w:t>
      </w:r>
      <w:r>
        <w:t xml:space="preserve"> </w:t>
      </w:r>
      <w:r>
        <w:rPr>
          <w:rFonts w:hint="eastAsia"/>
        </w:rPr>
        <w:t>только</w:t>
      </w:r>
      <w:r>
        <w:t xml:space="preserve"> </w:t>
      </w:r>
      <w:r>
        <w:rPr>
          <w:rFonts w:hint="eastAsia"/>
        </w:rPr>
        <w:t>устанавливаем</w:t>
      </w:r>
      <w:r>
        <w:t xml:space="preserve"> </w:t>
      </w:r>
      <w:r>
        <w:rPr>
          <w:rFonts w:hint="eastAsia"/>
        </w:rPr>
        <w:t>отношение</w:t>
      </w:r>
      <w:r>
        <w:t xml:space="preserve">, </w:t>
      </w:r>
      <w:r>
        <w:rPr>
          <w:rFonts w:hint="eastAsia"/>
        </w:rPr>
        <w:t>но</w:t>
      </w:r>
      <w:r>
        <w:t xml:space="preserve"> </w:t>
      </w:r>
      <w:r>
        <w:rPr>
          <w:rFonts w:hint="eastAsia"/>
        </w:rPr>
        <w:t>и</w:t>
      </w:r>
      <w:r>
        <w:t xml:space="preserve"> </w:t>
      </w:r>
      <w:r>
        <w:rPr>
          <w:rFonts w:hint="eastAsia"/>
        </w:rPr>
        <w:t>произ</w:t>
      </w:r>
      <w:r>
        <w:t>-</w:t>
      </w:r>
      <w:r>
        <w:rPr>
          <w:rFonts w:hint="eastAsia"/>
        </w:rPr>
        <w:t>водим</w:t>
      </w:r>
      <w:r>
        <w:t xml:space="preserve"> </w:t>
      </w:r>
      <w:r>
        <w:rPr>
          <w:rFonts w:hint="eastAsia"/>
        </w:rPr>
        <w:t>оценку</w:t>
      </w:r>
      <w:r>
        <w:t xml:space="preserve"> </w:t>
      </w:r>
      <w:r>
        <w:rPr>
          <w:rFonts w:hint="eastAsia"/>
        </w:rPr>
        <w:t>событий</w:t>
      </w:r>
      <w:r>
        <w:t xml:space="preserve">, </w:t>
      </w:r>
      <w:r>
        <w:rPr>
          <w:rFonts w:hint="eastAsia"/>
        </w:rPr>
        <w:t>фактов</w:t>
      </w:r>
      <w:r>
        <w:t xml:space="preserve"> </w:t>
      </w:r>
      <w:r>
        <w:rPr>
          <w:rFonts w:hint="eastAsia"/>
        </w:rPr>
        <w:t>или</w:t>
      </w:r>
      <w:r>
        <w:t xml:space="preserve"> </w:t>
      </w:r>
      <w:r>
        <w:rPr>
          <w:rFonts w:hint="eastAsia"/>
        </w:rPr>
        <w:t>партнера</w:t>
      </w:r>
      <w:r>
        <w:t xml:space="preserve">, </w:t>
      </w:r>
      <w:r>
        <w:rPr>
          <w:rFonts w:hint="eastAsia"/>
        </w:rPr>
        <w:t>но</w:t>
      </w:r>
      <w:r>
        <w:t xml:space="preserve"> </w:t>
      </w:r>
      <w:r>
        <w:rPr>
          <w:rFonts w:hint="eastAsia"/>
        </w:rPr>
        <w:t>не</w:t>
      </w:r>
      <w:r>
        <w:t xml:space="preserve"> </w:t>
      </w:r>
      <w:r>
        <w:rPr>
          <w:rFonts w:hint="eastAsia"/>
        </w:rPr>
        <w:t>по</w:t>
      </w:r>
      <w:r>
        <w:t xml:space="preserve"> </w:t>
      </w:r>
      <w:r>
        <w:rPr>
          <w:rFonts w:hint="eastAsia"/>
        </w:rPr>
        <w:t>логической</w:t>
      </w:r>
      <w:r>
        <w:t xml:space="preserve">, </w:t>
      </w:r>
      <w:r>
        <w:rPr>
          <w:rFonts w:hint="eastAsia"/>
        </w:rPr>
        <w:t>а</w:t>
      </w:r>
      <w:r>
        <w:t xml:space="preserve"> </w:t>
      </w:r>
      <w:r>
        <w:rPr>
          <w:rFonts w:hint="eastAsia"/>
        </w:rPr>
        <w:t>по</w:t>
      </w:r>
      <w:r>
        <w:t xml:space="preserve"> </w:t>
      </w:r>
      <w:r>
        <w:rPr>
          <w:rFonts w:hint="eastAsia"/>
        </w:rPr>
        <w:t>аксио</w:t>
      </w:r>
      <w:r>
        <w:t>-</w:t>
      </w:r>
      <w:r>
        <w:rPr>
          <w:rFonts w:hint="eastAsia"/>
        </w:rPr>
        <w:t>логической</w:t>
      </w:r>
      <w:r>
        <w:t xml:space="preserve"> </w:t>
      </w:r>
      <w:r>
        <w:rPr>
          <w:rFonts w:hint="eastAsia"/>
        </w:rPr>
        <w:t>шкале</w:t>
      </w:r>
      <w:r>
        <w:t xml:space="preserve">, </w:t>
      </w:r>
      <w:r>
        <w:rPr>
          <w:rFonts w:hint="eastAsia"/>
        </w:rPr>
        <w:t>оценка</w:t>
      </w:r>
      <w:r>
        <w:t xml:space="preserve"> </w:t>
      </w:r>
      <w:r>
        <w:rPr>
          <w:rFonts w:hint="eastAsia"/>
        </w:rPr>
        <w:t>или</w:t>
      </w:r>
      <w:r>
        <w:t xml:space="preserve"> </w:t>
      </w:r>
      <w:r>
        <w:rPr>
          <w:rFonts w:hint="eastAsia"/>
        </w:rPr>
        <w:t>оценочное</w:t>
      </w:r>
      <w:r>
        <w:t xml:space="preserve"> </w:t>
      </w:r>
      <w:r>
        <w:rPr>
          <w:rFonts w:hint="eastAsia"/>
        </w:rPr>
        <w:t>отношение</w:t>
      </w:r>
      <w:r>
        <w:t xml:space="preserve"> </w:t>
      </w:r>
      <w:r>
        <w:rPr>
          <w:rFonts w:hint="eastAsia"/>
        </w:rPr>
        <w:t>рассматривается</w:t>
      </w:r>
      <w:r>
        <w:t xml:space="preserve"> </w:t>
      </w:r>
      <w:r>
        <w:rPr>
          <w:rFonts w:hint="eastAsia"/>
        </w:rPr>
        <w:t>в</w:t>
      </w:r>
      <w:r>
        <w:t xml:space="preserve"> </w:t>
      </w:r>
      <w:r>
        <w:rPr>
          <w:rFonts w:hint="eastAsia"/>
        </w:rPr>
        <w:t>совре</w:t>
      </w:r>
      <w:r>
        <w:t>-</w:t>
      </w:r>
      <w:r>
        <w:rPr>
          <w:rFonts w:hint="eastAsia"/>
        </w:rPr>
        <w:t>менной</w:t>
      </w:r>
      <w:r>
        <w:t xml:space="preserve"> </w:t>
      </w:r>
      <w:r>
        <w:rPr>
          <w:rFonts w:hint="eastAsia"/>
        </w:rPr>
        <w:t>лингвистике</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видов</w:t>
      </w:r>
      <w:r>
        <w:t xml:space="preserve"> </w:t>
      </w:r>
      <w:r>
        <w:rPr>
          <w:rFonts w:hint="eastAsia"/>
        </w:rPr>
        <w:t>модальности</w:t>
      </w:r>
      <w:r>
        <w:t xml:space="preserve">. </w:t>
      </w:r>
      <w:r>
        <w:rPr>
          <w:rFonts w:hint="eastAsia"/>
        </w:rPr>
        <w:t>Таким</w:t>
      </w:r>
      <w:r>
        <w:t xml:space="preserve"> </w:t>
      </w:r>
      <w:r>
        <w:rPr>
          <w:rFonts w:hint="eastAsia"/>
        </w:rPr>
        <w:t>образом</w:t>
      </w:r>
      <w:r>
        <w:t xml:space="preserve">, </w:t>
      </w:r>
      <w:r>
        <w:rPr>
          <w:rFonts w:hint="eastAsia"/>
        </w:rPr>
        <w:t>прагма</w:t>
      </w:r>
      <w:r>
        <w:t>-</w:t>
      </w:r>
      <w:r>
        <w:rPr>
          <w:rFonts w:hint="eastAsia"/>
        </w:rPr>
        <w:t>тика</w:t>
      </w:r>
      <w:r>
        <w:t xml:space="preserve"> </w:t>
      </w:r>
      <w:r>
        <w:rPr>
          <w:rFonts w:hint="eastAsia"/>
        </w:rPr>
        <w:t>и</w:t>
      </w:r>
      <w:r>
        <w:t xml:space="preserve"> </w:t>
      </w:r>
      <w:r>
        <w:rPr>
          <w:rFonts w:hint="eastAsia"/>
        </w:rPr>
        <w:t>модальность</w:t>
      </w:r>
      <w:r>
        <w:t xml:space="preserve">, </w:t>
      </w:r>
      <w:r>
        <w:rPr>
          <w:rFonts w:hint="eastAsia"/>
        </w:rPr>
        <w:t>имеющие</w:t>
      </w:r>
      <w:r>
        <w:t xml:space="preserve"> </w:t>
      </w:r>
      <w:r>
        <w:rPr>
          <w:rFonts w:hint="eastAsia"/>
        </w:rPr>
        <w:t>общие</w:t>
      </w:r>
      <w:r>
        <w:t xml:space="preserve"> </w:t>
      </w:r>
      <w:r>
        <w:rPr>
          <w:rFonts w:hint="eastAsia"/>
        </w:rPr>
        <w:t>точки</w:t>
      </w:r>
      <w:r>
        <w:t xml:space="preserve"> </w:t>
      </w:r>
      <w:r>
        <w:rPr>
          <w:rFonts w:hint="eastAsia"/>
        </w:rPr>
        <w:t>соприкосновения</w:t>
      </w:r>
      <w:r>
        <w:t xml:space="preserve">, </w:t>
      </w:r>
      <w:r>
        <w:rPr>
          <w:rFonts w:hint="eastAsia"/>
        </w:rPr>
        <w:t>дают</w:t>
      </w:r>
      <w:r>
        <w:t xml:space="preserve"> </w:t>
      </w:r>
      <w:r>
        <w:rPr>
          <w:rFonts w:hint="eastAsia"/>
        </w:rPr>
        <w:t>основание</w:t>
      </w:r>
      <w:r>
        <w:t xml:space="preserve"> </w:t>
      </w:r>
      <w:r>
        <w:rPr>
          <w:rFonts w:hint="eastAsia"/>
        </w:rPr>
        <w:t>рассматривать</w:t>
      </w:r>
      <w:r>
        <w:t xml:space="preserve"> </w:t>
      </w:r>
      <w:r>
        <w:rPr>
          <w:rFonts w:hint="eastAsia"/>
        </w:rPr>
        <w:t>оценочную</w:t>
      </w:r>
      <w:r>
        <w:t xml:space="preserve"> </w:t>
      </w:r>
      <w:r>
        <w:rPr>
          <w:rFonts w:hint="eastAsia"/>
        </w:rPr>
        <w:t>модальность</w:t>
      </w:r>
      <w:r>
        <w:t xml:space="preserve"> </w:t>
      </w:r>
      <w:r>
        <w:rPr>
          <w:rFonts w:hint="eastAsia"/>
        </w:rPr>
        <w:t>в</w:t>
      </w:r>
      <w:r>
        <w:t xml:space="preserve"> </w:t>
      </w:r>
      <w:r>
        <w:rPr>
          <w:rFonts w:hint="eastAsia"/>
        </w:rPr>
        <w:t>языке</w:t>
      </w:r>
      <w:r>
        <w:t xml:space="preserve"> (</w:t>
      </w:r>
      <w:r>
        <w:rPr>
          <w:rFonts w:hint="eastAsia"/>
        </w:rPr>
        <w:t>речи</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ингредиен</w:t>
      </w:r>
      <w:r>
        <w:t>-</w:t>
      </w:r>
      <w:r>
        <w:rPr>
          <w:rFonts w:hint="eastAsia"/>
        </w:rPr>
        <w:t>тов</w:t>
      </w:r>
      <w:r>
        <w:t xml:space="preserve"> </w:t>
      </w:r>
      <w:r>
        <w:rPr>
          <w:rFonts w:hint="eastAsia"/>
        </w:rPr>
        <w:t>прагматики</w:t>
      </w:r>
      <w:r>
        <w:t xml:space="preserve"> </w:t>
      </w:r>
      <w:r>
        <w:rPr>
          <w:rFonts w:hint="eastAsia"/>
        </w:rPr>
        <w:t>организации</w:t>
      </w:r>
      <w:r>
        <w:t xml:space="preserve"> </w:t>
      </w:r>
      <w:r>
        <w:rPr>
          <w:rFonts w:hint="eastAsia"/>
        </w:rPr>
        <w:t>речевого</w:t>
      </w:r>
      <w:r>
        <w:t xml:space="preserve"> </w:t>
      </w:r>
      <w:r>
        <w:rPr>
          <w:rFonts w:hint="eastAsia"/>
        </w:rPr>
        <w:t>потока</w:t>
      </w:r>
      <w:r>
        <w:t xml:space="preserve">. </w:t>
      </w:r>
      <w:r>
        <w:rPr>
          <w:rFonts w:hint="eastAsia"/>
        </w:rPr>
        <w:t>В</w:t>
      </w:r>
      <w:r>
        <w:t xml:space="preserve"> </w:t>
      </w:r>
      <w:r>
        <w:rPr>
          <w:rFonts w:hint="eastAsia"/>
        </w:rPr>
        <w:t>работе</w:t>
      </w:r>
      <w:r>
        <w:t xml:space="preserve"> </w:t>
      </w:r>
      <w:r>
        <w:rPr>
          <w:rFonts w:hint="eastAsia"/>
        </w:rPr>
        <w:t>обсуждается</w:t>
      </w:r>
      <w:r>
        <w:t xml:space="preserve"> </w:t>
      </w:r>
      <w:r>
        <w:rPr>
          <w:rFonts w:hint="eastAsia"/>
        </w:rPr>
        <w:t>также</w:t>
      </w:r>
      <w:r>
        <w:t xml:space="preserve"> </w:t>
      </w:r>
      <w:r>
        <w:rPr>
          <w:rFonts w:hint="eastAsia"/>
        </w:rPr>
        <w:t>проблема</w:t>
      </w:r>
      <w:r>
        <w:t xml:space="preserve"> </w:t>
      </w:r>
      <w:r>
        <w:rPr>
          <w:rFonts w:hint="eastAsia"/>
        </w:rPr>
        <w:t>модальности</w:t>
      </w:r>
      <w:r>
        <w:t xml:space="preserve"> </w:t>
      </w:r>
      <w:r>
        <w:rPr>
          <w:rFonts w:hint="eastAsia"/>
        </w:rPr>
        <w:t>метаязыка</w:t>
      </w:r>
      <w:r>
        <w:t xml:space="preserve"> </w:t>
      </w:r>
      <w:r>
        <w:rPr>
          <w:rFonts w:hint="eastAsia"/>
        </w:rPr>
        <w:t>лингвистики</w:t>
      </w:r>
      <w:r>
        <w:t xml:space="preserve">, </w:t>
      </w:r>
      <w:r>
        <w:rPr>
          <w:rFonts w:hint="eastAsia"/>
        </w:rPr>
        <w:t>его</w:t>
      </w:r>
      <w:r>
        <w:t xml:space="preserve"> </w:t>
      </w:r>
      <w:r>
        <w:rPr>
          <w:rFonts w:hint="eastAsia"/>
        </w:rPr>
        <w:t>прагматической</w:t>
      </w:r>
      <w:r>
        <w:t xml:space="preserve"> </w:t>
      </w:r>
      <w:r>
        <w:rPr>
          <w:rFonts w:hint="eastAsia"/>
        </w:rPr>
        <w:t>субстан</w:t>
      </w:r>
      <w:r>
        <w:t>-</w:t>
      </w:r>
    </w:p>
    <w:p w14:paraId="01633F64" w14:textId="77777777" w:rsidR="003F185E" w:rsidRDefault="003F185E" w:rsidP="003F185E">
      <w:r>
        <w:t xml:space="preserve"> </w:t>
      </w:r>
    </w:p>
    <w:p w14:paraId="5783A0E4" w14:textId="77777777" w:rsidR="003F185E" w:rsidRDefault="003F185E" w:rsidP="003F185E">
      <w:r>
        <w:t xml:space="preserve">365 </w:t>
      </w:r>
      <w:r>
        <w:rPr>
          <w:rFonts w:hint="eastAsia"/>
        </w:rPr>
        <w:t>циональности</w:t>
      </w:r>
      <w:r>
        <w:t xml:space="preserve">, </w:t>
      </w:r>
      <w:r>
        <w:rPr>
          <w:rFonts w:hint="eastAsia"/>
        </w:rPr>
        <w:t>а</w:t>
      </w:r>
      <w:r>
        <w:t xml:space="preserve"> </w:t>
      </w:r>
      <w:r>
        <w:rPr>
          <w:rFonts w:hint="eastAsia"/>
        </w:rPr>
        <w:t>также</w:t>
      </w:r>
      <w:r>
        <w:t xml:space="preserve"> </w:t>
      </w:r>
      <w:r>
        <w:rPr>
          <w:rFonts w:hint="eastAsia"/>
        </w:rPr>
        <w:t>проблема</w:t>
      </w:r>
      <w:r>
        <w:t xml:space="preserve"> </w:t>
      </w:r>
      <w:r>
        <w:rPr>
          <w:rFonts w:hint="eastAsia"/>
        </w:rPr>
        <w:t>письменного</w:t>
      </w:r>
      <w:r>
        <w:t xml:space="preserve"> </w:t>
      </w:r>
      <w:r>
        <w:rPr>
          <w:rFonts w:hint="eastAsia"/>
        </w:rPr>
        <w:t>перевода</w:t>
      </w:r>
      <w:r>
        <w:t xml:space="preserve"> </w:t>
      </w:r>
      <w:r>
        <w:rPr>
          <w:rFonts w:hint="eastAsia"/>
        </w:rPr>
        <w:t>метаязыковых</w:t>
      </w:r>
      <w:r>
        <w:t xml:space="preserve"> </w:t>
      </w:r>
      <w:r>
        <w:rPr>
          <w:rFonts w:hint="eastAsia"/>
        </w:rPr>
        <w:t>тексто</w:t>
      </w:r>
      <w:r>
        <w:t>-</w:t>
      </w:r>
      <w:r>
        <w:rPr>
          <w:rFonts w:hint="eastAsia"/>
        </w:rPr>
        <w:t>вых</w:t>
      </w:r>
      <w:r>
        <w:t xml:space="preserve"> </w:t>
      </w:r>
      <w:r>
        <w:rPr>
          <w:rFonts w:hint="eastAsia"/>
        </w:rPr>
        <w:t>субстанций</w:t>
      </w:r>
      <w:r>
        <w:t xml:space="preserve"> </w:t>
      </w:r>
      <w:r>
        <w:rPr>
          <w:rFonts w:hint="eastAsia"/>
        </w:rPr>
        <w:t>художественных</w:t>
      </w:r>
      <w:r>
        <w:t xml:space="preserve">, </w:t>
      </w:r>
      <w:r>
        <w:rPr>
          <w:rFonts w:hint="eastAsia"/>
        </w:rPr>
        <w:t>драматических</w:t>
      </w:r>
      <w:r>
        <w:t xml:space="preserve"> (</w:t>
      </w:r>
      <w:r>
        <w:rPr>
          <w:rFonts w:hint="eastAsia"/>
        </w:rPr>
        <w:t>сценических</w:t>
      </w:r>
      <w:r>
        <w:t xml:space="preserve">) </w:t>
      </w:r>
      <w:r>
        <w:rPr>
          <w:rFonts w:hint="eastAsia"/>
        </w:rPr>
        <w:t>уровней</w:t>
      </w:r>
      <w:r>
        <w:t xml:space="preserve">; </w:t>
      </w:r>
      <w:r>
        <w:rPr>
          <w:rFonts w:hint="eastAsia"/>
        </w:rPr>
        <w:t>пе</w:t>
      </w:r>
      <w:r>
        <w:t>-</w:t>
      </w:r>
      <w:r>
        <w:rPr>
          <w:rFonts w:hint="eastAsia"/>
        </w:rPr>
        <w:t>ревода</w:t>
      </w:r>
      <w:r>
        <w:t xml:space="preserve">, </w:t>
      </w:r>
      <w:r>
        <w:rPr>
          <w:rFonts w:hint="eastAsia"/>
        </w:rPr>
        <w:t>как</w:t>
      </w:r>
      <w:r>
        <w:t xml:space="preserve"> </w:t>
      </w:r>
      <w:r>
        <w:rPr>
          <w:rFonts w:hint="eastAsia"/>
        </w:rPr>
        <w:t>иллюстративного</w:t>
      </w:r>
      <w:r>
        <w:t xml:space="preserve"> </w:t>
      </w:r>
      <w:r>
        <w:rPr>
          <w:rFonts w:hint="eastAsia"/>
        </w:rPr>
        <w:t>материала</w:t>
      </w:r>
      <w:r>
        <w:t xml:space="preserve">, </w:t>
      </w:r>
      <w:r>
        <w:rPr>
          <w:rFonts w:hint="eastAsia"/>
        </w:rPr>
        <w:t>определяющего</w:t>
      </w:r>
      <w:r>
        <w:t xml:space="preserve"> </w:t>
      </w:r>
      <w:r>
        <w:rPr>
          <w:rFonts w:hint="eastAsia"/>
        </w:rPr>
        <w:t>непреходящую</w:t>
      </w:r>
      <w:r>
        <w:t xml:space="preserve"> </w:t>
      </w:r>
      <w:r>
        <w:rPr>
          <w:rFonts w:hint="eastAsia"/>
        </w:rPr>
        <w:t>цен</w:t>
      </w:r>
      <w:r>
        <w:t>-</w:t>
      </w:r>
      <w:r>
        <w:rPr>
          <w:rFonts w:hint="eastAsia"/>
        </w:rPr>
        <w:t>ность</w:t>
      </w:r>
      <w:r>
        <w:t xml:space="preserve"> </w:t>
      </w:r>
      <w:r>
        <w:rPr>
          <w:rFonts w:hint="eastAsia"/>
        </w:rPr>
        <w:t>речевых</w:t>
      </w:r>
      <w:r>
        <w:t xml:space="preserve"> </w:t>
      </w:r>
      <w:r>
        <w:rPr>
          <w:rFonts w:hint="eastAsia"/>
        </w:rPr>
        <w:t>реализаций</w:t>
      </w:r>
      <w:r>
        <w:t xml:space="preserve"> </w:t>
      </w:r>
      <w:r>
        <w:rPr>
          <w:rFonts w:hint="eastAsia"/>
        </w:rPr>
        <w:t>языка</w:t>
      </w:r>
      <w:r>
        <w:t>.</w:t>
      </w:r>
    </w:p>
    <w:p w14:paraId="41289561" w14:textId="6FC02231" w:rsidR="003F185E" w:rsidRPr="003F185E" w:rsidRDefault="003F185E" w:rsidP="003F185E">
      <w:r>
        <w:rPr>
          <w:rFonts w:hint="eastAsia"/>
        </w:rPr>
        <w:t>Глаголы</w:t>
      </w:r>
      <w:r>
        <w:t xml:space="preserve"> </w:t>
      </w:r>
      <w:r>
        <w:rPr>
          <w:rFonts w:hint="eastAsia"/>
        </w:rPr>
        <w:t>понимания</w:t>
      </w:r>
      <w:r>
        <w:t xml:space="preserve"> </w:t>
      </w:r>
      <w:r>
        <w:rPr>
          <w:rFonts w:hint="eastAsia"/>
        </w:rPr>
        <w:t>и</w:t>
      </w:r>
      <w:r>
        <w:t xml:space="preserve"> </w:t>
      </w:r>
      <w:r>
        <w:rPr>
          <w:rFonts w:hint="eastAsia"/>
        </w:rPr>
        <w:t>уточнения</w:t>
      </w:r>
      <w:r>
        <w:t xml:space="preserve">, </w:t>
      </w:r>
      <w:r>
        <w:rPr>
          <w:rFonts w:hint="eastAsia"/>
        </w:rPr>
        <w:t>как</w:t>
      </w:r>
      <w:r>
        <w:t xml:space="preserve"> </w:t>
      </w:r>
      <w:r>
        <w:rPr>
          <w:rFonts w:hint="eastAsia"/>
        </w:rPr>
        <w:t>известно</w:t>
      </w:r>
      <w:r>
        <w:t xml:space="preserve">, </w:t>
      </w:r>
      <w:r>
        <w:rPr>
          <w:rFonts w:hint="eastAsia"/>
        </w:rPr>
        <w:t>связаны</w:t>
      </w:r>
      <w:r>
        <w:t xml:space="preserve"> </w:t>
      </w:r>
      <w:r>
        <w:rPr>
          <w:rFonts w:hint="eastAsia"/>
        </w:rPr>
        <w:t>с</w:t>
      </w:r>
      <w:r>
        <w:t xml:space="preserve"> </w:t>
      </w:r>
      <w:r>
        <w:rPr>
          <w:rFonts w:hint="eastAsia"/>
        </w:rPr>
        <w:t>постулатом</w:t>
      </w:r>
      <w:r>
        <w:t xml:space="preserve"> </w:t>
      </w:r>
      <w:r>
        <w:rPr>
          <w:rFonts w:hint="eastAsia"/>
        </w:rPr>
        <w:t>успешности</w:t>
      </w:r>
      <w:r>
        <w:t xml:space="preserve"> / </w:t>
      </w:r>
      <w:r>
        <w:rPr>
          <w:rFonts w:hint="eastAsia"/>
        </w:rPr>
        <w:t>неуспешности</w:t>
      </w:r>
      <w:r>
        <w:t xml:space="preserve"> </w:t>
      </w:r>
      <w:r>
        <w:rPr>
          <w:rFonts w:hint="eastAsia"/>
        </w:rPr>
        <w:t>коммуникации</w:t>
      </w:r>
      <w:r>
        <w:t xml:space="preserve"> </w:t>
      </w:r>
      <w:r>
        <w:rPr>
          <w:rFonts w:hint="eastAsia"/>
        </w:rPr>
        <w:t>и</w:t>
      </w:r>
      <w:r>
        <w:t xml:space="preserve"> </w:t>
      </w:r>
      <w:r>
        <w:rPr>
          <w:rFonts w:hint="eastAsia"/>
        </w:rPr>
        <w:t>являются</w:t>
      </w:r>
      <w:r>
        <w:t xml:space="preserve"> </w:t>
      </w:r>
      <w:r>
        <w:rPr>
          <w:rFonts w:hint="eastAsia"/>
        </w:rPr>
        <w:t>важнейшими</w:t>
      </w:r>
      <w:r>
        <w:t xml:space="preserve"> </w:t>
      </w:r>
      <w:r>
        <w:rPr>
          <w:rFonts w:hint="eastAsia"/>
        </w:rPr>
        <w:t>маркера</w:t>
      </w:r>
      <w:r>
        <w:rPr>
          <w:rFonts w:hint="eastAsia"/>
        </w:rPr>
        <w:t>¬</w:t>
      </w:r>
      <w:r>
        <w:rPr>
          <w:rFonts w:hint="eastAsia"/>
        </w:rPr>
        <w:t>ми</w:t>
      </w:r>
      <w:r>
        <w:t xml:space="preserve"> </w:t>
      </w:r>
      <w:r>
        <w:rPr>
          <w:rFonts w:hint="eastAsia"/>
        </w:rPr>
        <w:t>успешного</w:t>
      </w:r>
      <w:r>
        <w:t xml:space="preserve"> / </w:t>
      </w:r>
      <w:r>
        <w:rPr>
          <w:rFonts w:hint="eastAsia"/>
        </w:rPr>
        <w:t>неуспешного</w:t>
      </w:r>
      <w:r>
        <w:t xml:space="preserve"> </w:t>
      </w:r>
      <w:r>
        <w:rPr>
          <w:rFonts w:hint="eastAsia"/>
        </w:rPr>
        <w:t>протекания</w:t>
      </w:r>
      <w:r>
        <w:t xml:space="preserve"> </w:t>
      </w:r>
      <w:r>
        <w:rPr>
          <w:rFonts w:hint="eastAsia"/>
        </w:rPr>
        <w:t>коммуникации</w:t>
      </w:r>
      <w:r>
        <w:t xml:space="preserve">, </w:t>
      </w:r>
      <w:r>
        <w:rPr>
          <w:rFonts w:hint="eastAsia"/>
        </w:rPr>
        <w:t>т</w:t>
      </w:r>
      <w:r>
        <w:t>.</w:t>
      </w:r>
      <w:r>
        <w:rPr>
          <w:rFonts w:hint="eastAsia"/>
        </w:rPr>
        <w:t>к</w:t>
      </w:r>
      <w:r>
        <w:t xml:space="preserve">. </w:t>
      </w:r>
      <w:r>
        <w:rPr>
          <w:rFonts w:hint="eastAsia"/>
        </w:rPr>
        <w:t>очевидно</w:t>
      </w:r>
      <w:r>
        <w:t xml:space="preserve">, </w:t>
      </w:r>
      <w:r>
        <w:rPr>
          <w:rFonts w:hint="eastAsia"/>
        </w:rPr>
        <w:t>что</w:t>
      </w:r>
      <w:r>
        <w:t xml:space="preserve"> </w:t>
      </w:r>
      <w:r>
        <w:rPr>
          <w:rFonts w:hint="eastAsia"/>
        </w:rPr>
        <w:t>понимание</w:t>
      </w:r>
      <w:r>
        <w:t xml:space="preserve">, </w:t>
      </w:r>
      <w:r>
        <w:rPr>
          <w:rFonts w:hint="eastAsia"/>
        </w:rPr>
        <w:t>как</w:t>
      </w:r>
      <w:r>
        <w:t xml:space="preserve"> </w:t>
      </w:r>
      <w:r>
        <w:rPr>
          <w:rFonts w:hint="eastAsia"/>
        </w:rPr>
        <w:t>правило</w:t>
      </w:r>
      <w:r>
        <w:t xml:space="preserve">, </w:t>
      </w:r>
      <w:r>
        <w:rPr>
          <w:rFonts w:hint="eastAsia"/>
        </w:rPr>
        <w:t>оказывается</w:t>
      </w:r>
      <w:r>
        <w:t xml:space="preserve"> </w:t>
      </w:r>
      <w:r>
        <w:rPr>
          <w:rFonts w:hint="eastAsia"/>
        </w:rPr>
        <w:t>предпосылкой</w:t>
      </w:r>
      <w:r>
        <w:t xml:space="preserve"> </w:t>
      </w:r>
      <w:r>
        <w:rPr>
          <w:rFonts w:hint="eastAsia"/>
        </w:rPr>
        <w:t>успешной</w:t>
      </w:r>
      <w:r>
        <w:t xml:space="preserve">, </w:t>
      </w:r>
      <w:r>
        <w:rPr>
          <w:rFonts w:hint="eastAsia"/>
        </w:rPr>
        <w:t>а</w:t>
      </w:r>
      <w:r>
        <w:t xml:space="preserve"> </w:t>
      </w:r>
      <w:r>
        <w:rPr>
          <w:rFonts w:hint="eastAsia"/>
        </w:rPr>
        <w:t>непонимание</w:t>
      </w:r>
      <w:r>
        <w:t xml:space="preserve"> - </w:t>
      </w:r>
      <w:r>
        <w:rPr>
          <w:rFonts w:hint="eastAsia"/>
        </w:rPr>
        <w:t>неуспешной</w:t>
      </w:r>
      <w:r>
        <w:t xml:space="preserve"> </w:t>
      </w:r>
      <w:r>
        <w:rPr>
          <w:rFonts w:hint="eastAsia"/>
        </w:rPr>
        <w:t>коммуникации</w:t>
      </w:r>
      <w:r>
        <w:t xml:space="preserve">. </w:t>
      </w:r>
      <w:r>
        <w:rPr>
          <w:rFonts w:hint="eastAsia"/>
        </w:rPr>
        <w:t>Успешная</w:t>
      </w:r>
      <w:r>
        <w:t xml:space="preserve"> </w:t>
      </w:r>
      <w:r>
        <w:rPr>
          <w:rFonts w:hint="eastAsia"/>
        </w:rPr>
        <w:t>коммуникация</w:t>
      </w:r>
      <w:r>
        <w:t xml:space="preserve"> </w:t>
      </w:r>
      <w:r>
        <w:rPr>
          <w:rFonts w:hint="eastAsia"/>
        </w:rPr>
        <w:t>определяется</w:t>
      </w:r>
      <w:r>
        <w:t xml:space="preserve"> </w:t>
      </w:r>
      <w:r>
        <w:rPr>
          <w:rFonts w:hint="eastAsia"/>
        </w:rPr>
        <w:t>как</w:t>
      </w:r>
      <w:r>
        <w:t xml:space="preserve"> </w:t>
      </w:r>
      <w:r>
        <w:rPr>
          <w:rFonts w:hint="eastAsia"/>
        </w:rPr>
        <w:t>сов</w:t>
      </w:r>
      <w:r>
        <w:t>-</w:t>
      </w:r>
      <w:r>
        <w:rPr>
          <w:rFonts w:hint="eastAsia"/>
        </w:rPr>
        <w:t>падение</w:t>
      </w:r>
      <w:r>
        <w:t xml:space="preserve"> </w:t>
      </w:r>
      <w:r>
        <w:rPr>
          <w:rFonts w:hint="eastAsia"/>
        </w:rPr>
        <w:t>ожидаемого</w:t>
      </w:r>
      <w:r>
        <w:t xml:space="preserve"> </w:t>
      </w:r>
      <w:r>
        <w:rPr>
          <w:rFonts w:hint="eastAsia"/>
        </w:rPr>
        <w:t>и</w:t>
      </w:r>
      <w:r>
        <w:t xml:space="preserve"> </w:t>
      </w:r>
      <w:r>
        <w:rPr>
          <w:rFonts w:hint="eastAsia"/>
        </w:rPr>
        <w:t>действительного</w:t>
      </w:r>
      <w:r>
        <w:t xml:space="preserve"> </w:t>
      </w:r>
      <w:r>
        <w:rPr>
          <w:rFonts w:hint="eastAsia"/>
        </w:rPr>
        <w:t>эффектов</w:t>
      </w:r>
      <w:r>
        <w:t xml:space="preserve">; </w:t>
      </w:r>
      <w:r>
        <w:rPr>
          <w:rFonts w:hint="eastAsia"/>
        </w:rPr>
        <w:t>если</w:t>
      </w:r>
      <w:r>
        <w:t xml:space="preserve"> </w:t>
      </w:r>
      <w:r>
        <w:rPr>
          <w:rFonts w:hint="eastAsia"/>
        </w:rPr>
        <w:t>же</w:t>
      </w:r>
      <w:r>
        <w:t xml:space="preserve"> </w:t>
      </w:r>
      <w:r>
        <w:rPr>
          <w:rFonts w:hint="eastAsia"/>
        </w:rPr>
        <w:t>говорящий</w:t>
      </w:r>
      <w:r>
        <w:t xml:space="preserve"> </w:t>
      </w:r>
      <w:r>
        <w:rPr>
          <w:rFonts w:hint="eastAsia"/>
        </w:rPr>
        <w:t>не</w:t>
      </w:r>
      <w:r>
        <w:t xml:space="preserve"> </w:t>
      </w:r>
      <w:r>
        <w:rPr>
          <w:rFonts w:hint="eastAsia"/>
        </w:rPr>
        <w:t>дос</w:t>
      </w:r>
      <w:r>
        <w:t>-</w:t>
      </w:r>
      <w:r>
        <w:rPr>
          <w:rFonts w:hint="eastAsia"/>
        </w:rPr>
        <w:t>тигает</w:t>
      </w:r>
      <w:r>
        <w:t xml:space="preserve"> </w:t>
      </w:r>
      <w:r>
        <w:rPr>
          <w:rFonts w:hint="eastAsia"/>
        </w:rPr>
        <w:t>ожидаемого</w:t>
      </w:r>
      <w:r>
        <w:t xml:space="preserve"> </w:t>
      </w:r>
      <w:r>
        <w:rPr>
          <w:rFonts w:hint="eastAsia"/>
        </w:rPr>
        <w:t>эффекта</w:t>
      </w:r>
      <w:r>
        <w:t xml:space="preserve">, </w:t>
      </w:r>
      <w:r>
        <w:rPr>
          <w:rFonts w:hint="eastAsia"/>
        </w:rPr>
        <w:t>то</w:t>
      </w:r>
      <w:r>
        <w:t xml:space="preserve"> </w:t>
      </w:r>
      <w:r>
        <w:rPr>
          <w:rFonts w:hint="eastAsia"/>
        </w:rPr>
        <w:t>имеет</w:t>
      </w:r>
      <w:r>
        <w:t xml:space="preserve"> </w:t>
      </w:r>
      <w:r>
        <w:rPr>
          <w:rFonts w:hint="eastAsia"/>
        </w:rPr>
        <w:t>место</w:t>
      </w:r>
      <w:r>
        <w:t xml:space="preserve"> </w:t>
      </w:r>
      <w:r>
        <w:rPr>
          <w:rFonts w:hint="eastAsia"/>
        </w:rPr>
        <w:t>коммуникативная</w:t>
      </w:r>
      <w:r>
        <w:t xml:space="preserve"> </w:t>
      </w:r>
      <w:r>
        <w:rPr>
          <w:rFonts w:hint="eastAsia"/>
        </w:rPr>
        <w:t>неудача</w:t>
      </w:r>
      <w:r>
        <w:t xml:space="preserve">. </w:t>
      </w:r>
      <w:r>
        <w:rPr>
          <w:rFonts w:hint="eastAsia"/>
        </w:rPr>
        <w:t>В</w:t>
      </w:r>
      <w:r>
        <w:t xml:space="preserve"> </w:t>
      </w:r>
      <w:r>
        <w:rPr>
          <w:rFonts w:hint="eastAsia"/>
        </w:rPr>
        <w:t>дис</w:t>
      </w:r>
      <w:r>
        <w:t>-</w:t>
      </w:r>
      <w:r>
        <w:rPr>
          <w:rFonts w:hint="eastAsia"/>
        </w:rPr>
        <w:t>сертации</w:t>
      </w:r>
      <w:r>
        <w:t xml:space="preserve"> </w:t>
      </w:r>
      <w:r>
        <w:rPr>
          <w:rFonts w:hint="eastAsia"/>
        </w:rPr>
        <w:t>затрагивается</w:t>
      </w:r>
      <w:r>
        <w:t xml:space="preserve"> </w:t>
      </w:r>
      <w:r>
        <w:rPr>
          <w:rFonts w:hint="eastAsia"/>
        </w:rPr>
        <w:t>проблема</w:t>
      </w:r>
      <w:r>
        <w:t xml:space="preserve"> </w:t>
      </w:r>
      <w:r>
        <w:rPr>
          <w:rFonts w:hint="eastAsia"/>
        </w:rPr>
        <w:t>исследования</w:t>
      </w:r>
      <w:r>
        <w:t xml:space="preserve"> </w:t>
      </w:r>
      <w:r>
        <w:rPr>
          <w:rFonts w:hint="eastAsia"/>
        </w:rPr>
        <w:t>коммуникативных</w:t>
      </w:r>
      <w:r>
        <w:t xml:space="preserve"> </w:t>
      </w:r>
      <w:r>
        <w:rPr>
          <w:rFonts w:hint="eastAsia"/>
        </w:rPr>
        <w:t>неудач</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русском</w:t>
      </w:r>
      <w:r>
        <w:t xml:space="preserve"> </w:t>
      </w:r>
      <w:r>
        <w:rPr>
          <w:rFonts w:hint="eastAsia"/>
        </w:rPr>
        <w:t>языках</w:t>
      </w:r>
      <w:r>
        <w:t xml:space="preserve"> </w:t>
      </w:r>
      <w:r>
        <w:rPr>
          <w:rFonts w:hint="eastAsia"/>
        </w:rPr>
        <w:t>при</w:t>
      </w:r>
      <w:r>
        <w:t xml:space="preserve"> </w:t>
      </w:r>
      <w:r>
        <w:rPr>
          <w:rFonts w:hint="eastAsia"/>
        </w:rPr>
        <w:t>реализации</w:t>
      </w:r>
      <w:r>
        <w:t xml:space="preserve"> </w:t>
      </w:r>
      <w:r>
        <w:rPr>
          <w:rFonts w:hint="eastAsia"/>
        </w:rPr>
        <w:t>практически</w:t>
      </w:r>
      <w:r>
        <w:t xml:space="preserve"> </w:t>
      </w:r>
      <w:r>
        <w:rPr>
          <w:rFonts w:hint="eastAsia"/>
        </w:rPr>
        <w:t>всех</w:t>
      </w:r>
      <w:r>
        <w:t xml:space="preserve"> </w:t>
      </w:r>
      <w:r>
        <w:rPr>
          <w:rFonts w:hint="eastAsia"/>
        </w:rPr>
        <w:t>основных</w:t>
      </w:r>
      <w:r>
        <w:t xml:space="preserve"> </w:t>
      </w:r>
      <w:r>
        <w:rPr>
          <w:rFonts w:hint="eastAsia"/>
        </w:rPr>
        <w:t>ре</w:t>
      </w:r>
      <w:r>
        <w:t>-</w:t>
      </w:r>
      <w:r>
        <w:rPr>
          <w:rFonts w:hint="eastAsia"/>
        </w:rPr>
        <w:t>чевых</w:t>
      </w:r>
      <w:r>
        <w:t xml:space="preserve"> </w:t>
      </w:r>
      <w:r>
        <w:rPr>
          <w:rFonts w:hint="eastAsia"/>
        </w:rPr>
        <w:t>актов</w:t>
      </w:r>
      <w:r>
        <w:t xml:space="preserve">. </w:t>
      </w:r>
      <w:r>
        <w:rPr>
          <w:rFonts w:hint="eastAsia"/>
        </w:rPr>
        <w:t>Диалогические</w:t>
      </w:r>
      <w:r>
        <w:t xml:space="preserve"> </w:t>
      </w:r>
      <w:r>
        <w:rPr>
          <w:rFonts w:hint="eastAsia"/>
        </w:rPr>
        <w:t>высказывания</w:t>
      </w:r>
      <w:r>
        <w:t xml:space="preserve"> </w:t>
      </w:r>
      <w:r>
        <w:rPr>
          <w:rFonts w:hint="eastAsia"/>
        </w:rPr>
        <w:t>с</w:t>
      </w:r>
      <w:r>
        <w:t xml:space="preserve"> </w:t>
      </w:r>
      <w:r>
        <w:rPr>
          <w:rFonts w:hint="eastAsia"/>
        </w:rPr>
        <w:t>исследуемыми</w:t>
      </w:r>
      <w:r>
        <w:t xml:space="preserve"> </w:t>
      </w:r>
      <w:r>
        <w:rPr>
          <w:rFonts w:hint="eastAsia"/>
        </w:rPr>
        <w:t>глаголами</w:t>
      </w:r>
      <w:r>
        <w:t xml:space="preserve"> </w:t>
      </w:r>
      <w:r>
        <w:rPr>
          <w:rFonts w:hint="eastAsia"/>
        </w:rPr>
        <w:t>реали</w:t>
      </w:r>
      <w:r>
        <w:t>-</w:t>
      </w:r>
      <w:r>
        <w:rPr>
          <w:rFonts w:hint="eastAsia"/>
        </w:rPr>
        <w:t>зуют</w:t>
      </w:r>
      <w:r>
        <w:t xml:space="preserve"> </w:t>
      </w:r>
      <w:r>
        <w:rPr>
          <w:rFonts w:hint="eastAsia"/>
        </w:rPr>
        <w:t>значительный</w:t>
      </w:r>
      <w:r>
        <w:t xml:space="preserve"> </w:t>
      </w:r>
      <w:r>
        <w:rPr>
          <w:rFonts w:hint="eastAsia"/>
        </w:rPr>
        <w:t>спектр</w:t>
      </w:r>
      <w:r>
        <w:t xml:space="preserve"> </w:t>
      </w:r>
      <w:r>
        <w:rPr>
          <w:rFonts w:hint="eastAsia"/>
        </w:rPr>
        <w:t>эпистемических</w:t>
      </w:r>
      <w:r>
        <w:t xml:space="preserve">, </w:t>
      </w:r>
      <w:r>
        <w:rPr>
          <w:rFonts w:hint="eastAsia"/>
        </w:rPr>
        <w:t>дирек</w:t>
      </w:r>
      <w:r>
        <w:rPr>
          <w:rFonts w:hint="eastAsia"/>
        </w:rPr>
        <w:lastRenderedPageBreak/>
        <w:t>тивных</w:t>
      </w:r>
      <w:r>
        <w:t xml:space="preserve">, </w:t>
      </w:r>
      <w:r>
        <w:rPr>
          <w:rFonts w:hint="eastAsia"/>
        </w:rPr>
        <w:t>фатических</w:t>
      </w:r>
      <w:r>
        <w:t xml:space="preserve"> </w:t>
      </w:r>
      <w:r>
        <w:rPr>
          <w:rFonts w:hint="eastAsia"/>
        </w:rPr>
        <w:t>и</w:t>
      </w:r>
      <w:r>
        <w:t xml:space="preserve"> </w:t>
      </w:r>
      <w:r>
        <w:rPr>
          <w:rFonts w:hint="eastAsia"/>
        </w:rPr>
        <w:t>дру</w:t>
      </w:r>
      <w:r>
        <w:rPr>
          <w:rFonts w:hint="eastAsia"/>
        </w:rPr>
        <w:t>¬</w:t>
      </w:r>
      <w:r>
        <w:rPr>
          <w:rFonts w:hint="eastAsia"/>
        </w:rPr>
        <w:t>гих</w:t>
      </w:r>
      <w:r>
        <w:t xml:space="preserve"> </w:t>
      </w:r>
      <w:r>
        <w:rPr>
          <w:rFonts w:hint="eastAsia"/>
        </w:rPr>
        <w:t>речевых</w:t>
      </w:r>
      <w:r>
        <w:t xml:space="preserve"> </w:t>
      </w:r>
      <w:r>
        <w:rPr>
          <w:rFonts w:hint="eastAsia"/>
        </w:rPr>
        <w:t>актов</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универсальных</w:t>
      </w:r>
      <w:r>
        <w:t xml:space="preserve">. </w:t>
      </w:r>
      <w:r>
        <w:rPr>
          <w:rFonts w:hint="eastAsia"/>
        </w:rPr>
        <w:t>Вводимое</w:t>
      </w:r>
      <w:r>
        <w:t xml:space="preserve"> </w:t>
      </w:r>
      <w:r>
        <w:rPr>
          <w:rFonts w:hint="eastAsia"/>
        </w:rPr>
        <w:t>участниками</w:t>
      </w:r>
      <w:r>
        <w:t xml:space="preserve"> </w:t>
      </w:r>
      <w:r>
        <w:rPr>
          <w:rFonts w:hint="eastAsia"/>
        </w:rPr>
        <w:t>обще</w:t>
      </w:r>
      <w:r>
        <w:rPr>
          <w:rFonts w:hint="eastAsia"/>
        </w:rPr>
        <w:t>¬</w:t>
      </w:r>
      <w:r>
        <w:rPr>
          <w:rFonts w:hint="eastAsia"/>
        </w:rPr>
        <w:t>ния</w:t>
      </w:r>
      <w:r>
        <w:t xml:space="preserve"> </w:t>
      </w:r>
      <w:r>
        <w:rPr>
          <w:rFonts w:hint="eastAsia"/>
        </w:rPr>
        <w:t>метакоммуникативное</w:t>
      </w:r>
      <w:r>
        <w:t xml:space="preserve"> </w:t>
      </w:r>
      <w:r>
        <w:rPr>
          <w:rFonts w:hint="eastAsia"/>
        </w:rPr>
        <w:t>высказывание</w:t>
      </w:r>
      <w:r>
        <w:t xml:space="preserve">, </w:t>
      </w:r>
      <w:r>
        <w:rPr>
          <w:rFonts w:hint="eastAsia"/>
        </w:rPr>
        <w:t>которое</w:t>
      </w:r>
      <w:r>
        <w:t xml:space="preserve"> </w:t>
      </w:r>
      <w:r>
        <w:rPr>
          <w:rFonts w:hint="eastAsia"/>
        </w:rPr>
        <w:t>способствует</w:t>
      </w:r>
      <w:r>
        <w:t xml:space="preserve"> </w:t>
      </w:r>
      <w:r>
        <w:rPr>
          <w:rFonts w:hint="eastAsia"/>
        </w:rPr>
        <w:t>приостанов</w:t>
      </w:r>
      <w:r>
        <w:rPr>
          <w:rFonts w:hint="eastAsia"/>
        </w:rPr>
        <w:t>¬</w:t>
      </w:r>
      <w:r>
        <w:rPr>
          <w:rFonts w:hint="eastAsia"/>
        </w:rPr>
        <w:t>лению</w:t>
      </w:r>
      <w:r>
        <w:t xml:space="preserve"> </w:t>
      </w:r>
      <w:r>
        <w:rPr>
          <w:rFonts w:hint="eastAsia"/>
        </w:rPr>
        <w:t>дальнейшего</w:t>
      </w:r>
      <w:r>
        <w:t xml:space="preserve"> </w:t>
      </w:r>
      <w:r>
        <w:rPr>
          <w:rFonts w:hint="eastAsia"/>
        </w:rPr>
        <w:t>развертывания</w:t>
      </w:r>
      <w:r>
        <w:t xml:space="preserve"> </w:t>
      </w:r>
      <w:r>
        <w:rPr>
          <w:rFonts w:hint="eastAsia"/>
        </w:rPr>
        <w:t>диалога</w:t>
      </w:r>
      <w:r>
        <w:t xml:space="preserve"> </w:t>
      </w:r>
      <w:r>
        <w:rPr>
          <w:rFonts w:hint="eastAsia"/>
        </w:rPr>
        <w:t>и</w:t>
      </w:r>
      <w:r>
        <w:t xml:space="preserve"> </w:t>
      </w:r>
      <w:r>
        <w:rPr>
          <w:rFonts w:hint="eastAsia"/>
        </w:rPr>
        <w:t>стимулирует</w:t>
      </w:r>
      <w:r>
        <w:t xml:space="preserve"> </w:t>
      </w:r>
      <w:r>
        <w:rPr>
          <w:rFonts w:hint="eastAsia"/>
        </w:rPr>
        <w:t>собеседников</w:t>
      </w:r>
      <w:r>
        <w:t xml:space="preserve"> </w:t>
      </w:r>
      <w:r>
        <w:rPr>
          <w:rFonts w:hint="eastAsia"/>
        </w:rPr>
        <w:t>к</w:t>
      </w:r>
      <w:r>
        <w:t xml:space="preserve"> </w:t>
      </w:r>
      <w:r>
        <w:rPr>
          <w:rFonts w:hint="eastAsia"/>
        </w:rPr>
        <w:t>подключению</w:t>
      </w:r>
      <w:r>
        <w:t xml:space="preserve"> </w:t>
      </w:r>
      <w:r>
        <w:rPr>
          <w:rFonts w:hint="eastAsia"/>
        </w:rPr>
        <w:t>механизма</w:t>
      </w:r>
      <w:r>
        <w:t xml:space="preserve"> </w:t>
      </w:r>
      <w:r>
        <w:rPr>
          <w:rFonts w:hint="eastAsia"/>
        </w:rPr>
        <w:t>корректировки</w:t>
      </w:r>
      <w:r>
        <w:t xml:space="preserve">, </w:t>
      </w:r>
      <w:r>
        <w:rPr>
          <w:rFonts w:hint="eastAsia"/>
        </w:rPr>
        <w:t>имеет</w:t>
      </w:r>
      <w:r>
        <w:t xml:space="preserve"> </w:t>
      </w:r>
      <w:r>
        <w:rPr>
          <w:rFonts w:hint="eastAsia"/>
        </w:rPr>
        <w:t>большое</w:t>
      </w:r>
      <w:r>
        <w:t xml:space="preserve"> </w:t>
      </w:r>
      <w:r>
        <w:rPr>
          <w:rFonts w:hint="eastAsia"/>
        </w:rPr>
        <w:t>значение</w:t>
      </w:r>
      <w:r>
        <w:t xml:space="preserve"> </w:t>
      </w:r>
      <w:r>
        <w:rPr>
          <w:rFonts w:hint="eastAsia"/>
        </w:rPr>
        <w:t>для</w:t>
      </w:r>
      <w:r>
        <w:t xml:space="preserve"> </w:t>
      </w:r>
      <w:r>
        <w:rPr>
          <w:rFonts w:hint="eastAsia"/>
        </w:rPr>
        <w:t>преодо</w:t>
      </w:r>
      <w:r>
        <w:t>-</w:t>
      </w:r>
      <w:r>
        <w:rPr>
          <w:rFonts w:hint="eastAsia"/>
        </w:rPr>
        <w:t>ления</w:t>
      </w:r>
      <w:r>
        <w:t xml:space="preserve"> </w:t>
      </w:r>
      <w:r>
        <w:rPr>
          <w:rFonts w:hint="eastAsia"/>
        </w:rPr>
        <w:t>непонимания</w:t>
      </w:r>
      <w:r>
        <w:t xml:space="preserve"> </w:t>
      </w:r>
      <w:r>
        <w:rPr>
          <w:rFonts w:hint="eastAsia"/>
        </w:rPr>
        <w:t>между</w:t>
      </w:r>
      <w:r>
        <w:t xml:space="preserve"> </w:t>
      </w:r>
      <w:r>
        <w:rPr>
          <w:rFonts w:hint="eastAsia"/>
        </w:rPr>
        <w:t>коммуникантами</w:t>
      </w:r>
      <w:r>
        <w:t xml:space="preserve"> </w:t>
      </w:r>
      <w:r>
        <w:rPr>
          <w:rFonts w:hint="eastAsia"/>
        </w:rPr>
        <w:t>и</w:t>
      </w:r>
      <w:r>
        <w:t xml:space="preserve"> </w:t>
      </w:r>
      <w:r>
        <w:rPr>
          <w:rFonts w:hint="eastAsia"/>
        </w:rPr>
        <w:t>восстановлению</w:t>
      </w:r>
      <w:r>
        <w:t xml:space="preserve"> </w:t>
      </w:r>
      <w:r>
        <w:rPr>
          <w:rFonts w:hint="eastAsia"/>
        </w:rPr>
        <w:t>когерентности</w:t>
      </w:r>
      <w:r>
        <w:t xml:space="preserve"> </w:t>
      </w:r>
      <w:r>
        <w:rPr>
          <w:rFonts w:hint="eastAsia"/>
        </w:rPr>
        <w:t>диалога</w:t>
      </w:r>
      <w:r>
        <w:t xml:space="preserve">. </w:t>
      </w:r>
      <w:r>
        <w:rPr>
          <w:rFonts w:hint="eastAsia"/>
        </w:rPr>
        <w:t>Метакоммуникативные</w:t>
      </w:r>
      <w:r>
        <w:t xml:space="preserve"> </w:t>
      </w:r>
      <w:r>
        <w:rPr>
          <w:rFonts w:hint="eastAsia"/>
        </w:rPr>
        <w:t>высказывания</w:t>
      </w:r>
      <w:r>
        <w:t xml:space="preserve"> </w:t>
      </w:r>
      <w:r>
        <w:rPr>
          <w:rFonts w:hint="eastAsia"/>
        </w:rPr>
        <w:t>участвуют</w:t>
      </w:r>
      <w:r>
        <w:t xml:space="preserve"> </w:t>
      </w:r>
      <w:r>
        <w:rPr>
          <w:rFonts w:hint="eastAsia"/>
        </w:rPr>
        <w:t>в</w:t>
      </w:r>
      <w:r>
        <w:t xml:space="preserve"> </w:t>
      </w:r>
      <w:r>
        <w:rPr>
          <w:rFonts w:hint="eastAsia"/>
        </w:rPr>
        <w:t>организации</w:t>
      </w:r>
      <w:r>
        <w:t xml:space="preserve"> </w:t>
      </w:r>
      <w:r>
        <w:rPr>
          <w:rFonts w:hint="eastAsia"/>
        </w:rPr>
        <w:t>и</w:t>
      </w:r>
      <w:r>
        <w:t xml:space="preserve"> </w:t>
      </w:r>
      <w:r>
        <w:rPr>
          <w:rFonts w:hint="eastAsia"/>
        </w:rPr>
        <w:t>ре</w:t>
      </w:r>
      <w:r>
        <w:t>-</w:t>
      </w:r>
      <w:r>
        <w:rPr>
          <w:rFonts w:hint="eastAsia"/>
        </w:rPr>
        <w:t>гулировании</w:t>
      </w:r>
      <w:r>
        <w:t xml:space="preserve"> </w:t>
      </w:r>
      <w:r>
        <w:rPr>
          <w:rFonts w:hint="eastAsia"/>
        </w:rPr>
        <w:t>всех</w:t>
      </w:r>
      <w:r>
        <w:t xml:space="preserve"> </w:t>
      </w:r>
      <w:r>
        <w:rPr>
          <w:rFonts w:hint="eastAsia"/>
        </w:rPr>
        <w:t>этапов</w:t>
      </w:r>
      <w:r>
        <w:t xml:space="preserve"> </w:t>
      </w:r>
      <w:r>
        <w:rPr>
          <w:rFonts w:hint="eastAsia"/>
        </w:rPr>
        <w:t>речевой</w:t>
      </w:r>
      <w:r>
        <w:t xml:space="preserve"> </w:t>
      </w:r>
      <w:r>
        <w:rPr>
          <w:rFonts w:hint="eastAsia"/>
        </w:rPr>
        <w:t>коммуникации</w:t>
      </w:r>
      <w:r>
        <w:t xml:space="preserve">. </w:t>
      </w:r>
      <w:r>
        <w:rPr>
          <w:rFonts w:hint="eastAsia"/>
        </w:rPr>
        <w:t>Особо</w:t>
      </w:r>
      <w:r>
        <w:t xml:space="preserve"> </w:t>
      </w:r>
      <w:r>
        <w:rPr>
          <w:rFonts w:hint="eastAsia"/>
        </w:rPr>
        <w:t>важную</w:t>
      </w:r>
      <w:r>
        <w:t xml:space="preserve"> </w:t>
      </w:r>
      <w:r>
        <w:rPr>
          <w:rFonts w:hint="eastAsia"/>
        </w:rPr>
        <w:t>роль</w:t>
      </w:r>
      <w:r>
        <w:t xml:space="preserve"> </w:t>
      </w:r>
      <w:r>
        <w:rPr>
          <w:rFonts w:hint="eastAsia"/>
        </w:rPr>
        <w:t>мета</w:t>
      </w:r>
      <w:r>
        <w:t>-</w:t>
      </w:r>
      <w:r>
        <w:rPr>
          <w:rFonts w:hint="eastAsia"/>
        </w:rPr>
        <w:t>текст</w:t>
      </w:r>
      <w:r>
        <w:t xml:space="preserve"> </w:t>
      </w:r>
      <w:r>
        <w:rPr>
          <w:rFonts w:hint="eastAsia"/>
        </w:rPr>
        <w:t>играет</w:t>
      </w:r>
      <w:r>
        <w:t xml:space="preserve"> </w:t>
      </w:r>
      <w:r>
        <w:rPr>
          <w:rFonts w:hint="eastAsia"/>
        </w:rPr>
        <w:t>на</w:t>
      </w:r>
      <w:r>
        <w:t xml:space="preserve"> </w:t>
      </w:r>
      <w:r>
        <w:rPr>
          <w:rFonts w:hint="eastAsia"/>
        </w:rPr>
        <w:t>этапе</w:t>
      </w:r>
      <w:r>
        <w:t xml:space="preserve"> </w:t>
      </w:r>
      <w:r>
        <w:rPr>
          <w:rFonts w:hint="eastAsia"/>
        </w:rPr>
        <w:t>поддерживания</w:t>
      </w:r>
      <w:r>
        <w:t xml:space="preserve"> </w:t>
      </w:r>
      <w:r>
        <w:rPr>
          <w:rFonts w:hint="eastAsia"/>
        </w:rPr>
        <w:t>речевого</w:t>
      </w:r>
      <w:r>
        <w:t xml:space="preserve"> </w:t>
      </w:r>
      <w:r>
        <w:rPr>
          <w:rFonts w:hint="eastAsia"/>
        </w:rPr>
        <w:t>общения</w:t>
      </w:r>
      <w:r>
        <w:t xml:space="preserve">, </w:t>
      </w:r>
      <w:r>
        <w:rPr>
          <w:rFonts w:hint="eastAsia"/>
        </w:rPr>
        <w:t>поскольку</w:t>
      </w:r>
      <w:r>
        <w:t xml:space="preserve"> </w:t>
      </w:r>
      <w:r>
        <w:rPr>
          <w:rFonts w:hint="eastAsia"/>
        </w:rPr>
        <w:t>решает</w:t>
      </w:r>
      <w:r>
        <w:t xml:space="preserve"> </w:t>
      </w:r>
      <w:r>
        <w:rPr>
          <w:rFonts w:hint="eastAsia"/>
        </w:rPr>
        <w:t>глобальную</w:t>
      </w:r>
      <w:r>
        <w:t xml:space="preserve"> </w:t>
      </w:r>
      <w:r>
        <w:rPr>
          <w:rFonts w:hint="eastAsia"/>
        </w:rPr>
        <w:t>прагматическую</w:t>
      </w:r>
      <w:r>
        <w:t xml:space="preserve"> </w:t>
      </w:r>
      <w:r>
        <w:rPr>
          <w:rFonts w:hint="eastAsia"/>
        </w:rPr>
        <w:t>задачу</w:t>
      </w:r>
      <w:r>
        <w:t xml:space="preserve"> </w:t>
      </w:r>
      <w:r>
        <w:rPr>
          <w:rFonts w:hint="eastAsia"/>
        </w:rPr>
        <w:t>обеспечения</w:t>
      </w:r>
      <w:r>
        <w:t xml:space="preserve"> </w:t>
      </w:r>
      <w:r>
        <w:rPr>
          <w:rFonts w:hint="eastAsia"/>
        </w:rPr>
        <w:t>успешности</w:t>
      </w:r>
      <w:r>
        <w:t xml:space="preserve"> </w:t>
      </w:r>
      <w:r>
        <w:rPr>
          <w:rFonts w:hint="eastAsia"/>
        </w:rPr>
        <w:t>коммуникации</w:t>
      </w:r>
      <w:r>
        <w:t>.</w:t>
      </w:r>
    </w:p>
    <w:sectPr w:rsidR="003F185E" w:rsidRPr="003F185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EB54" w14:textId="77777777" w:rsidR="0077024A" w:rsidRDefault="0077024A">
      <w:pPr>
        <w:spacing w:after="0" w:line="240" w:lineRule="auto"/>
      </w:pPr>
      <w:r>
        <w:separator/>
      </w:r>
    </w:p>
  </w:endnote>
  <w:endnote w:type="continuationSeparator" w:id="0">
    <w:p w14:paraId="05077B22" w14:textId="77777777" w:rsidR="0077024A" w:rsidRDefault="0077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B34C" w14:textId="77777777" w:rsidR="0077024A" w:rsidRDefault="0077024A"/>
    <w:p w14:paraId="113B5456" w14:textId="77777777" w:rsidR="0077024A" w:rsidRDefault="0077024A"/>
    <w:p w14:paraId="2C1F261C" w14:textId="77777777" w:rsidR="0077024A" w:rsidRDefault="0077024A"/>
    <w:p w14:paraId="4205C2DC" w14:textId="77777777" w:rsidR="0077024A" w:rsidRDefault="0077024A"/>
    <w:p w14:paraId="72113EB8" w14:textId="77777777" w:rsidR="0077024A" w:rsidRDefault="0077024A"/>
    <w:p w14:paraId="1AA02004" w14:textId="77777777" w:rsidR="0077024A" w:rsidRDefault="0077024A"/>
    <w:p w14:paraId="0BF90702" w14:textId="77777777" w:rsidR="0077024A" w:rsidRDefault="007702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33A48D" wp14:editId="6F3C5A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7E4CC" w14:textId="77777777" w:rsidR="0077024A" w:rsidRDefault="007702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33A4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17E4CC" w14:textId="77777777" w:rsidR="0077024A" w:rsidRDefault="007702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8E8B20" w14:textId="77777777" w:rsidR="0077024A" w:rsidRDefault="0077024A"/>
    <w:p w14:paraId="567C3BB1" w14:textId="77777777" w:rsidR="0077024A" w:rsidRDefault="0077024A"/>
    <w:p w14:paraId="770AD2E2" w14:textId="77777777" w:rsidR="0077024A" w:rsidRDefault="007702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6FE4E2" wp14:editId="54ACA5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7149D" w14:textId="77777777" w:rsidR="0077024A" w:rsidRDefault="0077024A"/>
                          <w:p w14:paraId="649E7E04" w14:textId="77777777" w:rsidR="0077024A" w:rsidRDefault="007702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6FE4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B7149D" w14:textId="77777777" w:rsidR="0077024A" w:rsidRDefault="0077024A"/>
                    <w:p w14:paraId="649E7E04" w14:textId="77777777" w:rsidR="0077024A" w:rsidRDefault="007702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492348" w14:textId="77777777" w:rsidR="0077024A" w:rsidRDefault="0077024A"/>
    <w:p w14:paraId="11DB72AD" w14:textId="77777777" w:rsidR="0077024A" w:rsidRDefault="0077024A">
      <w:pPr>
        <w:rPr>
          <w:sz w:val="2"/>
          <w:szCs w:val="2"/>
        </w:rPr>
      </w:pPr>
    </w:p>
    <w:p w14:paraId="2ACB1185" w14:textId="77777777" w:rsidR="0077024A" w:rsidRDefault="0077024A"/>
    <w:p w14:paraId="4B6BD769" w14:textId="77777777" w:rsidR="0077024A" w:rsidRDefault="0077024A">
      <w:pPr>
        <w:spacing w:after="0" w:line="240" w:lineRule="auto"/>
      </w:pPr>
    </w:p>
  </w:footnote>
  <w:footnote w:type="continuationSeparator" w:id="0">
    <w:p w14:paraId="5D9C5823" w14:textId="77777777" w:rsidR="0077024A" w:rsidRDefault="00770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3"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87"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86"/>
  </w:num>
  <w:num w:numId="10">
    <w:abstractNumId w:val="87"/>
  </w:num>
  <w:num w:numId="11">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A"/>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86637</TotalTime>
  <Pages>16</Pages>
  <Words>3806</Words>
  <Characters>21696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3287</cp:revision>
  <cp:lastPrinted>2009-02-06T05:36:00Z</cp:lastPrinted>
  <dcterms:created xsi:type="dcterms:W3CDTF">2024-01-07T13:43:00Z</dcterms:created>
  <dcterms:modified xsi:type="dcterms:W3CDTF">2025-05-02T18:56:00Z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