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5CA73" w14:textId="6E24FD73" w:rsidR="00F22273" w:rsidRDefault="00EB41D9" w:rsidP="00EB41D9">
      <w:pPr>
        <w:rPr>
          <w:lang w:val="en-US"/>
        </w:rPr>
      </w:pPr>
      <w:r w:rsidRPr="00EB41D9">
        <w:rPr>
          <w:rFonts w:hint="eastAsia"/>
          <w:lang w:val="ru-RU"/>
        </w:rPr>
        <w:t>НАУЧНОЕ</w:t>
      </w:r>
      <w:r w:rsidRPr="00EB41D9">
        <w:rPr>
          <w:lang w:val="ru-RU"/>
        </w:rPr>
        <w:t xml:space="preserve"> </w:t>
      </w:r>
      <w:r w:rsidRPr="00EB41D9">
        <w:rPr>
          <w:rFonts w:hint="eastAsia"/>
          <w:lang w:val="ru-RU"/>
        </w:rPr>
        <w:t>ОБОСНОВАНИЕ</w:t>
      </w:r>
      <w:r w:rsidRPr="00EB41D9">
        <w:rPr>
          <w:lang w:val="ru-RU"/>
        </w:rPr>
        <w:t xml:space="preserve"> </w:t>
      </w:r>
      <w:r w:rsidRPr="00EB41D9">
        <w:rPr>
          <w:rFonts w:hint="eastAsia"/>
          <w:lang w:val="ru-RU"/>
        </w:rPr>
        <w:t>МЕРОПРИЯТИЙ</w:t>
      </w:r>
      <w:r w:rsidRPr="00EB41D9">
        <w:rPr>
          <w:lang w:val="ru-RU"/>
        </w:rPr>
        <w:t xml:space="preserve"> </w:t>
      </w:r>
      <w:r w:rsidRPr="00EB41D9">
        <w:rPr>
          <w:rFonts w:hint="eastAsia"/>
          <w:lang w:val="ru-RU"/>
        </w:rPr>
        <w:t>ПО</w:t>
      </w:r>
      <w:r w:rsidRPr="00EB41D9">
        <w:rPr>
          <w:lang w:val="ru-RU"/>
        </w:rPr>
        <w:t xml:space="preserve"> </w:t>
      </w:r>
      <w:r w:rsidRPr="00EB41D9">
        <w:rPr>
          <w:rFonts w:hint="eastAsia"/>
          <w:lang w:val="ru-RU"/>
        </w:rPr>
        <w:t>СОВЕРШЕНСТВОВАНИЮ</w:t>
      </w:r>
      <w:r w:rsidRPr="00EB41D9">
        <w:rPr>
          <w:lang w:val="ru-RU"/>
        </w:rPr>
        <w:t xml:space="preserve"> </w:t>
      </w:r>
      <w:r w:rsidRPr="00EB41D9">
        <w:rPr>
          <w:rFonts w:hint="eastAsia"/>
          <w:lang w:val="ru-RU"/>
        </w:rPr>
        <w:t>МЕДИКО</w:t>
      </w:r>
      <w:r w:rsidRPr="00EB41D9">
        <w:rPr>
          <w:lang w:val="ru-RU"/>
        </w:rPr>
        <w:t>-</w:t>
      </w:r>
      <w:r w:rsidRPr="00EB41D9">
        <w:rPr>
          <w:rFonts w:hint="eastAsia"/>
          <w:lang w:val="ru-RU"/>
        </w:rPr>
        <w:t>ОРГАНИЗАЦИОННОЙ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ПАЦИЕНТАМ</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Pr>
          <w:lang w:val="en-US"/>
        </w:rPr>
        <w:t xml:space="preserve"> </w:t>
      </w:r>
      <w:r w:rsidRPr="00EB41D9">
        <w:rPr>
          <w:rFonts w:hint="eastAsia"/>
          <w:lang w:val="en-US"/>
        </w:rPr>
        <w:t>Копецкий</w:t>
      </w:r>
      <w:r w:rsidRPr="00EB41D9">
        <w:rPr>
          <w:lang w:val="en-US"/>
        </w:rPr>
        <w:t xml:space="preserve">, </w:t>
      </w:r>
      <w:r w:rsidRPr="00EB41D9">
        <w:rPr>
          <w:rFonts w:hint="eastAsia"/>
          <w:lang w:val="en-US"/>
        </w:rPr>
        <w:t>Игорь</w:t>
      </w:r>
      <w:r w:rsidRPr="00EB41D9">
        <w:rPr>
          <w:lang w:val="en-US"/>
        </w:rPr>
        <w:t xml:space="preserve"> </w:t>
      </w:r>
      <w:r w:rsidRPr="00EB41D9">
        <w:rPr>
          <w:rFonts w:hint="eastAsia"/>
          <w:lang w:val="en-US"/>
        </w:rPr>
        <w:t>Сергеевич</w:t>
      </w:r>
    </w:p>
    <w:p w14:paraId="34C01072" w14:textId="77777777" w:rsidR="00EB41D9" w:rsidRPr="00EB41D9" w:rsidRDefault="00EB41D9" w:rsidP="00EB41D9">
      <w:pPr>
        <w:rPr>
          <w:lang w:val="ru-RU"/>
        </w:rPr>
      </w:pPr>
      <w:r w:rsidRPr="00EB41D9">
        <w:rPr>
          <w:rFonts w:hint="eastAsia"/>
          <w:lang w:val="ru-RU"/>
        </w:rPr>
        <w:t>ОГЛАВЛЕНИЕ</w:t>
      </w:r>
      <w:r w:rsidRPr="00EB41D9">
        <w:rPr>
          <w:lang w:val="ru-RU"/>
        </w:rPr>
        <w:t xml:space="preserve"> </w:t>
      </w:r>
      <w:r w:rsidRPr="00EB41D9">
        <w:rPr>
          <w:rFonts w:hint="eastAsia"/>
          <w:lang w:val="ru-RU"/>
        </w:rPr>
        <w:t>ДИССЕРТАЦИИ</w:t>
      </w:r>
    </w:p>
    <w:p w14:paraId="4743B690" w14:textId="77777777" w:rsidR="00EB41D9" w:rsidRPr="00EB41D9" w:rsidRDefault="00EB41D9" w:rsidP="00EB41D9">
      <w:pPr>
        <w:rPr>
          <w:lang w:val="ru-RU"/>
        </w:rPr>
      </w:pPr>
      <w:r w:rsidRPr="00EB41D9">
        <w:rPr>
          <w:rFonts w:hint="eastAsia"/>
          <w:lang w:val="ru-RU"/>
        </w:rPr>
        <w:t>доктор</w:t>
      </w:r>
      <w:r w:rsidRPr="00EB41D9">
        <w:rPr>
          <w:lang w:val="ru-RU"/>
        </w:rPr>
        <w:t xml:space="preserve"> </w:t>
      </w:r>
      <w:r w:rsidRPr="00EB41D9">
        <w:rPr>
          <w:rFonts w:hint="eastAsia"/>
          <w:lang w:val="ru-RU"/>
        </w:rPr>
        <w:t>медицинских</w:t>
      </w:r>
      <w:r w:rsidRPr="00EB41D9">
        <w:rPr>
          <w:lang w:val="ru-RU"/>
        </w:rPr>
        <w:t xml:space="preserve"> </w:t>
      </w:r>
      <w:r w:rsidRPr="00EB41D9">
        <w:rPr>
          <w:rFonts w:hint="eastAsia"/>
          <w:lang w:val="ru-RU"/>
        </w:rPr>
        <w:t>наук</w:t>
      </w:r>
      <w:r w:rsidRPr="00EB41D9">
        <w:rPr>
          <w:lang w:val="ru-RU"/>
        </w:rPr>
        <w:t xml:space="preserve"> </w:t>
      </w:r>
      <w:r w:rsidRPr="00EB41D9">
        <w:rPr>
          <w:rFonts w:hint="eastAsia"/>
          <w:lang w:val="ru-RU"/>
        </w:rPr>
        <w:t>Копецкий</w:t>
      </w:r>
      <w:r w:rsidRPr="00EB41D9">
        <w:rPr>
          <w:lang w:val="ru-RU"/>
        </w:rPr>
        <w:t xml:space="preserve">, </w:t>
      </w:r>
      <w:r w:rsidRPr="00EB41D9">
        <w:rPr>
          <w:rFonts w:hint="eastAsia"/>
          <w:lang w:val="ru-RU"/>
        </w:rPr>
        <w:t>Игорь</w:t>
      </w:r>
      <w:r w:rsidRPr="00EB41D9">
        <w:rPr>
          <w:lang w:val="ru-RU"/>
        </w:rPr>
        <w:t xml:space="preserve"> </w:t>
      </w:r>
      <w:r w:rsidRPr="00EB41D9">
        <w:rPr>
          <w:rFonts w:hint="eastAsia"/>
          <w:lang w:val="ru-RU"/>
        </w:rPr>
        <w:t>Сергеевич</w:t>
      </w:r>
    </w:p>
    <w:p w14:paraId="0BBF814A" w14:textId="77777777" w:rsidR="00EB41D9" w:rsidRPr="00EB41D9" w:rsidRDefault="00EB41D9" w:rsidP="00EB41D9">
      <w:pPr>
        <w:rPr>
          <w:lang w:val="ru-RU"/>
        </w:rPr>
      </w:pPr>
      <w:r w:rsidRPr="00EB41D9">
        <w:rPr>
          <w:rFonts w:hint="eastAsia"/>
          <w:lang w:val="ru-RU"/>
        </w:rPr>
        <w:t>Список</w:t>
      </w:r>
      <w:r w:rsidRPr="00EB41D9">
        <w:rPr>
          <w:lang w:val="ru-RU"/>
        </w:rPr>
        <w:t xml:space="preserve"> </w:t>
      </w:r>
      <w:r w:rsidRPr="00EB41D9">
        <w:rPr>
          <w:rFonts w:hint="eastAsia"/>
          <w:lang w:val="ru-RU"/>
        </w:rPr>
        <w:t>сокращений</w:t>
      </w:r>
    </w:p>
    <w:p w14:paraId="4CCFB897" w14:textId="77777777" w:rsidR="00EB41D9" w:rsidRPr="00EB41D9" w:rsidRDefault="00EB41D9" w:rsidP="00EB41D9">
      <w:pPr>
        <w:rPr>
          <w:lang w:val="ru-RU"/>
        </w:rPr>
      </w:pPr>
    </w:p>
    <w:p w14:paraId="57E96859" w14:textId="77777777" w:rsidR="00EB41D9" w:rsidRPr="00EB41D9" w:rsidRDefault="00EB41D9" w:rsidP="00EB41D9">
      <w:pPr>
        <w:rPr>
          <w:lang w:val="ru-RU"/>
        </w:rPr>
      </w:pPr>
      <w:r w:rsidRPr="00EB41D9">
        <w:rPr>
          <w:rFonts w:hint="eastAsia"/>
          <w:lang w:val="ru-RU"/>
        </w:rPr>
        <w:t>Введение</w:t>
      </w:r>
    </w:p>
    <w:p w14:paraId="305502F6" w14:textId="77777777" w:rsidR="00EB41D9" w:rsidRPr="00EB41D9" w:rsidRDefault="00EB41D9" w:rsidP="00EB41D9">
      <w:pPr>
        <w:rPr>
          <w:lang w:val="ru-RU"/>
        </w:rPr>
      </w:pPr>
    </w:p>
    <w:p w14:paraId="485F6F08" w14:textId="77777777" w:rsidR="00EB41D9" w:rsidRPr="00EB41D9" w:rsidRDefault="00EB41D9" w:rsidP="00EB41D9">
      <w:pPr>
        <w:rPr>
          <w:lang w:val="ru-RU"/>
        </w:rPr>
      </w:pPr>
      <w:r w:rsidRPr="00EB41D9">
        <w:rPr>
          <w:rFonts w:hint="eastAsia"/>
          <w:lang w:val="ru-RU"/>
        </w:rPr>
        <w:t>Глава</w:t>
      </w:r>
      <w:r w:rsidRPr="00EB41D9">
        <w:rPr>
          <w:lang w:val="ru-RU"/>
        </w:rPr>
        <w:t xml:space="preserve"> 1. </w:t>
      </w:r>
      <w:r w:rsidRPr="00EB41D9">
        <w:rPr>
          <w:rFonts w:hint="eastAsia"/>
          <w:lang w:val="ru-RU"/>
        </w:rPr>
        <w:t>Медико</w:t>
      </w:r>
      <w:r w:rsidRPr="00EB41D9">
        <w:rPr>
          <w:lang w:val="ru-RU"/>
        </w:rPr>
        <w:t>-</w:t>
      </w:r>
      <w:r w:rsidRPr="00EB41D9">
        <w:rPr>
          <w:rFonts w:hint="eastAsia"/>
          <w:lang w:val="ru-RU"/>
        </w:rPr>
        <w:t>организационные</w:t>
      </w:r>
      <w:r w:rsidRPr="00EB41D9">
        <w:rPr>
          <w:lang w:val="ru-RU"/>
        </w:rPr>
        <w:t xml:space="preserve"> </w:t>
      </w:r>
      <w:r w:rsidRPr="00EB41D9">
        <w:rPr>
          <w:rFonts w:hint="eastAsia"/>
          <w:lang w:val="ru-RU"/>
        </w:rPr>
        <w:t>подходы</w:t>
      </w:r>
      <w:r w:rsidRPr="00EB41D9">
        <w:rPr>
          <w:lang w:val="ru-RU"/>
        </w:rPr>
        <w:t xml:space="preserve"> </w:t>
      </w:r>
      <w:r w:rsidRPr="00EB41D9">
        <w:rPr>
          <w:rFonts w:hint="eastAsia"/>
          <w:lang w:val="ru-RU"/>
        </w:rPr>
        <w:t>к</w:t>
      </w:r>
      <w:r w:rsidRPr="00EB41D9">
        <w:rPr>
          <w:lang w:val="ru-RU"/>
        </w:rPr>
        <w:t xml:space="preserve"> </w:t>
      </w:r>
      <w:r w:rsidRPr="00EB41D9">
        <w:rPr>
          <w:rFonts w:hint="eastAsia"/>
          <w:lang w:val="ru-RU"/>
        </w:rPr>
        <w:t>изучению</w:t>
      </w:r>
      <w:r w:rsidRPr="00EB41D9">
        <w:rPr>
          <w:lang w:val="ru-RU"/>
        </w:rPr>
        <w:t xml:space="preserve"> </w:t>
      </w:r>
      <w:r w:rsidRPr="00EB41D9">
        <w:rPr>
          <w:rFonts w:hint="eastAsia"/>
          <w:lang w:val="ru-RU"/>
        </w:rPr>
        <w:t>состояния</w:t>
      </w:r>
      <w:r w:rsidRPr="00EB41D9">
        <w:rPr>
          <w:lang w:val="ru-RU"/>
        </w:rPr>
        <w:t xml:space="preserve"> 12 </w:t>
      </w:r>
      <w:r w:rsidRPr="00EB41D9">
        <w:rPr>
          <w:rFonts w:hint="eastAsia"/>
          <w:lang w:val="ru-RU"/>
        </w:rPr>
        <w:t>здоровья</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организации</w:t>
      </w:r>
      <w:r w:rsidRPr="00EB41D9">
        <w:rPr>
          <w:lang w:val="ru-RU"/>
        </w:rPr>
        <w:t xml:space="preserve"> </w:t>
      </w:r>
      <w:r w:rsidRPr="00EB41D9">
        <w:rPr>
          <w:rFonts w:hint="eastAsia"/>
          <w:lang w:val="ru-RU"/>
        </w:rPr>
        <w:t>медицинской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пациентам</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sidRPr="00EB41D9">
        <w:rPr>
          <w:lang w:val="ru-RU"/>
        </w:rPr>
        <w:t xml:space="preserve"> (</w:t>
      </w:r>
      <w:r w:rsidRPr="00EB41D9">
        <w:rPr>
          <w:rFonts w:hint="eastAsia"/>
          <w:lang w:val="ru-RU"/>
        </w:rPr>
        <w:t>обзор</w:t>
      </w:r>
      <w:r w:rsidRPr="00EB41D9">
        <w:rPr>
          <w:lang w:val="ru-RU"/>
        </w:rPr>
        <w:t xml:space="preserve"> </w:t>
      </w:r>
      <w:r w:rsidRPr="00EB41D9">
        <w:rPr>
          <w:rFonts w:hint="eastAsia"/>
          <w:lang w:val="ru-RU"/>
        </w:rPr>
        <w:t>литературы</w:t>
      </w:r>
      <w:r w:rsidRPr="00EB41D9">
        <w:rPr>
          <w:lang w:val="ru-RU"/>
        </w:rPr>
        <w:t>)</w:t>
      </w:r>
    </w:p>
    <w:p w14:paraId="103373AE" w14:textId="77777777" w:rsidR="00EB41D9" w:rsidRPr="00EB41D9" w:rsidRDefault="00EB41D9" w:rsidP="00EB41D9">
      <w:pPr>
        <w:rPr>
          <w:lang w:val="ru-RU"/>
        </w:rPr>
      </w:pPr>
    </w:p>
    <w:p w14:paraId="20E991A9" w14:textId="77777777" w:rsidR="00EB41D9" w:rsidRPr="00EB41D9" w:rsidRDefault="00EB41D9" w:rsidP="00EB41D9">
      <w:pPr>
        <w:rPr>
          <w:lang w:val="ru-RU"/>
        </w:rPr>
      </w:pPr>
      <w:r w:rsidRPr="00EB41D9">
        <w:rPr>
          <w:rFonts w:hint="eastAsia"/>
          <w:lang w:val="ru-RU"/>
        </w:rPr>
        <w:t>Глава</w:t>
      </w:r>
      <w:r w:rsidRPr="00EB41D9">
        <w:rPr>
          <w:lang w:val="ru-RU"/>
        </w:rPr>
        <w:t xml:space="preserve"> 2. </w:t>
      </w:r>
      <w:r w:rsidRPr="00EB41D9">
        <w:rPr>
          <w:rFonts w:hint="eastAsia"/>
          <w:lang w:val="ru-RU"/>
        </w:rPr>
        <w:t>Методика</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организация</w:t>
      </w:r>
      <w:r w:rsidRPr="00EB41D9">
        <w:rPr>
          <w:lang w:val="ru-RU"/>
        </w:rPr>
        <w:t xml:space="preserve"> </w:t>
      </w:r>
      <w:r w:rsidRPr="00EB41D9">
        <w:rPr>
          <w:rFonts w:hint="eastAsia"/>
          <w:lang w:val="ru-RU"/>
        </w:rPr>
        <w:t>комплексного</w:t>
      </w:r>
      <w:r w:rsidRPr="00EB41D9">
        <w:rPr>
          <w:lang w:val="ru-RU"/>
        </w:rPr>
        <w:t xml:space="preserve"> </w:t>
      </w:r>
      <w:r w:rsidRPr="00EB41D9">
        <w:rPr>
          <w:rFonts w:hint="eastAsia"/>
          <w:lang w:val="ru-RU"/>
        </w:rPr>
        <w:t>исследования</w:t>
      </w:r>
      <w:r w:rsidRPr="00EB41D9">
        <w:rPr>
          <w:lang w:val="ru-RU"/>
        </w:rPr>
        <w:t xml:space="preserve"> </w:t>
      </w:r>
      <w:r w:rsidRPr="00EB41D9">
        <w:rPr>
          <w:rFonts w:hint="eastAsia"/>
          <w:lang w:val="ru-RU"/>
        </w:rPr>
        <w:t>по</w:t>
      </w:r>
      <w:r w:rsidRPr="00EB41D9">
        <w:rPr>
          <w:lang w:val="ru-RU"/>
        </w:rPr>
        <w:t xml:space="preserve"> </w:t>
      </w:r>
      <w:r w:rsidRPr="00EB41D9">
        <w:rPr>
          <w:rFonts w:hint="eastAsia"/>
          <w:lang w:val="ru-RU"/>
        </w:rPr>
        <w:t>изучению</w:t>
      </w:r>
      <w:r w:rsidRPr="00EB41D9">
        <w:rPr>
          <w:lang w:val="ru-RU"/>
        </w:rPr>
        <w:t xml:space="preserve"> </w:t>
      </w:r>
      <w:r w:rsidRPr="00EB41D9">
        <w:rPr>
          <w:rFonts w:hint="eastAsia"/>
          <w:lang w:val="ru-RU"/>
        </w:rPr>
        <w:t>переломов</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p>
    <w:p w14:paraId="3B85C3C1" w14:textId="77777777" w:rsidR="00EB41D9" w:rsidRPr="00EB41D9" w:rsidRDefault="00EB41D9" w:rsidP="00EB41D9">
      <w:pPr>
        <w:rPr>
          <w:lang w:val="ru-RU"/>
        </w:rPr>
      </w:pPr>
    </w:p>
    <w:p w14:paraId="15B3A845" w14:textId="77777777" w:rsidR="00EB41D9" w:rsidRPr="00EB41D9" w:rsidRDefault="00EB41D9" w:rsidP="00EB41D9">
      <w:pPr>
        <w:rPr>
          <w:lang w:val="ru-RU"/>
        </w:rPr>
      </w:pPr>
      <w:r w:rsidRPr="00EB41D9">
        <w:rPr>
          <w:lang w:val="ru-RU"/>
        </w:rPr>
        <w:t xml:space="preserve">2.1. </w:t>
      </w:r>
      <w:r w:rsidRPr="00EB41D9">
        <w:rPr>
          <w:rFonts w:hint="eastAsia"/>
          <w:lang w:val="ru-RU"/>
        </w:rPr>
        <w:t>Характеристика</w:t>
      </w:r>
      <w:r w:rsidRPr="00EB41D9">
        <w:rPr>
          <w:lang w:val="ru-RU"/>
        </w:rPr>
        <w:t xml:space="preserve"> </w:t>
      </w:r>
      <w:r w:rsidRPr="00EB41D9">
        <w:rPr>
          <w:rFonts w:hint="eastAsia"/>
          <w:lang w:val="ru-RU"/>
        </w:rPr>
        <w:t>объекта</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базы</w:t>
      </w:r>
      <w:r w:rsidRPr="00EB41D9">
        <w:rPr>
          <w:lang w:val="ru-RU"/>
        </w:rPr>
        <w:t xml:space="preserve"> </w:t>
      </w:r>
      <w:r w:rsidRPr="00EB41D9">
        <w:rPr>
          <w:rFonts w:hint="eastAsia"/>
          <w:lang w:val="ru-RU"/>
        </w:rPr>
        <w:t>исследования</w:t>
      </w:r>
    </w:p>
    <w:p w14:paraId="284B1AC9" w14:textId="77777777" w:rsidR="00EB41D9" w:rsidRPr="00EB41D9" w:rsidRDefault="00EB41D9" w:rsidP="00EB41D9">
      <w:pPr>
        <w:rPr>
          <w:lang w:val="ru-RU"/>
        </w:rPr>
      </w:pPr>
    </w:p>
    <w:p w14:paraId="644F61F1" w14:textId="77777777" w:rsidR="00EB41D9" w:rsidRPr="00EB41D9" w:rsidRDefault="00EB41D9" w:rsidP="00EB41D9">
      <w:pPr>
        <w:rPr>
          <w:lang w:val="ru-RU"/>
        </w:rPr>
      </w:pPr>
      <w:r w:rsidRPr="00EB41D9">
        <w:rPr>
          <w:lang w:val="ru-RU"/>
        </w:rPr>
        <w:t xml:space="preserve">2.2. </w:t>
      </w:r>
      <w:r w:rsidRPr="00EB41D9">
        <w:rPr>
          <w:rFonts w:hint="eastAsia"/>
          <w:lang w:val="ru-RU"/>
        </w:rPr>
        <w:t>Программа</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методика</w:t>
      </w:r>
      <w:r w:rsidRPr="00EB41D9">
        <w:rPr>
          <w:lang w:val="ru-RU"/>
        </w:rPr>
        <w:t xml:space="preserve"> </w:t>
      </w:r>
      <w:r w:rsidRPr="00EB41D9">
        <w:rPr>
          <w:rFonts w:hint="eastAsia"/>
          <w:lang w:val="ru-RU"/>
        </w:rPr>
        <w:t>проведения</w:t>
      </w:r>
      <w:r w:rsidRPr="00EB41D9">
        <w:rPr>
          <w:lang w:val="ru-RU"/>
        </w:rPr>
        <w:t xml:space="preserve"> </w:t>
      </w:r>
      <w:r w:rsidRPr="00EB41D9">
        <w:rPr>
          <w:rFonts w:hint="eastAsia"/>
          <w:lang w:val="ru-RU"/>
        </w:rPr>
        <w:t>исследования</w:t>
      </w:r>
    </w:p>
    <w:p w14:paraId="546D3AFC" w14:textId="77777777" w:rsidR="00EB41D9" w:rsidRPr="00EB41D9" w:rsidRDefault="00EB41D9" w:rsidP="00EB41D9">
      <w:pPr>
        <w:rPr>
          <w:lang w:val="ru-RU"/>
        </w:rPr>
      </w:pPr>
    </w:p>
    <w:p w14:paraId="7D7CA69E" w14:textId="77777777" w:rsidR="00EB41D9" w:rsidRPr="00EB41D9" w:rsidRDefault="00EB41D9" w:rsidP="00EB41D9">
      <w:pPr>
        <w:rPr>
          <w:lang w:val="ru-RU"/>
        </w:rPr>
      </w:pPr>
      <w:r w:rsidRPr="00EB41D9">
        <w:rPr>
          <w:lang w:val="ru-RU"/>
        </w:rPr>
        <w:t xml:space="preserve">2.3. </w:t>
      </w:r>
      <w:r w:rsidRPr="00EB41D9">
        <w:rPr>
          <w:rFonts w:hint="eastAsia"/>
          <w:lang w:val="ru-RU"/>
        </w:rPr>
        <w:t>Характеристика</w:t>
      </w:r>
      <w:r w:rsidRPr="00EB41D9">
        <w:rPr>
          <w:lang w:val="ru-RU"/>
        </w:rPr>
        <w:t xml:space="preserve"> </w:t>
      </w:r>
      <w:r w:rsidRPr="00EB41D9">
        <w:rPr>
          <w:rFonts w:hint="eastAsia"/>
          <w:lang w:val="ru-RU"/>
        </w:rPr>
        <w:t>методов</w:t>
      </w:r>
      <w:r w:rsidRPr="00EB41D9">
        <w:rPr>
          <w:lang w:val="ru-RU"/>
        </w:rPr>
        <w:t xml:space="preserve"> </w:t>
      </w:r>
      <w:r w:rsidRPr="00EB41D9">
        <w:rPr>
          <w:rFonts w:hint="eastAsia"/>
          <w:lang w:val="ru-RU"/>
        </w:rPr>
        <w:t>обследования</w:t>
      </w:r>
      <w:r w:rsidRPr="00EB41D9">
        <w:rPr>
          <w:lang w:val="ru-RU"/>
        </w:rPr>
        <w:t xml:space="preserve"> </w:t>
      </w:r>
      <w:r w:rsidRPr="00EB41D9">
        <w:rPr>
          <w:rFonts w:hint="eastAsia"/>
          <w:lang w:val="ru-RU"/>
        </w:rPr>
        <w:t>используемых</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реабилитации</w:t>
      </w:r>
      <w:r w:rsidRPr="00EB41D9">
        <w:rPr>
          <w:lang w:val="ru-RU"/>
        </w:rPr>
        <w:t xml:space="preserve"> 68 </w:t>
      </w:r>
      <w:r w:rsidRPr="00EB41D9">
        <w:rPr>
          <w:rFonts w:hint="eastAsia"/>
          <w:lang w:val="ru-RU"/>
        </w:rPr>
        <w:t>больных</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p>
    <w:p w14:paraId="3210E9C5" w14:textId="77777777" w:rsidR="00EB41D9" w:rsidRPr="00EB41D9" w:rsidRDefault="00EB41D9" w:rsidP="00EB41D9">
      <w:pPr>
        <w:rPr>
          <w:lang w:val="ru-RU"/>
        </w:rPr>
      </w:pPr>
    </w:p>
    <w:p w14:paraId="4DE4F379" w14:textId="77777777" w:rsidR="00EB41D9" w:rsidRPr="00EB41D9" w:rsidRDefault="00EB41D9" w:rsidP="00EB41D9">
      <w:pPr>
        <w:rPr>
          <w:lang w:val="ru-RU"/>
        </w:rPr>
      </w:pPr>
      <w:r w:rsidRPr="00EB41D9">
        <w:rPr>
          <w:rFonts w:hint="eastAsia"/>
          <w:lang w:val="ru-RU"/>
        </w:rPr>
        <w:t>Глава</w:t>
      </w:r>
      <w:r w:rsidRPr="00EB41D9">
        <w:rPr>
          <w:lang w:val="ru-RU"/>
        </w:rPr>
        <w:t xml:space="preserve"> 3. </w:t>
      </w:r>
      <w:r w:rsidRPr="00EB41D9">
        <w:rPr>
          <w:rFonts w:hint="eastAsia"/>
          <w:lang w:val="ru-RU"/>
        </w:rPr>
        <w:t>Распространенность</w:t>
      </w:r>
      <w:r w:rsidRPr="00EB41D9">
        <w:rPr>
          <w:lang w:val="ru-RU"/>
        </w:rPr>
        <w:t xml:space="preserve"> </w:t>
      </w:r>
      <w:r w:rsidRPr="00EB41D9">
        <w:rPr>
          <w:rFonts w:hint="eastAsia"/>
          <w:lang w:val="ru-RU"/>
        </w:rPr>
        <w:t>травматических</w:t>
      </w:r>
      <w:r w:rsidRPr="00EB41D9">
        <w:rPr>
          <w:lang w:val="ru-RU"/>
        </w:rPr>
        <w:t xml:space="preserve"> </w:t>
      </w:r>
      <w:r w:rsidRPr="00EB41D9">
        <w:rPr>
          <w:rFonts w:hint="eastAsia"/>
          <w:lang w:val="ru-RU"/>
        </w:rPr>
        <w:t>повреждений</w:t>
      </w:r>
      <w:r w:rsidRPr="00EB41D9">
        <w:rPr>
          <w:lang w:val="ru-RU"/>
        </w:rPr>
        <w:t xml:space="preserve"> </w:t>
      </w:r>
      <w:r w:rsidRPr="00EB41D9">
        <w:rPr>
          <w:rFonts w:hint="eastAsia"/>
          <w:lang w:val="ru-RU"/>
        </w:rPr>
        <w:t>челюстно</w:t>
      </w:r>
      <w:r w:rsidRPr="00EB41D9">
        <w:rPr>
          <w:lang w:val="ru-RU"/>
        </w:rPr>
        <w:t>-</w:t>
      </w:r>
      <w:r w:rsidRPr="00EB41D9">
        <w:rPr>
          <w:rFonts w:hint="eastAsia"/>
          <w:lang w:val="ru-RU"/>
        </w:rPr>
        <w:t>лицевой</w:t>
      </w:r>
      <w:r w:rsidRPr="00EB41D9">
        <w:rPr>
          <w:lang w:val="ru-RU"/>
        </w:rPr>
        <w:t xml:space="preserve"> </w:t>
      </w:r>
      <w:r w:rsidRPr="00EB41D9">
        <w:rPr>
          <w:rFonts w:hint="eastAsia"/>
          <w:lang w:val="ru-RU"/>
        </w:rPr>
        <w:t>области</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ресурсное</w:t>
      </w:r>
      <w:r w:rsidRPr="00EB41D9">
        <w:rPr>
          <w:lang w:val="ru-RU"/>
        </w:rPr>
        <w:t xml:space="preserve"> </w:t>
      </w:r>
      <w:r w:rsidRPr="00EB41D9">
        <w:rPr>
          <w:rFonts w:hint="eastAsia"/>
          <w:lang w:val="ru-RU"/>
        </w:rPr>
        <w:t>обеспечение</w:t>
      </w:r>
      <w:r w:rsidRPr="00EB41D9">
        <w:rPr>
          <w:lang w:val="ru-RU"/>
        </w:rPr>
        <w:t xml:space="preserve"> </w:t>
      </w:r>
      <w:r w:rsidRPr="00EB41D9">
        <w:rPr>
          <w:rFonts w:hint="eastAsia"/>
          <w:lang w:val="ru-RU"/>
        </w:rPr>
        <w:t>по</w:t>
      </w:r>
      <w:r w:rsidRPr="00EB41D9">
        <w:rPr>
          <w:lang w:val="ru-RU"/>
        </w:rPr>
        <w:t xml:space="preserve"> </w:t>
      </w:r>
      <w:r w:rsidRPr="00EB41D9">
        <w:rPr>
          <w:rFonts w:hint="eastAsia"/>
          <w:lang w:val="ru-RU"/>
        </w:rPr>
        <w:t>оказанию</w:t>
      </w:r>
      <w:r w:rsidRPr="00EB41D9">
        <w:rPr>
          <w:lang w:val="ru-RU"/>
        </w:rPr>
        <w:t xml:space="preserve"> </w:t>
      </w:r>
      <w:r w:rsidRPr="00EB41D9">
        <w:rPr>
          <w:rFonts w:hint="eastAsia"/>
          <w:lang w:val="ru-RU"/>
        </w:rPr>
        <w:t>экстренной</w:t>
      </w:r>
      <w:r w:rsidRPr="00EB41D9">
        <w:rPr>
          <w:lang w:val="ru-RU"/>
        </w:rPr>
        <w:t xml:space="preserve"> </w:t>
      </w:r>
      <w:r w:rsidRPr="00EB41D9">
        <w:rPr>
          <w:rFonts w:hint="eastAsia"/>
          <w:lang w:val="ru-RU"/>
        </w:rPr>
        <w:t>медицинской</w:t>
      </w:r>
      <w:r w:rsidRPr="00EB41D9">
        <w:rPr>
          <w:lang w:val="ru-RU"/>
        </w:rPr>
        <w:t xml:space="preserve"> </w:t>
      </w:r>
      <w:r w:rsidRPr="00EB41D9">
        <w:rPr>
          <w:rFonts w:hint="eastAsia"/>
          <w:lang w:val="ru-RU"/>
        </w:rPr>
        <w:t>помощи</w:t>
      </w:r>
    </w:p>
    <w:p w14:paraId="635D38AE" w14:textId="77777777" w:rsidR="00EB41D9" w:rsidRPr="00EB41D9" w:rsidRDefault="00EB41D9" w:rsidP="00EB41D9">
      <w:pPr>
        <w:rPr>
          <w:lang w:val="ru-RU"/>
        </w:rPr>
      </w:pPr>
    </w:p>
    <w:p w14:paraId="0A544F3E" w14:textId="77777777" w:rsidR="00EB41D9" w:rsidRPr="00EB41D9" w:rsidRDefault="00EB41D9" w:rsidP="00EB41D9">
      <w:pPr>
        <w:rPr>
          <w:lang w:val="ru-RU"/>
        </w:rPr>
      </w:pPr>
      <w:r w:rsidRPr="00EB41D9">
        <w:rPr>
          <w:lang w:val="ru-RU"/>
        </w:rPr>
        <w:t xml:space="preserve">3.1. </w:t>
      </w:r>
      <w:r w:rsidRPr="00EB41D9">
        <w:rPr>
          <w:rFonts w:hint="eastAsia"/>
          <w:lang w:val="ru-RU"/>
        </w:rPr>
        <w:t>Особенности</w:t>
      </w:r>
      <w:r w:rsidRPr="00EB41D9">
        <w:rPr>
          <w:lang w:val="ru-RU"/>
        </w:rPr>
        <w:t xml:space="preserve"> </w:t>
      </w:r>
      <w:r w:rsidRPr="00EB41D9">
        <w:rPr>
          <w:rFonts w:hint="eastAsia"/>
          <w:lang w:val="ru-RU"/>
        </w:rPr>
        <w:t>травматических</w:t>
      </w:r>
      <w:r w:rsidRPr="00EB41D9">
        <w:rPr>
          <w:lang w:val="ru-RU"/>
        </w:rPr>
        <w:t xml:space="preserve"> </w:t>
      </w:r>
      <w:r w:rsidRPr="00EB41D9">
        <w:rPr>
          <w:rFonts w:hint="eastAsia"/>
          <w:lang w:val="ru-RU"/>
        </w:rPr>
        <w:t>повреждений</w:t>
      </w:r>
      <w:r w:rsidRPr="00EB41D9">
        <w:rPr>
          <w:lang w:val="ru-RU"/>
        </w:rPr>
        <w:t xml:space="preserve"> </w:t>
      </w:r>
      <w:r w:rsidRPr="00EB41D9">
        <w:rPr>
          <w:rFonts w:hint="eastAsia"/>
          <w:lang w:val="ru-RU"/>
        </w:rPr>
        <w:t>челюстно</w:t>
      </w:r>
      <w:r w:rsidRPr="00EB41D9">
        <w:rPr>
          <w:lang w:val="ru-RU"/>
        </w:rPr>
        <w:t>-</w:t>
      </w:r>
      <w:r w:rsidRPr="00EB41D9">
        <w:rPr>
          <w:rFonts w:hint="eastAsia"/>
          <w:lang w:val="ru-RU"/>
        </w:rPr>
        <w:t>лицевой</w:t>
      </w:r>
      <w:r w:rsidRPr="00EB41D9">
        <w:rPr>
          <w:lang w:val="ru-RU"/>
        </w:rPr>
        <w:t xml:space="preserve"> 75 </w:t>
      </w:r>
      <w:r w:rsidRPr="00EB41D9">
        <w:rPr>
          <w:rFonts w:hint="eastAsia"/>
          <w:lang w:val="ru-RU"/>
        </w:rPr>
        <w:t>области</w:t>
      </w:r>
      <w:r w:rsidRPr="00EB41D9">
        <w:rPr>
          <w:lang w:val="ru-RU"/>
        </w:rPr>
        <w:t xml:space="preserve"> </w:t>
      </w:r>
      <w:r w:rsidRPr="00EB41D9">
        <w:rPr>
          <w:rFonts w:hint="eastAsia"/>
          <w:lang w:val="ru-RU"/>
        </w:rPr>
        <w:t>среди</w:t>
      </w:r>
      <w:r w:rsidRPr="00EB41D9">
        <w:rPr>
          <w:lang w:val="ru-RU"/>
        </w:rPr>
        <w:t xml:space="preserve"> </w:t>
      </w:r>
      <w:r w:rsidRPr="00EB41D9">
        <w:rPr>
          <w:rFonts w:hint="eastAsia"/>
          <w:lang w:val="ru-RU"/>
        </w:rPr>
        <w:t>населения</w:t>
      </w:r>
      <w:r w:rsidRPr="00EB41D9">
        <w:rPr>
          <w:lang w:val="ru-RU"/>
        </w:rPr>
        <w:t xml:space="preserve"> </w:t>
      </w:r>
      <w:r w:rsidRPr="00EB41D9">
        <w:rPr>
          <w:rFonts w:hint="eastAsia"/>
          <w:lang w:val="ru-RU"/>
        </w:rPr>
        <w:t>г</w:t>
      </w:r>
      <w:r w:rsidRPr="00EB41D9">
        <w:rPr>
          <w:lang w:val="ru-RU"/>
        </w:rPr>
        <w:t xml:space="preserve">. </w:t>
      </w:r>
      <w:r w:rsidRPr="00EB41D9">
        <w:rPr>
          <w:rFonts w:hint="eastAsia"/>
          <w:lang w:val="ru-RU"/>
        </w:rPr>
        <w:t>Москвы</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их</w:t>
      </w:r>
      <w:r w:rsidRPr="00EB41D9">
        <w:rPr>
          <w:lang w:val="ru-RU"/>
        </w:rPr>
        <w:t xml:space="preserve"> </w:t>
      </w:r>
      <w:r w:rsidRPr="00EB41D9">
        <w:rPr>
          <w:rFonts w:hint="eastAsia"/>
          <w:lang w:val="ru-RU"/>
        </w:rPr>
        <w:t>характеристика</w:t>
      </w:r>
    </w:p>
    <w:p w14:paraId="5F70C3CE" w14:textId="77777777" w:rsidR="00EB41D9" w:rsidRPr="00EB41D9" w:rsidRDefault="00EB41D9" w:rsidP="00EB41D9">
      <w:pPr>
        <w:rPr>
          <w:lang w:val="ru-RU"/>
        </w:rPr>
      </w:pPr>
    </w:p>
    <w:p w14:paraId="04149E37" w14:textId="77777777" w:rsidR="00EB41D9" w:rsidRPr="00EB41D9" w:rsidRDefault="00EB41D9" w:rsidP="00EB41D9">
      <w:pPr>
        <w:rPr>
          <w:lang w:val="ru-RU"/>
        </w:rPr>
      </w:pPr>
      <w:r w:rsidRPr="00EB41D9">
        <w:rPr>
          <w:lang w:val="ru-RU"/>
        </w:rPr>
        <w:t xml:space="preserve">3.2. </w:t>
      </w:r>
      <w:r w:rsidRPr="00EB41D9">
        <w:rPr>
          <w:rFonts w:hint="eastAsia"/>
          <w:lang w:val="ru-RU"/>
        </w:rPr>
        <w:t>Ресурсное</w:t>
      </w:r>
      <w:r w:rsidRPr="00EB41D9">
        <w:rPr>
          <w:lang w:val="ru-RU"/>
        </w:rPr>
        <w:t xml:space="preserve"> </w:t>
      </w:r>
      <w:r w:rsidRPr="00EB41D9">
        <w:rPr>
          <w:rFonts w:hint="eastAsia"/>
          <w:lang w:val="ru-RU"/>
        </w:rPr>
        <w:t>обеспечение</w:t>
      </w:r>
      <w:r w:rsidRPr="00EB41D9">
        <w:rPr>
          <w:lang w:val="ru-RU"/>
        </w:rPr>
        <w:t xml:space="preserve"> </w:t>
      </w:r>
      <w:r w:rsidRPr="00EB41D9">
        <w:rPr>
          <w:rFonts w:hint="eastAsia"/>
          <w:lang w:val="ru-RU"/>
        </w:rPr>
        <w:t>экстренной</w:t>
      </w:r>
      <w:r w:rsidRPr="00EB41D9">
        <w:rPr>
          <w:lang w:val="ru-RU"/>
        </w:rPr>
        <w:t xml:space="preserve"> </w:t>
      </w:r>
      <w:r w:rsidRPr="00EB41D9">
        <w:rPr>
          <w:rFonts w:hint="eastAsia"/>
          <w:lang w:val="ru-RU"/>
        </w:rPr>
        <w:t>медицинско</w:t>
      </w:r>
      <w:r w:rsidRPr="00EB41D9">
        <w:rPr>
          <w:rFonts w:hint="eastAsia"/>
          <w:lang w:val="ru-RU"/>
        </w:rPr>
        <w:lastRenderedPageBreak/>
        <w:t>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больным</w:t>
      </w:r>
      <w:r w:rsidRPr="00EB41D9">
        <w:rPr>
          <w:lang w:val="ru-RU"/>
        </w:rPr>
        <w:t xml:space="preserve"> </w:t>
      </w:r>
      <w:r w:rsidRPr="00EB41D9">
        <w:rPr>
          <w:rFonts w:hint="eastAsia"/>
          <w:lang w:val="ru-RU"/>
        </w:rPr>
        <w:t>с</w:t>
      </w:r>
      <w:r w:rsidRPr="00EB41D9">
        <w:rPr>
          <w:lang w:val="ru-RU"/>
        </w:rPr>
        <w:t xml:space="preserve"> 94 </w:t>
      </w:r>
      <w:r w:rsidRPr="00EB41D9">
        <w:rPr>
          <w:rFonts w:hint="eastAsia"/>
          <w:lang w:val="ru-RU"/>
        </w:rPr>
        <w:t>травматическими</w:t>
      </w:r>
      <w:r w:rsidRPr="00EB41D9">
        <w:rPr>
          <w:lang w:val="ru-RU"/>
        </w:rPr>
        <w:t xml:space="preserve"> </w:t>
      </w:r>
      <w:r w:rsidRPr="00EB41D9">
        <w:rPr>
          <w:rFonts w:hint="eastAsia"/>
          <w:lang w:val="ru-RU"/>
        </w:rPr>
        <w:t>повреждениями</w:t>
      </w:r>
      <w:r w:rsidRPr="00EB41D9">
        <w:rPr>
          <w:lang w:val="ru-RU"/>
        </w:rPr>
        <w:t xml:space="preserve"> </w:t>
      </w:r>
      <w:r w:rsidRPr="00EB41D9">
        <w:rPr>
          <w:rFonts w:hint="eastAsia"/>
          <w:lang w:val="ru-RU"/>
        </w:rPr>
        <w:t>челюстно</w:t>
      </w:r>
      <w:r w:rsidRPr="00EB41D9">
        <w:rPr>
          <w:lang w:val="ru-RU"/>
        </w:rPr>
        <w:t>-</w:t>
      </w:r>
      <w:r w:rsidRPr="00EB41D9">
        <w:rPr>
          <w:rFonts w:hint="eastAsia"/>
          <w:lang w:val="ru-RU"/>
        </w:rPr>
        <w:t>лицевой</w:t>
      </w:r>
      <w:r w:rsidRPr="00EB41D9">
        <w:rPr>
          <w:lang w:val="ru-RU"/>
        </w:rPr>
        <w:t xml:space="preserve"> </w:t>
      </w:r>
      <w:r w:rsidRPr="00EB41D9">
        <w:rPr>
          <w:rFonts w:hint="eastAsia"/>
          <w:lang w:val="ru-RU"/>
        </w:rPr>
        <w:t>области</w:t>
      </w:r>
    </w:p>
    <w:p w14:paraId="2606586F" w14:textId="77777777" w:rsidR="00EB41D9" w:rsidRPr="00EB41D9" w:rsidRDefault="00EB41D9" w:rsidP="00EB41D9">
      <w:pPr>
        <w:rPr>
          <w:lang w:val="ru-RU"/>
        </w:rPr>
      </w:pPr>
    </w:p>
    <w:p w14:paraId="5C7B537E" w14:textId="77777777" w:rsidR="00EB41D9" w:rsidRPr="00EB41D9" w:rsidRDefault="00EB41D9" w:rsidP="00EB41D9">
      <w:pPr>
        <w:rPr>
          <w:lang w:val="ru-RU"/>
        </w:rPr>
      </w:pPr>
      <w:r w:rsidRPr="00EB41D9">
        <w:rPr>
          <w:rFonts w:hint="eastAsia"/>
          <w:lang w:val="ru-RU"/>
        </w:rPr>
        <w:t>Глава</w:t>
      </w:r>
      <w:r w:rsidRPr="00EB41D9">
        <w:rPr>
          <w:lang w:val="ru-RU"/>
        </w:rPr>
        <w:t xml:space="preserve"> 4. </w:t>
      </w:r>
      <w:r w:rsidRPr="00EB41D9">
        <w:rPr>
          <w:rFonts w:hint="eastAsia"/>
          <w:lang w:val="ru-RU"/>
        </w:rPr>
        <w:t>Социально</w:t>
      </w:r>
      <w:r w:rsidRPr="00EB41D9">
        <w:rPr>
          <w:lang w:val="ru-RU"/>
        </w:rPr>
        <w:t>-</w:t>
      </w:r>
      <w:r w:rsidRPr="00EB41D9">
        <w:rPr>
          <w:rFonts w:hint="eastAsia"/>
          <w:lang w:val="ru-RU"/>
        </w:rPr>
        <w:t>гигиеническая</w:t>
      </w:r>
      <w:r w:rsidRPr="00EB41D9">
        <w:rPr>
          <w:lang w:val="ru-RU"/>
        </w:rPr>
        <w:t xml:space="preserve"> </w:t>
      </w:r>
      <w:r w:rsidRPr="00EB41D9">
        <w:rPr>
          <w:rFonts w:hint="eastAsia"/>
          <w:lang w:val="ru-RU"/>
        </w:rPr>
        <w:t>характеристика</w:t>
      </w:r>
      <w:r w:rsidRPr="00EB41D9">
        <w:rPr>
          <w:lang w:val="ru-RU"/>
        </w:rPr>
        <w:t xml:space="preserve"> </w:t>
      </w:r>
      <w:r w:rsidRPr="00EB41D9">
        <w:rPr>
          <w:rFonts w:hint="eastAsia"/>
          <w:lang w:val="ru-RU"/>
        </w:rPr>
        <w:t>пациентов</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p>
    <w:p w14:paraId="023EF952" w14:textId="77777777" w:rsidR="00EB41D9" w:rsidRPr="00EB41D9" w:rsidRDefault="00EB41D9" w:rsidP="00EB41D9">
      <w:pPr>
        <w:rPr>
          <w:lang w:val="ru-RU"/>
        </w:rPr>
      </w:pPr>
    </w:p>
    <w:p w14:paraId="44EF6B85" w14:textId="77777777" w:rsidR="00EB41D9" w:rsidRPr="00EB41D9" w:rsidRDefault="00EB41D9" w:rsidP="00EB41D9">
      <w:pPr>
        <w:rPr>
          <w:lang w:val="ru-RU"/>
        </w:rPr>
      </w:pPr>
      <w:r w:rsidRPr="00EB41D9">
        <w:rPr>
          <w:rFonts w:hint="eastAsia"/>
          <w:lang w:val="ru-RU"/>
        </w:rPr>
        <w:t>Глава</w:t>
      </w:r>
      <w:r w:rsidRPr="00EB41D9">
        <w:rPr>
          <w:lang w:val="ru-RU"/>
        </w:rPr>
        <w:t xml:space="preserve">. 5. </w:t>
      </w:r>
      <w:r w:rsidRPr="00EB41D9">
        <w:rPr>
          <w:rFonts w:hint="eastAsia"/>
          <w:lang w:val="ru-RU"/>
        </w:rPr>
        <w:t>Медицинская</w:t>
      </w:r>
      <w:r w:rsidRPr="00EB41D9">
        <w:rPr>
          <w:lang w:val="ru-RU"/>
        </w:rPr>
        <w:t xml:space="preserve"> </w:t>
      </w:r>
      <w:r w:rsidRPr="00EB41D9">
        <w:rPr>
          <w:rFonts w:hint="eastAsia"/>
          <w:lang w:val="ru-RU"/>
        </w:rPr>
        <w:t>характеристика</w:t>
      </w:r>
      <w:r w:rsidRPr="00EB41D9">
        <w:rPr>
          <w:lang w:val="ru-RU"/>
        </w:rPr>
        <w:t xml:space="preserve"> </w:t>
      </w:r>
      <w:r w:rsidRPr="00EB41D9">
        <w:rPr>
          <w:rFonts w:hint="eastAsia"/>
          <w:lang w:val="ru-RU"/>
        </w:rPr>
        <w:t>больных</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p>
    <w:p w14:paraId="2FFCB805" w14:textId="77777777" w:rsidR="00EB41D9" w:rsidRPr="00EB41D9" w:rsidRDefault="00EB41D9" w:rsidP="00EB41D9">
      <w:pPr>
        <w:rPr>
          <w:lang w:val="ru-RU"/>
        </w:rPr>
      </w:pPr>
    </w:p>
    <w:p w14:paraId="0D2C551C" w14:textId="77777777" w:rsidR="00EB41D9" w:rsidRPr="00EB41D9" w:rsidRDefault="00EB41D9" w:rsidP="00EB41D9">
      <w:pPr>
        <w:rPr>
          <w:lang w:val="ru-RU"/>
        </w:rPr>
      </w:pPr>
      <w:r w:rsidRPr="00EB41D9">
        <w:rPr>
          <w:rFonts w:hint="eastAsia"/>
          <w:lang w:val="ru-RU"/>
        </w:rPr>
        <w:t>Глава</w:t>
      </w:r>
      <w:r w:rsidRPr="00EB41D9">
        <w:rPr>
          <w:lang w:val="ru-RU"/>
        </w:rPr>
        <w:t xml:space="preserve"> 6. </w:t>
      </w:r>
      <w:r w:rsidRPr="00EB41D9">
        <w:rPr>
          <w:rFonts w:hint="eastAsia"/>
          <w:lang w:val="ru-RU"/>
        </w:rPr>
        <w:t>Оказание</w:t>
      </w:r>
      <w:r w:rsidRPr="00EB41D9">
        <w:rPr>
          <w:lang w:val="ru-RU"/>
        </w:rPr>
        <w:t xml:space="preserve"> </w:t>
      </w:r>
      <w:r w:rsidRPr="00EB41D9">
        <w:rPr>
          <w:rFonts w:hint="eastAsia"/>
          <w:lang w:val="ru-RU"/>
        </w:rPr>
        <w:t>медицинской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больным</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sidRPr="00EB41D9">
        <w:rPr>
          <w:lang w:val="ru-RU"/>
        </w:rPr>
        <w:t xml:space="preserve"> </w:t>
      </w:r>
      <w:r w:rsidRPr="00EB41D9">
        <w:rPr>
          <w:rFonts w:hint="eastAsia"/>
          <w:lang w:val="ru-RU"/>
        </w:rPr>
        <w:t>на</w:t>
      </w:r>
      <w:r w:rsidRPr="00EB41D9">
        <w:rPr>
          <w:lang w:val="ru-RU"/>
        </w:rPr>
        <w:t xml:space="preserve"> </w:t>
      </w:r>
      <w:r w:rsidRPr="00EB41D9">
        <w:rPr>
          <w:rFonts w:hint="eastAsia"/>
          <w:lang w:val="ru-RU"/>
        </w:rPr>
        <w:t>догоспитальном</w:t>
      </w:r>
      <w:r w:rsidRPr="00EB41D9">
        <w:rPr>
          <w:lang w:val="ru-RU"/>
        </w:rPr>
        <w:t xml:space="preserve"> </w:t>
      </w:r>
      <w:r w:rsidRPr="00EB41D9">
        <w:rPr>
          <w:rFonts w:hint="eastAsia"/>
          <w:lang w:val="ru-RU"/>
        </w:rPr>
        <w:t>этапе</w:t>
      </w:r>
    </w:p>
    <w:p w14:paraId="78C9DCF9" w14:textId="77777777" w:rsidR="00EB41D9" w:rsidRPr="00EB41D9" w:rsidRDefault="00EB41D9" w:rsidP="00EB41D9">
      <w:pPr>
        <w:rPr>
          <w:lang w:val="ru-RU"/>
        </w:rPr>
      </w:pPr>
    </w:p>
    <w:p w14:paraId="732F396F" w14:textId="77777777" w:rsidR="00EB41D9" w:rsidRPr="00EB41D9" w:rsidRDefault="00EB41D9" w:rsidP="00EB41D9">
      <w:pPr>
        <w:rPr>
          <w:lang w:val="ru-RU"/>
        </w:rPr>
      </w:pPr>
      <w:r w:rsidRPr="00EB41D9">
        <w:rPr>
          <w:lang w:val="ru-RU"/>
        </w:rPr>
        <w:t xml:space="preserve">6.1. </w:t>
      </w:r>
      <w:r w:rsidRPr="00EB41D9">
        <w:rPr>
          <w:rFonts w:hint="eastAsia"/>
          <w:lang w:val="ru-RU"/>
        </w:rPr>
        <w:t>Особенности</w:t>
      </w:r>
      <w:r w:rsidRPr="00EB41D9">
        <w:rPr>
          <w:lang w:val="ru-RU"/>
        </w:rPr>
        <w:t xml:space="preserve"> </w:t>
      </w:r>
      <w:r w:rsidRPr="00EB41D9">
        <w:rPr>
          <w:rFonts w:hint="eastAsia"/>
          <w:lang w:val="ru-RU"/>
        </w:rPr>
        <w:t>оказания</w:t>
      </w:r>
      <w:r w:rsidRPr="00EB41D9">
        <w:rPr>
          <w:lang w:val="ru-RU"/>
        </w:rPr>
        <w:t xml:space="preserve"> </w:t>
      </w:r>
      <w:r w:rsidRPr="00EB41D9">
        <w:rPr>
          <w:rFonts w:hint="eastAsia"/>
          <w:lang w:val="ru-RU"/>
        </w:rPr>
        <w:t>первой</w:t>
      </w:r>
      <w:r w:rsidRPr="00EB41D9">
        <w:rPr>
          <w:lang w:val="ru-RU"/>
        </w:rPr>
        <w:t xml:space="preserve"> </w:t>
      </w:r>
      <w:r w:rsidRPr="00EB41D9">
        <w:rPr>
          <w:rFonts w:hint="eastAsia"/>
          <w:lang w:val="ru-RU"/>
        </w:rPr>
        <w:t>доврачебной</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врачебной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на</w:t>
      </w:r>
      <w:r w:rsidRPr="00EB41D9">
        <w:rPr>
          <w:lang w:val="ru-RU"/>
        </w:rPr>
        <w:t xml:space="preserve"> 169 </w:t>
      </w:r>
      <w:r w:rsidRPr="00EB41D9">
        <w:rPr>
          <w:rFonts w:hint="eastAsia"/>
          <w:lang w:val="ru-RU"/>
        </w:rPr>
        <w:t>догоспитальном</w:t>
      </w:r>
      <w:r w:rsidRPr="00EB41D9">
        <w:rPr>
          <w:lang w:val="ru-RU"/>
        </w:rPr>
        <w:t xml:space="preserve"> </w:t>
      </w:r>
      <w:r w:rsidRPr="00EB41D9">
        <w:rPr>
          <w:rFonts w:hint="eastAsia"/>
          <w:lang w:val="ru-RU"/>
        </w:rPr>
        <w:t>этапе</w:t>
      </w:r>
    </w:p>
    <w:p w14:paraId="75BB56A0" w14:textId="77777777" w:rsidR="00EB41D9" w:rsidRPr="00EB41D9" w:rsidRDefault="00EB41D9" w:rsidP="00EB41D9">
      <w:pPr>
        <w:rPr>
          <w:lang w:val="ru-RU"/>
        </w:rPr>
      </w:pPr>
    </w:p>
    <w:p w14:paraId="2EF72958" w14:textId="77777777" w:rsidR="00EB41D9" w:rsidRPr="00EB41D9" w:rsidRDefault="00EB41D9" w:rsidP="00EB41D9">
      <w:pPr>
        <w:rPr>
          <w:lang w:val="ru-RU"/>
        </w:rPr>
      </w:pPr>
      <w:r w:rsidRPr="00EB41D9">
        <w:rPr>
          <w:lang w:val="ru-RU"/>
        </w:rPr>
        <w:t xml:space="preserve">6.2. </w:t>
      </w:r>
      <w:r w:rsidRPr="00EB41D9">
        <w:rPr>
          <w:rFonts w:hint="eastAsia"/>
          <w:lang w:val="ru-RU"/>
        </w:rPr>
        <w:t>Анализ</w:t>
      </w:r>
      <w:r w:rsidRPr="00EB41D9">
        <w:rPr>
          <w:lang w:val="ru-RU"/>
        </w:rPr>
        <w:t xml:space="preserve"> </w:t>
      </w:r>
      <w:r w:rsidRPr="00EB41D9">
        <w:rPr>
          <w:rFonts w:hint="eastAsia"/>
          <w:lang w:val="ru-RU"/>
        </w:rPr>
        <w:t>обращаемости</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роль</w:t>
      </w:r>
      <w:r w:rsidRPr="00EB41D9">
        <w:rPr>
          <w:lang w:val="ru-RU"/>
        </w:rPr>
        <w:t xml:space="preserve"> </w:t>
      </w:r>
      <w:r w:rsidRPr="00EB41D9">
        <w:rPr>
          <w:rFonts w:hint="eastAsia"/>
          <w:lang w:val="ru-RU"/>
        </w:rPr>
        <w:t>приемного</w:t>
      </w:r>
      <w:r w:rsidRPr="00EB41D9">
        <w:rPr>
          <w:lang w:val="ru-RU"/>
        </w:rPr>
        <w:t xml:space="preserve"> </w:t>
      </w:r>
      <w:r w:rsidRPr="00EB41D9">
        <w:rPr>
          <w:rFonts w:hint="eastAsia"/>
          <w:lang w:val="ru-RU"/>
        </w:rPr>
        <w:t>отделения</w:t>
      </w:r>
      <w:r w:rsidRPr="00EB41D9">
        <w:rPr>
          <w:lang w:val="ru-RU"/>
        </w:rPr>
        <w:t xml:space="preserve"> </w:t>
      </w:r>
      <w:r w:rsidRPr="00EB41D9">
        <w:rPr>
          <w:rFonts w:hint="eastAsia"/>
          <w:lang w:val="ru-RU"/>
        </w:rPr>
        <w:t>многопрофильной</w:t>
      </w:r>
      <w:r w:rsidRPr="00EB41D9">
        <w:rPr>
          <w:lang w:val="ru-RU"/>
        </w:rPr>
        <w:t xml:space="preserve"> 183 </w:t>
      </w:r>
      <w:r w:rsidRPr="00EB41D9">
        <w:rPr>
          <w:rFonts w:hint="eastAsia"/>
          <w:lang w:val="ru-RU"/>
        </w:rPr>
        <w:t>больницы</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оказании</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больным</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p>
    <w:p w14:paraId="5AF9DA20" w14:textId="77777777" w:rsidR="00EB41D9" w:rsidRPr="00EB41D9" w:rsidRDefault="00EB41D9" w:rsidP="00EB41D9">
      <w:pPr>
        <w:rPr>
          <w:lang w:val="ru-RU"/>
        </w:rPr>
      </w:pPr>
    </w:p>
    <w:p w14:paraId="3E31F091" w14:textId="77777777" w:rsidR="00EB41D9" w:rsidRPr="00EB41D9" w:rsidRDefault="00EB41D9" w:rsidP="00EB41D9">
      <w:pPr>
        <w:rPr>
          <w:lang w:val="ru-RU"/>
        </w:rPr>
      </w:pPr>
      <w:r w:rsidRPr="00EB41D9">
        <w:rPr>
          <w:rFonts w:hint="eastAsia"/>
          <w:lang w:val="ru-RU"/>
        </w:rPr>
        <w:t>Глава</w:t>
      </w:r>
      <w:r w:rsidRPr="00EB41D9">
        <w:rPr>
          <w:lang w:val="ru-RU"/>
        </w:rPr>
        <w:t xml:space="preserve">. 7. </w:t>
      </w:r>
      <w:r w:rsidRPr="00EB41D9">
        <w:rPr>
          <w:rFonts w:hint="eastAsia"/>
          <w:lang w:val="ru-RU"/>
        </w:rPr>
        <w:t>Организация</w:t>
      </w:r>
      <w:r w:rsidRPr="00EB41D9">
        <w:rPr>
          <w:lang w:val="ru-RU"/>
        </w:rPr>
        <w:t xml:space="preserve"> </w:t>
      </w:r>
      <w:r w:rsidRPr="00EB41D9">
        <w:rPr>
          <w:rFonts w:hint="eastAsia"/>
          <w:lang w:val="ru-RU"/>
        </w:rPr>
        <w:t>лечебно</w:t>
      </w:r>
      <w:r w:rsidRPr="00EB41D9">
        <w:rPr>
          <w:lang w:val="ru-RU"/>
        </w:rPr>
        <w:t>-</w:t>
      </w:r>
      <w:r w:rsidRPr="00EB41D9">
        <w:rPr>
          <w:rFonts w:hint="eastAsia"/>
          <w:lang w:val="ru-RU"/>
        </w:rPr>
        <w:t>профилактической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больным</w:t>
      </w:r>
      <w:r w:rsidRPr="00EB41D9">
        <w:rPr>
          <w:lang w:val="ru-RU"/>
        </w:rPr>
        <w:t xml:space="preserve"> 202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многопрофильной</w:t>
      </w:r>
      <w:r w:rsidRPr="00EB41D9">
        <w:rPr>
          <w:lang w:val="ru-RU"/>
        </w:rPr>
        <w:t xml:space="preserve"> </w:t>
      </w:r>
      <w:r w:rsidRPr="00EB41D9">
        <w:rPr>
          <w:rFonts w:hint="eastAsia"/>
          <w:lang w:val="ru-RU"/>
        </w:rPr>
        <w:t>больнице</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амбулаторных</w:t>
      </w:r>
      <w:r w:rsidRPr="00EB41D9">
        <w:rPr>
          <w:lang w:val="ru-RU"/>
        </w:rPr>
        <w:t xml:space="preserve"> </w:t>
      </w:r>
      <w:r w:rsidRPr="00EB41D9">
        <w:rPr>
          <w:rFonts w:hint="eastAsia"/>
          <w:lang w:val="ru-RU"/>
        </w:rPr>
        <w:t>условиях</w:t>
      </w:r>
    </w:p>
    <w:p w14:paraId="1CE6B695" w14:textId="77777777" w:rsidR="00EB41D9" w:rsidRPr="00EB41D9" w:rsidRDefault="00EB41D9" w:rsidP="00EB41D9">
      <w:pPr>
        <w:rPr>
          <w:lang w:val="ru-RU"/>
        </w:rPr>
      </w:pPr>
    </w:p>
    <w:p w14:paraId="59F725AE" w14:textId="77777777" w:rsidR="00EB41D9" w:rsidRPr="00EB41D9" w:rsidRDefault="00EB41D9" w:rsidP="00EB41D9">
      <w:pPr>
        <w:rPr>
          <w:lang w:val="ru-RU"/>
        </w:rPr>
      </w:pPr>
      <w:r w:rsidRPr="00EB41D9">
        <w:rPr>
          <w:lang w:val="ru-RU"/>
        </w:rPr>
        <w:t xml:space="preserve">7.1. </w:t>
      </w:r>
      <w:r w:rsidRPr="00EB41D9">
        <w:rPr>
          <w:rFonts w:hint="eastAsia"/>
          <w:lang w:val="ru-RU"/>
        </w:rPr>
        <w:t>Оказание</w:t>
      </w:r>
      <w:r w:rsidRPr="00EB41D9">
        <w:rPr>
          <w:lang w:val="ru-RU"/>
        </w:rPr>
        <w:t xml:space="preserve"> </w:t>
      </w:r>
      <w:r w:rsidRPr="00EB41D9">
        <w:rPr>
          <w:rFonts w:hint="eastAsia"/>
          <w:lang w:val="ru-RU"/>
        </w:rPr>
        <w:t>медицинской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условиях</w:t>
      </w:r>
      <w:r w:rsidRPr="00EB41D9">
        <w:rPr>
          <w:lang w:val="ru-RU"/>
        </w:rPr>
        <w:t xml:space="preserve"> </w:t>
      </w:r>
      <w:r w:rsidRPr="00EB41D9">
        <w:rPr>
          <w:rFonts w:hint="eastAsia"/>
          <w:lang w:val="ru-RU"/>
        </w:rPr>
        <w:t>реанимационного</w:t>
      </w:r>
      <w:r w:rsidRPr="00EB41D9">
        <w:rPr>
          <w:lang w:val="ru-RU"/>
        </w:rPr>
        <w:t xml:space="preserve"> 202 </w:t>
      </w:r>
      <w:r w:rsidRPr="00EB41D9">
        <w:rPr>
          <w:rFonts w:hint="eastAsia"/>
          <w:lang w:val="ru-RU"/>
        </w:rPr>
        <w:t>отделения</w:t>
      </w:r>
    </w:p>
    <w:p w14:paraId="796D5CD9" w14:textId="77777777" w:rsidR="00EB41D9" w:rsidRPr="00EB41D9" w:rsidRDefault="00EB41D9" w:rsidP="00EB41D9">
      <w:pPr>
        <w:rPr>
          <w:lang w:val="ru-RU"/>
        </w:rPr>
      </w:pPr>
    </w:p>
    <w:p w14:paraId="738FEC76" w14:textId="77777777" w:rsidR="00EB41D9" w:rsidRPr="00EB41D9" w:rsidRDefault="00EB41D9" w:rsidP="00EB41D9">
      <w:pPr>
        <w:rPr>
          <w:lang w:val="ru-RU"/>
        </w:rPr>
      </w:pPr>
      <w:r w:rsidRPr="00EB41D9">
        <w:rPr>
          <w:lang w:val="ru-RU"/>
        </w:rPr>
        <w:t xml:space="preserve">7.2. </w:t>
      </w:r>
      <w:r w:rsidRPr="00EB41D9">
        <w:rPr>
          <w:rFonts w:hint="eastAsia"/>
          <w:lang w:val="ru-RU"/>
        </w:rPr>
        <w:t>Хирургическая</w:t>
      </w:r>
      <w:r w:rsidRPr="00EB41D9">
        <w:rPr>
          <w:lang w:val="ru-RU"/>
        </w:rPr>
        <w:t xml:space="preserve"> </w:t>
      </w:r>
      <w:r w:rsidRPr="00EB41D9">
        <w:rPr>
          <w:rFonts w:hint="eastAsia"/>
          <w:lang w:val="ru-RU"/>
        </w:rPr>
        <w:t>помощь</w:t>
      </w:r>
      <w:r w:rsidRPr="00EB41D9">
        <w:rPr>
          <w:lang w:val="ru-RU"/>
        </w:rPr>
        <w:t xml:space="preserve"> </w:t>
      </w:r>
      <w:r w:rsidRPr="00EB41D9">
        <w:rPr>
          <w:rFonts w:hint="eastAsia"/>
          <w:lang w:val="ru-RU"/>
        </w:rPr>
        <w:t>больным</w:t>
      </w:r>
      <w:r w:rsidRPr="00EB41D9">
        <w:rPr>
          <w:lang w:val="ru-RU"/>
        </w:rPr>
        <w:t xml:space="preserve"> </w:t>
      </w:r>
      <w:r w:rsidRPr="00EB41D9">
        <w:rPr>
          <w:rFonts w:hint="eastAsia"/>
          <w:lang w:val="ru-RU"/>
        </w:rPr>
        <w:t>с</w:t>
      </w:r>
      <w:r w:rsidRPr="00EB41D9">
        <w:rPr>
          <w:lang w:val="ru-RU"/>
        </w:rPr>
        <w:t xml:space="preserve">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sidRPr="00EB41D9">
        <w:rPr>
          <w:lang w:val="ru-RU"/>
        </w:rPr>
        <w:t xml:space="preserve"> </w:t>
      </w:r>
      <w:r w:rsidRPr="00EB41D9">
        <w:rPr>
          <w:rFonts w:hint="eastAsia"/>
          <w:lang w:val="ru-RU"/>
        </w:rPr>
        <w:t>в</w:t>
      </w:r>
      <w:r w:rsidRPr="00EB41D9">
        <w:rPr>
          <w:lang w:val="ru-RU"/>
        </w:rPr>
        <w:t xml:space="preserve"> 210 </w:t>
      </w:r>
      <w:r w:rsidRPr="00EB41D9">
        <w:rPr>
          <w:rFonts w:hint="eastAsia"/>
          <w:lang w:val="ru-RU"/>
        </w:rPr>
        <w:t>условиях</w:t>
      </w:r>
      <w:r w:rsidRPr="00EB41D9">
        <w:rPr>
          <w:lang w:val="ru-RU"/>
        </w:rPr>
        <w:t xml:space="preserve"> </w:t>
      </w:r>
      <w:r w:rsidRPr="00EB41D9">
        <w:rPr>
          <w:rFonts w:hint="eastAsia"/>
          <w:lang w:val="ru-RU"/>
        </w:rPr>
        <w:t>специализированного</w:t>
      </w:r>
      <w:r w:rsidRPr="00EB41D9">
        <w:rPr>
          <w:lang w:val="ru-RU"/>
        </w:rPr>
        <w:t xml:space="preserve"> </w:t>
      </w:r>
      <w:r w:rsidRPr="00EB41D9">
        <w:rPr>
          <w:rFonts w:hint="eastAsia"/>
          <w:lang w:val="ru-RU"/>
        </w:rPr>
        <w:t>стационара</w:t>
      </w:r>
    </w:p>
    <w:p w14:paraId="736F5FFA" w14:textId="77777777" w:rsidR="00EB41D9" w:rsidRPr="00EB41D9" w:rsidRDefault="00EB41D9" w:rsidP="00EB41D9">
      <w:pPr>
        <w:rPr>
          <w:lang w:val="ru-RU"/>
        </w:rPr>
      </w:pPr>
    </w:p>
    <w:p w14:paraId="12C1F66E" w14:textId="77777777" w:rsidR="00EB41D9" w:rsidRPr="00EB41D9" w:rsidRDefault="00EB41D9" w:rsidP="00EB41D9">
      <w:pPr>
        <w:rPr>
          <w:lang w:val="ru-RU"/>
        </w:rPr>
      </w:pPr>
      <w:r w:rsidRPr="00EB41D9">
        <w:rPr>
          <w:lang w:val="ru-RU"/>
        </w:rPr>
        <w:t xml:space="preserve">7.3. </w:t>
      </w:r>
      <w:r w:rsidRPr="00EB41D9">
        <w:rPr>
          <w:rFonts w:hint="eastAsia"/>
          <w:lang w:val="ru-RU"/>
        </w:rPr>
        <w:t>Реализация</w:t>
      </w:r>
      <w:r w:rsidRPr="00EB41D9">
        <w:rPr>
          <w:lang w:val="ru-RU"/>
        </w:rPr>
        <w:t xml:space="preserve"> </w:t>
      </w:r>
      <w:r w:rsidRPr="00EB41D9">
        <w:rPr>
          <w:rFonts w:hint="eastAsia"/>
          <w:lang w:val="ru-RU"/>
        </w:rPr>
        <w:t>индивидуальной</w:t>
      </w:r>
      <w:r w:rsidRPr="00EB41D9">
        <w:rPr>
          <w:lang w:val="ru-RU"/>
        </w:rPr>
        <w:t xml:space="preserve"> </w:t>
      </w:r>
      <w:r w:rsidRPr="00EB41D9">
        <w:rPr>
          <w:rFonts w:hint="eastAsia"/>
          <w:lang w:val="ru-RU"/>
        </w:rPr>
        <w:t>программы</w:t>
      </w:r>
      <w:r w:rsidRPr="00EB41D9">
        <w:rPr>
          <w:lang w:val="ru-RU"/>
        </w:rPr>
        <w:t xml:space="preserve"> </w:t>
      </w:r>
      <w:r w:rsidRPr="00EB41D9">
        <w:rPr>
          <w:rFonts w:hint="eastAsia"/>
          <w:lang w:val="ru-RU"/>
        </w:rPr>
        <w:t>реабилитационных</w:t>
      </w:r>
      <w:r w:rsidRPr="00EB41D9">
        <w:rPr>
          <w:lang w:val="ru-RU"/>
        </w:rPr>
        <w:t xml:space="preserve"> 227 </w:t>
      </w:r>
      <w:r w:rsidRPr="00EB41D9">
        <w:rPr>
          <w:rFonts w:hint="eastAsia"/>
          <w:lang w:val="ru-RU"/>
        </w:rPr>
        <w:t>мероприятий</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амбулаторных</w:t>
      </w:r>
      <w:r w:rsidRPr="00EB41D9">
        <w:rPr>
          <w:lang w:val="ru-RU"/>
        </w:rPr>
        <w:t xml:space="preserve"> </w:t>
      </w:r>
      <w:r w:rsidRPr="00EB41D9">
        <w:rPr>
          <w:rFonts w:hint="eastAsia"/>
          <w:lang w:val="ru-RU"/>
        </w:rPr>
        <w:t>условиях</w:t>
      </w:r>
    </w:p>
    <w:p w14:paraId="36179023" w14:textId="77777777" w:rsidR="00EB41D9" w:rsidRPr="00EB41D9" w:rsidRDefault="00EB41D9" w:rsidP="00EB41D9">
      <w:pPr>
        <w:rPr>
          <w:lang w:val="ru-RU"/>
        </w:rPr>
      </w:pPr>
    </w:p>
    <w:p w14:paraId="7EBAE33D" w14:textId="41014EB4" w:rsidR="00EB41D9" w:rsidRPr="00EB41D9" w:rsidRDefault="00EB41D9" w:rsidP="00EB41D9">
      <w:pPr>
        <w:rPr>
          <w:lang w:val="ru-RU"/>
        </w:rPr>
      </w:pPr>
      <w:r w:rsidRPr="00EB41D9">
        <w:rPr>
          <w:lang w:val="ru-RU"/>
        </w:rPr>
        <w:t xml:space="preserve">7.4. </w:t>
      </w:r>
      <w:r w:rsidRPr="00EB41D9">
        <w:rPr>
          <w:rFonts w:hint="eastAsia"/>
          <w:lang w:val="ru-RU"/>
        </w:rPr>
        <w:t>Алгоритм</w:t>
      </w:r>
      <w:r w:rsidRPr="00EB41D9">
        <w:rPr>
          <w:lang w:val="ru-RU"/>
        </w:rPr>
        <w:t xml:space="preserve"> </w:t>
      </w:r>
      <w:r w:rsidRPr="00EB41D9">
        <w:rPr>
          <w:rFonts w:hint="eastAsia"/>
          <w:lang w:val="ru-RU"/>
        </w:rPr>
        <w:t>и</w:t>
      </w:r>
      <w:r w:rsidRPr="00EB41D9">
        <w:rPr>
          <w:lang w:val="ru-RU"/>
        </w:rPr>
        <w:t xml:space="preserve"> </w:t>
      </w:r>
      <w:r w:rsidRPr="00EB41D9">
        <w:rPr>
          <w:rFonts w:hint="eastAsia"/>
          <w:lang w:val="ru-RU"/>
        </w:rPr>
        <w:t>система</w:t>
      </w:r>
      <w:r w:rsidRPr="00EB41D9">
        <w:rPr>
          <w:lang w:val="ru-RU"/>
        </w:rPr>
        <w:t xml:space="preserve"> </w:t>
      </w:r>
      <w:r w:rsidRPr="00EB41D9">
        <w:rPr>
          <w:rFonts w:hint="eastAsia"/>
          <w:lang w:val="ru-RU"/>
        </w:rPr>
        <w:t>оказания</w:t>
      </w:r>
      <w:r w:rsidRPr="00EB41D9">
        <w:rPr>
          <w:lang w:val="ru-RU"/>
        </w:rPr>
        <w:t xml:space="preserve"> </w:t>
      </w:r>
      <w:r w:rsidRPr="00EB41D9">
        <w:rPr>
          <w:rFonts w:hint="eastAsia"/>
          <w:lang w:val="ru-RU"/>
        </w:rPr>
        <w:t>медицинской</w:t>
      </w:r>
      <w:r w:rsidRPr="00EB41D9">
        <w:rPr>
          <w:lang w:val="ru-RU"/>
        </w:rPr>
        <w:t xml:space="preserve"> </w:t>
      </w:r>
      <w:r w:rsidRPr="00EB41D9">
        <w:rPr>
          <w:rFonts w:hint="eastAsia"/>
          <w:lang w:val="ru-RU"/>
        </w:rPr>
        <w:t>помощи</w:t>
      </w:r>
      <w:r w:rsidRPr="00EB41D9">
        <w:rPr>
          <w:lang w:val="ru-RU"/>
        </w:rPr>
        <w:t xml:space="preserve"> </w:t>
      </w:r>
      <w:r w:rsidRPr="00EB41D9">
        <w:rPr>
          <w:rFonts w:hint="eastAsia"/>
          <w:lang w:val="ru-RU"/>
        </w:rPr>
        <w:t>больным</w:t>
      </w:r>
      <w:r w:rsidRPr="00EB41D9">
        <w:rPr>
          <w:lang w:val="ru-RU"/>
        </w:rPr>
        <w:t xml:space="preserve"> </w:t>
      </w:r>
      <w:r w:rsidRPr="00EB41D9">
        <w:rPr>
          <w:rFonts w:hint="eastAsia"/>
          <w:lang w:val="ru-RU"/>
        </w:rPr>
        <w:t>с</w:t>
      </w:r>
      <w:r w:rsidRPr="00EB41D9">
        <w:rPr>
          <w:lang w:val="ru-RU"/>
        </w:rPr>
        <w:t xml:space="preserve"> 239 </w:t>
      </w:r>
      <w:r w:rsidRPr="00EB41D9">
        <w:rPr>
          <w:rFonts w:hint="eastAsia"/>
          <w:lang w:val="ru-RU"/>
        </w:rPr>
        <w:t>переломами</w:t>
      </w:r>
      <w:r w:rsidRPr="00EB41D9">
        <w:rPr>
          <w:lang w:val="ru-RU"/>
        </w:rPr>
        <w:t xml:space="preserve"> </w:t>
      </w:r>
      <w:r w:rsidRPr="00EB41D9">
        <w:rPr>
          <w:rFonts w:hint="eastAsia"/>
          <w:lang w:val="ru-RU"/>
        </w:rPr>
        <w:t>средней</w:t>
      </w:r>
      <w:r w:rsidRPr="00EB41D9">
        <w:rPr>
          <w:lang w:val="ru-RU"/>
        </w:rPr>
        <w:t xml:space="preserve"> </w:t>
      </w:r>
      <w:r w:rsidRPr="00EB41D9">
        <w:rPr>
          <w:rFonts w:hint="eastAsia"/>
          <w:lang w:val="ru-RU"/>
        </w:rPr>
        <w:t>зоны</w:t>
      </w:r>
      <w:r w:rsidRPr="00EB41D9">
        <w:rPr>
          <w:lang w:val="ru-RU"/>
        </w:rPr>
        <w:t xml:space="preserve"> </w:t>
      </w:r>
      <w:r w:rsidRPr="00EB41D9">
        <w:rPr>
          <w:rFonts w:hint="eastAsia"/>
          <w:lang w:val="ru-RU"/>
        </w:rPr>
        <w:t>лица</w:t>
      </w:r>
      <w:r w:rsidRPr="00EB41D9">
        <w:rPr>
          <w:lang w:val="ru-RU"/>
        </w:rPr>
        <w:t xml:space="preserve"> </w:t>
      </w:r>
      <w:r w:rsidRPr="00EB41D9">
        <w:rPr>
          <w:rFonts w:hint="eastAsia"/>
          <w:lang w:val="ru-RU"/>
        </w:rPr>
        <w:t>в</w:t>
      </w:r>
      <w:r w:rsidRPr="00EB41D9">
        <w:rPr>
          <w:lang w:val="ru-RU"/>
        </w:rPr>
        <w:t xml:space="preserve"> </w:t>
      </w:r>
      <w:r w:rsidRPr="00EB41D9">
        <w:rPr>
          <w:rFonts w:hint="eastAsia"/>
          <w:lang w:val="ru-RU"/>
        </w:rPr>
        <w:t>условиях</w:t>
      </w:r>
      <w:r w:rsidRPr="00EB41D9">
        <w:rPr>
          <w:lang w:val="ru-RU"/>
        </w:rPr>
        <w:t xml:space="preserve"> </w:t>
      </w:r>
      <w:r w:rsidRPr="00EB41D9">
        <w:rPr>
          <w:rFonts w:hint="eastAsia"/>
          <w:lang w:val="ru-RU"/>
        </w:rPr>
        <w:t>крупного</w:t>
      </w:r>
      <w:r w:rsidRPr="00EB41D9">
        <w:rPr>
          <w:lang w:val="ru-RU"/>
        </w:rPr>
        <w:t xml:space="preserve"> </w:t>
      </w:r>
      <w:r w:rsidRPr="00EB41D9">
        <w:rPr>
          <w:rFonts w:hint="eastAsia"/>
          <w:lang w:val="ru-RU"/>
        </w:rPr>
        <w:t>города</w:t>
      </w:r>
    </w:p>
    <w:sectPr w:rsidR="00EB41D9" w:rsidRPr="00EB41D9" w:rsidSect="00F838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0FF6" w14:textId="77777777" w:rsidR="00F83858" w:rsidRPr="00C66E52" w:rsidRDefault="00F83858">
      <w:pPr>
        <w:spacing w:after="0" w:line="240" w:lineRule="auto"/>
      </w:pPr>
      <w:r w:rsidRPr="00C66E52">
        <w:separator/>
      </w:r>
    </w:p>
  </w:endnote>
  <w:endnote w:type="continuationSeparator" w:id="0">
    <w:p w14:paraId="7EA94DA5" w14:textId="77777777" w:rsidR="00F83858" w:rsidRPr="00C66E52" w:rsidRDefault="00F838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240D" w14:textId="77777777" w:rsidR="00F83858" w:rsidRPr="00C66E52" w:rsidRDefault="00F83858"/>
    <w:p w14:paraId="5F8BB986" w14:textId="77777777" w:rsidR="00F83858" w:rsidRPr="00C66E52" w:rsidRDefault="00F83858"/>
    <w:p w14:paraId="0E59295E" w14:textId="77777777" w:rsidR="00F83858" w:rsidRPr="00C66E52" w:rsidRDefault="00F83858"/>
    <w:p w14:paraId="0D94ACE7" w14:textId="77777777" w:rsidR="00F83858" w:rsidRPr="00C66E52" w:rsidRDefault="00F83858"/>
    <w:p w14:paraId="1BB9E4C6" w14:textId="77777777" w:rsidR="00F83858" w:rsidRPr="00C66E52" w:rsidRDefault="00F83858"/>
    <w:p w14:paraId="458A4503" w14:textId="77777777" w:rsidR="00F83858" w:rsidRPr="00C66E52" w:rsidRDefault="00F83858"/>
    <w:p w14:paraId="6486700F" w14:textId="77777777" w:rsidR="00F83858" w:rsidRPr="00C66E52" w:rsidRDefault="00F8385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7E9E11F" wp14:editId="026E2A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6DB3" w14:textId="77777777" w:rsidR="00F83858" w:rsidRPr="00C66E52" w:rsidRDefault="00F838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9E1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626DB3" w14:textId="77777777" w:rsidR="00F83858" w:rsidRPr="00C66E52" w:rsidRDefault="00F838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85E5D7" w14:textId="77777777" w:rsidR="00F83858" w:rsidRPr="00C66E52" w:rsidRDefault="00F83858"/>
    <w:p w14:paraId="6FCF1C47" w14:textId="77777777" w:rsidR="00F83858" w:rsidRPr="00C66E52" w:rsidRDefault="00F83858"/>
    <w:p w14:paraId="777CD251" w14:textId="77777777" w:rsidR="00F83858" w:rsidRPr="00C66E52" w:rsidRDefault="00F8385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752A227" wp14:editId="1823A9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6998" w14:textId="77777777" w:rsidR="00F83858" w:rsidRPr="00C66E52" w:rsidRDefault="00F83858"/>
                          <w:p w14:paraId="7B6DB139" w14:textId="77777777" w:rsidR="00F83858" w:rsidRPr="00C66E52" w:rsidRDefault="00F838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2A2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66998" w14:textId="77777777" w:rsidR="00F83858" w:rsidRPr="00C66E52" w:rsidRDefault="00F83858"/>
                    <w:p w14:paraId="7B6DB139" w14:textId="77777777" w:rsidR="00F83858" w:rsidRPr="00C66E52" w:rsidRDefault="00F838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A9D5774" w14:textId="77777777" w:rsidR="00F83858" w:rsidRPr="00C66E52" w:rsidRDefault="00F83858"/>
    <w:p w14:paraId="5130B184" w14:textId="77777777" w:rsidR="00F83858" w:rsidRPr="00C66E52" w:rsidRDefault="00F83858">
      <w:pPr>
        <w:rPr>
          <w:sz w:val="2"/>
          <w:szCs w:val="2"/>
        </w:rPr>
      </w:pPr>
    </w:p>
    <w:p w14:paraId="5416ED84" w14:textId="77777777" w:rsidR="00F83858" w:rsidRPr="00C66E52" w:rsidRDefault="00F83858"/>
    <w:p w14:paraId="0EA2D59F" w14:textId="77777777" w:rsidR="00F83858" w:rsidRPr="00C66E52" w:rsidRDefault="00F83858">
      <w:pPr>
        <w:spacing w:after="0" w:line="240" w:lineRule="auto"/>
      </w:pPr>
    </w:p>
  </w:footnote>
  <w:footnote w:type="continuationSeparator" w:id="0">
    <w:p w14:paraId="436A65AA" w14:textId="77777777" w:rsidR="00F83858" w:rsidRPr="00C66E52" w:rsidRDefault="00F838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58"/>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27160</TotalTime>
  <Pages>2</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4079</cp:revision>
  <cp:lastPrinted>2009-02-06T05:36:00Z</cp:lastPrinted>
  <dcterms:created xsi:type="dcterms:W3CDTF">2024-04-09T10:20:00Z</dcterms:created>
  <dcterms:modified xsi:type="dcterms:W3CDTF">2024-05-10T15:08:00Z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