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58B8" w14:textId="47B1DE59" w:rsidR="004571DB" w:rsidRPr="00A77FEA" w:rsidRDefault="00A77FEA" w:rsidP="00A77FEA">
      <w:r w:rsidRPr="00A77FEA">
        <w:rPr>
          <w:rFonts w:hint="eastAsia"/>
        </w:rPr>
        <w:t>Медико</w:t>
      </w:r>
      <w:r w:rsidRPr="00A77FEA">
        <w:t>-</w:t>
      </w:r>
      <w:r w:rsidRPr="00A77FEA">
        <w:rPr>
          <w:rFonts w:hint="eastAsia"/>
        </w:rPr>
        <w:t>социальные</w:t>
      </w:r>
      <w:r w:rsidRPr="00A77FEA">
        <w:t xml:space="preserve"> </w:t>
      </w:r>
      <w:r w:rsidRPr="00A77FEA">
        <w:rPr>
          <w:rFonts w:hint="eastAsia"/>
        </w:rPr>
        <w:t>аспекты</w:t>
      </w:r>
      <w:r w:rsidRPr="00A77FEA">
        <w:t xml:space="preserve"> </w:t>
      </w:r>
      <w:r w:rsidRPr="00A77FEA">
        <w:rPr>
          <w:rFonts w:hint="eastAsia"/>
        </w:rPr>
        <w:t>модернизации</w:t>
      </w:r>
      <w:r w:rsidRPr="00A77FEA">
        <w:t xml:space="preserve"> </w:t>
      </w:r>
      <w:r w:rsidRPr="00A77FEA">
        <w:rPr>
          <w:rFonts w:hint="eastAsia"/>
        </w:rPr>
        <w:t>службы</w:t>
      </w:r>
      <w:r w:rsidRPr="00A77FEA">
        <w:t xml:space="preserve"> </w:t>
      </w:r>
      <w:r w:rsidRPr="00A77FEA">
        <w:rPr>
          <w:rFonts w:hint="eastAsia"/>
        </w:rPr>
        <w:t>лучевой</w:t>
      </w:r>
      <w:r w:rsidRPr="00A77FEA">
        <w:t xml:space="preserve"> </w:t>
      </w:r>
      <w:r w:rsidRPr="00A77FEA">
        <w:rPr>
          <w:rFonts w:hint="eastAsia"/>
        </w:rPr>
        <w:t>диагностики</w:t>
      </w:r>
      <w:r>
        <w:rPr>
          <w:lang w:val="en-US"/>
        </w:rPr>
        <w:t xml:space="preserve"> </w:t>
      </w:r>
      <w:r w:rsidRPr="00A77FEA">
        <w:rPr>
          <w:rFonts w:hint="eastAsia"/>
        </w:rPr>
        <w:t>Редькин</w:t>
      </w:r>
      <w:r w:rsidRPr="00A77FEA">
        <w:rPr>
          <w:lang w:val="en-US"/>
        </w:rPr>
        <w:t xml:space="preserve">, </w:t>
      </w:r>
      <w:r w:rsidRPr="00A77FEA">
        <w:rPr>
          <w:rFonts w:hint="eastAsia"/>
        </w:rPr>
        <w:t>Алексей</w:t>
      </w:r>
      <w:r w:rsidRPr="00A77FEA">
        <w:rPr>
          <w:lang w:val="en-US"/>
        </w:rPr>
        <w:t xml:space="preserve"> </w:t>
      </w:r>
      <w:r w:rsidRPr="00A77FEA">
        <w:rPr>
          <w:rFonts w:hint="eastAsia"/>
        </w:rPr>
        <w:t>Владимирович</w:t>
      </w:r>
    </w:p>
    <w:p w14:paraId="38E3F710" w14:textId="77777777" w:rsidR="00A77FEA" w:rsidRDefault="00A77FEA" w:rsidP="00A77FEA">
      <w:r>
        <w:rPr>
          <w:rFonts w:hint="eastAsia"/>
        </w:rPr>
        <w:t>ОГЛАВЛЕНИЕ</w:t>
      </w:r>
      <w:r>
        <w:t xml:space="preserve"> </w:t>
      </w:r>
      <w:r>
        <w:rPr>
          <w:rFonts w:hint="eastAsia"/>
        </w:rPr>
        <w:t>ДИССЕРТАЦИИ</w:t>
      </w:r>
    </w:p>
    <w:p w14:paraId="1C8A0046" w14:textId="77777777" w:rsidR="00A77FEA" w:rsidRDefault="00A77FEA" w:rsidP="00A77FE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Редькин</w:t>
      </w:r>
      <w:r>
        <w:t xml:space="preserve">, </w:t>
      </w:r>
      <w:r>
        <w:rPr>
          <w:rFonts w:hint="eastAsia"/>
        </w:rPr>
        <w:t>Алексей</w:t>
      </w:r>
      <w:r>
        <w:t xml:space="preserve"> </w:t>
      </w:r>
      <w:r>
        <w:rPr>
          <w:rFonts w:hint="eastAsia"/>
        </w:rPr>
        <w:t>Владимирович</w:t>
      </w:r>
    </w:p>
    <w:p w14:paraId="753940A3" w14:textId="77777777" w:rsidR="00A77FEA" w:rsidRDefault="00A77FEA" w:rsidP="00A77FEA">
      <w:r>
        <w:rPr>
          <w:rFonts w:hint="eastAsia"/>
        </w:rPr>
        <w:t>СПИСОК</w:t>
      </w:r>
      <w:r>
        <w:t xml:space="preserve"> </w:t>
      </w:r>
      <w:r>
        <w:rPr>
          <w:rFonts w:hint="eastAsia"/>
        </w:rPr>
        <w:t>ИСПОЛЬЗУЕМЫХ</w:t>
      </w:r>
      <w:r>
        <w:t xml:space="preserve"> </w:t>
      </w:r>
      <w:r>
        <w:rPr>
          <w:rFonts w:hint="eastAsia"/>
        </w:rPr>
        <w:t>СОКРАЩЕНИЙ</w:t>
      </w:r>
      <w:r>
        <w:t>.</w:t>
      </w:r>
    </w:p>
    <w:p w14:paraId="3071AACC" w14:textId="77777777" w:rsidR="00A77FEA" w:rsidRDefault="00A77FEA" w:rsidP="00A77FEA"/>
    <w:p w14:paraId="13B21813" w14:textId="77777777" w:rsidR="00A77FEA" w:rsidRDefault="00A77FEA" w:rsidP="00A77FEA">
      <w:r>
        <w:rPr>
          <w:rFonts w:hint="eastAsia"/>
        </w:rPr>
        <w:t>ВВЕДЕНИЕ</w:t>
      </w:r>
      <w:r>
        <w:t>.</w:t>
      </w:r>
    </w:p>
    <w:p w14:paraId="32523AB7" w14:textId="77777777" w:rsidR="00A77FEA" w:rsidRDefault="00A77FEA" w:rsidP="00A77FEA"/>
    <w:p w14:paraId="17A33F99" w14:textId="77777777" w:rsidR="00A77FEA" w:rsidRDefault="00A77FEA" w:rsidP="00A77FEA">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ВЫСОКОТЕХНОЛОГИЧНОЙ</w:t>
      </w:r>
      <w:r>
        <w:t xml:space="preserve"> </w:t>
      </w:r>
      <w:r>
        <w:rPr>
          <w:rFonts w:hint="eastAsia"/>
        </w:rPr>
        <w:t>ДИАГНОСТИЧЕСКОЙ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6CCB7E23" w14:textId="77777777" w:rsidR="00A77FEA" w:rsidRDefault="00A77FEA" w:rsidP="00A77FEA"/>
    <w:p w14:paraId="55B2EF56" w14:textId="77777777" w:rsidR="00A77FEA" w:rsidRDefault="00A77FEA" w:rsidP="00A77FEA">
      <w:r>
        <w:t xml:space="preserve">1.1. </w:t>
      </w:r>
      <w:r>
        <w:rPr>
          <w:rFonts w:hint="eastAsia"/>
        </w:rPr>
        <w:t>Особенности</w:t>
      </w:r>
      <w:r>
        <w:t xml:space="preserve"> </w:t>
      </w:r>
      <w:r>
        <w:rPr>
          <w:rFonts w:hint="eastAsia"/>
        </w:rPr>
        <w:t>формирования</w:t>
      </w:r>
      <w:r>
        <w:t xml:space="preserve"> </w:t>
      </w:r>
      <w:r>
        <w:rPr>
          <w:rFonts w:hint="eastAsia"/>
        </w:rPr>
        <w:t>платной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РФ</w:t>
      </w:r>
      <w:r>
        <w:t>.</w:t>
      </w:r>
    </w:p>
    <w:p w14:paraId="4C94A25D" w14:textId="77777777" w:rsidR="00A77FEA" w:rsidRDefault="00A77FEA" w:rsidP="00A77FEA"/>
    <w:p w14:paraId="7D25A7BE" w14:textId="77777777" w:rsidR="00A77FEA" w:rsidRDefault="00A77FEA" w:rsidP="00A77FEA">
      <w:r>
        <w:t xml:space="preserve">1.2. </w:t>
      </w:r>
      <w:r>
        <w:rPr>
          <w:rFonts w:hint="eastAsia"/>
        </w:rPr>
        <w:t>Проблемы</w:t>
      </w:r>
      <w:r>
        <w:t xml:space="preserve"> </w:t>
      </w:r>
      <w:r>
        <w:rPr>
          <w:rFonts w:hint="eastAsia"/>
        </w:rPr>
        <w:t>развития</w:t>
      </w:r>
      <w:r>
        <w:t xml:space="preserve"> </w:t>
      </w:r>
      <w:r>
        <w:rPr>
          <w:rFonts w:hint="eastAsia"/>
        </w:rPr>
        <w:t>диагностической</w:t>
      </w:r>
      <w:r>
        <w:t xml:space="preserve"> </w:t>
      </w:r>
      <w:r>
        <w:rPr>
          <w:rFonts w:hint="eastAsia"/>
        </w:rPr>
        <w:t>помощи</w:t>
      </w:r>
      <w:r>
        <w:t xml:space="preserve"> </w:t>
      </w:r>
      <w:r>
        <w:rPr>
          <w:rFonts w:hint="eastAsia"/>
        </w:rPr>
        <w:t>в</w:t>
      </w:r>
    </w:p>
    <w:p w14:paraId="28A11BB0" w14:textId="77777777" w:rsidR="00A77FEA" w:rsidRDefault="00A77FEA" w:rsidP="00A77FEA"/>
    <w:p w14:paraId="47AFE58F" w14:textId="77777777" w:rsidR="00A77FEA" w:rsidRDefault="00A77FEA" w:rsidP="00A77FEA">
      <w:r>
        <w:rPr>
          <w:rFonts w:hint="eastAsia"/>
        </w:rPr>
        <w:t>России</w:t>
      </w:r>
      <w:r>
        <w:t>.</w:t>
      </w:r>
    </w:p>
    <w:p w14:paraId="420688C0" w14:textId="77777777" w:rsidR="00A77FEA" w:rsidRDefault="00A77FEA" w:rsidP="00A77FEA"/>
    <w:p w14:paraId="0FB8F383" w14:textId="77777777" w:rsidR="00A77FEA" w:rsidRDefault="00A77FEA" w:rsidP="00A77FEA">
      <w:r>
        <w:t>1.3.</w:t>
      </w:r>
      <w:r>
        <w:rPr>
          <w:rFonts w:hint="eastAsia"/>
        </w:rPr>
        <w:t>Экономическая</w:t>
      </w:r>
      <w:r>
        <w:t xml:space="preserve"> </w:t>
      </w:r>
      <w:r>
        <w:rPr>
          <w:rFonts w:hint="eastAsia"/>
        </w:rPr>
        <w:t>оценка</w:t>
      </w:r>
      <w:r>
        <w:t xml:space="preserve"> </w:t>
      </w:r>
      <w:r>
        <w:rPr>
          <w:rFonts w:hint="eastAsia"/>
        </w:rPr>
        <w:t>медицинских</w:t>
      </w:r>
      <w:r>
        <w:t xml:space="preserve"> </w:t>
      </w:r>
      <w:r>
        <w:rPr>
          <w:rFonts w:hint="eastAsia"/>
        </w:rPr>
        <w:t>технологий</w:t>
      </w:r>
      <w:r>
        <w:t>.</w:t>
      </w:r>
    </w:p>
    <w:p w14:paraId="4562A030" w14:textId="77777777" w:rsidR="00A77FEA" w:rsidRDefault="00A77FEA" w:rsidP="00A77FEA"/>
    <w:p w14:paraId="73A822BB" w14:textId="77777777" w:rsidR="00A77FEA" w:rsidRDefault="00A77FEA" w:rsidP="00A77FEA">
      <w:r>
        <w:t>1.4.</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приоритеты</w:t>
      </w:r>
      <w:r>
        <w:t xml:space="preserve"> </w:t>
      </w:r>
      <w:r>
        <w:rPr>
          <w:rFonts w:hint="eastAsia"/>
        </w:rPr>
        <w:t>оснащения</w:t>
      </w:r>
      <w:r>
        <w:t xml:space="preserve"> </w:t>
      </w:r>
      <w:r>
        <w:rPr>
          <w:rFonts w:hint="eastAsia"/>
        </w:rPr>
        <w:t>учреждений</w:t>
      </w:r>
      <w:r>
        <w:t xml:space="preserve"> </w:t>
      </w:r>
      <w:r>
        <w:rPr>
          <w:rFonts w:hint="eastAsia"/>
        </w:rPr>
        <w:t>здравоохранения</w:t>
      </w:r>
      <w:r>
        <w:t xml:space="preserve"> </w:t>
      </w:r>
      <w:r>
        <w:rPr>
          <w:rFonts w:hint="eastAsia"/>
        </w:rPr>
        <w:t>аппаратурой</w:t>
      </w:r>
      <w:r>
        <w:t xml:space="preserve"> </w:t>
      </w:r>
      <w:r>
        <w:rPr>
          <w:rFonts w:hint="eastAsia"/>
        </w:rPr>
        <w:t>лучевой</w:t>
      </w:r>
      <w:r>
        <w:t xml:space="preserve"> </w:t>
      </w:r>
      <w:r>
        <w:rPr>
          <w:rFonts w:hint="eastAsia"/>
        </w:rPr>
        <w:t>диагностики</w:t>
      </w:r>
      <w:r>
        <w:t>.</w:t>
      </w:r>
    </w:p>
    <w:p w14:paraId="14496336" w14:textId="77777777" w:rsidR="00A77FEA" w:rsidRDefault="00A77FEA" w:rsidP="00A77FEA"/>
    <w:p w14:paraId="5E6FCB15" w14:textId="77777777" w:rsidR="00A77FEA" w:rsidRDefault="00A77FEA" w:rsidP="00A77FEA">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1CED4E0" w14:textId="77777777" w:rsidR="00A77FEA" w:rsidRDefault="00A77FEA" w:rsidP="00A77FEA"/>
    <w:p w14:paraId="76C94C98" w14:textId="77777777" w:rsidR="00A77FEA" w:rsidRDefault="00A77FEA" w:rsidP="00A77FEA">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r>
        <w:t>.</w:t>
      </w:r>
    </w:p>
    <w:p w14:paraId="238C5E68" w14:textId="77777777" w:rsidR="00A77FEA" w:rsidRDefault="00A77FEA" w:rsidP="00A77FEA"/>
    <w:p w14:paraId="5B0E77A6" w14:textId="77777777" w:rsidR="00A77FEA" w:rsidRDefault="00A77FEA" w:rsidP="00A77FEA">
      <w:r>
        <w:t xml:space="preserve">2.2. </w:t>
      </w:r>
      <w:r>
        <w:rPr>
          <w:rFonts w:hint="eastAsia"/>
        </w:rPr>
        <w:t>Объект</w:t>
      </w:r>
      <w:r>
        <w:t xml:space="preserve"> </w:t>
      </w:r>
      <w:r>
        <w:rPr>
          <w:rFonts w:hint="eastAsia"/>
        </w:rPr>
        <w:t>исследования</w:t>
      </w:r>
      <w:r>
        <w:t>.</w:t>
      </w:r>
    </w:p>
    <w:p w14:paraId="5510FA2A" w14:textId="77777777" w:rsidR="00A77FEA" w:rsidRDefault="00A77FEA" w:rsidP="00A77FEA"/>
    <w:p w14:paraId="0759F574" w14:textId="77777777" w:rsidR="00A77FEA" w:rsidRDefault="00A77FEA" w:rsidP="00A77FEA">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r>
        <w:t>.</w:t>
      </w:r>
    </w:p>
    <w:p w14:paraId="212A0E9A" w14:textId="77777777" w:rsidR="00A77FEA" w:rsidRDefault="00A77FEA" w:rsidP="00A77FEA"/>
    <w:p w14:paraId="657EEAE8" w14:textId="77777777" w:rsidR="00A77FEA" w:rsidRDefault="00A77FEA" w:rsidP="00A77FEA">
      <w:r>
        <w:t xml:space="preserve">2.4. </w:t>
      </w:r>
      <w:r>
        <w:rPr>
          <w:rFonts w:hint="eastAsia"/>
        </w:rPr>
        <w:t>Методы</w:t>
      </w:r>
      <w:r>
        <w:t xml:space="preserve"> </w:t>
      </w:r>
      <w:r>
        <w:rPr>
          <w:rFonts w:hint="eastAsia"/>
        </w:rPr>
        <w:t>исследования</w:t>
      </w:r>
      <w:r>
        <w:t>.</w:t>
      </w:r>
    </w:p>
    <w:p w14:paraId="5106B2A0" w14:textId="77777777" w:rsidR="00A77FEA" w:rsidRDefault="00A77FEA" w:rsidP="00A77FEA"/>
    <w:p w14:paraId="08FF96FE" w14:textId="77777777" w:rsidR="00A77FEA" w:rsidRDefault="00A77FEA" w:rsidP="00A77FEA">
      <w:r>
        <w:rPr>
          <w:rFonts w:hint="eastAsia"/>
        </w:rPr>
        <w:t>ГЛАВА</w:t>
      </w:r>
      <w:r>
        <w:t xml:space="preserve"> 3. </w:t>
      </w:r>
      <w:r>
        <w:rPr>
          <w:rFonts w:hint="eastAsia"/>
        </w:rPr>
        <w:t>НАУЧНОЕ</w:t>
      </w:r>
      <w:r>
        <w:t xml:space="preserve"> </w:t>
      </w:r>
      <w:r>
        <w:rPr>
          <w:rFonts w:hint="eastAsia"/>
        </w:rPr>
        <w:t>ОБОСНОВАНИЕ</w:t>
      </w:r>
      <w:r>
        <w:t xml:space="preserve"> </w:t>
      </w:r>
      <w:r>
        <w:rPr>
          <w:rFonts w:hint="eastAsia"/>
        </w:rPr>
        <w:t>МОДЕРНИЗАЦИИ</w:t>
      </w:r>
    </w:p>
    <w:p w14:paraId="50505335" w14:textId="77777777" w:rsidR="00A77FEA" w:rsidRDefault="00A77FEA" w:rsidP="00A77FEA"/>
    <w:p w14:paraId="3494F64A" w14:textId="77777777" w:rsidR="00A77FEA" w:rsidRDefault="00A77FEA" w:rsidP="00A77FEA">
      <w:r>
        <w:rPr>
          <w:rFonts w:hint="eastAsia"/>
        </w:rPr>
        <w:t>СЛУЖБЫ</w:t>
      </w:r>
      <w:r>
        <w:t xml:space="preserve"> </w:t>
      </w:r>
      <w:r>
        <w:rPr>
          <w:rFonts w:hint="eastAsia"/>
        </w:rPr>
        <w:t>ЛУЧЕВОЙ</w:t>
      </w:r>
      <w:r>
        <w:t xml:space="preserve"> </w:t>
      </w:r>
      <w:r>
        <w:rPr>
          <w:rFonts w:hint="eastAsia"/>
        </w:rPr>
        <w:t>ДИАГНОСТИКИ</w:t>
      </w:r>
      <w:r>
        <w:t>.</w:t>
      </w:r>
    </w:p>
    <w:p w14:paraId="51B94D26" w14:textId="77777777" w:rsidR="00A77FEA" w:rsidRDefault="00A77FEA" w:rsidP="00A77FEA"/>
    <w:p w14:paraId="4CD18398" w14:textId="77777777" w:rsidR="00A77FEA" w:rsidRDefault="00A77FEA" w:rsidP="00A77FEA">
      <w:r>
        <w:t xml:space="preserve">3.1.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здоровья</w:t>
      </w:r>
      <w:r>
        <w:t xml:space="preserve"> </w:t>
      </w:r>
      <w:r>
        <w:rPr>
          <w:rFonts w:hint="eastAsia"/>
        </w:rPr>
        <w:t>населения</w:t>
      </w:r>
    </w:p>
    <w:p w14:paraId="1CB2416D" w14:textId="77777777" w:rsidR="00A77FEA" w:rsidRDefault="00A77FEA" w:rsidP="00A77FEA"/>
    <w:p w14:paraId="7D84B8F4" w14:textId="77777777" w:rsidR="00A77FEA" w:rsidRDefault="00A77FEA" w:rsidP="00A77FEA">
      <w:r>
        <w:t xml:space="preserve">2003-2005 </w:t>
      </w:r>
      <w:r>
        <w:rPr>
          <w:rFonts w:hint="eastAsia"/>
        </w:rPr>
        <w:t>гг</w:t>
      </w:r>
      <w:r>
        <w:t>.).</w:t>
      </w:r>
    </w:p>
    <w:p w14:paraId="67B857FB" w14:textId="77777777" w:rsidR="00A77FEA" w:rsidRDefault="00A77FEA" w:rsidP="00A77FEA"/>
    <w:p w14:paraId="26143564" w14:textId="77777777" w:rsidR="00A77FEA" w:rsidRDefault="00A77FEA" w:rsidP="00A77FEA">
      <w:r>
        <w:t xml:space="preserve">3.1.1. </w:t>
      </w:r>
      <w:r>
        <w:rPr>
          <w:rFonts w:hint="eastAsia"/>
        </w:rPr>
        <w:t>Характеристика</w:t>
      </w:r>
      <w:r>
        <w:t xml:space="preserve"> </w:t>
      </w:r>
      <w:r>
        <w:rPr>
          <w:rFonts w:hint="eastAsia"/>
        </w:rPr>
        <w:t>демографической</w:t>
      </w:r>
      <w:r>
        <w:t xml:space="preserve"> </w:t>
      </w:r>
      <w:r>
        <w:rPr>
          <w:rFonts w:hint="eastAsia"/>
        </w:rPr>
        <w:t>ситуации</w:t>
      </w:r>
      <w:r>
        <w:t>.</w:t>
      </w:r>
    </w:p>
    <w:p w14:paraId="705104CF" w14:textId="77777777" w:rsidR="00A77FEA" w:rsidRDefault="00A77FEA" w:rsidP="00A77FEA"/>
    <w:p w14:paraId="6F325DFA" w14:textId="77777777" w:rsidR="00A77FEA" w:rsidRDefault="00A77FEA" w:rsidP="00A77FEA">
      <w:r>
        <w:t xml:space="preserve">3.1.2. </w:t>
      </w:r>
      <w:r>
        <w:rPr>
          <w:rFonts w:hint="eastAsia"/>
        </w:rPr>
        <w:t>Заболеваемость</w:t>
      </w:r>
      <w:r>
        <w:t xml:space="preserve"> </w:t>
      </w:r>
      <w:r>
        <w:rPr>
          <w:rFonts w:hint="eastAsia"/>
        </w:rPr>
        <w:t>населения</w:t>
      </w:r>
      <w:r>
        <w:t>.</w:t>
      </w:r>
    </w:p>
    <w:p w14:paraId="7A4C257F" w14:textId="77777777" w:rsidR="00A77FEA" w:rsidRDefault="00A77FEA" w:rsidP="00A77FEA"/>
    <w:p w14:paraId="564765B5" w14:textId="77777777" w:rsidR="00A77FEA" w:rsidRDefault="00A77FEA" w:rsidP="00A77FEA">
      <w:r>
        <w:t xml:space="preserve">3.1.3. </w:t>
      </w:r>
      <w:r>
        <w:rPr>
          <w:rFonts w:hint="eastAsia"/>
        </w:rPr>
        <w:t>Закономерности</w:t>
      </w:r>
      <w:r>
        <w:t xml:space="preserve"> </w:t>
      </w:r>
      <w:r>
        <w:rPr>
          <w:rFonts w:hint="eastAsia"/>
        </w:rPr>
        <w:t>динамики</w:t>
      </w:r>
      <w:r>
        <w:t xml:space="preserve"> </w:t>
      </w:r>
      <w:r>
        <w:rPr>
          <w:rFonts w:hint="eastAsia"/>
        </w:rPr>
        <w:t>инвалидности</w:t>
      </w:r>
      <w:r>
        <w:t>.</w:t>
      </w:r>
    </w:p>
    <w:p w14:paraId="0C15B23D" w14:textId="77777777" w:rsidR="00A77FEA" w:rsidRDefault="00A77FEA" w:rsidP="00A77FEA"/>
    <w:p w14:paraId="37638DB3" w14:textId="77777777" w:rsidR="00A77FEA" w:rsidRDefault="00A77FEA" w:rsidP="00A77FEA">
      <w:r>
        <w:t xml:space="preserve">3.2. </w:t>
      </w:r>
      <w:r>
        <w:rPr>
          <w:rFonts w:hint="eastAsia"/>
        </w:rPr>
        <w:t>Состояние</w:t>
      </w:r>
      <w:r>
        <w:t xml:space="preserve"> </w:t>
      </w:r>
      <w:r>
        <w:rPr>
          <w:rFonts w:hint="eastAsia"/>
        </w:rPr>
        <w:t>диагностической</w:t>
      </w:r>
      <w:r>
        <w:t xml:space="preserve"> </w:t>
      </w:r>
      <w:r>
        <w:rPr>
          <w:rFonts w:hint="eastAsia"/>
        </w:rPr>
        <w:t>службы</w:t>
      </w:r>
      <w:r>
        <w:t>.</w:t>
      </w:r>
    </w:p>
    <w:p w14:paraId="013FE712" w14:textId="77777777" w:rsidR="00A77FEA" w:rsidRDefault="00A77FEA" w:rsidP="00A77FEA"/>
    <w:p w14:paraId="0B904541" w14:textId="77777777" w:rsidR="00A77FEA" w:rsidRDefault="00A77FEA" w:rsidP="00A77FEA">
      <w:r>
        <w:rPr>
          <w:rFonts w:hint="eastAsia"/>
        </w:rPr>
        <w:t>ГЛАВА</w:t>
      </w:r>
      <w:r>
        <w:t xml:space="preserve"> 4. </w:t>
      </w:r>
      <w:r>
        <w:rPr>
          <w:rFonts w:hint="eastAsia"/>
        </w:rPr>
        <w:t>ОЦЕНКА</w:t>
      </w:r>
      <w:r>
        <w:t xml:space="preserve"> </w:t>
      </w:r>
      <w:r>
        <w:rPr>
          <w:rFonts w:hint="eastAsia"/>
        </w:rPr>
        <w:t>ДЕЯТЕЛЬНОСТИ</w:t>
      </w:r>
      <w:r>
        <w:t xml:space="preserve"> </w:t>
      </w:r>
      <w:r>
        <w:rPr>
          <w:rFonts w:hint="eastAsia"/>
        </w:rPr>
        <w:t>ДИАГНОСТИЧЕСКОЙ</w:t>
      </w:r>
      <w:r>
        <w:t xml:space="preserve"> </w:t>
      </w:r>
      <w:r>
        <w:rPr>
          <w:rFonts w:hint="eastAsia"/>
        </w:rPr>
        <w:t>СЛУЖБЫ</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ОПРОСА</w:t>
      </w:r>
      <w:r>
        <w:t>.</w:t>
      </w:r>
    </w:p>
    <w:p w14:paraId="38BD8C6E" w14:textId="77777777" w:rsidR="00A77FEA" w:rsidRDefault="00A77FEA" w:rsidP="00A77FEA"/>
    <w:p w14:paraId="5AC137AE" w14:textId="77777777" w:rsidR="00A77FEA" w:rsidRDefault="00A77FEA" w:rsidP="00A77FEA">
      <w:r>
        <w:t xml:space="preserve">4.1. </w:t>
      </w:r>
      <w:r>
        <w:rPr>
          <w:rFonts w:hint="eastAsia"/>
        </w:rPr>
        <w:t>Изучение</w:t>
      </w:r>
      <w:r>
        <w:t xml:space="preserve"> </w:t>
      </w:r>
      <w:r>
        <w:rPr>
          <w:rFonts w:hint="eastAsia"/>
        </w:rPr>
        <w:t>удовлетворенности</w:t>
      </w:r>
      <w:r>
        <w:t xml:space="preserve"> </w:t>
      </w:r>
      <w:r>
        <w:rPr>
          <w:rFonts w:hint="eastAsia"/>
        </w:rPr>
        <w:t>пациентов</w:t>
      </w:r>
      <w:r>
        <w:t xml:space="preserve"> </w:t>
      </w:r>
      <w:r>
        <w:rPr>
          <w:rFonts w:hint="eastAsia"/>
        </w:rPr>
        <w:t>оказанием</w:t>
      </w:r>
      <w:r>
        <w:t xml:space="preserve"> </w:t>
      </w:r>
      <w:r>
        <w:rPr>
          <w:rFonts w:hint="eastAsia"/>
        </w:rPr>
        <w:t>диагностической</w:t>
      </w:r>
      <w:r>
        <w:t xml:space="preserve"> </w:t>
      </w:r>
      <w:r>
        <w:rPr>
          <w:rFonts w:hint="eastAsia"/>
        </w:rPr>
        <w:t>помощи</w:t>
      </w:r>
      <w:r>
        <w:t>.</w:t>
      </w:r>
    </w:p>
    <w:p w14:paraId="4181FCF5" w14:textId="77777777" w:rsidR="00A77FEA" w:rsidRDefault="00A77FEA" w:rsidP="00A77FEA"/>
    <w:p w14:paraId="32D20850" w14:textId="77777777" w:rsidR="00A77FEA" w:rsidRDefault="00A77FEA" w:rsidP="00A77FEA">
      <w:r>
        <w:t xml:space="preserve">4.2. </w:t>
      </w:r>
      <w:r>
        <w:rPr>
          <w:rFonts w:hint="eastAsia"/>
        </w:rPr>
        <w:t>Изучение</w:t>
      </w:r>
      <w:r>
        <w:t xml:space="preserve"> </w:t>
      </w:r>
      <w:r>
        <w:rPr>
          <w:rFonts w:hint="eastAsia"/>
        </w:rPr>
        <w:t>мнения</w:t>
      </w:r>
      <w:r>
        <w:t xml:space="preserve"> </w:t>
      </w:r>
      <w:r>
        <w:rPr>
          <w:rFonts w:hint="eastAsia"/>
        </w:rPr>
        <w:t>врачей</w:t>
      </w:r>
      <w:r>
        <w:t xml:space="preserve"> </w:t>
      </w:r>
      <w:r>
        <w:rPr>
          <w:rFonts w:hint="eastAsia"/>
        </w:rPr>
        <w:t>лечебного</w:t>
      </w:r>
      <w:r>
        <w:t xml:space="preserve"> </w:t>
      </w:r>
      <w:r>
        <w:rPr>
          <w:rFonts w:hint="eastAsia"/>
        </w:rPr>
        <w:t>профиля</w:t>
      </w:r>
      <w:r>
        <w:t xml:space="preserve"> </w:t>
      </w:r>
      <w:r>
        <w:rPr>
          <w:rFonts w:hint="eastAsia"/>
        </w:rPr>
        <w:t>о</w:t>
      </w:r>
      <w:r>
        <w:t xml:space="preserve"> </w:t>
      </w:r>
      <w:r>
        <w:rPr>
          <w:rFonts w:hint="eastAsia"/>
        </w:rPr>
        <w:t>деятельности</w:t>
      </w:r>
      <w:r>
        <w:t xml:space="preserve"> </w:t>
      </w:r>
      <w:r>
        <w:rPr>
          <w:rFonts w:hint="eastAsia"/>
        </w:rPr>
        <w:t>диагностических</w:t>
      </w:r>
      <w:r>
        <w:t xml:space="preserve"> </w:t>
      </w:r>
      <w:r>
        <w:rPr>
          <w:rFonts w:hint="eastAsia"/>
        </w:rPr>
        <w:t>подразделений</w:t>
      </w:r>
      <w:r>
        <w:t xml:space="preserve"> </w:t>
      </w:r>
      <w:r>
        <w:rPr>
          <w:rFonts w:hint="eastAsia"/>
        </w:rPr>
        <w:t>ЛПУ</w:t>
      </w:r>
      <w:r>
        <w:t>.</w:t>
      </w:r>
    </w:p>
    <w:p w14:paraId="3E95BF94" w14:textId="77777777" w:rsidR="00A77FEA" w:rsidRDefault="00A77FEA" w:rsidP="00A77FEA"/>
    <w:p w14:paraId="11E3546E" w14:textId="77777777" w:rsidR="00A77FEA" w:rsidRDefault="00A77FEA" w:rsidP="00A77FEA">
      <w:r>
        <w:t xml:space="preserve">4.3. </w:t>
      </w:r>
      <w:r>
        <w:rPr>
          <w:rFonts w:hint="eastAsia"/>
        </w:rPr>
        <w:t>Изучение</w:t>
      </w:r>
      <w:r>
        <w:t xml:space="preserve"> </w:t>
      </w:r>
      <w:r>
        <w:rPr>
          <w:rFonts w:hint="eastAsia"/>
        </w:rPr>
        <w:t>мнения</w:t>
      </w:r>
      <w:r>
        <w:t xml:space="preserve"> </w:t>
      </w:r>
      <w:r>
        <w:rPr>
          <w:rFonts w:hint="eastAsia"/>
        </w:rPr>
        <w:t>врачей</w:t>
      </w:r>
      <w:r>
        <w:t xml:space="preserve"> </w:t>
      </w:r>
      <w:r>
        <w:rPr>
          <w:rFonts w:hint="eastAsia"/>
        </w:rPr>
        <w:t>диагностических</w:t>
      </w:r>
      <w:r>
        <w:t xml:space="preserve"> </w:t>
      </w:r>
      <w:r>
        <w:rPr>
          <w:rFonts w:hint="eastAsia"/>
        </w:rPr>
        <w:t>подразделений</w:t>
      </w:r>
      <w:r>
        <w:t xml:space="preserve"> </w:t>
      </w:r>
      <w:r>
        <w:rPr>
          <w:rFonts w:hint="eastAsia"/>
        </w:rPr>
        <w:t>ЛПУ</w:t>
      </w:r>
      <w:r>
        <w:t xml:space="preserve"> </w:t>
      </w:r>
      <w:r>
        <w:rPr>
          <w:rFonts w:hint="eastAsia"/>
        </w:rPr>
        <w:t>о</w:t>
      </w:r>
      <w:r>
        <w:t xml:space="preserve"> </w:t>
      </w:r>
      <w:r>
        <w:rPr>
          <w:rFonts w:hint="eastAsia"/>
        </w:rPr>
        <w:t>состоянии</w:t>
      </w:r>
      <w:r>
        <w:t xml:space="preserve"> </w:t>
      </w:r>
      <w:r>
        <w:rPr>
          <w:rFonts w:hint="eastAsia"/>
        </w:rPr>
        <w:t>диагностической</w:t>
      </w:r>
      <w:r>
        <w:t xml:space="preserve"> </w:t>
      </w:r>
      <w:r>
        <w:rPr>
          <w:rFonts w:hint="eastAsia"/>
        </w:rPr>
        <w:t>службы</w:t>
      </w:r>
      <w:r>
        <w:t xml:space="preserve"> </w:t>
      </w:r>
      <w:r>
        <w:rPr>
          <w:rFonts w:hint="eastAsia"/>
        </w:rPr>
        <w:t>и</w:t>
      </w:r>
      <w:r>
        <w:t xml:space="preserve"> </w:t>
      </w:r>
      <w:r>
        <w:rPr>
          <w:rFonts w:hint="eastAsia"/>
        </w:rPr>
        <w:t>путях</w:t>
      </w:r>
      <w:r>
        <w:t xml:space="preserve"> </w:t>
      </w:r>
      <w:r>
        <w:rPr>
          <w:rFonts w:hint="eastAsia"/>
        </w:rPr>
        <w:t>ее</w:t>
      </w:r>
      <w:r>
        <w:t xml:space="preserve"> </w:t>
      </w:r>
      <w:r>
        <w:rPr>
          <w:rFonts w:hint="eastAsia"/>
        </w:rPr>
        <w:t>совершенствования</w:t>
      </w:r>
      <w:r>
        <w:t>.</w:t>
      </w:r>
    </w:p>
    <w:p w14:paraId="592AB442" w14:textId="77777777" w:rsidR="00A77FEA" w:rsidRDefault="00A77FEA" w:rsidP="00A77FEA"/>
    <w:p w14:paraId="56523FF0" w14:textId="77777777" w:rsidR="00A77FEA" w:rsidRDefault="00A77FEA" w:rsidP="00A77FEA">
      <w:r>
        <w:rPr>
          <w:rFonts w:hint="eastAsia"/>
        </w:rPr>
        <w:lastRenderedPageBreak/>
        <w:t>ГЛАВА</w:t>
      </w:r>
      <w:r>
        <w:t xml:space="preserve"> 5. </w:t>
      </w:r>
      <w:r>
        <w:rPr>
          <w:rFonts w:hint="eastAsia"/>
        </w:rPr>
        <w:t>МОДЕЛЬ</w:t>
      </w:r>
      <w:r>
        <w:t xml:space="preserve"> </w:t>
      </w:r>
      <w:r>
        <w:rPr>
          <w:rFonts w:hint="eastAsia"/>
        </w:rPr>
        <w:t>СОВЕРШЕНСТВОВАНИЯ</w:t>
      </w:r>
      <w:r>
        <w:t xml:space="preserve"> </w:t>
      </w:r>
      <w:r>
        <w:rPr>
          <w:rFonts w:hint="eastAsia"/>
        </w:rPr>
        <w:t>ДИАГНОСТИЧЕСКОЙ</w:t>
      </w:r>
      <w:r>
        <w:t xml:space="preserve"> </w:t>
      </w:r>
      <w:r>
        <w:rPr>
          <w:rFonts w:hint="eastAsia"/>
        </w:rPr>
        <w:t>СЛУЖБЫ</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ОКАЗАНИЯ</w:t>
      </w:r>
      <w:r>
        <w:t xml:space="preserve"> </w:t>
      </w:r>
      <w:r>
        <w:rPr>
          <w:rFonts w:hint="eastAsia"/>
        </w:rPr>
        <w:t>МЕДИЦИНСКОЙ</w:t>
      </w:r>
      <w:r>
        <w:t xml:space="preserve"> </w:t>
      </w:r>
      <w:r>
        <w:rPr>
          <w:rFonts w:hint="eastAsia"/>
        </w:rPr>
        <w:t>ПО</w:t>
      </w:r>
    </w:p>
    <w:p w14:paraId="2C6BAC9C" w14:textId="77777777" w:rsidR="00A77FEA" w:rsidRDefault="00A77FEA" w:rsidP="00A77FEA"/>
    <w:p w14:paraId="39C9AF05" w14:textId="77777777" w:rsidR="00A77FEA" w:rsidRDefault="00A77FEA" w:rsidP="00A77FEA">
      <w:r>
        <w:rPr>
          <w:rFonts w:hint="eastAsia"/>
        </w:rPr>
        <w:t>МОЩИ</w:t>
      </w:r>
      <w:r>
        <w:t>.</w:t>
      </w:r>
    </w:p>
    <w:p w14:paraId="094C1E33" w14:textId="77777777" w:rsidR="00A77FEA" w:rsidRDefault="00A77FEA" w:rsidP="00A77FEA"/>
    <w:p w14:paraId="482F33AA" w14:textId="77777777" w:rsidR="00A77FEA" w:rsidRDefault="00A77FEA" w:rsidP="00A77FEA">
      <w:r>
        <w:rPr>
          <w:rFonts w:hint="eastAsia"/>
        </w:rPr>
        <w:t>ГЛАВА</w:t>
      </w:r>
      <w:r>
        <w:t xml:space="preserve"> 6. </w:t>
      </w:r>
      <w:r>
        <w:rPr>
          <w:rFonts w:hint="eastAsia"/>
        </w:rPr>
        <w:t>МЕДИКО</w:t>
      </w:r>
      <w:r>
        <w:t>-</w:t>
      </w:r>
      <w:r>
        <w:rPr>
          <w:rFonts w:hint="eastAsia"/>
        </w:rPr>
        <w:t>ЭКОНОМИЧЕСКОЕ</w:t>
      </w:r>
      <w:r>
        <w:t xml:space="preserve"> </w:t>
      </w:r>
      <w:r>
        <w:rPr>
          <w:rFonts w:hint="eastAsia"/>
        </w:rPr>
        <w:t>ОБОСНОВАНИЕ</w:t>
      </w:r>
      <w:r>
        <w:t xml:space="preserve"> </w:t>
      </w:r>
      <w:r>
        <w:rPr>
          <w:rFonts w:hint="eastAsia"/>
        </w:rPr>
        <w:t>МОДЕРНИЗАЦИИ</w:t>
      </w:r>
      <w:r>
        <w:t xml:space="preserve"> </w:t>
      </w:r>
      <w:r>
        <w:rPr>
          <w:rFonts w:hint="eastAsia"/>
        </w:rPr>
        <w:t>ДИАГНОСТИЧЕСКОЙ</w:t>
      </w:r>
      <w:r>
        <w:t xml:space="preserve"> </w:t>
      </w:r>
      <w:r>
        <w:rPr>
          <w:rFonts w:hint="eastAsia"/>
        </w:rPr>
        <w:t>СЛУЖБЫ</w:t>
      </w:r>
      <w:r>
        <w:t xml:space="preserve"> </w:t>
      </w:r>
      <w:r>
        <w:rPr>
          <w:rFonts w:hint="eastAsia"/>
        </w:rPr>
        <w:t>ОМСКОЙ</w:t>
      </w:r>
      <w:r>
        <w:t xml:space="preserve"> </w:t>
      </w:r>
      <w:r>
        <w:rPr>
          <w:rFonts w:hint="eastAsia"/>
        </w:rPr>
        <w:t>ОБЛАСТИ</w:t>
      </w:r>
      <w:r>
        <w:t>.</w:t>
      </w:r>
    </w:p>
    <w:p w14:paraId="55DDCFE2" w14:textId="77777777" w:rsidR="00A77FEA" w:rsidRDefault="00A77FEA" w:rsidP="00A77FEA"/>
    <w:p w14:paraId="397CE3C0" w14:textId="77777777" w:rsidR="00A77FEA" w:rsidRDefault="00A77FEA" w:rsidP="00A77FEA">
      <w:r>
        <w:t xml:space="preserve">6.1. </w:t>
      </w:r>
      <w:r>
        <w:rPr>
          <w:rFonts w:hint="eastAsia"/>
        </w:rPr>
        <w:t>Анализ</w:t>
      </w:r>
      <w:r>
        <w:t xml:space="preserve"> </w:t>
      </w:r>
      <w:r>
        <w:rPr>
          <w:rFonts w:hint="eastAsia"/>
        </w:rPr>
        <w:t>обеспеченности</w:t>
      </w:r>
      <w:r>
        <w:t xml:space="preserve"> </w:t>
      </w:r>
      <w:r>
        <w:rPr>
          <w:rFonts w:hint="eastAsia"/>
        </w:rPr>
        <w:t>медицинских</w:t>
      </w:r>
      <w:r>
        <w:t xml:space="preserve"> </w:t>
      </w:r>
      <w:r>
        <w:rPr>
          <w:rFonts w:hint="eastAsia"/>
        </w:rPr>
        <w:t>организаций</w:t>
      </w:r>
      <w:r>
        <w:t xml:space="preserve"> </w:t>
      </w:r>
      <w:r>
        <w:rPr>
          <w:rFonts w:hint="eastAsia"/>
        </w:rPr>
        <w:t>оборудованием</w:t>
      </w:r>
      <w:r>
        <w:t xml:space="preserve"> </w:t>
      </w:r>
      <w:r>
        <w:rPr>
          <w:rFonts w:hint="eastAsia"/>
        </w:rPr>
        <w:t>для</w:t>
      </w:r>
      <w:r>
        <w:t xml:space="preserve"> </w:t>
      </w:r>
      <w:r>
        <w:rPr>
          <w:rFonts w:hint="eastAsia"/>
        </w:rPr>
        <w:t>лучевой</w:t>
      </w:r>
      <w:r>
        <w:t xml:space="preserve"> </w:t>
      </w:r>
      <w:r>
        <w:rPr>
          <w:rFonts w:hint="eastAsia"/>
        </w:rPr>
        <w:t>диагностики</w:t>
      </w:r>
      <w:r>
        <w:t xml:space="preserve"> </w:t>
      </w:r>
      <w:r>
        <w:rPr>
          <w:rFonts w:hint="eastAsia"/>
        </w:rPr>
        <w:t>в</w:t>
      </w:r>
      <w:r>
        <w:t xml:space="preserve"> </w:t>
      </w:r>
      <w:r>
        <w:rPr>
          <w:rFonts w:hint="eastAsia"/>
        </w:rPr>
        <w:t>период</w:t>
      </w:r>
      <w:r>
        <w:t xml:space="preserve"> 2003-2005 </w:t>
      </w:r>
      <w:r>
        <w:rPr>
          <w:rFonts w:hint="eastAsia"/>
        </w:rPr>
        <w:t>г</w:t>
      </w:r>
      <w:r>
        <w:t>.</w:t>
      </w:r>
      <w:r>
        <w:rPr>
          <w:rFonts w:hint="eastAsia"/>
        </w:rPr>
        <w:t>г</w:t>
      </w:r>
      <w:r>
        <w:t>.</w:t>
      </w:r>
    </w:p>
    <w:p w14:paraId="0739FDA4" w14:textId="77777777" w:rsidR="00A77FEA" w:rsidRDefault="00A77FEA" w:rsidP="00A77FEA"/>
    <w:p w14:paraId="56C43B97" w14:textId="77777777" w:rsidR="00A77FEA" w:rsidRDefault="00A77FEA" w:rsidP="00A77FEA">
      <w:r>
        <w:t xml:space="preserve">6.2. </w:t>
      </w:r>
      <w:r>
        <w:rPr>
          <w:rFonts w:hint="eastAsia"/>
        </w:rPr>
        <w:t>Обеспечение</w:t>
      </w:r>
      <w:r>
        <w:t xml:space="preserve"> </w:t>
      </w:r>
      <w:r>
        <w:rPr>
          <w:rFonts w:hint="eastAsia"/>
        </w:rPr>
        <w:t>высокотехнологичным</w:t>
      </w:r>
      <w:r>
        <w:t xml:space="preserve"> </w:t>
      </w:r>
      <w:r>
        <w:rPr>
          <w:rFonts w:hint="eastAsia"/>
        </w:rPr>
        <w:t>оборудованием</w:t>
      </w:r>
      <w:r>
        <w:t xml:space="preserve"> </w:t>
      </w:r>
      <w:r>
        <w:rPr>
          <w:rFonts w:hint="eastAsia"/>
        </w:rPr>
        <w:t>диагностических</w:t>
      </w:r>
      <w:r>
        <w:t xml:space="preserve"> </w:t>
      </w:r>
      <w:r>
        <w:rPr>
          <w:rFonts w:hint="eastAsia"/>
        </w:rPr>
        <w:t>подразделений</w:t>
      </w:r>
      <w:r>
        <w:t xml:space="preserve"> </w:t>
      </w:r>
      <w:r>
        <w:rPr>
          <w:rFonts w:hint="eastAsia"/>
        </w:rPr>
        <w:t>ЛПУ</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приоритетным</w:t>
      </w:r>
      <w:r>
        <w:t xml:space="preserve"> </w:t>
      </w:r>
      <w:r>
        <w:rPr>
          <w:rFonts w:hint="eastAsia"/>
        </w:rPr>
        <w:t>Национальным</w:t>
      </w:r>
      <w:r>
        <w:t xml:space="preserve"> </w:t>
      </w:r>
      <w:r>
        <w:rPr>
          <w:rFonts w:hint="eastAsia"/>
        </w:rPr>
        <w:t>проектом</w:t>
      </w:r>
      <w:r>
        <w:t xml:space="preserve"> </w:t>
      </w:r>
      <w:r>
        <w:rPr>
          <w:rFonts w:hint="eastAsia"/>
        </w:rPr>
        <w:t>«</w:t>
      </w:r>
      <w:r>
        <w:rPr>
          <w:rFonts w:hint="eastAsia"/>
        </w:rPr>
        <w:t>Здоровья</w:t>
      </w:r>
      <w:r>
        <w:rPr>
          <w:rFonts w:hint="eastAsia"/>
        </w:rPr>
        <w:t>»</w:t>
      </w:r>
      <w:r>
        <w:t xml:space="preserve"> </w:t>
      </w:r>
      <w:r>
        <w:rPr>
          <w:rFonts w:hint="eastAsia"/>
        </w:rPr>
        <w:t>в</w:t>
      </w:r>
      <w:r>
        <w:t xml:space="preserve"> </w:t>
      </w:r>
      <w:r>
        <w:rPr>
          <w:rFonts w:hint="eastAsia"/>
        </w:rPr>
        <w:t>период</w:t>
      </w:r>
      <w:r>
        <w:t xml:space="preserve"> 2006 - 2008 </w:t>
      </w:r>
      <w:r>
        <w:rPr>
          <w:rFonts w:hint="eastAsia"/>
        </w:rPr>
        <w:t>г</w:t>
      </w:r>
      <w:r>
        <w:t>.</w:t>
      </w:r>
      <w:r>
        <w:rPr>
          <w:rFonts w:hint="eastAsia"/>
        </w:rPr>
        <w:t>г</w:t>
      </w:r>
      <w:r>
        <w:t>.</w:t>
      </w:r>
    </w:p>
    <w:p w14:paraId="412F06D8" w14:textId="77777777" w:rsidR="00A77FEA" w:rsidRDefault="00A77FEA" w:rsidP="00A77FEA"/>
    <w:p w14:paraId="44265107" w14:textId="77777777" w:rsidR="00A77FEA" w:rsidRDefault="00A77FEA" w:rsidP="00A77FEA">
      <w:r>
        <w:t xml:space="preserve">6.3. </w:t>
      </w:r>
      <w:r>
        <w:rPr>
          <w:rFonts w:hint="eastAsia"/>
        </w:rPr>
        <w:t>Медико</w:t>
      </w:r>
      <w:r>
        <w:t>-</w:t>
      </w:r>
      <w:r>
        <w:rPr>
          <w:rFonts w:hint="eastAsia"/>
        </w:rPr>
        <w:t>техническое</w:t>
      </w:r>
      <w:r>
        <w:t xml:space="preserve"> </w:t>
      </w:r>
      <w:r>
        <w:rPr>
          <w:rFonts w:hint="eastAsia"/>
        </w:rPr>
        <w:t>обоснование</w:t>
      </w:r>
      <w:r>
        <w:t xml:space="preserve"> </w:t>
      </w:r>
      <w:r>
        <w:rPr>
          <w:rFonts w:hint="eastAsia"/>
        </w:rPr>
        <w:t>потребностей</w:t>
      </w:r>
      <w:r>
        <w:t xml:space="preserve"> </w:t>
      </w:r>
      <w:r>
        <w:rPr>
          <w:rFonts w:hint="eastAsia"/>
        </w:rPr>
        <w:t>учреждения</w:t>
      </w:r>
      <w:r>
        <w:t xml:space="preserve"> </w:t>
      </w:r>
      <w:r>
        <w:rPr>
          <w:rFonts w:hint="eastAsia"/>
        </w:rPr>
        <w:t>здравоохранения</w:t>
      </w:r>
      <w:r>
        <w:t xml:space="preserve"> </w:t>
      </w:r>
      <w:r>
        <w:rPr>
          <w:rFonts w:hint="eastAsia"/>
        </w:rPr>
        <w:t>в</w:t>
      </w:r>
      <w:r>
        <w:t xml:space="preserve"> </w:t>
      </w:r>
      <w:r>
        <w:rPr>
          <w:rFonts w:hint="eastAsia"/>
        </w:rPr>
        <w:t>аппаратуре</w:t>
      </w:r>
      <w:r>
        <w:t xml:space="preserve"> </w:t>
      </w:r>
      <w:r>
        <w:rPr>
          <w:rFonts w:hint="eastAsia"/>
        </w:rPr>
        <w:t>лучевой</w:t>
      </w:r>
      <w:r>
        <w:t xml:space="preserve"> </w:t>
      </w:r>
      <w:r>
        <w:rPr>
          <w:rFonts w:hint="eastAsia"/>
        </w:rPr>
        <w:t>диагностики</w:t>
      </w:r>
      <w:r>
        <w:t>.</w:t>
      </w:r>
    </w:p>
    <w:p w14:paraId="0CFF5B1A" w14:textId="77777777" w:rsidR="00A77FEA" w:rsidRDefault="00A77FEA" w:rsidP="00A77FEA"/>
    <w:p w14:paraId="3B56BAF4" w14:textId="77777777" w:rsidR="00A77FEA" w:rsidRDefault="00A77FEA" w:rsidP="00A77FEA">
      <w:r>
        <w:t xml:space="preserve">6.4.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рентгено</w:t>
      </w:r>
      <w:r>
        <w:t>-</w:t>
      </w:r>
      <w:r>
        <w:rPr>
          <w:rFonts w:hint="eastAsia"/>
        </w:rPr>
        <w:t>диагностической</w:t>
      </w:r>
      <w:r>
        <w:t xml:space="preserve"> </w:t>
      </w:r>
      <w:r>
        <w:rPr>
          <w:rFonts w:hint="eastAsia"/>
        </w:rPr>
        <w:t>аппаратуры</w:t>
      </w:r>
      <w:r>
        <w:t xml:space="preserve"> </w:t>
      </w:r>
      <w:r>
        <w:rPr>
          <w:rFonts w:hint="eastAsia"/>
        </w:rPr>
        <w:t>в</w:t>
      </w:r>
      <w:r>
        <w:t xml:space="preserve"> </w:t>
      </w:r>
      <w:r>
        <w:rPr>
          <w:rFonts w:hint="eastAsia"/>
        </w:rPr>
        <w:t>ЛПУ</w:t>
      </w:r>
      <w:r>
        <w:t>.</w:t>
      </w:r>
    </w:p>
    <w:p w14:paraId="094EF990" w14:textId="77777777" w:rsidR="00A77FEA" w:rsidRDefault="00A77FEA" w:rsidP="00A77FEA"/>
    <w:p w14:paraId="15C27675" w14:textId="35C8B166" w:rsidR="00A77FEA" w:rsidRPr="00A77FEA" w:rsidRDefault="00A77FEA" w:rsidP="00A77FEA">
      <w:r>
        <w:t xml:space="preserve">6.5. </w:t>
      </w:r>
      <w:r>
        <w:rPr>
          <w:rFonts w:hint="eastAsia"/>
        </w:rPr>
        <w:t>Расчет</w:t>
      </w:r>
      <w:r>
        <w:t xml:space="preserve"> </w:t>
      </w:r>
      <w:r>
        <w:rPr>
          <w:rFonts w:hint="eastAsia"/>
        </w:rPr>
        <w:t>потребности</w:t>
      </w:r>
      <w:r>
        <w:t xml:space="preserve"> </w:t>
      </w:r>
      <w:r>
        <w:rPr>
          <w:rFonts w:hint="eastAsia"/>
        </w:rPr>
        <w:t>учреждений</w:t>
      </w:r>
      <w:r>
        <w:t xml:space="preserve"> </w:t>
      </w:r>
      <w:r>
        <w:rPr>
          <w:rFonts w:hint="eastAsia"/>
        </w:rPr>
        <w:t>здравоохранения</w:t>
      </w:r>
      <w:r>
        <w:t xml:space="preserve"> </w:t>
      </w:r>
      <w:r>
        <w:rPr>
          <w:rFonts w:hint="eastAsia"/>
        </w:rPr>
        <w:t>г</w:t>
      </w:r>
      <w:r>
        <w:t>.</w:t>
      </w:r>
      <w:r>
        <w:rPr>
          <w:rFonts w:hint="eastAsia"/>
        </w:rPr>
        <w:t>Омска</w:t>
      </w:r>
      <w:r>
        <w:t xml:space="preserve"> </w:t>
      </w:r>
      <w:r>
        <w:rPr>
          <w:rFonts w:hint="eastAsia"/>
        </w:rPr>
        <w:t>в</w:t>
      </w:r>
      <w:r>
        <w:t xml:space="preserve"> </w:t>
      </w:r>
      <w:r>
        <w:rPr>
          <w:rFonts w:hint="eastAsia"/>
        </w:rPr>
        <w:t>обновлении</w:t>
      </w:r>
      <w:r>
        <w:t xml:space="preserve"> </w:t>
      </w:r>
      <w:r>
        <w:rPr>
          <w:rFonts w:hint="eastAsia"/>
        </w:rPr>
        <w:t>медицинского</w:t>
      </w:r>
      <w:r>
        <w:t xml:space="preserve"> </w:t>
      </w:r>
      <w:r>
        <w:rPr>
          <w:rFonts w:hint="eastAsia"/>
        </w:rPr>
        <w:t>диагностического</w:t>
      </w:r>
      <w:r>
        <w:t xml:space="preserve"> </w:t>
      </w:r>
      <w:r>
        <w:rPr>
          <w:rFonts w:hint="eastAsia"/>
        </w:rPr>
        <w:t>оборудования</w:t>
      </w:r>
      <w:r>
        <w:t>.</w:t>
      </w:r>
    </w:p>
    <w:sectPr w:rsidR="00A77FEA" w:rsidRPr="00A77FE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36A8" w14:textId="77777777" w:rsidR="00877AB5" w:rsidRPr="008D1934" w:rsidRDefault="00877AB5">
      <w:pPr>
        <w:spacing w:after="0" w:line="240" w:lineRule="auto"/>
      </w:pPr>
      <w:r w:rsidRPr="008D1934">
        <w:separator/>
      </w:r>
    </w:p>
  </w:endnote>
  <w:endnote w:type="continuationSeparator" w:id="0">
    <w:p w14:paraId="3C7DEEE0" w14:textId="77777777" w:rsidR="00877AB5" w:rsidRPr="008D1934" w:rsidRDefault="00877AB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ABB7A" w14:textId="77777777" w:rsidR="00877AB5" w:rsidRPr="008D1934" w:rsidRDefault="00877AB5"/>
    <w:p w14:paraId="7F87102F" w14:textId="77777777" w:rsidR="00877AB5" w:rsidRPr="008D1934" w:rsidRDefault="00877AB5"/>
    <w:p w14:paraId="7B84C53F" w14:textId="77777777" w:rsidR="00877AB5" w:rsidRPr="008D1934" w:rsidRDefault="00877AB5"/>
    <w:p w14:paraId="2F8FEA90" w14:textId="77777777" w:rsidR="00877AB5" w:rsidRPr="008D1934" w:rsidRDefault="00877AB5"/>
    <w:p w14:paraId="3F2666B6" w14:textId="77777777" w:rsidR="00877AB5" w:rsidRPr="008D1934" w:rsidRDefault="00877AB5"/>
    <w:p w14:paraId="3F3F2A23" w14:textId="77777777" w:rsidR="00877AB5" w:rsidRPr="008D1934" w:rsidRDefault="00877AB5"/>
    <w:p w14:paraId="75404845" w14:textId="77777777" w:rsidR="00877AB5" w:rsidRPr="008D1934" w:rsidRDefault="00877AB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2E8015E" wp14:editId="798951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C68D" w14:textId="77777777" w:rsidR="00877AB5" w:rsidRPr="008D1934" w:rsidRDefault="00877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801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84C68D" w14:textId="77777777" w:rsidR="00877AB5" w:rsidRPr="008D1934" w:rsidRDefault="00877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216AD0" w14:textId="77777777" w:rsidR="00877AB5" w:rsidRPr="008D1934" w:rsidRDefault="00877AB5"/>
    <w:p w14:paraId="230B8F32" w14:textId="77777777" w:rsidR="00877AB5" w:rsidRPr="008D1934" w:rsidRDefault="00877AB5"/>
    <w:p w14:paraId="0D813EA5" w14:textId="77777777" w:rsidR="00877AB5" w:rsidRPr="008D1934" w:rsidRDefault="00877AB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4162F2E" wp14:editId="021CAB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6124" w14:textId="77777777" w:rsidR="00877AB5" w:rsidRPr="008D1934" w:rsidRDefault="00877AB5"/>
                          <w:p w14:paraId="212E7660" w14:textId="77777777" w:rsidR="00877AB5" w:rsidRPr="008D1934" w:rsidRDefault="00877AB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62F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AF6124" w14:textId="77777777" w:rsidR="00877AB5" w:rsidRPr="008D1934" w:rsidRDefault="00877AB5"/>
                    <w:p w14:paraId="212E7660" w14:textId="77777777" w:rsidR="00877AB5" w:rsidRPr="008D1934" w:rsidRDefault="00877AB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24CEC60" w14:textId="77777777" w:rsidR="00877AB5" w:rsidRPr="008D1934" w:rsidRDefault="00877AB5"/>
    <w:p w14:paraId="4C14EDB3" w14:textId="77777777" w:rsidR="00877AB5" w:rsidRPr="008D1934" w:rsidRDefault="00877AB5">
      <w:pPr>
        <w:rPr>
          <w:sz w:val="2"/>
          <w:szCs w:val="2"/>
        </w:rPr>
      </w:pPr>
    </w:p>
    <w:p w14:paraId="59EFC929" w14:textId="77777777" w:rsidR="00877AB5" w:rsidRPr="008D1934" w:rsidRDefault="00877AB5"/>
    <w:p w14:paraId="5F0521A1" w14:textId="77777777" w:rsidR="00877AB5" w:rsidRPr="008D1934" w:rsidRDefault="00877AB5">
      <w:pPr>
        <w:spacing w:after="0" w:line="240" w:lineRule="auto"/>
      </w:pPr>
    </w:p>
  </w:footnote>
  <w:footnote w:type="continuationSeparator" w:id="0">
    <w:p w14:paraId="0AA30D21" w14:textId="77777777" w:rsidR="00877AB5" w:rsidRPr="008D1934" w:rsidRDefault="00877AB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AB5"/>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28301</TotalTime>
  <Pages>3</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4220</cp:revision>
  <cp:lastPrinted>2009-02-06T05:36:00Z</cp:lastPrinted>
  <dcterms:created xsi:type="dcterms:W3CDTF">2024-04-09T10:20:00Z</dcterms:created>
  <dcterms:modified xsi:type="dcterms:W3CDTF">2024-05-11T11:06:00Z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